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0460"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Федорова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Анна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Александровна</w:t>
      </w:r>
      <w:r w:rsidRPr="00772FCA">
        <w:rPr>
          <w:rFonts w:ascii="Helvetica" w:hAnsi="Helvetica"/>
          <w:b/>
          <w:bCs/>
          <w:color w:val="222222"/>
          <w:sz w:val="21"/>
          <w:szCs w:val="21"/>
        </w:rPr>
        <w:t>.</w:t>
      </w:r>
    </w:p>
    <w:p w14:paraId="5E68B6B5"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Сетевые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репрезентации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этнонациональных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групп</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виртуальном</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этничности</w:t>
      </w:r>
      <w:r w:rsidRPr="00772FCA">
        <w:rPr>
          <w:rFonts w:ascii="Helvetica" w:hAnsi="Helvetica"/>
          <w:b/>
          <w:bCs/>
          <w:color w:val="222222"/>
          <w:sz w:val="21"/>
          <w:szCs w:val="21"/>
        </w:rPr>
        <w:t xml:space="preserve"> : </w:t>
      </w:r>
      <w:r w:rsidRPr="00772FCA">
        <w:rPr>
          <w:rFonts w:ascii="Helvetica" w:hAnsi="Helvetica" w:hint="eastAsia"/>
          <w:b/>
          <w:bCs/>
          <w:color w:val="222222"/>
          <w:sz w:val="21"/>
          <w:szCs w:val="21"/>
        </w:rPr>
        <w:t>диссертация</w:t>
      </w:r>
      <w:r w:rsidRPr="00772FCA">
        <w:rPr>
          <w:rFonts w:ascii="Helvetica" w:hAnsi="Helvetica"/>
          <w:b/>
          <w:bCs/>
          <w:color w:val="222222"/>
          <w:sz w:val="21"/>
          <w:szCs w:val="21"/>
        </w:rPr>
        <w:t xml:space="preserve"> ... </w:t>
      </w:r>
      <w:r w:rsidRPr="00772FCA">
        <w:rPr>
          <w:rFonts w:ascii="Helvetica" w:hAnsi="Helvetica" w:hint="eastAsia"/>
          <w:b/>
          <w:bCs/>
          <w:color w:val="222222"/>
          <w:sz w:val="21"/>
          <w:szCs w:val="21"/>
        </w:rPr>
        <w:t>кандидата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социологических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наук</w:t>
      </w:r>
      <w:r w:rsidRPr="00772FCA">
        <w:rPr>
          <w:rFonts w:ascii="Helvetica" w:hAnsi="Helvetica"/>
          <w:b/>
          <w:bCs/>
          <w:color w:val="222222"/>
          <w:sz w:val="21"/>
          <w:szCs w:val="21"/>
        </w:rPr>
        <w:t xml:space="preserve"> : 22.00.06 / </w:t>
      </w:r>
      <w:r w:rsidRPr="00772FCA">
        <w:rPr>
          <w:rFonts w:ascii="Helvetica" w:hAnsi="Helvetica" w:hint="eastAsia"/>
          <w:b/>
          <w:bCs/>
          <w:color w:val="222222"/>
          <w:sz w:val="21"/>
          <w:szCs w:val="21"/>
        </w:rPr>
        <w:t>Федорова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Анна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Александровна</w:t>
      </w:r>
      <w:r w:rsidRPr="00772FCA">
        <w:rPr>
          <w:rFonts w:ascii="Helvetica" w:hAnsi="Helvetica"/>
          <w:b/>
          <w:bCs/>
          <w:color w:val="222222"/>
          <w:sz w:val="21"/>
          <w:szCs w:val="21"/>
        </w:rPr>
        <w:t>; [</w:t>
      </w:r>
      <w:r w:rsidRPr="00772FCA">
        <w:rPr>
          <w:rFonts w:ascii="Helvetica" w:hAnsi="Helvetica" w:hint="eastAsia"/>
          <w:b/>
          <w:bCs/>
          <w:color w:val="222222"/>
          <w:sz w:val="21"/>
          <w:szCs w:val="21"/>
        </w:rPr>
        <w:t>Место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защиты</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ФГБОУ</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w:t>
      </w:r>
      <w:r w:rsidRPr="00772FCA">
        <w:rPr>
          <w:rFonts w:ascii="Helvetica" w:hAnsi="Helvetica" w:hint="eastAsia"/>
          <w:b/>
          <w:bCs/>
          <w:color w:val="222222"/>
          <w:sz w:val="21"/>
          <w:szCs w:val="21"/>
        </w:rPr>
        <w:t>Санкт</w:t>
      </w:r>
      <w:r w:rsidRPr="00772FCA">
        <w:rPr>
          <w:rFonts w:ascii="Helvetica" w:hAnsi="Helvetica"/>
          <w:b/>
          <w:bCs/>
          <w:color w:val="222222"/>
          <w:sz w:val="21"/>
          <w:szCs w:val="21"/>
        </w:rPr>
        <w:t>-</w:t>
      </w:r>
      <w:r w:rsidRPr="00772FCA">
        <w:rPr>
          <w:rFonts w:ascii="Helvetica" w:hAnsi="Helvetica" w:hint="eastAsia"/>
          <w:b/>
          <w:bCs/>
          <w:color w:val="222222"/>
          <w:sz w:val="21"/>
          <w:szCs w:val="21"/>
        </w:rPr>
        <w:t>Петербургский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государственный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университет</w:t>
      </w:r>
      <w:r w:rsidRPr="00772FCA">
        <w:rPr>
          <w:rFonts w:ascii="Helvetica" w:hAnsi="Helvetica" w:hint="eastAsia"/>
          <w:b/>
          <w:bCs/>
          <w:color w:val="222222"/>
          <w:sz w:val="21"/>
          <w:szCs w:val="21"/>
        </w:rPr>
        <w:t>»</w:t>
      </w:r>
      <w:r w:rsidRPr="00772FCA">
        <w:rPr>
          <w:rFonts w:ascii="Helvetica" w:hAnsi="Helvetica"/>
          <w:b/>
          <w:bCs/>
          <w:color w:val="222222"/>
          <w:sz w:val="21"/>
          <w:szCs w:val="21"/>
        </w:rPr>
        <w:t xml:space="preserve">]. - </w:t>
      </w:r>
      <w:r w:rsidRPr="00772FCA">
        <w:rPr>
          <w:rFonts w:ascii="Helvetica" w:hAnsi="Helvetica" w:hint="eastAsia"/>
          <w:b/>
          <w:bCs/>
          <w:color w:val="222222"/>
          <w:sz w:val="21"/>
          <w:szCs w:val="21"/>
        </w:rPr>
        <w:t>Санкт</w:t>
      </w:r>
      <w:r w:rsidRPr="00772FCA">
        <w:rPr>
          <w:rFonts w:ascii="Helvetica" w:hAnsi="Helvetica"/>
          <w:b/>
          <w:bCs/>
          <w:color w:val="222222"/>
          <w:sz w:val="21"/>
          <w:szCs w:val="21"/>
        </w:rPr>
        <w:t>-</w:t>
      </w:r>
      <w:r w:rsidRPr="00772FCA">
        <w:rPr>
          <w:rFonts w:ascii="Helvetica" w:hAnsi="Helvetica" w:hint="eastAsia"/>
          <w:b/>
          <w:bCs/>
          <w:color w:val="222222"/>
          <w:sz w:val="21"/>
          <w:szCs w:val="21"/>
        </w:rPr>
        <w:t>Петербург</w:t>
      </w:r>
      <w:r w:rsidRPr="00772FCA">
        <w:rPr>
          <w:rFonts w:ascii="Helvetica" w:hAnsi="Helvetica"/>
          <w:b/>
          <w:bCs/>
          <w:color w:val="222222"/>
          <w:sz w:val="21"/>
          <w:szCs w:val="21"/>
        </w:rPr>
        <w:t xml:space="preserve">, 2019. - 343 </w:t>
      </w:r>
      <w:r w:rsidRPr="00772FCA">
        <w:rPr>
          <w:rFonts w:ascii="Helvetica" w:hAnsi="Helvetica" w:hint="eastAsia"/>
          <w:b/>
          <w:bCs/>
          <w:color w:val="222222"/>
          <w:sz w:val="21"/>
          <w:szCs w:val="21"/>
        </w:rPr>
        <w:t>с</w:t>
      </w:r>
      <w:r w:rsidRPr="00772FCA">
        <w:rPr>
          <w:rFonts w:ascii="Helvetica" w:hAnsi="Helvetica"/>
          <w:b/>
          <w:bCs/>
          <w:color w:val="222222"/>
          <w:sz w:val="21"/>
          <w:szCs w:val="21"/>
        </w:rPr>
        <w:t xml:space="preserve">. : </w:t>
      </w:r>
      <w:r w:rsidRPr="00772FCA">
        <w:rPr>
          <w:rFonts w:ascii="Helvetica" w:hAnsi="Helvetica" w:hint="eastAsia"/>
          <w:b/>
          <w:bCs/>
          <w:color w:val="222222"/>
          <w:sz w:val="21"/>
          <w:szCs w:val="21"/>
        </w:rPr>
        <w:t>ил</w:t>
      </w:r>
      <w:r w:rsidRPr="00772FCA">
        <w:rPr>
          <w:rFonts w:ascii="Helvetica" w:hAnsi="Helvetica"/>
          <w:b/>
          <w:bCs/>
          <w:color w:val="222222"/>
          <w:sz w:val="21"/>
          <w:szCs w:val="21"/>
        </w:rPr>
        <w:t>.; 14,5</w:t>
      </w:r>
      <w:r w:rsidRPr="00772FCA">
        <w:rPr>
          <w:rFonts w:ascii="Helvetica" w:hAnsi="Helvetica" w:hint="eastAsia"/>
          <w:b/>
          <w:bCs/>
          <w:color w:val="222222"/>
          <w:sz w:val="21"/>
          <w:szCs w:val="21"/>
        </w:rPr>
        <w:t>х</w:t>
      </w:r>
      <w:r w:rsidRPr="00772FCA">
        <w:rPr>
          <w:rFonts w:ascii="Helvetica" w:hAnsi="Helvetica"/>
          <w:b/>
          <w:bCs/>
          <w:color w:val="222222"/>
          <w:sz w:val="21"/>
          <w:szCs w:val="21"/>
        </w:rPr>
        <w:t xml:space="preserve">20,5 </w:t>
      </w:r>
      <w:r w:rsidRPr="00772FCA">
        <w:rPr>
          <w:rFonts w:ascii="Helvetica" w:hAnsi="Helvetica" w:hint="eastAsia"/>
          <w:b/>
          <w:bCs/>
          <w:color w:val="222222"/>
          <w:sz w:val="21"/>
          <w:szCs w:val="21"/>
        </w:rPr>
        <w:t>см</w:t>
      </w:r>
      <w:r w:rsidRPr="00772FCA">
        <w:rPr>
          <w:rFonts w:ascii="Helvetica" w:hAnsi="Helvetica"/>
          <w:b/>
          <w:bCs/>
          <w:color w:val="222222"/>
          <w:sz w:val="21"/>
          <w:szCs w:val="21"/>
        </w:rPr>
        <w:t>.</w:t>
      </w:r>
    </w:p>
    <w:p w14:paraId="723623CE"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больше</w:t>
      </w:r>
    </w:p>
    <w:p w14:paraId="22087ED0"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Цитаты</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из</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текста</w:t>
      </w:r>
      <w:r w:rsidRPr="00772FCA">
        <w:rPr>
          <w:rFonts w:ascii="Helvetica" w:hAnsi="Helvetica"/>
          <w:b/>
          <w:bCs/>
          <w:color w:val="222222"/>
          <w:sz w:val="21"/>
          <w:szCs w:val="21"/>
        </w:rPr>
        <w:t>:</w:t>
      </w:r>
    </w:p>
    <w:p w14:paraId="3AF5B779"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стр</w:t>
      </w:r>
      <w:r w:rsidRPr="00772FCA">
        <w:rPr>
          <w:rFonts w:ascii="Helvetica" w:hAnsi="Helvetica"/>
          <w:b/>
          <w:bCs/>
          <w:color w:val="222222"/>
          <w:sz w:val="21"/>
          <w:szCs w:val="21"/>
        </w:rPr>
        <w:t>. 1</w:t>
      </w:r>
    </w:p>
    <w:p w14:paraId="7F8C627D"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Санкт</w:t>
      </w:r>
      <w:r w:rsidRPr="00772FCA">
        <w:rPr>
          <w:rFonts w:ascii="Helvetica" w:hAnsi="Helvetica"/>
          <w:b/>
          <w:bCs/>
          <w:color w:val="222222"/>
          <w:sz w:val="21"/>
          <w:szCs w:val="21"/>
        </w:rPr>
        <w:t>-</w:t>
      </w:r>
      <w:r w:rsidRPr="00772FCA">
        <w:rPr>
          <w:rFonts w:ascii="Helvetica" w:hAnsi="Helvetica" w:hint="eastAsia"/>
          <w:b/>
          <w:bCs/>
          <w:color w:val="222222"/>
          <w:sz w:val="21"/>
          <w:szCs w:val="21"/>
        </w:rPr>
        <w:t>Петербургский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государственный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университет</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правах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рукописи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Федорова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Анна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Александровна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СЕТЕВЫЕ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РЕПРЕЗЕНТАЦИИ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ЭТНОНАЦИОНАЛЬНЫХ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ГРУПП</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ВИРТУАЛЬНОМ</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Диссертация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соискание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ученой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степени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кандидата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социологических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наук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Специальность</w:t>
      </w:r>
      <w:r w:rsidRPr="00772FCA">
        <w:rPr>
          <w:rFonts w:ascii="Helvetica" w:hAnsi="Helvetica"/>
          <w:b/>
          <w:bCs/>
          <w:color w:val="222222"/>
          <w:sz w:val="21"/>
          <w:szCs w:val="21"/>
        </w:rPr>
        <w:t xml:space="preserve">: 22.00.06 - </w:t>
      </w:r>
      <w:r w:rsidRPr="00772FCA">
        <w:rPr>
          <w:rFonts w:ascii="Helvetica" w:hAnsi="Helvetica" w:hint="eastAsia"/>
          <w:b/>
          <w:bCs/>
          <w:color w:val="222222"/>
          <w:sz w:val="21"/>
          <w:szCs w:val="21"/>
        </w:rPr>
        <w:t>Социология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культуры</w:t>
      </w:r>
    </w:p>
    <w:p w14:paraId="47AB44D4"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стр</w:t>
      </w:r>
      <w:r w:rsidRPr="00772FCA">
        <w:rPr>
          <w:rFonts w:ascii="Helvetica" w:hAnsi="Helvetica"/>
          <w:b/>
          <w:bCs/>
          <w:color w:val="222222"/>
          <w:sz w:val="21"/>
          <w:szCs w:val="21"/>
        </w:rPr>
        <w:t>. 2</w:t>
      </w:r>
    </w:p>
    <w:p w14:paraId="107C56C1"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 37 1.3. </w:t>
      </w:r>
      <w:r w:rsidRPr="00772FCA">
        <w:rPr>
          <w:rFonts w:ascii="Helvetica" w:hAnsi="Helvetica" w:hint="eastAsia"/>
          <w:b/>
          <w:bCs/>
          <w:color w:val="222222"/>
          <w:sz w:val="21"/>
          <w:szCs w:val="21"/>
        </w:rPr>
        <w:t>Нереактивная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стратегия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как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методология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преодоления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эффекта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социальной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желательности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изучении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виртуального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этнической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идентичности</w:t>
      </w:r>
      <w:r w:rsidRPr="00772FCA">
        <w:rPr>
          <w:rFonts w:ascii="Helvetica" w:hAnsi="Helvetica"/>
          <w:b/>
          <w:bCs/>
          <w:color w:val="222222"/>
          <w:sz w:val="21"/>
          <w:szCs w:val="21"/>
        </w:rPr>
        <w:t xml:space="preserve"> ..... 53 </w:t>
      </w:r>
      <w:r w:rsidRPr="00772FCA">
        <w:rPr>
          <w:rFonts w:ascii="Helvetica" w:hAnsi="Helvetica" w:hint="eastAsia"/>
          <w:b/>
          <w:bCs/>
          <w:color w:val="222222"/>
          <w:sz w:val="21"/>
          <w:szCs w:val="21"/>
        </w:rPr>
        <w:t>Глава</w:t>
      </w:r>
      <w:r w:rsidRPr="00772FCA">
        <w:rPr>
          <w:rFonts w:ascii="Helvetica" w:hAnsi="Helvetica"/>
          <w:b/>
          <w:bCs/>
          <w:color w:val="222222"/>
          <w:sz w:val="21"/>
          <w:szCs w:val="21"/>
        </w:rPr>
        <w:t xml:space="preserve"> 2. </w:t>
      </w:r>
      <w:r w:rsidRPr="00772FCA">
        <w:rPr>
          <w:rFonts w:ascii="Helvetica" w:hAnsi="Helvetica" w:hint="eastAsia"/>
          <w:b/>
          <w:bCs/>
          <w:color w:val="222222"/>
          <w:sz w:val="21"/>
          <w:szCs w:val="21"/>
        </w:rPr>
        <w:t>Репрезентация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стран</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народов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этничности</w:t>
      </w:r>
      <w:r w:rsidRPr="00772FCA">
        <w:rPr>
          <w:rFonts w:ascii="Helvetica" w:hAnsi="Helvetica"/>
          <w:b/>
          <w:bCs/>
          <w:color w:val="222222"/>
          <w:sz w:val="21"/>
          <w:szCs w:val="21"/>
        </w:rPr>
        <w:t>...</w:t>
      </w:r>
    </w:p>
    <w:p w14:paraId="0D18E682"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стр</w:t>
      </w:r>
      <w:r w:rsidRPr="00772FCA">
        <w:rPr>
          <w:rFonts w:ascii="Helvetica" w:hAnsi="Helvetica"/>
          <w:b/>
          <w:bCs/>
          <w:color w:val="222222"/>
          <w:sz w:val="21"/>
          <w:szCs w:val="21"/>
        </w:rPr>
        <w:t>. 51</w:t>
      </w:r>
    </w:p>
    <w:p w14:paraId="0F4FCC24"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культурно</w:t>
      </w:r>
      <w:r w:rsidRPr="00772FCA">
        <w:rPr>
          <w:rFonts w:ascii="Helvetica" w:hAnsi="Helvetica"/>
          <w:b/>
          <w:bCs/>
          <w:color w:val="222222"/>
          <w:sz w:val="21"/>
          <w:szCs w:val="21"/>
        </w:rPr>
        <w:t>-</w:t>
      </w:r>
      <w:r w:rsidRPr="00772FCA">
        <w:rPr>
          <w:rFonts w:ascii="Helvetica" w:hAnsi="Helvetica" w:hint="eastAsia"/>
          <w:b/>
          <w:bCs/>
          <w:color w:val="222222"/>
          <w:sz w:val="21"/>
          <w:szCs w:val="21"/>
        </w:rPr>
        <w:t>религиозный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историко</w:t>
      </w:r>
      <w:r w:rsidRPr="00772FCA">
        <w:rPr>
          <w:rFonts w:ascii="Helvetica" w:hAnsi="Helvetica"/>
          <w:b/>
          <w:bCs/>
          <w:color w:val="222222"/>
          <w:sz w:val="21"/>
          <w:szCs w:val="21"/>
        </w:rPr>
        <w:t>-</w:t>
      </w:r>
      <w:r w:rsidRPr="00772FCA">
        <w:rPr>
          <w:rFonts w:ascii="Helvetica" w:hAnsi="Helvetica" w:hint="eastAsia"/>
          <w:b/>
          <w:bCs/>
          <w:color w:val="222222"/>
          <w:sz w:val="21"/>
          <w:szCs w:val="21"/>
        </w:rPr>
        <w:t>политический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направления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возможной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ценностной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дифференциации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акторов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виртуального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Религиозная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культура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прошлое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современность</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Светская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культура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Рисунок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w:t>
      </w:r>
      <w:r w:rsidRPr="00772FCA">
        <w:rPr>
          <w:rFonts w:ascii="Helvetica" w:hAnsi="Helvetica"/>
          <w:b/>
          <w:bCs/>
          <w:color w:val="222222"/>
          <w:sz w:val="21"/>
          <w:szCs w:val="21"/>
        </w:rPr>
        <w:t xml:space="preserve">1: </w:t>
      </w:r>
      <w:r w:rsidRPr="00772FCA">
        <w:rPr>
          <w:rFonts w:ascii="Helvetica" w:hAnsi="Helvetica" w:hint="eastAsia"/>
          <w:b/>
          <w:bCs/>
          <w:color w:val="222222"/>
          <w:sz w:val="21"/>
          <w:szCs w:val="21"/>
        </w:rPr>
        <w:t>ценностные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ориентации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акторов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виртуального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качестве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первой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из</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двух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дихотомий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положенных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нами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основание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классификации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мы</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принимаем</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так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называемый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временной</w:t>
      </w:r>
      <w:r w:rsidRPr="00772FCA">
        <w:rPr>
          <w:rFonts w:ascii="Helvetica" w:hAnsi="Helvetica"/>
          <w:b/>
          <w:bCs/>
          <w:color w:val="222222"/>
          <w:sz w:val="21"/>
          <w:szCs w:val="21"/>
        </w:rPr>
        <w:t>...</w:t>
      </w:r>
    </w:p>
    <w:p w14:paraId="03573C6D" w14:textId="77777777" w:rsidR="00772FCA" w:rsidRPr="00772FCA" w:rsidRDefault="00772FCA" w:rsidP="00772FCA">
      <w:pPr>
        <w:rPr>
          <w:rFonts w:ascii="Helvetica" w:hAnsi="Helvetica"/>
          <w:b/>
          <w:bCs/>
          <w:color w:val="222222"/>
          <w:sz w:val="21"/>
          <w:szCs w:val="21"/>
        </w:rPr>
      </w:pPr>
    </w:p>
    <w:p w14:paraId="44B5CFAE"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Оглавление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диссертации</w:t>
      </w:r>
    </w:p>
    <w:p w14:paraId="0DED14E4"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кандидат</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наук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Федорова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Анна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Александровна</w:t>
      </w:r>
    </w:p>
    <w:p w14:paraId="5B4717AA"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Введение</w:t>
      </w:r>
    </w:p>
    <w:p w14:paraId="5163AE5F" w14:textId="77777777" w:rsidR="00772FCA" w:rsidRPr="00772FCA" w:rsidRDefault="00772FCA" w:rsidP="00772FCA">
      <w:pPr>
        <w:rPr>
          <w:rFonts w:ascii="Helvetica" w:hAnsi="Helvetica"/>
          <w:b/>
          <w:bCs/>
          <w:color w:val="222222"/>
          <w:sz w:val="21"/>
          <w:szCs w:val="21"/>
        </w:rPr>
      </w:pPr>
    </w:p>
    <w:p w14:paraId="782555A4"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Глава</w:t>
      </w:r>
      <w:r w:rsidRPr="00772FCA">
        <w:rPr>
          <w:rFonts w:ascii="Helvetica" w:hAnsi="Helvetica"/>
          <w:b/>
          <w:bCs/>
          <w:color w:val="222222"/>
          <w:sz w:val="21"/>
          <w:szCs w:val="21"/>
        </w:rPr>
        <w:t xml:space="preserve"> 1. </w:t>
      </w:r>
      <w:r w:rsidRPr="00772FCA">
        <w:rPr>
          <w:rFonts w:ascii="Helvetica" w:hAnsi="Helvetica" w:hint="eastAsia"/>
          <w:b/>
          <w:bCs/>
          <w:color w:val="222222"/>
          <w:sz w:val="21"/>
          <w:szCs w:val="21"/>
        </w:rPr>
        <w:t>Теоретико</w:t>
      </w:r>
      <w:r w:rsidRPr="00772FCA">
        <w:rPr>
          <w:rFonts w:ascii="Helvetica" w:hAnsi="Helvetica"/>
          <w:b/>
          <w:bCs/>
          <w:color w:val="222222"/>
          <w:sz w:val="21"/>
          <w:szCs w:val="21"/>
        </w:rPr>
        <w:t>-</w:t>
      </w:r>
      <w:r w:rsidRPr="00772FCA">
        <w:rPr>
          <w:rFonts w:ascii="Helvetica" w:hAnsi="Helvetica" w:hint="eastAsia"/>
          <w:b/>
          <w:bCs/>
          <w:color w:val="222222"/>
          <w:sz w:val="21"/>
          <w:szCs w:val="21"/>
        </w:rPr>
        <w:t>методологические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основы</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изучения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этнической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идентичности</w:t>
      </w:r>
    </w:p>
    <w:p w14:paraId="4B535A55" w14:textId="77777777" w:rsidR="00772FCA" w:rsidRPr="00772FCA" w:rsidRDefault="00772FCA" w:rsidP="00772FCA">
      <w:pPr>
        <w:rPr>
          <w:rFonts w:ascii="Helvetica" w:hAnsi="Helvetica"/>
          <w:b/>
          <w:bCs/>
          <w:color w:val="222222"/>
          <w:sz w:val="21"/>
          <w:szCs w:val="21"/>
        </w:rPr>
      </w:pPr>
    </w:p>
    <w:p w14:paraId="57BD3C21"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1.1. </w:t>
      </w:r>
      <w:r w:rsidRPr="00772FCA">
        <w:rPr>
          <w:rFonts w:ascii="Helvetica" w:hAnsi="Helvetica" w:hint="eastAsia"/>
          <w:b/>
          <w:bCs/>
          <w:color w:val="222222"/>
          <w:sz w:val="21"/>
          <w:szCs w:val="21"/>
        </w:rPr>
        <w:t>Понятие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этничность</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ключевые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подходы</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концепции</w:t>
      </w:r>
    </w:p>
    <w:p w14:paraId="11B8A23F" w14:textId="77777777" w:rsidR="00772FCA" w:rsidRPr="00772FCA" w:rsidRDefault="00772FCA" w:rsidP="00772FCA">
      <w:pPr>
        <w:rPr>
          <w:rFonts w:ascii="Helvetica" w:hAnsi="Helvetica"/>
          <w:b/>
          <w:bCs/>
          <w:color w:val="222222"/>
          <w:sz w:val="21"/>
          <w:szCs w:val="21"/>
        </w:rPr>
      </w:pPr>
    </w:p>
    <w:p w14:paraId="7334FFB5"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1.2. </w:t>
      </w:r>
      <w:r w:rsidRPr="00772FCA">
        <w:rPr>
          <w:rFonts w:ascii="Helvetica" w:hAnsi="Helvetica" w:hint="eastAsia"/>
          <w:b/>
          <w:bCs/>
          <w:color w:val="222222"/>
          <w:sz w:val="21"/>
          <w:szCs w:val="21"/>
        </w:rPr>
        <w:t>Формирование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этнической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идентичности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условиях</w:t>
      </w:r>
      <w:r w:rsidRPr="00772FCA">
        <w:rPr>
          <w:rFonts w:ascii="Helvetica" w:hAnsi="Helvetica"/>
          <w:b/>
          <w:bCs/>
          <w:color w:val="222222"/>
          <w:sz w:val="21"/>
          <w:szCs w:val="21"/>
        </w:rPr>
        <w:t xml:space="preserve"> Web</w:t>
      </w:r>
    </w:p>
    <w:p w14:paraId="5342C521" w14:textId="77777777" w:rsidR="00772FCA" w:rsidRPr="00772FCA" w:rsidRDefault="00772FCA" w:rsidP="00772FCA">
      <w:pPr>
        <w:rPr>
          <w:rFonts w:ascii="Helvetica" w:hAnsi="Helvetica"/>
          <w:b/>
          <w:bCs/>
          <w:color w:val="222222"/>
          <w:sz w:val="21"/>
          <w:szCs w:val="21"/>
        </w:rPr>
      </w:pPr>
    </w:p>
    <w:p w14:paraId="43915EED"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1.3. </w:t>
      </w:r>
      <w:r w:rsidRPr="00772FCA">
        <w:rPr>
          <w:rFonts w:ascii="Helvetica" w:hAnsi="Helvetica" w:hint="eastAsia"/>
          <w:b/>
          <w:bCs/>
          <w:color w:val="222222"/>
          <w:sz w:val="21"/>
          <w:szCs w:val="21"/>
        </w:rPr>
        <w:t>Нереактивная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стратегия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как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методология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преодоления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эффекта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социальной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желательности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изучении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виртуального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этнической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идентичности</w:t>
      </w:r>
    </w:p>
    <w:p w14:paraId="3AF37F11" w14:textId="77777777" w:rsidR="00772FCA" w:rsidRPr="00772FCA" w:rsidRDefault="00772FCA" w:rsidP="00772FCA">
      <w:pPr>
        <w:rPr>
          <w:rFonts w:ascii="Helvetica" w:hAnsi="Helvetica"/>
          <w:b/>
          <w:bCs/>
          <w:color w:val="222222"/>
          <w:sz w:val="21"/>
          <w:szCs w:val="21"/>
        </w:rPr>
      </w:pPr>
    </w:p>
    <w:p w14:paraId="2A5E8844"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Глава</w:t>
      </w:r>
      <w:r w:rsidRPr="00772FCA">
        <w:rPr>
          <w:rFonts w:ascii="Helvetica" w:hAnsi="Helvetica"/>
          <w:b/>
          <w:bCs/>
          <w:color w:val="222222"/>
          <w:sz w:val="21"/>
          <w:szCs w:val="21"/>
        </w:rPr>
        <w:t xml:space="preserve"> 2. </w:t>
      </w:r>
      <w:r w:rsidRPr="00772FCA">
        <w:rPr>
          <w:rFonts w:ascii="Helvetica" w:hAnsi="Helvetica" w:hint="eastAsia"/>
          <w:b/>
          <w:bCs/>
          <w:color w:val="222222"/>
          <w:sz w:val="21"/>
          <w:szCs w:val="21"/>
        </w:rPr>
        <w:t>Репрезентация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стран</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народов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этничности</w:t>
      </w:r>
    </w:p>
    <w:p w14:paraId="079E716C" w14:textId="77777777" w:rsidR="00772FCA" w:rsidRPr="00772FCA" w:rsidRDefault="00772FCA" w:rsidP="00772FCA">
      <w:pPr>
        <w:rPr>
          <w:rFonts w:ascii="Helvetica" w:hAnsi="Helvetica"/>
          <w:b/>
          <w:bCs/>
          <w:color w:val="222222"/>
          <w:sz w:val="21"/>
          <w:szCs w:val="21"/>
        </w:rPr>
      </w:pPr>
    </w:p>
    <w:p w14:paraId="6471F21B"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2.1. </w:t>
      </w:r>
      <w:r w:rsidRPr="00772FCA">
        <w:rPr>
          <w:rFonts w:ascii="Helvetica" w:hAnsi="Helvetica" w:hint="eastAsia"/>
          <w:b/>
          <w:bCs/>
          <w:color w:val="222222"/>
          <w:sz w:val="21"/>
          <w:szCs w:val="21"/>
        </w:rPr>
        <w:t>Социально</w:t>
      </w:r>
      <w:r w:rsidRPr="00772FCA">
        <w:rPr>
          <w:rFonts w:ascii="Helvetica" w:hAnsi="Helvetica"/>
          <w:b/>
          <w:bCs/>
          <w:color w:val="222222"/>
          <w:sz w:val="21"/>
          <w:szCs w:val="21"/>
        </w:rPr>
        <w:t>-</w:t>
      </w:r>
      <w:r w:rsidRPr="00772FCA">
        <w:rPr>
          <w:rFonts w:ascii="Helvetica" w:hAnsi="Helvetica" w:hint="eastAsia"/>
          <w:b/>
          <w:bCs/>
          <w:color w:val="222222"/>
          <w:sz w:val="21"/>
          <w:szCs w:val="21"/>
        </w:rPr>
        <w:t>демографические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характеристики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w:t>
      </w:r>
      <w:r w:rsidRPr="00772FCA">
        <w:rPr>
          <w:rFonts w:ascii="Helvetica" w:hAnsi="Helvetica" w:hint="eastAsia"/>
          <w:b/>
          <w:bCs/>
          <w:color w:val="222222"/>
          <w:sz w:val="21"/>
          <w:szCs w:val="21"/>
        </w:rPr>
        <w:t>русских</w:t>
      </w:r>
      <w:r w:rsidRPr="00772FCA">
        <w:rPr>
          <w:rFonts w:ascii="Helvetica" w:hAnsi="Helvetica" w:hint="eastAsia"/>
          <w:b/>
          <w:bCs/>
          <w:color w:val="222222"/>
          <w:sz w:val="21"/>
          <w:szCs w:val="21"/>
        </w:rPr>
        <w:t>»</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групп</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социальной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сети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Вконтакте</w:t>
      </w:r>
    </w:p>
    <w:p w14:paraId="0261E6A8" w14:textId="77777777" w:rsidR="00772FCA" w:rsidRPr="00772FCA" w:rsidRDefault="00772FCA" w:rsidP="00772FCA">
      <w:pPr>
        <w:rPr>
          <w:rFonts w:ascii="Helvetica" w:hAnsi="Helvetica"/>
          <w:b/>
          <w:bCs/>
          <w:color w:val="222222"/>
          <w:sz w:val="21"/>
          <w:szCs w:val="21"/>
        </w:rPr>
      </w:pPr>
    </w:p>
    <w:p w14:paraId="00DA5D47"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2.2. </w:t>
      </w:r>
      <w:r w:rsidRPr="00772FCA">
        <w:rPr>
          <w:rFonts w:ascii="Helvetica" w:hAnsi="Helvetica" w:hint="eastAsia"/>
          <w:b/>
          <w:bCs/>
          <w:color w:val="222222"/>
          <w:sz w:val="21"/>
          <w:szCs w:val="21"/>
        </w:rPr>
        <w:t>Разделяемые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представления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о</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России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русских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как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основа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групповой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солидарности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виртуальном</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пространстве</w:t>
      </w:r>
    </w:p>
    <w:p w14:paraId="543920A5" w14:textId="77777777" w:rsidR="00772FCA" w:rsidRPr="00772FCA" w:rsidRDefault="00772FCA" w:rsidP="00772FCA">
      <w:pPr>
        <w:rPr>
          <w:rFonts w:ascii="Helvetica" w:hAnsi="Helvetica"/>
          <w:b/>
          <w:bCs/>
          <w:color w:val="222222"/>
          <w:sz w:val="21"/>
          <w:szCs w:val="21"/>
        </w:rPr>
      </w:pPr>
    </w:p>
    <w:p w14:paraId="2EA63F17" w14:textId="77777777" w:rsidR="00772FCA" w:rsidRPr="00772FCA" w:rsidRDefault="00772FCA" w:rsidP="00772FCA">
      <w:pPr>
        <w:rPr>
          <w:rFonts w:ascii="Helvetica" w:hAnsi="Helvetica"/>
          <w:b/>
          <w:bCs/>
          <w:color w:val="222222"/>
          <w:sz w:val="21"/>
          <w:szCs w:val="21"/>
        </w:rPr>
      </w:pPr>
      <w:r w:rsidRPr="00772FCA">
        <w:rPr>
          <w:rFonts w:ascii="Helvetica" w:hAnsi="Helvetica"/>
          <w:b/>
          <w:bCs/>
          <w:color w:val="222222"/>
          <w:sz w:val="21"/>
          <w:szCs w:val="21"/>
        </w:rPr>
        <w:t xml:space="preserve">2.3. </w:t>
      </w:r>
      <w:r w:rsidRPr="00772FCA">
        <w:rPr>
          <w:rFonts w:ascii="Helvetica" w:hAnsi="Helvetica" w:hint="eastAsia"/>
          <w:b/>
          <w:bCs/>
          <w:color w:val="222222"/>
          <w:sz w:val="21"/>
          <w:szCs w:val="21"/>
        </w:rPr>
        <w:t>Народная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геополитика</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дихотомия</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свой</w:t>
      </w:r>
      <w:r w:rsidRPr="00772FCA">
        <w:rPr>
          <w:rFonts w:ascii="Helvetica" w:hAnsi="Helvetica"/>
          <w:b/>
          <w:bCs/>
          <w:color w:val="222222"/>
          <w:sz w:val="21"/>
          <w:szCs w:val="21"/>
        </w:rPr>
        <w:t>-</w:t>
      </w:r>
      <w:r w:rsidRPr="00772FCA">
        <w:rPr>
          <w:rFonts w:ascii="Helvetica" w:hAnsi="Helvetica" w:hint="eastAsia"/>
          <w:b/>
          <w:bCs/>
          <w:color w:val="222222"/>
          <w:sz w:val="21"/>
          <w:szCs w:val="21"/>
        </w:rPr>
        <w:t>чужой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lastRenderedPageBreak/>
        <w:t>в</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оценке</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стран</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этнонациональных</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групп</w:t>
      </w:r>
    </w:p>
    <w:p w14:paraId="3ACF2455" w14:textId="77777777" w:rsidR="00772FCA" w:rsidRPr="00772FCA" w:rsidRDefault="00772FCA" w:rsidP="00772FCA">
      <w:pPr>
        <w:rPr>
          <w:rFonts w:ascii="Helvetica" w:hAnsi="Helvetica"/>
          <w:b/>
          <w:bCs/>
          <w:color w:val="222222"/>
          <w:sz w:val="21"/>
          <w:szCs w:val="21"/>
        </w:rPr>
      </w:pPr>
    </w:p>
    <w:p w14:paraId="37B19597" w14:textId="77777777" w:rsidR="00772FCA" w:rsidRPr="00772FCA" w:rsidRDefault="00772FCA" w:rsidP="00772FCA">
      <w:pPr>
        <w:rPr>
          <w:rFonts w:ascii="Helvetica" w:hAnsi="Helvetica"/>
          <w:b/>
          <w:bCs/>
          <w:color w:val="222222"/>
          <w:sz w:val="21"/>
          <w:szCs w:val="21"/>
        </w:rPr>
      </w:pPr>
      <w:r w:rsidRPr="00772FCA">
        <w:rPr>
          <w:rFonts w:ascii="Helvetica" w:hAnsi="Helvetica" w:hint="eastAsia"/>
          <w:b/>
          <w:bCs/>
          <w:color w:val="222222"/>
          <w:sz w:val="21"/>
          <w:szCs w:val="21"/>
        </w:rPr>
        <w:t>Заключение</w:t>
      </w:r>
    </w:p>
    <w:p w14:paraId="32C48AFD" w14:textId="77777777" w:rsidR="00772FCA" w:rsidRPr="00772FCA" w:rsidRDefault="00772FCA" w:rsidP="00772FCA">
      <w:pPr>
        <w:rPr>
          <w:rFonts w:ascii="Helvetica" w:hAnsi="Helvetica"/>
          <w:b/>
          <w:bCs/>
          <w:color w:val="222222"/>
          <w:sz w:val="21"/>
          <w:szCs w:val="21"/>
        </w:rPr>
      </w:pPr>
    </w:p>
    <w:p w14:paraId="2013FB89" w14:textId="3914CA2D" w:rsidR="00F0131B" w:rsidRPr="00772FCA" w:rsidRDefault="00772FCA" w:rsidP="00772FCA">
      <w:r w:rsidRPr="00772FCA">
        <w:rPr>
          <w:rFonts w:ascii="Helvetica" w:hAnsi="Helvetica" w:hint="eastAsia"/>
          <w:b/>
          <w:bCs/>
          <w:color w:val="222222"/>
          <w:sz w:val="21"/>
          <w:szCs w:val="21"/>
        </w:rPr>
        <w:t>Список</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используемой</w:t>
      </w:r>
      <w:r w:rsidRPr="00772FCA">
        <w:rPr>
          <w:rFonts w:ascii="Helvetica" w:hAnsi="Helvetica"/>
          <w:b/>
          <w:bCs/>
          <w:color w:val="222222"/>
          <w:sz w:val="21"/>
          <w:szCs w:val="21"/>
        </w:rPr>
        <w:t xml:space="preserve"> </w:t>
      </w:r>
      <w:r w:rsidRPr="00772FCA">
        <w:rPr>
          <w:rFonts w:ascii="Helvetica" w:hAnsi="Helvetica" w:hint="eastAsia"/>
          <w:b/>
          <w:bCs/>
          <w:color w:val="222222"/>
          <w:sz w:val="21"/>
          <w:szCs w:val="21"/>
        </w:rPr>
        <w:t>литературы</w:t>
      </w:r>
    </w:p>
    <w:sectPr w:rsidR="00F0131B" w:rsidRPr="00772F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983A0" w14:textId="77777777" w:rsidR="00DE7A0D" w:rsidRDefault="00DE7A0D">
      <w:pPr>
        <w:spacing w:after="0" w:line="240" w:lineRule="auto"/>
      </w:pPr>
      <w:r>
        <w:separator/>
      </w:r>
    </w:p>
  </w:endnote>
  <w:endnote w:type="continuationSeparator" w:id="0">
    <w:p w14:paraId="5E1544AA" w14:textId="77777777" w:rsidR="00DE7A0D" w:rsidRDefault="00DE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77E4" w14:textId="77777777" w:rsidR="00DE7A0D" w:rsidRDefault="00DE7A0D"/>
    <w:p w14:paraId="2BFA559F" w14:textId="77777777" w:rsidR="00DE7A0D" w:rsidRDefault="00DE7A0D"/>
    <w:p w14:paraId="3DB38EE7" w14:textId="77777777" w:rsidR="00DE7A0D" w:rsidRDefault="00DE7A0D"/>
    <w:p w14:paraId="2C7DFB1A" w14:textId="77777777" w:rsidR="00DE7A0D" w:rsidRDefault="00DE7A0D"/>
    <w:p w14:paraId="7816DD59" w14:textId="77777777" w:rsidR="00DE7A0D" w:rsidRDefault="00DE7A0D"/>
    <w:p w14:paraId="2036956C" w14:textId="77777777" w:rsidR="00DE7A0D" w:rsidRDefault="00DE7A0D"/>
    <w:p w14:paraId="690F0DE6" w14:textId="77777777" w:rsidR="00DE7A0D" w:rsidRDefault="00DE7A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5E75D8" wp14:editId="2DDBD1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1EE8" w14:textId="77777777" w:rsidR="00DE7A0D" w:rsidRDefault="00DE7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E75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551EE8" w14:textId="77777777" w:rsidR="00DE7A0D" w:rsidRDefault="00DE7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51D34" w14:textId="77777777" w:rsidR="00DE7A0D" w:rsidRDefault="00DE7A0D"/>
    <w:p w14:paraId="508E15E7" w14:textId="77777777" w:rsidR="00DE7A0D" w:rsidRDefault="00DE7A0D"/>
    <w:p w14:paraId="75EB19BB" w14:textId="77777777" w:rsidR="00DE7A0D" w:rsidRDefault="00DE7A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0FB2F3" wp14:editId="26510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B8A4" w14:textId="77777777" w:rsidR="00DE7A0D" w:rsidRDefault="00DE7A0D"/>
                          <w:p w14:paraId="170753CE" w14:textId="77777777" w:rsidR="00DE7A0D" w:rsidRDefault="00DE7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FB2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9BB8A4" w14:textId="77777777" w:rsidR="00DE7A0D" w:rsidRDefault="00DE7A0D"/>
                    <w:p w14:paraId="170753CE" w14:textId="77777777" w:rsidR="00DE7A0D" w:rsidRDefault="00DE7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705EE" w14:textId="77777777" w:rsidR="00DE7A0D" w:rsidRDefault="00DE7A0D"/>
    <w:p w14:paraId="5ABB63FC" w14:textId="77777777" w:rsidR="00DE7A0D" w:rsidRDefault="00DE7A0D">
      <w:pPr>
        <w:rPr>
          <w:sz w:val="2"/>
          <w:szCs w:val="2"/>
        </w:rPr>
      </w:pPr>
    </w:p>
    <w:p w14:paraId="61F7A34B" w14:textId="77777777" w:rsidR="00DE7A0D" w:rsidRDefault="00DE7A0D"/>
    <w:p w14:paraId="744071E6" w14:textId="77777777" w:rsidR="00DE7A0D" w:rsidRDefault="00DE7A0D">
      <w:pPr>
        <w:spacing w:after="0" w:line="240" w:lineRule="auto"/>
      </w:pPr>
    </w:p>
  </w:footnote>
  <w:footnote w:type="continuationSeparator" w:id="0">
    <w:p w14:paraId="2FB9523A" w14:textId="77777777" w:rsidR="00DE7A0D" w:rsidRDefault="00DE7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0D"/>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64807</TotalTime>
  <Pages>3</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cp:revision>
  <cp:lastPrinted>2009-02-06T05:36:00Z</cp:lastPrinted>
  <dcterms:created xsi:type="dcterms:W3CDTF">2025-11-25T20:19:00Z</dcterms:created>
  <dcterms:modified xsi:type="dcterms:W3CDTF">2026-02-07T09:29:00Z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