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11D5"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Рудышин</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Сергей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Дмитриевич</w:t>
      </w:r>
      <w:r w:rsidRPr="009C145B">
        <w:rPr>
          <w:rFonts w:ascii="Helvetica" w:hAnsi="Helvetica" w:cs="Helvetica"/>
          <w:b/>
          <w:bCs/>
          <w:color w:val="222222"/>
          <w:sz w:val="21"/>
          <w:szCs w:val="21"/>
        </w:rPr>
        <w:t>.</w:t>
      </w:r>
    </w:p>
    <w:p w14:paraId="6EFBC9E7"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Легкорастворимые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связи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фазами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вегетации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устойчивостью</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филлоксере</w:t>
      </w:r>
      <w:r w:rsidRPr="009C145B">
        <w:rPr>
          <w:rFonts w:ascii="Helvetica" w:hAnsi="Helvetica" w:cs="Helvetica"/>
          <w:b/>
          <w:bCs/>
          <w:color w:val="222222"/>
          <w:sz w:val="21"/>
          <w:szCs w:val="21"/>
        </w:rPr>
        <w:t xml:space="preserve"> : </w:t>
      </w:r>
      <w:r w:rsidRPr="009C145B">
        <w:rPr>
          <w:rFonts w:ascii="Helvetica" w:hAnsi="Helvetica" w:cs="Helvetica" w:hint="eastAsia"/>
          <w:b/>
          <w:bCs/>
          <w:color w:val="222222"/>
          <w:sz w:val="21"/>
          <w:szCs w:val="21"/>
        </w:rPr>
        <w:t>диссертация</w:t>
      </w:r>
      <w:r w:rsidRPr="009C145B">
        <w:rPr>
          <w:rFonts w:ascii="Helvetica" w:hAnsi="Helvetica" w:cs="Helvetica"/>
          <w:b/>
          <w:bCs/>
          <w:color w:val="222222"/>
          <w:sz w:val="21"/>
          <w:szCs w:val="21"/>
        </w:rPr>
        <w:t xml:space="preserve"> ... </w:t>
      </w:r>
      <w:r w:rsidRPr="009C145B">
        <w:rPr>
          <w:rFonts w:ascii="Helvetica" w:hAnsi="Helvetica" w:cs="Helvetica" w:hint="eastAsia"/>
          <w:b/>
          <w:bCs/>
          <w:color w:val="222222"/>
          <w:sz w:val="21"/>
          <w:szCs w:val="21"/>
        </w:rPr>
        <w:t>кандидата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биологических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наук</w:t>
      </w:r>
      <w:r w:rsidRPr="009C145B">
        <w:rPr>
          <w:rFonts w:ascii="Helvetica" w:hAnsi="Helvetica" w:cs="Helvetica"/>
          <w:b/>
          <w:bCs/>
          <w:color w:val="222222"/>
          <w:sz w:val="21"/>
          <w:szCs w:val="21"/>
        </w:rPr>
        <w:t xml:space="preserve"> : 03.00.12. - </w:t>
      </w:r>
      <w:r w:rsidRPr="009C145B">
        <w:rPr>
          <w:rFonts w:ascii="Helvetica" w:hAnsi="Helvetica" w:cs="Helvetica" w:hint="eastAsia"/>
          <w:b/>
          <w:bCs/>
          <w:color w:val="222222"/>
          <w:sz w:val="21"/>
          <w:szCs w:val="21"/>
        </w:rPr>
        <w:t>Ялта</w:t>
      </w:r>
      <w:r w:rsidRPr="009C145B">
        <w:rPr>
          <w:rFonts w:ascii="Helvetica" w:hAnsi="Helvetica" w:cs="Helvetica"/>
          <w:b/>
          <w:bCs/>
          <w:color w:val="222222"/>
          <w:sz w:val="21"/>
          <w:szCs w:val="21"/>
        </w:rPr>
        <w:t xml:space="preserve">, 1983. - 144 </w:t>
      </w:r>
      <w:r w:rsidRPr="009C145B">
        <w:rPr>
          <w:rFonts w:ascii="Helvetica" w:hAnsi="Helvetica" w:cs="Helvetica" w:hint="eastAsia"/>
          <w:b/>
          <w:bCs/>
          <w:color w:val="222222"/>
          <w:sz w:val="21"/>
          <w:szCs w:val="21"/>
        </w:rPr>
        <w:t>с</w:t>
      </w:r>
      <w:r w:rsidRPr="009C145B">
        <w:rPr>
          <w:rFonts w:ascii="Helvetica" w:hAnsi="Helvetica" w:cs="Helvetica"/>
          <w:b/>
          <w:bCs/>
          <w:color w:val="222222"/>
          <w:sz w:val="21"/>
          <w:szCs w:val="21"/>
        </w:rPr>
        <w:t xml:space="preserve">. : </w:t>
      </w:r>
      <w:r w:rsidRPr="009C145B">
        <w:rPr>
          <w:rFonts w:ascii="Helvetica" w:hAnsi="Helvetica" w:cs="Helvetica" w:hint="eastAsia"/>
          <w:b/>
          <w:bCs/>
          <w:color w:val="222222"/>
          <w:sz w:val="21"/>
          <w:szCs w:val="21"/>
        </w:rPr>
        <w:t>ил</w:t>
      </w:r>
      <w:r w:rsidRPr="009C145B">
        <w:rPr>
          <w:rFonts w:ascii="Helvetica" w:hAnsi="Helvetica" w:cs="Helvetica"/>
          <w:b/>
          <w:bCs/>
          <w:color w:val="222222"/>
          <w:sz w:val="21"/>
          <w:szCs w:val="21"/>
        </w:rPr>
        <w:t>.</w:t>
      </w:r>
    </w:p>
    <w:p w14:paraId="4C7DA598"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больше</w:t>
      </w:r>
    </w:p>
    <w:p w14:paraId="0B4689AB"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Цитаты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из</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текста</w:t>
      </w:r>
      <w:r w:rsidRPr="009C145B">
        <w:rPr>
          <w:rFonts w:ascii="Helvetica" w:hAnsi="Helvetica" w:cs="Helvetica"/>
          <w:b/>
          <w:bCs/>
          <w:color w:val="222222"/>
          <w:sz w:val="21"/>
          <w:szCs w:val="21"/>
        </w:rPr>
        <w:t>:</w:t>
      </w:r>
    </w:p>
    <w:p w14:paraId="2C1C299B"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стр</w:t>
      </w:r>
      <w:r w:rsidRPr="009C145B">
        <w:rPr>
          <w:rFonts w:ascii="Helvetica" w:hAnsi="Helvetica" w:cs="Helvetica"/>
          <w:b/>
          <w:bCs/>
          <w:color w:val="222222"/>
          <w:sz w:val="21"/>
          <w:szCs w:val="21"/>
        </w:rPr>
        <w:t>. 1</w:t>
      </w:r>
    </w:p>
    <w:p w14:paraId="4F74F9E5"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w:t>
      </w:r>
      <w:r w:rsidRPr="009C145B">
        <w:rPr>
          <w:rFonts w:ascii="Helvetica" w:hAnsi="Helvetica" w:cs="Helvetica" w:hint="eastAsia"/>
          <w:b/>
          <w:bCs/>
          <w:color w:val="222222"/>
          <w:sz w:val="21"/>
          <w:szCs w:val="21"/>
        </w:rPr>
        <w:t>Магарач</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правах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рукописи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РУДЫШЙН</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Сергей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Дмитриевич</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УДК</w:t>
      </w:r>
      <w:r w:rsidRPr="009C145B">
        <w:rPr>
          <w:rFonts w:ascii="Helvetica" w:hAnsi="Helvetica" w:cs="Helvetica"/>
          <w:b/>
          <w:bCs/>
          <w:color w:val="222222"/>
          <w:sz w:val="21"/>
          <w:szCs w:val="21"/>
        </w:rPr>
        <w:t xml:space="preserve"> 581.1/19:63^.8 </w:t>
      </w:r>
      <w:r w:rsidRPr="009C145B">
        <w:rPr>
          <w:rFonts w:ascii="Helvetica" w:hAnsi="Helvetica" w:cs="Helvetica" w:hint="eastAsia"/>
          <w:b/>
          <w:bCs/>
          <w:color w:val="222222"/>
          <w:sz w:val="21"/>
          <w:szCs w:val="21"/>
        </w:rPr>
        <w:t>ЛЕГКОРАСТВОРИМЫЕ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Ж</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СВЯЗИ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ФАЗАМИ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ВЕГЕТАЦИИ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УСТОЙЧИВОСТЬЮ</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ФИЛЛОКСЕРЕ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Специальность</w:t>
      </w:r>
      <w:r w:rsidRPr="009C145B">
        <w:rPr>
          <w:rFonts w:ascii="Helvetica" w:hAnsi="Helvetica" w:cs="Helvetica"/>
          <w:b/>
          <w:bCs/>
          <w:color w:val="222222"/>
          <w:sz w:val="21"/>
          <w:szCs w:val="21"/>
        </w:rPr>
        <w:t xml:space="preserve"> - 03.00.12 - </w:t>
      </w:r>
      <w:r w:rsidRPr="009C145B">
        <w:rPr>
          <w:rFonts w:ascii="Helvetica" w:hAnsi="Helvetica" w:cs="Helvetica" w:hint="eastAsia"/>
          <w:b/>
          <w:bCs/>
          <w:color w:val="222222"/>
          <w:sz w:val="21"/>
          <w:szCs w:val="21"/>
        </w:rPr>
        <w:t>физиология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растений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Диссертация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соискание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ученой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степени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кандидата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биологических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наук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Научный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руководитель</w:t>
      </w:r>
      <w:r w:rsidRPr="009C145B">
        <w:rPr>
          <w:rFonts w:ascii="Helvetica" w:hAnsi="Helvetica" w:cs="Helvetica"/>
          <w:b/>
          <w:bCs/>
          <w:color w:val="222222"/>
          <w:sz w:val="21"/>
          <w:szCs w:val="21"/>
        </w:rPr>
        <w:t>:</w:t>
      </w:r>
    </w:p>
    <w:p w14:paraId="55A3B72F"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стр</w:t>
      </w:r>
      <w:r w:rsidRPr="009C145B">
        <w:rPr>
          <w:rFonts w:ascii="Helvetica" w:hAnsi="Helvetica" w:cs="Helvetica"/>
          <w:b/>
          <w:bCs/>
          <w:color w:val="222222"/>
          <w:sz w:val="21"/>
          <w:szCs w:val="21"/>
        </w:rPr>
        <w:t>. 2</w:t>
      </w:r>
    </w:p>
    <w:p w14:paraId="04B75C9F"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30 32 32 32 35 36 38 3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её</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мноясественных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молекулярных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форм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связи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устойчивостью</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виноградного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растения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филлоксере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патогенной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микрофлоре</w:t>
      </w:r>
      <w:r w:rsidRPr="009C145B">
        <w:rPr>
          <w:rFonts w:ascii="Helvetica" w:hAnsi="Helvetica" w:cs="Helvetica"/>
          <w:b/>
          <w:bCs/>
          <w:color w:val="222222"/>
          <w:sz w:val="21"/>
          <w:szCs w:val="21"/>
        </w:rPr>
        <w:t xml:space="preserve"> 3.2.1 </w:t>
      </w:r>
      <w:r w:rsidRPr="009C145B">
        <w:rPr>
          <w:rFonts w:ascii="Helvetica" w:hAnsi="Helvetica" w:cs="Helvetica" w:hint="eastAsia"/>
          <w:b/>
          <w:bCs/>
          <w:color w:val="222222"/>
          <w:sz w:val="21"/>
          <w:szCs w:val="21"/>
        </w:rPr>
        <w:t>Изменения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уровня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легкорастворимых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листьях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индикаторных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степени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процессе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вегзтавди</w:t>
      </w:r>
      <w:r w:rsidRPr="009C145B">
        <w:rPr>
          <w:rFonts w:ascii="Helvetica" w:hAnsi="Helvetica" w:cs="Helvetica"/>
          <w:b/>
          <w:bCs/>
          <w:color w:val="222222"/>
          <w:sz w:val="21"/>
          <w:szCs w:val="21"/>
        </w:rPr>
        <w:t xml:space="preserve"> , , . . 3.2.2 </w:t>
      </w:r>
      <w:r w:rsidRPr="009C145B">
        <w:rPr>
          <w:rFonts w:ascii="Helvetica" w:hAnsi="Helvetica" w:cs="Helvetica" w:hint="eastAsia"/>
          <w:b/>
          <w:bCs/>
          <w:color w:val="222222"/>
          <w:sz w:val="21"/>
          <w:szCs w:val="21"/>
        </w:rPr>
        <w:t>Динамика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содержания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сухого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вещества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листьях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исследуемых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3.2.3 </w:t>
      </w:r>
      <w:r w:rsidRPr="009C145B">
        <w:rPr>
          <w:rFonts w:ascii="Helvetica" w:hAnsi="Helvetica" w:cs="Helvetica" w:hint="eastAsia"/>
          <w:b/>
          <w:bCs/>
          <w:color w:val="222222"/>
          <w:sz w:val="21"/>
          <w:szCs w:val="21"/>
        </w:rPr>
        <w:t>Характер</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изменений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показателя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общей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актив­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ности</w:t>
      </w:r>
      <w:r w:rsidRPr="009C145B">
        <w:rPr>
          <w:rFonts w:ascii="Helvetica" w:hAnsi="Helvetica" w:cs="Helvetica"/>
          <w:b/>
          <w:bCs/>
          <w:color w:val="222222"/>
          <w:sz w:val="21"/>
          <w:szCs w:val="21"/>
        </w:rPr>
        <w:t>...</w:t>
      </w:r>
    </w:p>
    <w:p w14:paraId="0968EB60" w14:textId="77777777" w:rsidR="009C145B" w:rsidRPr="009C145B" w:rsidRDefault="009C145B" w:rsidP="009C145B">
      <w:pPr>
        <w:rPr>
          <w:rFonts w:ascii="Helvetica" w:hAnsi="Helvetica" w:cs="Helvetica"/>
          <w:b/>
          <w:bCs/>
          <w:color w:val="222222"/>
          <w:sz w:val="21"/>
          <w:szCs w:val="21"/>
        </w:rPr>
      </w:pPr>
    </w:p>
    <w:p w14:paraId="191A6A6A"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Оглавление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диссертации</w:t>
      </w:r>
    </w:p>
    <w:p w14:paraId="25712240"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hint="eastAsia"/>
          <w:b/>
          <w:bCs/>
          <w:color w:val="222222"/>
          <w:sz w:val="21"/>
          <w:szCs w:val="21"/>
        </w:rPr>
        <w:t>кандидат</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биологических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наук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Рудышин</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Сергей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Дмитриевич</w:t>
      </w:r>
    </w:p>
    <w:p w14:paraId="003BBE81"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1. </w:t>
      </w:r>
      <w:r w:rsidRPr="009C145B">
        <w:rPr>
          <w:rFonts w:ascii="Helvetica" w:hAnsi="Helvetica" w:cs="Helvetica" w:hint="eastAsia"/>
          <w:b/>
          <w:bCs/>
          <w:color w:val="222222"/>
          <w:sz w:val="21"/>
          <w:szCs w:val="21"/>
        </w:rPr>
        <w:t>ВВЕДЕНИЕ</w:t>
      </w:r>
    </w:p>
    <w:p w14:paraId="0F0818C2" w14:textId="77777777" w:rsidR="009C145B" w:rsidRPr="009C145B" w:rsidRDefault="009C145B" w:rsidP="009C145B">
      <w:pPr>
        <w:rPr>
          <w:rFonts w:ascii="Helvetica" w:hAnsi="Helvetica" w:cs="Helvetica"/>
          <w:b/>
          <w:bCs/>
          <w:color w:val="222222"/>
          <w:sz w:val="21"/>
          <w:szCs w:val="21"/>
        </w:rPr>
      </w:pPr>
    </w:p>
    <w:p w14:paraId="44AA7F4D"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2. </w:t>
      </w:r>
      <w:r w:rsidRPr="009C145B">
        <w:rPr>
          <w:rFonts w:ascii="Helvetica" w:hAnsi="Helvetica" w:cs="Helvetica" w:hint="eastAsia"/>
          <w:b/>
          <w:bCs/>
          <w:color w:val="222222"/>
          <w:sz w:val="21"/>
          <w:szCs w:val="21"/>
        </w:rPr>
        <w:t>ОБЗОР</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ЛИТЕРАТУРЫ</w:t>
      </w:r>
      <w:r w:rsidRPr="009C145B">
        <w:rPr>
          <w:rFonts w:ascii="Helvetica" w:hAnsi="Helvetica" w:cs="Helvetica"/>
          <w:b/>
          <w:bCs/>
          <w:color w:val="222222"/>
          <w:sz w:val="21"/>
          <w:szCs w:val="21"/>
        </w:rPr>
        <w:t>.</w:t>
      </w:r>
    </w:p>
    <w:p w14:paraId="5BE2975A" w14:textId="77777777" w:rsidR="009C145B" w:rsidRPr="009C145B" w:rsidRDefault="009C145B" w:rsidP="009C145B">
      <w:pPr>
        <w:rPr>
          <w:rFonts w:ascii="Helvetica" w:hAnsi="Helvetica" w:cs="Helvetica"/>
          <w:b/>
          <w:bCs/>
          <w:color w:val="222222"/>
          <w:sz w:val="21"/>
          <w:szCs w:val="21"/>
        </w:rPr>
      </w:pPr>
    </w:p>
    <w:p w14:paraId="1ED536B5"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2.1 </w:t>
      </w:r>
      <w:r w:rsidRPr="009C145B">
        <w:rPr>
          <w:rFonts w:ascii="Helvetica" w:hAnsi="Helvetica" w:cs="Helvetica" w:hint="eastAsia"/>
          <w:b/>
          <w:bCs/>
          <w:color w:val="222222"/>
          <w:sz w:val="21"/>
          <w:szCs w:val="21"/>
        </w:rPr>
        <w:t>Физиолого</w:t>
      </w:r>
      <w:r w:rsidRPr="009C145B">
        <w:rPr>
          <w:rFonts w:ascii="Helvetica" w:hAnsi="Helvetica" w:cs="Helvetica"/>
          <w:b/>
          <w:bCs/>
          <w:color w:val="222222"/>
          <w:sz w:val="21"/>
          <w:szCs w:val="21"/>
        </w:rPr>
        <w:t>-</w:t>
      </w:r>
      <w:r w:rsidRPr="009C145B">
        <w:rPr>
          <w:rFonts w:ascii="Helvetica" w:hAnsi="Helvetica" w:cs="Helvetica" w:hint="eastAsia"/>
          <w:b/>
          <w:bCs/>
          <w:color w:val="222222"/>
          <w:sz w:val="21"/>
          <w:szCs w:val="21"/>
        </w:rPr>
        <w:t>биохимические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факторы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w:t>
      </w:r>
      <w:r w:rsidRPr="009C145B">
        <w:rPr>
          <w:rFonts w:ascii="Helvetica" w:hAnsi="Helvetica" w:cs="Helvetica" w:hint="eastAsia"/>
          <w:b/>
          <w:bCs/>
          <w:color w:val="222222"/>
          <w:sz w:val="21"/>
          <w:szCs w:val="21"/>
        </w:rPr>
        <w:lastRenderedPageBreak/>
        <w:t>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виноградного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растения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болезням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вредителям</w:t>
      </w:r>
      <w:r w:rsidRPr="009C145B">
        <w:rPr>
          <w:rFonts w:ascii="Helvetica" w:hAnsi="Helvetica" w:cs="Helvetica"/>
          <w:b/>
          <w:bCs/>
          <w:color w:val="222222"/>
          <w:sz w:val="21"/>
          <w:szCs w:val="21"/>
        </w:rPr>
        <w:t>.</w:t>
      </w:r>
    </w:p>
    <w:p w14:paraId="74A07D84" w14:textId="77777777" w:rsidR="009C145B" w:rsidRPr="009C145B" w:rsidRDefault="009C145B" w:rsidP="009C145B">
      <w:pPr>
        <w:rPr>
          <w:rFonts w:ascii="Helvetica" w:hAnsi="Helvetica" w:cs="Helvetica"/>
          <w:b/>
          <w:bCs/>
          <w:color w:val="222222"/>
          <w:sz w:val="21"/>
          <w:szCs w:val="21"/>
        </w:rPr>
      </w:pPr>
    </w:p>
    <w:p w14:paraId="4BFC20E5"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2.1.1 </w:t>
      </w:r>
      <w:r w:rsidRPr="009C145B">
        <w:rPr>
          <w:rFonts w:ascii="Helvetica" w:hAnsi="Helvetica" w:cs="Helvetica" w:hint="eastAsia"/>
          <w:b/>
          <w:bCs/>
          <w:color w:val="222222"/>
          <w:sz w:val="21"/>
          <w:szCs w:val="21"/>
        </w:rPr>
        <w:t>Участие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ферментов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механизмах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филлоксероустойчивости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p>
    <w:p w14:paraId="2286D96B" w14:textId="77777777" w:rsidR="009C145B" w:rsidRPr="009C145B" w:rsidRDefault="009C145B" w:rsidP="009C145B">
      <w:pPr>
        <w:rPr>
          <w:rFonts w:ascii="Helvetica" w:hAnsi="Helvetica" w:cs="Helvetica"/>
          <w:b/>
          <w:bCs/>
          <w:color w:val="222222"/>
          <w:sz w:val="21"/>
          <w:szCs w:val="21"/>
        </w:rPr>
      </w:pPr>
    </w:p>
    <w:p w14:paraId="2A4FAAC0"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2.1.2 </w:t>
      </w:r>
      <w:r w:rsidRPr="009C145B">
        <w:rPr>
          <w:rFonts w:ascii="Helvetica" w:hAnsi="Helvetica" w:cs="Helvetica" w:hint="eastAsia"/>
          <w:b/>
          <w:bCs/>
          <w:color w:val="222222"/>
          <w:sz w:val="21"/>
          <w:szCs w:val="21"/>
        </w:rPr>
        <w:t>Роль</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веществ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виноградного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растения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вирусным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грибным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заболеваниям</w:t>
      </w:r>
    </w:p>
    <w:p w14:paraId="4D564929" w14:textId="77777777" w:rsidR="009C145B" w:rsidRPr="009C145B" w:rsidRDefault="009C145B" w:rsidP="009C145B">
      <w:pPr>
        <w:rPr>
          <w:rFonts w:ascii="Helvetica" w:hAnsi="Helvetica" w:cs="Helvetica"/>
          <w:b/>
          <w:bCs/>
          <w:color w:val="222222"/>
          <w:sz w:val="21"/>
          <w:szCs w:val="21"/>
        </w:rPr>
      </w:pPr>
    </w:p>
    <w:p w14:paraId="024199B1"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2.2.</w:t>
      </w:r>
      <w:r w:rsidRPr="009C145B">
        <w:rPr>
          <w:rFonts w:ascii="Helvetica" w:hAnsi="Helvetica" w:cs="Helvetica" w:hint="eastAsia"/>
          <w:b/>
          <w:bCs/>
          <w:color w:val="222222"/>
          <w:sz w:val="21"/>
          <w:szCs w:val="21"/>
        </w:rPr>
        <w:t>Полиморфизм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ферментов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его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значение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исследованиях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таксономии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генетике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селекции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w:t>
      </w:r>
    </w:p>
    <w:p w14:paraId="29B1CF14" w14:textId="77777777" w:rsidR="009C145B" w:rsidRPr="009C145B" w:rsidRDefault="009C145B" w:rsidP="009C145B">
      <w:pPr>
        <w:rPr>
          <w:rFonts w:ascii="Helvetica" w:hAnsi="Helvetica" w:cs="Helvetica"/>
          <w:b/>
          <w:bCs/>
          <w:color w:val="222222"/>
          <w:sz w:val="21"/>
          <w:szCs w:val="21"/>
        </w:rPr>
      </w:pPr>
    </w:p>
    <w:p w14:paraId="2561F974"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2.3 </w:t>
      </w:r>
      <w:r w:rsidRPr="009C145B">
        <w:rPr>
          <w:rFonts w:ascii="Helvetica" w:hAnsi="Helvetica" w:cs="Helvetica" w:hint="eastAsia"/>
          <w:b/>
          <w:bCs/>
          <w:color w:val="222222"/>
          <w:sz w:val="21"/>
          <w:szCs w:val="21"/>
        </w:rPr>
        <w:t>Выводы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из</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обзора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литературы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постановка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задачи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исследования</w:t>
      </w:r>
      <w:r w:rsidRPr="009C145B">
        <w:rPr>
          <w:rFonts w:ascii="Helvetica" w:hAnsi="Helvetica" w:cs="Helvetica"/>
          <w:b/>
          <w:bCs/>
          <w:color w:val="222222"/>
          <w:sz w:val="21"/>
          <w:szCs w:val="21"/>
        </w:rPr>
        <w:t>.</w:t>
      </w:r>
    </w:p>
    <w:p w14:paraId="3AAB90B0" w14:textId="77777777" w:rsidR="009C145B" w:rsidRPr="009C145B" w:rsidRDefault="009C145B" w:rsidP="009C145B">
      <w:pPr>
        <w:rPr>
          <w:rFonts w:ascii="Helvetica" w:hAnsi="Helvetica" w:cs="Helvetica"/>
          <w:b/>
          <w:bCs/>
          <w:color w:val="222222"/>
          <w:sz w:val="21"/>
          <w:szCs w:val="21"/>
        </w:rPr>
      </w:pPr>
    </w:p>
    <w:p w14:paraId="62DA7698"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 </w:t>
      </w:r>
      <w:r w:rsidRPr="009C145B">
        <w:rPr>
          <w:rFonts w:ascii="Helvetica" w:hAnsi="Helvetica" w:cs="Helvetica" w:hint="eastAsia"/>
          <w:b/>
          <w:bCs/>
          <w:color w:val="222222"/>
          <w:sz w:val="21"/>
          <w:szCs w:val="21"/>
        </w:rPr>
        <w:t>ЭКСПЕРИМЕНТАЛЬНАЯ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ЧАСТЬ</w:t>
      </w:r>
      <w:r w:rsidRPr="009C145B">
        <w:rPr>
          <w:rFonts w:ascii="Helvetica" w:hAnsi="Helvetica" w:cs="Helvetica"/>
          <w:b/>
          <w:bCs/>
          <w:color w:val="222222"/>
          <w:sz w:val="21"/>
          <w:szCs w:val="21"/>
        </w:rPr>
        <w:t>.</w:t>
      </w:r>
    </w:p>
    <w:p w14:paraId="72048A12" w14:textId="77777777" w:rsidR="009C145B" w:rsidRPr="009C145B" w:rsidRDefault="009C145B" w:rsidP="009C145B">
      <w:pPr>
        <w:rPr>
          <w:rFonts w:ascii="Helvetica" w:hAnsi="Helvetica" w:cs="Helvetica"/>
          <w:b/>
          <w:bCs/>
          <w:color w:val="222222"/>
          <w:sz w:val="21"/>
          <w:szCs w:val="21"/>
        </w:rPr>
      </w:pPr>
    </w:p>
    <w:p w14:paraId="3331C11C"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3.1 </w:t>
      </w:r>
      <w:r w:rsidRPr="009C145B">
        <w:rPr>
          <w:rFonts w:ascii="Helvetica" w:hAnsi="Helvetica" w:cs="Helvetica" w:hint="eastAsia"/>
          <w:b/>
          <w:bCs/>
          <w:color w:val="222222"/>
          <w:sz w:val="21"/>
          <w:szCs w:val="21"/>
        </w:rPr>
        <w:t>Материал</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место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проведения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методы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выполнения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исследований</w:t>
      </w:r>
      <w:r w:rsidRPr="009C145B">
        <w:rPr>
          <w:rFonts w:ascii="Helvetica" w:hAnsi="Helvetica" w:cs="Helvetica"/>
          <w:b/>
          <w:bCs/>
          <w:color w:val="222222"/>
          <w:sz w:val="21"/>
          <w:szCs w:val="21"/>
        </w:rPr>
        <w:t>.</w:t>
      </w:r>
    </w:p>
    <w:p w14:paraId="16CA30A8" w14:textId="77777777" w:rsidR="009C145B" w:rsidRPr="009C145B" w:rsidRDefault="009C145B" w:rsidP="009C145B">
      <w:pPr>
        <w:rPr>
          <w:rFonts w:ascii="Helvetica" w:hAnsi="Helvetica" w:cs="Helvetica"/>
          <w:b/>
          <w:bCs/>
          <w:color w:val="222222"/>
          <w:sz w:val="21"/>
          <w:szCs w:val="21"/>
        </w:rPr>
      </w:pPr>
    </w:p>
    <w:p w14:paraId="65B95C92"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3.1.1 </w:t>
      </w:r>
      <w:r w:rsidRPr="009C145B">
        <w:rPr>
          <w:rFonts w:ascii="Helvetica" w:hAnsi="Helvetica" w:cs="Helvetica" w:hint="eastAsia"/>
          <w:b/>
          <w:bCs/>
          <w:color w:val="222222"/>
          <w:sz w:val="21"/>
          <w:szCs w:val="21"/>
        </w:rPr>
        <w:t>Материал</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исследований</w:t>
      </w:r>
    </w:p>
    <w:p w14:paraId="13212814" w14:textId="77777777" w:rsidR="009C145B" w:rsidRPr="009C145B" w:rsidRDefault="009C145B" w:rsidP="009C145B">
      <w:pPr>
        <w:rPr>
          <w:rFonts w:ascii="Helvetica" w:hAnsi="Helvetica" w:cs="Helvetica"/>
          <w:b/>
          <w:bCs/>
          <w:color w:val="222222"/>
          <w:sz w:val="21"/>
          <w:szCs w:val="21"/>
        </w:rPr>
      </w:pPr>
    </w:p>
    <w:p w14:paraId="7A0B5556"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3.1.2 </w:t>
      </w:r>
      <w:r w:rsidRPr="009C145B">
        <w:rPr>
          <w:rFonts w:ascii="Helvetica" w:hAnsi="Helvetica" w:cs="Helvetica" w:hint="eastAsia"/>
          <w:b/>
          <w:bCs/>
          <w:color w:val="222222"/>
          <w:sz w:val="21"/>
          <w:szCs w:val="21"/>
        </w:rPr>
        <w:t>Место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условия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проведения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работы</w:t>
      </w:r>
    </w:p>
    <w:p w14:paraId="1FD5CEC9" w14:textId="77777777" w:rsidR="009C145B" w:rsidRPr="009C145B" w:rsidRDefault="009C145B" w:rsidP="009C145B">
      <w:pPr>
        <w:rPr>
          <w:rFonts w:ascii="Helvetica" w:hAnsi="Helvetica" w:cs="Helvetica"/>
          <w:b/>
          <w:bCs/>
          <w:color w:val="222222"/>
          <w:sz w:val="21"/>
          <w:szCs w:val="21"/>
        </w:rPr>
      </w:pPr>
    </w:p>
    <w:p w14:paraId="686AC950"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3.1.3 </w:t>
      </w:r>
      <w:r w:rsidRPr="009C145B">
        <w:rPr>
          <w:rFonts w:ascii="Helvetica" w:hAnsi="Helvetica" w:cs="Helvetica" w:hint="eastAsia"/>
          <w:b/>
          <w:bCs/>
          <w:color w:val="222222"/>
          <w:sz w:val="21"/>
          <w:szCs w:val="21"/>
        </w:rPr>
        <w:t>Методы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выполнения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исследований</w:t>
      </w:r>
    </w:p>
    <w:p w14:paraId="63B9E929" w14:textId="77777777" w:rsidR="009C145B" w:rsidRPr="009C145B" w:rsidRDefault="009C145B" w:rsidP="009C145B">
      <w:pPr>
        <w:rPr>
          <w:rFonts w:ascii="Helvetica" w:hAnsi="Helvetica" w:cs="Helvetica"/>
          <w:b/>
          <w:bCs/>
          <w:color w:val="222222"/>
          <w:sz w:val="21"/>
          <w:szCs w:val="21"/>
        </w:rPr>
      </w:pPr>
    </w:p>
    <w:p w14:paraId="6E32C7B2"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3.1.4 </w:t>
      </w:r>
      <w:r w:rsidRPr="009C145B">
        <w:rPr>
          <w:rFonts w:ascii="Helvetica" w:hAnsi="Helvetica" w:cs="Helvetica" w:hint="eastAsia"/>
          <w:b/>
          <w:bCs/>
          <w:color w:val="222222"/>
          <w:sz w:val="21"/>
          <w:szCs w:val="21"/>
        </w:rPr>
        <w:t>Усовершенствование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метода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выделения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электрофоретического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разделения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легкорастворимых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p>
    <w:p w14:paraId="2D23F6E5" w14:textId="77777777" w:rsidR="009C145B" w:rsidRPr="009C145B" w:rsidRDefault="009C145B" w:rsidP="009C145B">
      <w:pPr>
        <w:rPr>
          <w:rFonts w:ascii="Helvetica" w:hAnsi="Helvetica" w:cs="Helvetica"/>
          <w:b/>
          <w:bCs/>
          <w:color w:val="222222"/>
          <w:sz w:val="21"/>
          <w:szCs w:val="21"/>
        </w:rPr>
      </w:pPr>
    </w:p>
    <w:p w14:paraId="57C37326"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lastRenderedPageBreak/>
        <w:t xml:space="preserve">3.2 </w:t>
      </w:r>
      <w:r w:rsidRPr="009C145B">
        <w:rPr>
          <w:rFonts w:ascii="Helvetica" w:hAnsi="Helvetica" w:cs="Helvetica" w:hint="eastAsia"/>
          <w:b/>
          <w:bCs/>
          <w:color w:val="222222"/>
          <w:sz w:val="21"/>
          <w:szCs w:val="21"/>
        </w:rPr>
        <w:t>Изучение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содержания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легкорастворимых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сухого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вещества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активности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её</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множественных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молекулярных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форм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связи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устойчивостью</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виноградного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растения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филлоксере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патогенной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микрофлоре</w:t>
      </w:r>
    </w:p>
    <w:p w14:paraId="00256F58" w14:textId="77777777" w:rsidR="009C145B" w:rsidRPr="009C145B" w:rsidRDefault="009C145B" w:rsidP="009C145B">
      <w:pPr>
        <w:rPr>
          <w:rFonts w:ascii="Helvetica" w:hAnsi="Helvetica" w:cs="Helvetica"/>
          <w:b/>
          <w:bCs/>
          <w:color w:val="222222"/>
          <w:sz w:val="21"/>
          <w:szCs w:val="21"/>
        </w:rPr>
      </w:pPr>
    </w:p>
    <w:p w14:paraId="372D4415"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3.2.1 </w:t>
      </w:r>
      <w:r w:rsidRPr="009C145B">
        <w:rPr>
          <w:rFonts w:ascii="Helvetica" w:hAnsi="Helvetica" w:cs="Helvetica" w:hint="eastAsia"/>
          <w:b/>
          <w:bCs/>
          <w:color w:val="222222"/>
          <w:sz w:val="21"/>
          <w:szCs w:val="21"/>
        </w:rPr>
        <w:t>Изменения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уровня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легкорастворимых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белков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листьях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индикаторных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степени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процессе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вегетации</w:t>
      </w:r>
    </w:p>
    <w:p w14:paraId="5E99AD8C" w14:textId="77777777" w:rsidR="009C145B" w:rsidRPr="009C145B" w:rsidRDefault="009C145B" w:rsidP="009C145B">
      <w:pPr>
        <w:rPr>
          <w:rFonts w:ascii="Helvetica" w:hAnsi="Helvetica" w:cs="Helvetica"/>
          <w:b/>
          <w:bCs/>
          <w:color w:val="222222"/>
          <w:sz w:val="21"/>
          <w:szCs w:val="21"/>
        </w:rPr>
      </w:pPr>
    </w:p>
    <w:p w14:paraId="48A3CCDE"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3.2.2 </w:t>
      </w:r>
      <w:r w:rsidRPr="009C145B">
        <w:rPr>
          <w:rFonts w:ascii="Helvetica" w:hAnsi="Helvetica" w:cs="Helvetica" w:hint="eastAsia"/>
          <w:b/>
          <w:bCs/>
          <w:color w:val="222222"/>
          <w:sz w:val="21"/>
          <w:szCs w:val="21"/>
        </w:rPr>
        <w:t>Динамика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содержания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сухого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вещества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листьях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исследуемых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p>
    <w:p w14:paraId="4EF747E6" w14:textId="77777777" w:rsidR="009C145B" w:rsidRPr="009C145B" w:rsidRDefault="009C145B" w:rsidP="009C145B">
      <w:pPr>
        <w:rPr>
          <w:rFonts w:ascii="Helvetica" w:hAnsi="Helvetica" w:cs="Helvetica"/>
          <w:b/>
          <w:bCs/>
          <w:color w:val="222222"/>
          <w:sz w:val="21"/>
          <w:szCs w:val="21"/>
        </w:rPr>
      </w:pPr>
    </w:p>
    <w:p w14:paraId="7F8E27EE"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3.2.3 </w:t>
      </w:r>
      <w:r w:rsidRPr="009C145B">
        <w:rPr>
          <w:rFonts w:ascii="Helvetica" w:hAnsi="Helvetica" w:cs="Helvetica" w:hint="eastAsia"/>
          <w:b/>
          <w:bCs/>
          <w:color w:val="222222"/>
          <w:sz w:val="21"/>
          <w:szCs w:val="21"/>
        </w:rPr>
        <w:t>Характер</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изменений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показателя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общей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активности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процессе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вегетации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индикаторных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p>
    <w:p w14:paraId="0B9ECC73" w14:textId="77777777" w:rsidR="009C145B" w:rsidRPr="009C145B" w:rsidRDefault="009C145B" w:rsidP="009C145B">
      <w:pPr>
        <w:rPr>
          <w:rFonts w:ascii="Helvetica" w:hAnsi="Helvetica" w:cs="Helvetica"/>
          <w:b/>
          <w:bCs/>
          <w:color w:val="222222"/>
          <w:sz w:val="21"/>
          <w:szCs w:val="21"/>
        </w:rPr>
      </w:pPr>
    </w:p>
    <w:p w14:paraId="66161C56"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3.2.4 </w:t>
      </w:r>
      <w:r w:rsidRPr="009C145B">
        <w:rPr>
          <w:rFonts w:ascii="Helvetica" w:hAnsi="Helvetica" w:cs="Helvetica" w:hint="eastAsia"/>
          <w:b/>
          <w:bCs/>
          <w:color w:val="222222"/>
          <w:sz w:val="21"/>
          <w:szCs w:val="21"/>
        </w:rPr>
        <w:t>Молекулярный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полиморфизм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различающихся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степени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устойчивости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филлоксере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патогенной</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микрофлоре</w:t>
      </w:r>
      <w:r w:rsidRPr="009C145B">
        <w:rPr>
          <w:rFonts w:ascii="Helvetica" w:hAnsi="Helvetica" w:cs="Helvetica"/>
          <w:b/>
          <w:bCs/>
          <w:color w:val="222222"/>
          <w:sz w:val="21"/>
          <w:szCs w:val="21"/>
        </w:rPr>
        <w:t>.</w:t>
      </w:r>
    </w:p>
    <w:p w14:paraId="7949F0CC" w14:textId="77777777" w:rsidR="009C145B" w:rsidRPr="009C145B" w:rsidRDefault="009C145B" w:rsidP="009C145B">
      <w:pPr>
        <w:rPr>
          <w:rFonts w:ascii="Helvetica" w:hAnsi="Helvetica" w:cs="Helvetica"/>
          <w:b/>
          <w:bCs/>
          <w:color w:val="222222"/>
          <w:sz w:val="21"/>
          <w:szCs w:val="21"/>
        </w:rPr>
      </w:pPr>
    </w:p>
    <w:p w14:paraId="24A7AEFB"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3.3 </w:t>
      </w:r>
      <w:r w:rsidRPr="009C145B">
        <w:rPr>
          <w:rFonts w:ascii="Helvetica" w:hAnsi="Helvetica" w:cs="Helvetica" w:hint="eastAsia"/>
          <w:b/>
          <w:bCs/>
          <w:color w:val="222222"/>
          <w:sz w:val="21"/>
          <w:szCs w:val="21"/>
        </w:rPr>
        <w:t>Анализ</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электрофоретических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спектров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как</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маркеров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генотипа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виноградного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растения</w:t>
      </w:r>
      <w:r w:rsidRPr="009C145B">
        <w:rPr>
          <w:rFonts w:ascii="Helvetica" w:hAnsi="Helvetica" w:cs="Helvetica"/>
          <w:b/>
          <w:bCs/>
          <w:color w:val="222222"/>
          <w:sz w:val="21"/>
          <w:szCs w:val="21"/>
        </w:rPr>
        <w:t>.</w:t>
      </w:r>
    </w:p>
    <w:p w14:paraId="4FF0AA2D" w14:textId="77777777" w:rsidR="009C145B" w:rsidRPr="009C145B" w:rsidRDefault="009C145B" w:rsidP="009C145B">
      <w:pPr>
        <w:rPr>
          <w:rFonts w:ascii="Helvetica" w:hAnsi="Helvetica" w:cs="Helvetica"/>
          <w:b/>
          <w:bCs/>
          <w:color w:val="222222"/>
          <w:sz w:val="21"/>
          <w:szCs w:val="21"/>
        </w:rPr>
      </w:pPr>
    </w:p>
    <w:p w14:paraId="5EBD55C4"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3.3.1 </w:t>
      </w:r>
      <w:r w:rsidRPr="009C145B">
        <w:rPr>
          <w:rFonts w:ascii="Helvetica" w:hAnsi="Helvetica" w:cs="Helvetica" w:hint="eastAsia"/>
          <w:b/>
          <w:bCs/>
          <w:color w:val="222222"/>
          <w:sz w:val="21"/>
          <w:szCs w:val="21"/>
        </w:rPr>
        <w:t>Исследование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некоторых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видов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сортов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показателю</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молекулярного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полиморфизма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p>
    <w:p w14:paraId="20901CBE" w14:textId="77777777" w:rsidR="009C145B" w:rsidRPr="009C145B" w:rsidRDefault="009C145B" w:rsidP="009C145B">
      <w:pPr>
        <w:rPr>
          <w:rFonts w:ascii="Helvetica" w:hAnsi="Helvetica" w:cs="Helvetica"/>
          <w:b/>
          <w:bCs/>
          <w:color w:val="222222"/>
          <w:sz w:val="21"/>
          <w:szCs w:val="21"/>
        </w:rPr>
      </w:pPr>
    </w:p>
    <w:p w14:paraId="53AB6503"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3.3.2 </w:t>
      </w:r>
      <w:r w:rsidRPr="009C145B">
        <w:rPr>
          <w:rFonts w:ascii="Helvetica" w:hAnsi="Helvetica" w:cs="Helvetica" w:hint="eastAsia"/>
          <w:b/>
          <w:bCs/>
          <w:color w:val="222222"/>
          <w:sz w:val="21"/>
          <w:szCs w:val="21"/>
        </w:rPr>
        <w:t>Изучение</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множественных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молекулярных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форм</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пероксидазы</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листьев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у</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гибридов</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винограда</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их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родительских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форм</w:t>
      </w:r>
      <w:r w:rsidRPr="009C145B">
        <w:rPr>
          <w:rFonts w:ascii="Helvetica" w:hAnsi="Helvetica" w:cs="Helvetica"/>
          <w:b/>
          <w:bCs/>
          <w:color w:val="222222"/>
          <w:sz w:val="21"/>
          <w:szCs w:val="21"/>
        </w:rPr>
        <w:t>.</w:t>
      </w:r>
    </w:p>
    <w:p w14:paraId="714F0292" w14:textId="77777777" w:rsidR="009C145B" w:rsidRPr="009C145B" w:rsidRDefault="009C145B" w:rsidP="009C145B">
      <w:pPr>
        <w:rPr>
          <w:rFonts w:ascii="Helvetica" w:hAnsi="Helvetica" w:cs="Helvetica"/>
          <w:b/>
          <w:bCs/>
          <w:color w:val="222222"/>
          <w:sz w:val="21"/>
          <w:szCs w:val="21"/>
        </w:rPr>
      </w:pPr>
    </w:p>
    <w:p w14:paraId="7F229D1C" w14:textId="77777777" w:rsidR="009C145B" w:rsidRPr="009C145B" w:rsidRDefault="009C145B" w:rsidP="009C145B">
      <w:pPr>
        <w:rPr>
          <w:rFonts w:ascii="Helvetica" w:hAnsi="Helvetica" w:cs="Helvetica"/>
          <w:b/>
          <w:bCs/>
          <w:color w:val="222222"/>
          <w:sz w:val="21"/>
          <w:szCs w:val="21"/>
        </w:rPr>
      </w:pPr>
      <w:r w:rsidRPr="009C145B">
        <w:rPr>
          <w:rFonts w:ascii="Helvetica" w:hAnsi="Helvetica" w:cs="Helvetica"/>
          <w:b/>
          <w:bCs/>
          <w:color w:val="222222"/>
          <w:sz w:val="21"/>
          <w:szCs w:val="21"/>
        </w:rPr>
        <w:t xml:space="preserve">4. </w:t>
      </w:r>
      <w:r w:rsidRPr="009C145B">
        <w:rPr>
          <w:rFonts w:ascii="Helvetica" w:hAnsi="Helvetica" w:cs="Helvetica" w:hint="eastAsia"/>
          <w:b/>
          <w:bCs/>
          <w:color w:val="222222"/>
          <w:sz w:val="21"/>
          <w:szCs w:val="21"/>
        </w:rPr>
        <w:t>вывода</w:t>
      </w:r>
    </w:p>
    <w:p w14:paraId="6DF247F6" w14:textId="77777777" w:rsidR="009C145B" w:rsidRPr="009C145B" w:rsidRDefault="009C145B" w:rsidP="009C145B">
      <w:pPr>
        <w:rPr>
          <w:rFonts w:ascii="Helvetica" w:hAnsi="Helvetica" w:cs="Helvetica"/>
          <w:b/>
          <w:bCs/>
          <w:color w:val="222222"/>
          <w:sz w:val="21"/>
          <w:szCs w:val="21"/>
        </w:rPr>
      </w:pPr>
    </w:p>
    <w:p w14:paraId="109CC004" w14:textId="02BF8DE6" w:rsidR="00484EB4" w:rsidRPr="009C145B" w:rsidRDefault="009C145B" w:rsidP="009C145B">
      <w:r w:rsidRPr="009C145B">
        <w:rPr>
          <w:rFonts w:ascii="Helvetica" w:hAnsi="Helvetica" w:cs="Helvetica"/>
          <w:b/>
          <w:bCs/>
          <w:color w:val="222222"/>
          <w:sz w:val="21"/>
          <w:szCs w:val="21"/>
        </w:rPr>
        <w:t xml:space="preserve">5. </w:t>
      </w:r>
      <w:r w:rsidRPr="009C145B">
        <w:rPr>
          <w:rFonts w:ascii="Helvetica" w:hAnsi="Helvetica" w:cs="Helvetica" w:hint="eastAsia"/>
          <w:b/>
          <w:bCs/>
          <w:color w:val="222222"/>
          <w:sz w:val="21"/>
          <w:szCs w:val="21"/>
        </w:rPr>
        <w:t>ПРЕДЛОЖЕНИЯ</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ПО</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РЕАЛИЗАЦИИ</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НАУЧНЫХ</w:t>
      </w:r>
      <w:r w:rsidRPr="009C145B">
        <w:rPr>
          <w:rFonts w:ascii="Helvetica" w:hAnsi="Helvetica" w:cs="Helvetica"/>
          <w:b/>
          <w:bCs/>
          <w:color w:val="222222"/>
          <w:sz w:val="21"/>
          <w:szCs w:val="21"/>
        </w:rPr>
        <w:t xml:space="preserve"> </w:t>
      </w:r>
      <w:r w:rsidRPr="009C145B">
        <w:rPr>
          <w:rFonts w:ascii="Helvetica" w:hAnsi="Helvetica" w:cs="Helvetica" w:hint="eastAsia"/>
          <w:b/>
          <w:bCs/>
          <w:color w:val="222222"/>
          <w:sz w:val="21"/>
          <w:szCs w:val="21"/>
        </w:rPr>
        <w:t>ВЫВОДОВ</w:t>
      </w:r>
      <w:r w:rsidRPr="009C145B">
        <w:rPr>
          <w:rFonts w:ascii="Helvetica" w:hAnsi="Helvetica" w:cs="Helvetica"/>
          <w:b/>
          <w:bCs/>
          <w:color w:val="222222"/>
          <w:sz w:val="21"/>
          <w:szCs w:val="21"/>
        </w:rPr>
        <w:t>.</w:t>
      </w:r>
    </w:p>
    <w:sectPr w:rsidR="00484EB4" w:rsidRPr="009C14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704E" w14:textId="77777777" w:rsidR="00C12F62" w:rsidRDefault="00C12F62">
      <w:pPr>
        <w:spacing w:after="0" w:line="240" w:lineRule="auto"/>
      </w:pPr>
      <w:r>
        <w:separator/>
      </w:r>
    </w:p>
  </w:endnote>
  <w:endnote w:type="continuationSeparator" w:id="0">
    <w:p w14:paraId="32B11B3D" w14:textId="77777777" w:rsidR="00C12F62" w:rsidRDefault="00C1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0A2B" w14:textId="77777777" w:rsidR="00C12F62" w:rsidRDefault="00C12F62"/>
    <w:p w14:paraId="68C213F9" w14:textId="77777777" w:rsidR="00C12F62" w:rsidRDefault="00C12F62"/>
    <w:p w14:paraId="78851723" w14:textId="77777777" w:rsidR="00C12F62" w:rsidRDefault="00C12F62"/>
    <w:p w14:paraId="24D59832" w14:textId="77777777" w:rsidR="00C12F62" w:rsidRDefault="00C12F62"/>
    <w:p w14:paraId="313C8105" w14:textId="77777777" w:rsidR="00C12F62" w:rsidRDefault="00C12F62"/>
    <w:p w14:paraId="792E61E6" w14:textId="77777777" w:rsidR="00C12F62" w:rsidRDefault="00C12F62"/>
    <w:p w14:paraId="036EA088" w14:textId="77777777" w:rsidR="00C12F62" w:rsidRDefault="00C12F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E126B" wp14:editId="722593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6788" w14:textId="77777777" w:rsidR="00C12F62" w:rsidRDefault="00C12F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E12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116788" w14:textId="77777777" w:rsidR="00C12F62" w:rsidRDefault="00C12F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112B24" w14:textId="77777777" w:rsidR="00C12F62" w:rsidRDefault="00C12F62"/>
    <w:p w14:paraId="1BB0E497" w14:textId="77777777" w:rsidR="00C12F62" w:rsidRDefault="00C12F62"/>
    <w:p w14:paraId="6C3E2688" w14:textId="77777777" w:rsidR="00C12F62" w:rsidRDefault="00C12F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9950E0" wp14:editId="62C069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0B913" w14:textId="77777777" w:rsidR="00C12F62" w:rsidRDefault="00C12F62"/>
                          <w:p w14:paraId="46790A6F" w14:textId="77777777" w:rsidR="00C12F62" w:rsidRDefault="00C12F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950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70B913" w14:textId="77777777" w:rsidR="00C12F62" w:rsidRDefault="00C12F62"/>
                    <w:p w14:paraId="46790A6F" w14:textId="77777777" w:rsidR="00C12F62" w:rsidRDefault="00C12F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5919A8" w14:textId="77777777" w:rsidR="00C12F62" w:rsidRDefault="00C12F62"/>
    <w:p w14:paraId="203A0B63" w14:textId="77777777" w:rsidR="00C12F62" w:rsidRDefault="00C12F62">
      <w:pPr>
        <w:rPr>
          <w:sz w:val="2"/>
          <w:szCs w:val="2"/>
        </w:rPr>
      </w:pPr>
    </w:p>
    <w:p w14:paraId="6DD3A822" w14:textId="77777777" w:rsidR="00C12F62" w:rsidRDefault="00C12F62"/>
    <w:p w14:paraId="6BE61204" w14:textId="77777777" w:rsidR="00C12F62" w:rsidRDefault="00C12F62">
      <w:pPr>
        <w:spacing w:after="0" w:line="240" w:lineRule="auto"/>
      </w:pPr>
    </w:p>
  </w:footnote>
  <w:footnote w:type="continuationSeparator" w:id="0">
    <w:p w14:paraId="3C65CC84" w14:textId="77777777" w:rsidR="00C12F62" w:rsidRDefault="00C1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62"/>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215084</TotalTime>
  <Pages>4</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2491</cp:revision>
  <cp:lastPrinted>2009-02-06T05:36:00Z</cp:lastPrinted>
  <dcterms:created xsi:type="dcterms:W3CDTF">2024-01-07T13:43:00Z</dcterms:created>
  <dcterms:modified xsi:type="dcterms:W3CDTF">2025-11-24T08:01:00Z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