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7A2DCD4" w:rsidR="00F37380" w:rsidRPr="0043752E" w:rsidRDefault="0043752E" w:rsidP="0043752E">
      <w:r w:rsidRPr="0043752E">
        <w:rPr>
          <w:rFonts w:ascii="Helvetica" w:eastAsia="Symbol" w:hAnsi="Helvetica" w:cs="Helvetica"/>
          <w:b/>
          <w:color w:val="222222"/>
          <w:kern w:val="0"/>
          <w:sz w:val="21"/>
          <w:szCs w:val="21"/>
          <w:lang w:eastAsia="ru-RU"/>
        </w:rPr>
        <w:t>Стефурак Сергій Олексійович, викладач кафедри права та публічного управління Закладу вищої освіти «Університет Короля Данила», м. Івано-Франківськ. Назва дисертації: «Правовий статус суб’єктів права в цифровому просторі: теоретико-правові засади». Шифр та назва спеціальності – 12.00.01 – теорія та історія держави і права; історія політичних і правових учень. Спецрада Д 20.149.01 Закладу вищої освіти «Університет Короля Данила» (76018, м. Івано-Франківськ, вул. Є. Коновальця, 35, тел. (0342)77-18-45). Науковий керівник: Сворак Степан Дмитрович, доктор юридичних наук, професор, професор кафедри теорії та історії держави і права Прикарпатського національного університету імені Василя Стефаника. Офіційні опоненти: Барабаш Ольга Олегівна, доктор юридичних наук, професор, завідувач науково-дослідної лабораторії актуальних проблем правозастосовної та правоохоронної діяльності ННІ права та правоохоронної діяльності Львівського державного університету внутрішніх справ; Жукевич Ігор Васильович, кандидат юридичних наук, викладач Івано-Франківського фінансовокомерційного кооперативного коледжу імені С. Граната.</w:t>
      </w:r>
    </w:p>
    <w:sectPr w:rsidR="00F37380" w:rsidRPr="004375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8CD2" w14:textId="77777777" w:rsidR="00AB2C23" w:rsidRDefault="00AB2C23">
      <w:pPr>
        <w:spacing w:after="0" w:line="240" w:lineRule="auto"/>
      </w:pPr>
      <w:r>
        <w:separator/>
      </w:r>
    </w:p>
  </w:endnote>
  <w:endnote w:type="continuationSeparator" w:id="0">
    <w:p w14:paraId="1AA4B282" w14:textId="77777777" w:rsidR="00AB2C23" w:rsidRDefault="00AB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18A9" w14:textId="77777777" w:rsidR="00AB2C23" w:rsidRDefault="00AB2C23"/>
    <w:p w14:paraId="3E34F7AB" w14:textId="77777777" w:rsidR="00AB2C23" w:rsidRDefault="00AB2C23"/>
    <w:p w14:paraId="110E20BC" w14:textId="77777777" w:rsidR="00AB2C23" w:rsidRDefault="00AB2C23"/>
    <w:p w14:paraId="660A75F4" w14:textId="77777777" w:rsidR="00AB2C23" w:rsidRDefault="00AB2C23"/>
    <w:p w14:paraId="3A5C118B" w14:textId="77777777" w:rsidR="00AB2C23" w:rsidRDefault="00AB2C23"/>
    <w:p w14:paraId="7919DDA8" w14:textId="77777777" w:rsidR="00AB2C23" w:rsidRDefault="00AB2C23"/>
    <w:p w14:paraId="70595FE7" w14:textId="77777777" w:rsidR="00AB2C23" w:rsidRDefault="00AB2C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08D5A" wp14:editId="596BA6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309C" w14:textId="77777777" w:rsidR="00AB2C23" w:rsidRDefault="00AB2C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08D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61309C" w14:textId="77777777" w:rsidR="00AB2C23" w:rsidRDefault="00AB2C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C11416" w14:textId="77777777" w:rsidR="00AB2C23" w:rsidRDefault="00AB2C23"/>
    <w:p w14:paraId="1D2C4A83" w14:textId="77777777" w:rsidR="00AB2C23" w:rsidRDefault="00AB2C23"/>
    <w:p w14:paraId="4733581C" w14:textId="77777777" w:rsidR="00AB2C23" w:rsidRDefault="00AB2C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F2418" wp14:editId="1E4872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40D4" w14:textId="77777777" w:rsidR="00AB2C23" w:rsidRDefault="00AB2C23"/>
                          <w:p w14:paraId="424AF436" w14:textId="77777777" w:rsidR="00AB2C23" w:rsidRDefault="00AB2C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F24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3340D4" w14:textId="77777777" w:rsidR="00AB2C23" w:rsidRDefault="00AB2C23"/>
                    <w:p w14:paraId="424AF436" w14:textId="77777777" w:rsidR="00AB2C23" w:rsidRDefault="00AB2C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7FFD1" w14:textId="77777777" w:rsidR="00AB2C23" w:rsidRDefault="00AB2C23"/>
    <w:p w14:paraId="6EADC000" w14:textId="77777777" w:rsidR="00AB2C23" w:rsidRDefault="00AB2C23">
      <w:pPr>
        <w:rPr>
          <w:sz w:val="2"/>
          <w:szCs w:val="2"/>
        </w:rPr>
      </w:pPr>
    </w:p>
    <w:p w14:paraId="1AABC05B" w14:textId="77777777" w:rsidR="00AB2C23" w:rsidRDefault="00AB2C23"/>
    <w:p w14:paraId="49FF1C61" w14:textId="77777777" w:rsidR="00AB2C23" w:rsidRDefault="00AB2C23">
      <w:pPr>
        <w:spacing w:after="0" w:line="240" w:lineRule="auto"/>
      </w:pPr>
    </w:p>
  </w:footnote>
  <w:footnote w:type="continuationSeparator" w:id="0">
    <w:p w14:paraId="098B17AD" w14:textId="77777777" w:rsidR="00AB2C23" w:rsidRDefault="00AB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23"/>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63484</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1495</cp:revision>
  <cp:lastPrinted>2009-02-06T05:36:00Z</cp:lastPrinted>
  <dcterms:created xsi:type="dcterms:W3CDTF">2024-01-07T13:43:00Z</dcterms:created>
  <dcterms:modified xsi:type="dcterms:W3CDTF">2025-04-04T19:21:00Z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