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E40D3" w14:textId="4664CE2F" w:rsidR="00C62BA8" w:rsidRDefault="002500F9" w:rsidP="002500F9">
      <w:r w:rsidRPr="002500F9">
        <w:rPr>
          <w:rFonts w:hint="eastAsia"/>
        </w:rPr>
        <w:t>Роль</w:t>
      </w:r>
      <w:r w:rsidRPr="002500F9">
        <w:t xml:space="preserve"> </w:t>
      </w:r>
      <w:r w:rsidRPr="002500F9">
        <w:rPr>
          <w:rFonts w:hint="eastAsia"/>
        </w:rPr>
        <w:t>лапароскопии</w:t>
      </w:r>
      <w:r w:rsidRPr="002500F9">
        <w:t xml:space="preserve"> </w:t>
      </w:r>
      <w:r w:rsidRPr="002500F9">
        <w:rPr>
          <w:rFonts w:hint="eastAsia"/>
        </w:rPr>
        <w:t>в</w:t>
      </w:r>
      <w:r w:rsidRPr="002500F9">
        <w:t xml:space="preserve"> </w:t>
      </w:r>
      <w:r w:rsidRPr="002500F9">
        <w:rPr>
          <w:rFonts w:hint="eastAsia"/>
        </w:rPr>
        <w:t>дифференциальной</w:t>
      </w:r>
      <w:r w:rsidRPr="002500F9">
        <w:t xml:space="preserve"> </w:t>
      </w:r>
      <w:r w:rsidRPr="002500F9">
        <w:rPr>
          <w:rFonts w:hint="eastAsia"/>
        </w:rPr>
        <w:t>диагностике</w:t>
      </w:r>
      <w:r w:rsidRPr="002500F9">
        <w:t xml:space="preserve"> </w:t>
      </w:r>
      <w:r w:rsidRPr="002500F9">
        <w:rPr>
          <w:rFonts w:hint="eastAsia"/>
        </w:rPr>
        <w:t>и</w:t>
      </w:r>
      <w:r w:rsidRPr="002500F9">
        <w:t xml:space="preserve"> </w:t>
      </w:r>
      <w:r w:rsidRPr="002500F9">
        <w:rPr>
          <w:rFonts w:hint="eastAsia"/>
        </w:rPr>
        <w:t>лечении</w:t>
      </w:r>
      <w:r w:rsidRPr="002500F9">
        <w:t xml:space="preserve"> </w:t>
      </w:r>
      <w:r w:rsidRPr="002500F9">
        <w:rPr>
          <w:rFonts w:hint="eastAsia"/>
        </w:rPr>
        <w:t>кишечной</w:t>
      </w:r>
      <w:r w:rsidRPr="002500F9">
        <w:t xml:space="preserve"> </w:t>
      </w:r>
      <w:r w:rsidRPr="002500F9">
        <w:rPr>
          <w:rFonts w:hint="eastAsia"/>
        </w:rPr>
        <w:t>непроходимости</w:t>
      </w:r>
      <w:r>
        <w:t xml:space="preserve"> </w:t>
      </w:r>
      <w:r w:rsidRPr="002500F9">
        <w:rPr>
          <w:rFonts w:hint="eastAsia"/>
        </w:rPr>
        <w:t>Абдухалимов</w:t>
      </w:r>
      <w:r w:rsidRPr="002500F9">
        <w:t xml:space="preserve"> </w:t>
      </w:r>
      <w:r w:rsidRPr="002500F9">
        <w:rPr>
          <w:rFonts w:hint="eastAsia"/>
        </w:rPr>
        <w:t>Карим</w:t>
      </w:r>
      <w:r w:rsidRPr="002500F9">
        <w:t xml:space="preserve"> </w:t>
      </w:r>
      <w:r w:rsidRPr="002500F9">
        <w:rPr>
          <w:rFonts w:hint="eastAsia"/>
        </w:rPr>
        <w:t>Сулейманович</w:t>
      </w:r>
    </w:p>
    <w:p w14:paraId="6ACC6B83" w14:textId="77777777" w:rsidR="002500F9" w:rsidRDefault="002500F9" w:rsidP="002500F9">
      <w:r>
        <w:rPr>
          <w:rFonts w:hint="eastAsia"/>
        </w:rPr>
        <w:t>ОГЛАВЛЕНИЕ</w:t>
      </w:r>
      <w:r>
        <w:t xml:space="preserve"> </w:t>
      </w:r>
      <w:r>
        <w:rPr>
          <w:rFonts w:hint="eastAsia"/>
        </w:rPr>
        <w:t>ДИССЕРТАЦИИ</w:t>
      </w:r>
    </w:p>
    <w:p w14:paraId="3F456F56" w14:textId="77777777" w:rsidR="002500F9" w:rsidRDefault="002500F9" w:rsidP="002500F9">
      <w:r>
        <w:rPr>
          <w:rFonts w:hint="eastAsia"/>
        </w:rPr>
        <w:t>кандидат</w:t>
      </w:r>
      <w:r>
        <w:t xml:space="preserve"> </w:t>
      </w:r>
      <w:r>
        <w:rPr>
          <w:rFonts w:hint="eastAsia"/>
        </w:rPr>
        <w:t>наук</w:t>
      </w:r>
      <w:r>
        <w:t xml:space="preserve"> </w:t>
      </w:r>
      <w:r>
        <w:rPr>
          <w:rFonts w:hint="eastAsia"/>
        </w:rPr>
        <w:t>Абдухалимов</w:t>
      </w:r>
      <w:r>
        <w:t xml:space="preserve"> </w:t>
      </w:r>
      <w:r>
        <w:rPr>
          <w:rFonts w:hint="eastAsia"/>
        </w:rPr>
        <w:t>Карим</w:t>
      </w:r>
      <w:r>
        <w:t xml:space="preserve"> </w:t>
      </w:r>
      <w:r>
        <w:rPr>
          <w:rFonts w:hint="eastAsia"/>
        </w:rPr>
        <w:t>Сулейманович</w:t>
      </w:r>
    </w:p>
    <w:p w14:paraId="65CCFBB3" w14:textId="77777777" w:rsidR="002500F9" w:rsidRDefault="002500F9" w:rsidP="002500F9">
      <w:r>
        <w:rPr>
          <w:rFonts w:hint="eastAsia"/>
        </w:rPr>
        <w:t>ВВЕДЕНИЕ</w:t>
      </w:r>
    </w:p>
    <w:p w14:paraId="03E0EA7B" w14:textId="77777777" w:rsidR="002500F9" w:rsidRDefault="002500F9" w:rsidP="002500F9"/>
    <w:p w14:paraId="66902C1A" w14:textId="77777777" w:rsidR="002500F9" w:rsidRDefault="002500F9" w:rsidP="002500F9">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ЛАПАРОСКОПИЧЕСКОМ</w:t>
      </w:r>
      <w:r>
        <w:t xml:space="preserve"> </w:t>
      </w:r>
      <w:r>
        <w:rPr>
          <w:rFonts w:hint="eastAsia"/>
        </w:rPr>
        <w:t>И</w:t>
      </w:r>
      <w:r>
        <w:t xml:space="preserve"> </w:t>
      </w:r>
      <w:r>
        <w:rPr>
          <w:rFonts w:hint="eastAsia"/>
        </w:rPr>
        <w:t>«</w:t>
      </w:r>
      <w:r>
        <w:rPr>
          <w:rFonts w:hint="eastAsia"/>
        </w:rPr>
        <w:t>ОТКРЫТОМ</w:t>
      </w:r>
      <w:r>
        <w:rPr>
          <w:rFonts w:hint="eastAsia"/>
        </w:rPr>
        <w:t>»</w:t>
      </w:r>
      <w:r>
        <w:t xml:space="preserve"> </w:t>
      </w:r>
      <w:r>
        <w:rPr>
          <w:rFonts w:hint="eastAsia"/>
        </w:rPr>
        <w:t>ДОСТУПАХ</w:t>
      </w:r>
      <w:r>
        <w:t xml:space="preserve"> </w:t>
      </w:r>
      <w:r>
        <w:rPr>
          <w:rFonts w:hint="eastAsia"/>
        </w:rPr>
        <w:t>ПРИ</w:t>
      </w:r>
      <w:r>
        <w:t xml:space="preserve"> </w:t>
      </w:r>
      <w:r>
        <w:rPr>
          <w:rFonts w:hint="eastAsia"/>
        </w:rPr>
        <w:t>ХИРУРГИЧЕСКОМ</w:t>
      </w:r>
      <w:r>
        <w:t xml:space="preserve"> </w:t>
      </w:r>
      <w:r>
        <w:rPr>
          <w:rFonts w:hint="eastAsia"/>
        </w:rPr>
        <w:t>ЛЕЧЕНИИ</w:t>
      </w:r>
      <w:r>
        <w:t xml:space="preserve"> </w:t>
      </w:r>
      <w:r>
        <w:rPr>
          <w:rFonts w:hint="eastAsia"/>
        </w:rPr>
        <w:t>ОСТРОЙ</w:t>
      </w:r>
      <w:r>
        <w:t xml:space="preserve"> </w:t>
      </w:r>
      <w:r>
        <w:rPr>
          <w:rFonts w:hint="eastAsia"/>
        </w:rPr>
        <w:t>КИШЕЧНОЙ</w:t>
      </w:r>
      <w:r>
        <w:t xml:space="preserve"> </w:t>
      </w:r>
      <w:r>
        <w:rPr>
          <w:rFonts w:hint="eastAsia"/>
        </w:rPr>
        <w:t>НЕПРОХОДИМОСТИ</w:t>
      </w:r>
      <w:r>
        <w:t xml:space="preserve"> (</w:t>
      </w:r>
      <w:r>
        <w:rPr>
          <w:rFonts w:hint="eastAsia"/>
        </w:rPr>
        <w:t>ОБЗОР</w:t>
      </w:r>
      <w:r>
        <w:t xml:space="preserve"> </w:t>
      </w:r>
      <w:r>
        <w:rPr>
          <w:rFonts w:hint="eastAsia"/>
        </w:rPr>
        <w:t>ЛИТЕРАТУРЫ</w:t>
      </w:r>
      <w:r>
        <w:t xml:space="preserve">) .... 11 </w:t>
      </w:r>
      <w:r>
        <w:rPr>
          <w:rFonts w:hint="eastAsia"/>
        </w:rPr>
        <w:t>ГЛАВА</w:t>
      </w:r>
      <w:r>
        <w:t xml:space="preserve"> 2. </w:t>
      </w:r>
      <w:r>
        <w:rPr>
          <w:rFonts w:hint="eastAsia"/>
        </w:rPr>
        <w:t>ОБЩАЯ</w:t>
      </w:r>
      <w:r>
        <w:t xml:space="preserve"> </w:t>
      </w:r>
      <w:r>
        <w:rPr>
          <w:rFonts w:hint="eastAsia"/>
        </w:rPr>
        <w:t>ХАРАКТЕРИСТИКА</w:t>
      </w:r>
      <w:r>
        <w:t xml:space="preserve"> </w:t>
      </w:r>
      <w:r>
        <w:rPr>
          <w:rFonts w:hint="eastAsia"/>
        </w:rPr>
        <w:t>КЛИНИЧЕСКОГО</w:t>
      </w:r>
      <w:r>
        <w:t xml:space="preserve"> </w:t>
      </w:r>
      <w:r>
        <w:rPr>
          <w:rFonts w:hint="eastAsia"/>
        </w:rPr>
        <w:t>МАТЕРИАЛА</w:t>
      </w:r>
      <w:r>
        <w:t xml:space="preserve"> </w:t>
      </w:r>
      <w:r>
        <w:rPr>
          <w:rFonts w:hint="eastAsia"/>
        </w:rPr>
        <w:t>И</w:t>
      </w:r>
      <w:r>
        <w:t xml:space="preserve"> </w:t>
      </w:r>
      <w:r>
        <w:rPr>
          <w:rFonts w:hint="eastAsia"/>
        </w:rPr>
        <w:t>МЕТОДОВ</w:t>
      </w:r>
      <w:r>
        <w:t xml:space="preserve"> </w:t>
      </w:r>
      <w:r>
        <w:rPr>
          <w:rFonts w:hint="eastAsia"/>
        </w:rPr>
        <w:t>ИССЛЕДОВАНИЯ</w:t>
      </w:r>
    </w:p>
    <w:p w14:paraId="43F8BCDC" w14:textId="77777777" w:rsidR="002500F9" w:rsidRDefault="002500F9" w:rsidP="002500F9"/>
    <w:p w14:paraId="38720E7A" w14:textId="77777777" w:rsidR="002500F9" w:rsidRDefault="002500F9" w:rsidP="002500F9">
      <w:r>
        <w:t xml:space="preserve">2.1 </w:t>
      </w:r>
      <w:r>
        <w:rPr>
          <w:rFonts w:hint="eastAsia"/>
        </w:rPr>
        <w:t>Общая</w:t>
      </w:r>
      <w:r>
        <w:t xml:space="preserve"> </w:t>
      </w:r>
      <w:r>
        <w:rPr>
          <w:rFonts w:hint="eastAsia"/>
        </w:rPr>
        <w:t>характеристика</w:t>
      </w:r>
      <w:r>
        <w:t xml:space="preserve"> </w:t>
      </w:r>
      <w:r>
        <w:rPr>
          <w:rFonts w:hint="eastAsia"/>
        </w:rPr>
        <w:t>исследуемого</w:t>
      </w:r>
      <w:r>
        <w:t xml:space="preserve"> </w:t>
      </w:r>
      <w:r>
        <w:rPr>
          <w:rFonts w:hint="eastAsia"/>
        </w:rPr>
        <w:t>материала</w:t>
      </w:r>
    </w:p>
    <w:p w14:paraId="0AA22DE6" w14:textId="77777777" w:rsidR="002500F9" w:rsidRDefault="002500F9" w:rsidP="002500F9"/>
    <w:p w14:paraId="0AC7804A" w14:textId="77777777" w:rsidR="002500F9" w:rsidRDefault="002500F9" w:rsidP="002500F9">
      <w:r>
        <w:t xml:space="preserve">2.2 </w:t>
      </w:r>
      <w:r>
        <w:rPr>
          <w:rFonts w:hint="eastAsia"/>
        </w:rPr>
        <w:t>Общая</w:t>
      </w:r>
      <w:r>
        <w:t xml:space="preserve"> </w:t>
      </w:r>
      <w:r>
        <w:rPr>
          <w:rFonts w:hint="eastAsia"/>
        </w:rPr>
        <w:t>характеристика</w:t>
      </w:r>
      <w:r>
        <w:t xml:space="preserve"> </w:t>
      </w:r>
      <w:r>
        <w:rPr>
          <w:rFonts w:hint="eastAsia"/>
        </w:rPr>
        <w:t>методов</w:t>
      </w:r>
      <w:r>
        <w:t xml:space="preserve"> </w:t>
      </w:r>
      <w:r>
        <w:rPr>
          <w:rFonts w:hint="eastAsia"/>
        </w:rPr>
        <w:t>исследования</w:t>
      </w:r>
    </w:p>
    <w:p w14:paraId="22913F0C" w14:textId="77777777" w:rsidR="002500F9" w:rsidRDefault="002500F9" w:rsidP="002500F9"/>
    <w:p w14:paraId="392C709F" w14:textId="77777777" w:rsidR="002500F9" w:rsidRDefault="002500F9" w:rsidP="002500F9">
      <w:r>
        <w:t xml:space="preserve">2.2.1 </w:t>
      </w:r>
      <w:r>
        <w:rPr>
          <w:rFonts w:hint="eastAsia"/>
        </w:rPr>
        <w:t>Клинико</w:t>
      </w:r>
      <w:r>
        <w:t>-</w:t>
      </w:r>
      <w:r>
        <w:rPr>
          <w:rFonts w:hint="eastAsia"/>
        </w:rPr>
        <w:t>биохимические</w:t>
      </w:r>
      <w:r>
        <w:t xml:space="preserve"> </w:t>
      </w:r>
      <w:r>
        <w:rPr>
          <w:rFonts w:hint="eastAsia"/>
        </w:rPr>
        <w:t>методы</w:t>
      </w:r>
      <w:r>
        <w:t xml:space="preserve"> </w:t>
      </w:r>
      <w:r>
        <w:rPr>
          <w:rFonts w:hint="eastAsia"/>
        </w:rPr>
        <w:t>исследования</w:t>
      </w:r>
    </w:p>
    <w:p w14:paraId="78E9659D" w14:textId="77777777" w:rsidR="002500F9" w:rsidRDefault="002500F9" w:rsidP="002500F9"/>
    <w:p w14:paraId="2CEC40C8" w14:textId="77777777" w:rsidR="002500F9" w:rsidRDefault="002500F9" w:rsidP="002500F9">
      <w:r>
        <w:t xml:space="preserve">2.2.2 </w:t>
      </w:r>
      <w:r>
        <w:rPr>
          <w:rFonts w:hint="eastAsia"/>
        </w:rPr>
        <w:t>Инструментальные</w:t>
      </w:r>
      <w:r>
        <w:t xml:space="preserve"> </w:t>
      </w:r>
      <w:r>
        <w:rPr>
          <w:rFonts w:hint="eastAsia"/>
        </w:rPr>
        <w:t>методы</w:t>
      </w:r>
      <w:r>
        <w:t xml:space="preserve"> </w:t>
      </w:r>
      <w:r>
        <w:rPr>
          <w:rFonts w:hint="eastAsia"/>
        </w:rPr>
        <w:t>диагностики</w:t>
      </w:r>
    </w:p>
    <w:p w14:paraId="7E7DFF29" w14:textId="77777777" w:rsidR="002500F9" w:rsidRDefault="002500F9" w:rsidP="002500F9"/>
    <w:p w14:paraId="42B2C52D" w14:textId="77777777" w:rsidR="002500F9" w:rsidRDefault="002500F9" w:rsidP="002500F9">
      <w:r>
        <w:t xml:space="preserve">2.3 </w:t>
      </w:r>
      <w:r>
        <w:rPr>
          <w:rFonts w:hint="eastAsia"/>
        </w:rPr>
        <w:t>Лечебные</w:t>
      </w:r>
      <w:r>
        <w:t xml:space="preserve"> </w:t>
      </w:r>
      <w:r>
        <w:rPr>
          <w:rFonts w:hint="eastAsia"/>
        </w:rPr>
        <w:t>мероприятия</w:t>
      </w:r>
    </w:p>
    <w:p w14:paraId="5F431DCC" w14:textId="77777777" w:rsidR="002500F9" w:rsidRDefault="002500F9" w:rsidP="002500F9"/>
    <w:p w14:paraId="2CDAFBC5" w14:textId="77777777" w:rsidR="002500F9" w:rsidRDefault="002500F9" w:rsidP="002500F9">
      <w:r>
        <w:t xml:space="preserve">2.4 </w:t>
      </w:r>
      <w:r>
        <w:rPr>
          <w:rFonts w:hint="eastAsia"/>
        </w:rPr>
        <w:t>Статистическая</w:t>
      </w:r>
      <w:r>
        <w:t xml:space="preserve"> </w:t>
      </w:r>
      <w:r>
        <w:rPr>
          <w:rFonts w:hint="eastAsia"/>
        </w:rPr>
        <w:t>обработка</w:t>
      </w:r>
      <w:r>
        <w:t xml:space="preserve"> </w:t>
      </w:r>
      <w:r>
        <w:rPr>
          <w:rFonts w:hint="eastAsia"/>
        </w:rPr>
        <w:t>и</w:t>
      </w:r>
      <w:r>
        <w:t xml:space="preserve"> </w:t>
      </w:r>
      <w:r>
        <w:rPr>
          <w:rFonts w:hint="eastAsia"/>
        </w:rPr>
        <w:t>анализ</w:t>
      </w:r>
      <w:r>
        <w:t xml:space="preserve"> </w:t>
      </w:r>
      <w:r>
        <w:rPr>
          <w:rFonts w:hint="eastAsia"/>
        </w:rPr>
        <w:t>данных</w:t>
      </w:r>
    </w:p>
    <w:p w14:paraId="67F9742E" w14:textId="77777777" w:rsidR="002500F9" w:rsidRDefault="002500F9" w:rsidP="002500F9"/>
    <w:p w14:paraId="67EAEAB7" w14:textId="77777777" w:rsidR="002500F9" w:rsidRDefault="002500F9" w:rsidP="002500F9">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3A3B5ECC" w14:textId="77777777" w:rsidR="002500F9" w:rsidRDefault="002500F9" w:rsidP="002500F9"/>
    <w:p w14:paraId="12B09CAB" w14:textId="77777777" w:rsidR="002500F9" w:rsidRDefault="002500F9" w:rsidP="002500F9">
      <w:r>
        <w:t xml:space="preserve">3.1 </w:t>
      </w:r>
      <w:r>
        <w:rPr>
          <w:rFonts w:hint="eastAsia"/>
        </w:rPr>
        <w:t>Клиническая</w:t>
      </w:r>
      <w:r>
        <w:t xml:space="preserve"> </w:t>
      </w:r>
      <w:r>
        <w:rPr>
          <w:rFonts w:hint="eastAsia"/>
        </w:rPr>
        <w:t>картина</w:t>
      </w:r>
      <w:r>
        <w:t xml:space="preserve"> </w:t>
      </w:r>
      <w:r>
        <w:rPr>
          <w:rFonts w:hint="eastAsia"/>
        </w:rPr>
        <w:t>и</w:t>
      </w:r>
      <w:r>
        <w:t xml:space="preserve"> </w:t>
      </w:r>
      <w:r>
        <w:rPr>
          <w:rFonts w:hint="eastAsia"/>
        </w:rPr>
        <w:t>методы</w:t>
      </w:r>
      <w:r>
        <w:t xml:space="preserve"> </w:t>
      </w:r>
      <w:r>
        <w:rPr>
          <w:rFonts w:hint="eastAsia"/>
        </w:rPr>
        <w:t>диагностики</w:t>
      </w:r>
      <w:r>
        <w:t xml:space="preserve"> </w:t>
      </w:r>
      <w:r>
        <w:rPr>
          <w:rFonts w:hint="eastAsia"/>
        </w:rPr>
        <w:t>острой</w:t>
      </w:r>
      <w:r>
        <w:t xml:space="preserve"> </w:t>
      </w:r>
      <w:r>
        <w:rPr>
          <w:rFonts w:hint="eastAsia"/>
        </w:rPr>
        <w:t>кишечной</w:t>
      </w:r>
      <w:r>
        <w:t xml:space="preserve"> </w:t>
      </w:r>
      <w:r>
        <w:rPr>
          <w:rFonts w:hint="eastAsia"/>
        </w:rPr>
        <w:t>непроходимости</w:t>
      </w:r>
    </w:p>
    <w:p w14:paraId="1C76F675" w14:textId="77777777" w:rsidR="002500F9" w:rsidRDefault="002500F9" w:rsidP="002500F9"/>
    <w:p w14:paraId="1AD9B209" w14:textId="77777777" w:rsidR="002500F9" w:rsidRDefault="002500F9" w:rsidP="002500F9">
      <w:r>
        <w:t xml:space="preserve">3.2 </w:t>
      </w:r>
      <w:r>
        <w:rPr>
          <w:rFonts w:hint="eastAsia"/>
        </w:rPr>
        <w:t>Роль</w:t>
      </w:r>
      <w:r>
        <w:t xml:space="preserve"> </w:t>
      </w:r>
      <w:r>
        <w:rPr>
          <w:rFonts w:hint="eastAsia"/>
        </w:rPr>
        <w:t>лабораторных</w:t>
      </w:r>
      <w:r>
        <w:t xml:space="preserve"> </w:t>
      </w:r>
      <w:r>
        <w:rPr>
          <w:rFonts w:hint="eastAsia"/>
        </w:rPr>
        <w:t>и</w:t>
      </w:r>
      <w:r>
        <w:t xml:space="preserve"> </w:t>
      </w:r>
      <w:r>
        <w:rPr>
          <w:rFonts w:hint="eastAsia"/>
        </w:rPr>
        <w:t>инструментальных</w:t>
      </w:r>
      <w:r>
        <w:t xml:space="preserve"> </w:t>
      </w:r>
      <w:r>
        <w:rPr>
          <w:rFonts w:hint="eastAsia"/>
        </w:rPr>
        <w:t>исследований</w:t>
      </w:r>
      <w:r>
        <w:t xml:space="preserve"> </w:t>
      </w:r>
      <w:r>
        <w:rPr>
          <w:rFonts w:hint="eastAsia"/>
        </w:rPr>
        <w:t>при</w:t>
      </w:r>
      <w:r>
        <w:t xml:space="preserve"> </w:t>
      </w:r>
      <w:r>
        <w:rPr>
          <w:rFonts w:hint="eastAsia"/>
        </w:rPr>
        <w:t>острой</w:t>
      </w:r>
      <w:r>
        <w:t xml:space="preserve"> </w:t>
      </w:r>
      <w:r>
        <w:rPr>
          <w:rFonts w:hint="eastAsia"/>
        </w:rPr>
        <w:t>кишечной</w:t>
      </w:r>
      <w:r>
        <w:t xml:space="preserve"> </w:t>
      </w:r>
      <w:r>
        <w:rPr>
          <w:rFonts w:hint="eastAsia"/>
        </w:rPr>
        <w:t>непроходимости</w:t>
      </w:r>
    </w:p>
    <w:p w14:paraId="2C8FBA58" w14:textId="77777777" w:rsidR="002500F9" w:rsidRDefault="002500F9" w:rsidP="002500F9"/>
    <w:p w14:paraId="20EC88DA" w14:textId="77777777" w:rsidR="002500F9" w:rsidRDefault="002500F9" w:rsidP="002500F9">
      <w:r>
        <w:t xml:space="preserve">3.2.1 </w:t>
      </w:r>
      <w:r>
        <w:rPr>
          <w:rFonts w:hint="eastAsia"/>
        </w:rPr>
        <w:t>Рентгенологическое</w:t>
      </w:r>
      <w:r>
        <w:t xml:space="preserve"> </w:t>
      </w:r>
      <w:r>
        <w:rPr>
          <w:rFonts w:hint="eastAsia"/>
        </w:rPr>
        <w:t>исследование</w:t>
      </w:r>
    </w:p>
    <w:p w14:paraId="2D4AE698" w14:textId="77777777" w:rsidR="002500F9" w:rsidRDefault="002500F9" w:rsidP="002500F9"/>
    <w:p w14:paraId="2D7D0F11" w14:textId="77777777" w:rsidR="002500F9" w:rsidRDefault="002500F9" w:rsidP="002500F9">
      <w:r>
        <w:lastRenderedPageBreak/>
        <w:t xml:space="preserve">3.2.2 </w:t>
      </w:r>
      <w:r>
        <w:rPr>
          <w:rFonts w:hint="eastAsia"/>
        </w:rPr>
        <w:t>Ультразвуковое</w:t>
      </w:r>
      <w:r>
        <w:t xml:space="preserve"> </w:t>
      </w:r>
      <w:r>
        <w:rPr>
          <w:rFonts w:hint="eastAsia"/>
        </w:rPr>
        <w:t>исследование</w:t>
      </w:r>
    </w:p>
    <w:p w14:paraId="31B7BB58" w14:textId="77777777" w:rsidR="002500F9" w:rsidRDefault="002500F9" w:rsidP="002500F9"/>
    <w:p w14:paraId="709AF356" w14:textId="77777777" w:rsidR="002500F9" w:rsidRDefault="002500F9" w:rsidP="002500F9">
      <w:r>
        <w:t xml:space="preserve">3.2.3 </w:t>
      </w:r>
      <w:r>
        <w:rPr>
          <w:rFonts w:hint="eastAsia"/>
        </w:rPr>
        <w:t>Эндоскопические</w:t>
      </w:r>
      <w:r>
        <w:t xml:space="preserve"> </w:t>
      </w:r>
      <w:r>
        <w:rPr>
          <w:rFonts w:hint="eastAsia"/>
        </w:rPr>
        <w:t>методы</w:t>
      </w:r>
      <w:r>
        <w:t xml:space="preserve"> </w:t>
      </w:r>
      <w:r>
        <w:rPr>
          <w:rFonts w:hint="eastAsia"/>
        </w:rPr>
        <w:t>диагностики</w:t>
      </w:r>
    </w:p>
    <w:p w14:paraId="03761851" w14:textId="77777777" w:rsidR="002500F9" w:rsidRDefault="002500F9" w:rsidP="002500F9"/>
    <w:p w14:paraId="648F8875" w14:textId="77777777" w:rsidR="002500F9" w:rsidRDefault="002500F9" w:rsidP="002500F9">
      <w:r>
        <w:t xml:space="preserve">3.2.4 </w:t>
      </w:r>
      <w:r>
        <w:rPr>
          <w:rFonts w:hint="eastAsia"/>
        </w:rPr>
        <w:t>Компьютерная</w:t>
      </w:r>
      <w:r>
        <w:t xml:space="preserve"> </w:t>
      </w:r>
      <w:r>
        <w:rPr>
          <w:rFonts w:hint="eastAsia"/>
        </w:rPr>
        <w:t>томография</w:t>
      </w:r>
    </w:p>
    <w:p w14:paraId="7172D0B6" w14:textId="77777777" w:rsidR="002500F9" w:rsidRDefault="002500F9" w:rsidP="002500F9"/>
    <w:p w14:paraId="5CBDB8A5" w14:textId="77777777" w:rsidR="002500F9" w:rsidRDefault="002500F9" w:rsidP="002500F9">
      <w:r>
        <w:t xml:space="preserve">3.3 </w:t>
      </w:r>
      <w:r>
        <w:rPr>
          <w:rFonts w:hint="eastAsia"/>
        </w:rPr>
        <w:t>Тактика</w:t>
      </w:r>
      <w:r>
        <w:t xml:space="preserve"> </w:t>
      </w:r>
      <w:r>
        <w:rPr>
          <w:rFonts w:hint="eastAsia"/>
        </w:rPr>
        <w:t>и</w:t>
      </w:r>
      <w:r>
        <w:t xml:space="preserve"> </w:t>
      </w:r>
      <w:r>
        <w:rPr>
          <w:rFonts w:hint="eastAsia"/>
        </w:rPr>
        <w:t>объем</w:t>
      </w:r>
      <w:r>
        <w:t xml:space="preserve"> </w:t>
      </w:r>
      <w:r>
        <w:rPr>
          <w:rFonts w:hint="eastAsia"/>
        </w:rPr>
        <w:t>хирургического</w:t>
      </w:r>
      <w:r>
        <w:t xml:space="preserve"> </w:t>
      </w:r>
      <w:r>
        <w:rPr>
          <w:rFonts w:hint="eastAsia"/>
        </w:rPr>
        <w:t>вмешательства</w:t>
      </w:r>
      <w:r>
        <w:t xml:space="preserve"> </w:t>
      </w:r>
      <w:r>
        <w:rPr>
          <w:rFonts w:hint="eastAsia"/>
        </w:rPr>
        <w:t>больных</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формы</w:t>
      </w:r>
      <w:r>
        <w:t xml:space="preserve"> </w:t>
      </w:r>
      <w:r>
        <w:rPr>
          <w:rFonts w:hint="eastAsia"/>
        </w:rPr>
        <w:t>острой</w:t>
      </w:r>
      <w:r>
        <w:t xml:space="preserve"> </w:t>
      </w:r>
      <w:r>
        <w:rPr>
          <w:rFonts w:hint="eastAsia"/>
        </w:rPr>
        <w:t>кишечной</w:t>
      </w:r>
      <w:r>
        <w:t xml:space="preserve"> </w:t>
      </w:r>
      <w:r>
        <w:rPr>
          <w:rFonts w:hint="eastAsia"/>
        </w:rPr>
        <w:t>непроходимости</w:t>
      </w:r>
    </w:p>
    <w:p w14:paraId="75618CBF" w14:textId="77777777" w:rsidR="002500F9" w:rsidRDefault="002500F9" w:rsidP="002500F9"/>
    <w:p w14:paraId="3A61706D" w14:textId="77777777" w:rsidR="002500F9" w:rsidRDefault="002500F9" w:rsidP="002500F9">
      <w:r>
        <w:t xml:space="preserve">3.3.1 </w:t>
      </w:r>
      <w:r>
        <w:rPr>
          <w:rFonts w:hint="eastAsia"/>
        </w:rPr>
        <w:t>Объем</w:t>
      </w:r>
      <w:r>
        <w:t xml:space="preserve"> </w:t>
      </w:r>
      <w:r>
        <w:rPr>
          <w:rFonts w:hint="eastAsia"/>
        </w:rPr>
        <w:t>оперативного</w:t>
      </w:r>
      <w:r>
        <w:t xml:space="preserve"> </w:t>
      </w:r>
      <w:r>
        <w:rPr>
          <w:rFonts w:hint="eastAsia"/>
        </w:rPr>
        <w:t>вмешательства</w:t>
      </w:r>
      <w:r>
        <w:t xml:space="preserve"> </w:t>
      </w:r>
      <w:r>
        <w:rPr>
          <w:rFonts w:hint="eastAsia"/>
        </w:rPr>
        <w:t>при</w:t>
      </w:r>
      <w:r>
        <w:t xml:space="preserve"> </w:t>
      </w:r>
      <w:r>
        <w:rPr>
          <w:rFonts w:hint="eastAsia"/>
        </w:rPr>
        <w:t>спаечной</w:t>
      </w:r>
      <w:r>
        <w:t xml:space="preserve"> </w:t>
      </w:r>
      <w:r>
        <w:rPr>
          <w:rFonts w:hint="eastAsia"/>
        </w:rPr>
        <w:t>кишечной</w:t>
      </w:r>
      <w:r>
        <w:t xml:space="preserve"> </w:t>
      </w:r>
      <w:r>
        <w:rPr>
          <w:rFonts w:hint="eastAsia"/>
        </w:rPr>
        <w:t>непроходимости</w:t>
      </w:r>
      <w:r>
        <w:t xml:space="preserve"> </w:t>
      </w:r>
      <w:r>
        <w:rPr>
          <w:rFonts w:hint="eastAsia"/>
        </w:rPr>
        <w:t>в</w:t>
      </w:r>
      <w:r>
        <w:t xml:space="preserve"> </w:t>
      </w:r>
      <w:r>
        <w:rPr>
          <w:rFonts w:hint="eastAsia"/>
        </w:rPr>
        <w:t>основной</w:t>
      </w:r>
      <w:r>
        <w:t xml:space="preserve"> </w:t>
      </w:r>
      <w:r>
        <w:rPr>
          <w:rFonts w:hint="eastAsia"/>
        </w:rPr>
        <w:t>группе</w:t>
      </w:r>
    </w:p>
    <w:p w14:paraId="4722D4F2" w14:textId="77777777" w:rsidR="002500F9" w:rsidRDefault="002500F9" w:rsidP="002500F9"/>
    <w:p w14:paraId="1E502F78" w14:textId="77777777" w:rsidR="002500F9" w:rsidRDefault="002500F9" w:rsidP="002500F9">
      <w:r>
        <w:t xml:space="preserve">3.3.2 </w:t>
      </w:r>
      <w:r>
        <w:rPr>
          <w:rFonts w:hint="eastAsia"/>
        </w:rPr>
        <w:t>Объем</w:t>
      </w:r>
      <w:r>
        <w:t xml:space="preserve"> </w:t>
      </w:r>
      <w:r>
        <w:rPr>
          <w:rFonts w:hint="eastAsia"/>
        </w:rPr>
        <w:t>оперативного</w:t>
      </w:r>
      <w:r>
        <w:t xml:space="preserve"> </w:t>
      </w:r>
      <w:r>
        <w:rPr>
          <w:rFonts w:hint="eastAsia"/>
        </w:rPr>
        <w:t>вмешательства</w:t>
      </w:r>
      <w:r>
        <w:t xml:space="preserve"> </w:t>
      </w:r>
      <w:r>
        <w:rPr>
          <w:rFonts w:hint="eastAsia"/>
        </w:rPr>
        <w:t>при</w:t>
      </w:r>
      <w:r>
        <w:t xml:space="preserve"> </w:t>
      </w:r>
      <w:r>
        <w:rPr>
          <w:rFonts w:hint="eastAsia"/>
        </w:rPr>
        <w:t>спаечной</w:t>
      </w:r>
      <w:r>
        <w:t xml:space="preserve"> </w:t>
      </w:r>
      <w:r>
        <w:rPr>
          <w:rFonts w:hint="eastAsia"/>
        </w:rPr>
        <w:t>кишечной</w:t>
      </w:r>
      <w:r>
        <w:t xml:space="preserve"> </w:t>
      </w:r>
      <w:r>
        <w:rPr>
          <w:rFonts w:hint="eastAsia"/>
        </w:rPr>
        <w:t>непроходимости</w:t>
      </w:r>
      <w:r>
        <w:t xml:space="preserve"> </w:t>
      </w:r>
      <w:r>
        <w:rPr>
          <w:rFonts w:hint="eastAsia"/>
        </w:rPr>
        <w:t>в</w:t>
      </w:r>
      <w:r>
        <w:t xml:space="preserve"> </w:t>
      </w:r>
      <w:r>
        <w:rPr>
          <w:rFonts w:hint="eastAsia"/>
        </w:rPr>
        <w:t>группе</w:t>
      </w:r>
      <w:r>
        <w:t xml:space="preserve"> </w:t>
      </w:r>
      <w:r>
        <w:rPr>
          <w:rFonts w:hint="eastAsia"/>
        </w:rPr>
        <w:t>клинического</w:t>
      </w:r>
      <w:r>
        <w:t xml:space="preserve"> </w:t>
      </w:r>
      <w:r>
        <w:rPr>
          <w:rFonts w:hint="eastAsia"/>
        </w:rPr>
        <w:t>сравнения</w:t>
      </w:r>
    </w:p>
    <w:p w14:paraId="0539C31F" w14:textId="77777777" w:rsidR="002500F9" w:rsidRDefault="002500F9" w:rsidP="002500F9"/>
    <w:p w14:paraId="13FF3C67" w14:textId="77777777" w:rsidR="002500F9" w:rsidRDefault="002500F9" w:rsidP="002500F9">
      <w:r>
        <w:t xml:space="preserve">3.3.3 </w:t>
      </w:r>
      <w:r>
        <w:rPr>
          <w:rFonts w:hint="eastAsia"/>
        </w:rPr>
        <w:t>Объем</w:t>
      </w:r>
      <w:r>
        <w:t xml:space="preserve"> </w:t>
      </w:r>
      <w:r>
        <w:rPr>
          <w:rFonts w:hint="eastAsia"/>
        </w:rPr>
        <w:t>операции</w:t>
      </w:r>
      <w:r>
        <w:t xml:space="preserve"> </w:t>
      </w:r>
      <w:r>
        <w:rPr>
          <w:rFonts w:hint="eastAsia"/>
        </w:rPr>
        <w:t>при</w:t>
      </w:r>
      <w:r>
        <w:t xml:space="preserve"> </w:t>
      </w:r>
      <w:r>
        <w:rPr>
          <w:rFonts w:hint="eastAsia"/>
        </w:rPr>
        <w:t>нарушении</w:t>
      </w:r>
      <w:r>
        <w:t xml:space="preserve"> </w:t>
      </w:r>
      <w:r>
        <w:rPr>
          <w:rFonts w:hint="eastAsia"/>
        </w:rPr>
        <w:t>толстокишечной</w:t>
      </w:r>
      <w:r>
        <w:t xml:space="preserve"> </w:t>
      </w:r>
      <w:r>
        <w:rPr>
          <w:rFonts w:hint="eastAsia"/>
        </w:rPr>
        <w:t>проходимости</w:t>
      </w:r>
      <w:r>
        <w:t xml:space="preserve"> </w:t>
      </w:r>
      <w:r>
        <w:rPr>
          <w:rFonts w:hint="eastAsia"/>
        </w:rPr>
        <w:t>опухолевого</w:t>
      </w:r>
      <w:r>
        <w:t xml:space="preserve"> </w:t>
      </w:r>
      <w:r>
        <w:rPr>
          <w:rFonts w:hint="eastAsia"/>
        </w:rPr>
        <w:t>генеза</w:t>
      </w:r>
      <w:r>
        <w:t xml:space="preserve"> </w:t>
      </w:r>
      <w:r>
        <w:rPr>
          <w:rFonts w:hint="eastAsia"/>
        </w:rPr>
        <w:t>в</w:t>
      </w:r>
      <w:r>
        <w:t xml:space="preserve"> </w:t>
      </w:r>
      <w:r>
        <w:rPr>
          <w:rFonts w:hint="eastAsia"/>
        </w:rPr>
        <w:t>основной</w:t>
      </w:r>
      <w:r>
        <w:t xml:space="preserve"> </w:t>
      </w:r>
      <w:r>
        <w:rPr>
          <w:rFonts w:hint="eastAsia"/>
        </w:rPr>
        <w:t>группе</w:t>
      </w:r>
    </w:p>
    <w:p w14:paraId="41BD017A" w14:textId="77777777" w:rsidR="002500F9" w:rsidRDefault="002500F9" w:rsidP="002500F9"/>
    <w:p w14:paraId="0AEE78CB" w14:textId="77777777" w:rsidR="002500F9" w:rsidRDefault="002500F9" w:rsidP="002500F9">
      <w:r>
        <w:t xml:space="preserve">3.3.4 </w:t>
      </w:r>
      <w:r>
        <w:rPr>
          <w:rFonts w:hint="eastAsia"/>
        </w:rPr>
        <w:t>Объем</w:t>
      </w:r>
      <w:r>
        <w:t xml:space="preserve"> </w:t>
      </w:r>
      <w:r>
        <w:rPr>
          <w:rFonts w:hint="eastAsia"/>
        </w:rPr>
        <w:t>операции</w:t>
      </w:r>
      <w:r>
        <w:t xml:space="preserve"> </w:t>
      </w:r>
      <w:r>
        <w:rPr>
          <w:rFonts w:hint="eastAsia"/>
        </w:rPr>
        <w:t>при</w:t>
      </w:r>
      <w:r>
        <w:t xml:space="preserve"> </w:t>
      </w:r>
      <w:r>
        <w:rPr>
          <w:rFonts w:hint="eastAsia"/>
        </w:rPr>
        <w:t>нарушении</w:t>
      </w:r>
      <w:r>
        <w:t xml:space="preserve"> </w:t>
      </w:r>
      <w:r>
        <w:rPr>
          <w:rFonts w:hint="eastAsia"/>
        </w:rPr>
        <w:t>толстокишечной</w:t>
      </w:r>
      <w:r>
        <w:t xml:space="preserve"> </w:t>
      </w:r>
      <w:r>
        <w:rPr>
          <w:rFonts w:hint="eastAsia"/>
        </w:rPr>
        <w:t>проходимости</w:t>
      </w:r>
    </w:p>
    <w:p w14:paraId="799CC48E" w14:textId="77777777" w:rsidR="002500F9" w:rsidRDefault="002500F9" w:rsidP="002500F9"/>
    <w:p w14:paraId="0E2D805D" w14:textId="77777777" w:rsidR="002500F9" w:rsidRDefault="002500F9" w:rsidP="002500F9">
      <w:r>
        <w:rPr>
          <w:rFonts w:hint="eastAsia"/>
        </w:rPr>
        <w:t>опухолевого</w:t>
      </w:r>
      <w:r>
        <w:t xml:space="preserve"> </w:t>
      </w:r>
      <w:r>
        <w:rPr>
          <w:rFonts w:hint="eastAsia"/>
        </w:rPr>
        <w:t>генеза</w:t>
      </w:r>
      <w:r>
        <w:t xml:space="preserve"> </w:t>
      </w:r>
      <w:r>
        <w:rPr>
          <w:rFonts w:hint="eastAsia"/>
        </w:rPr>
        <w:t>в</w:t>
      </w:r>
      <w:r>
        <w:t xml:space="preserve"> </w:t>
      </w:r>
      <w:r>
        <w:rPr>
          <w:rFonts w:hint="eastAsia"/>
        </w:rPr>
        <w:t>группе</w:t>
      </w:r>
      <w:r>
        <w:t xml:space="preserve"> </w:t>
      </w:r>
      <w:r>
        <w:rPr>
          <w:rFonts w:hint="eastAsia"/>
        </w:rPr>
        <w:t>клинического</w:t>
      </w:r>
      <w:r>
        <w:t xml:space="preserve"> </w:t>
      </w:r>
      <w:r>
        <w:rPr>
          <w:rFonts w:hint="eastAsia"/>
        </w:rPr>
        <w:t>сравнения</w:t>
      </w:r>
    </w:p>
    <w:p w14:paraId="02A21E2B" w14:textId="77777777" w:rsidR="002500F9" w:rsidRDefault="002500F9" w:rsidP="002500F9"/>
    <w:p w14:paraId="206C1BCF" w14:textId="77777777" w:rsidR="002500F9" w:rsidRDefault="002500F9" w:rsidP="002500F9">
      <w:r>
        <w:t xml:space="preserve">3.3.5 </w:t>
      </w:r>
      <w:r>
        <w:rPr>
          <w:rFonts w:hint="eastAsia"/>
        </w:rPr>
        <w:t>Объем</w:t>
      </w:r>
      <w:r>
        <w:t xml:space="preserve"> </w:t>
      </w:r>
      <w:r>
        <w:rPr>
          <w:rFonts w:hint="eastAsia"/>
        </w:rPr>
        <w:t>операции</w:t>
      </w:r>
      <w:r>
        <w:t xml:space="preserve"> </w:t>
      </w:r>
      <w:r>
        <w:rPr>
          <w:rFonts w:hint="eastAsia"/>
        </w:rPr>
        <w:t>при</w:t>
      </w:r>
      <w:r>
        <w:t xml:space="preserve"> </w:t>
      </w:r>
      <w:r>
        <w:rPr>
          <w:rFonts w:hint="eastAsia"/>
        </w:rPr>
        <w:t>других</w:t>
      </w:r>
      <w:r>
        <w:t xml:space="preserve"> </w:t>
      </w:r>
      <w:r>
        <w:rPr>
          <w:rFonts w:hint="eastAsia"/>
        </w:rPr>
        <w:t>видах</w:t>
      </w:r>
      <w:r>
        <w:t xml:space="preserve"> </w:t>
      </w:r>
      <w:r>
        <w:rPr>
          <w:rFonts w:hint="eastAsia"/>
        </w:rPr>
        <w:t>острой</w:t>
      </w:r>
      <w:r>
        <w:t xml:space="preserve"> </w:t>
      </w:r>
      <w:r>
        <w:rPr>
          <w:rFonts w:hint="eastAsia"/>
        </w:rPr>
        <w:t>кишечной</w:t>
      </w:r>
      <w:r>
        <w:t xml:space="preserve"> </w:t>
      </w:r>
      <w:r>
        <w:rPr>
          <w:rFonts w:hint="eastAsia"/>
        </w:rPr>
        <w:t>непроходимости</w:t>
      </w:r>
      <w:r>
        <w:t xml:space="preserve"> (</w:t>
      </w:r>
      <w:r>
        <w:rPr>
          <w:rFonts w:hint="eastAsia"/>
        </w:rPr>
        <w:t>тонко</w:t>
      </w:r>
      <w:r>
        <w:t>-</w:t>
      </w:r>
      <w:r>
        <w:rPr>
          <w:rFonts w:hint="eastAsia"/>
        </w:rPr>
        <w:t>толстокишечная</w:t>
      </w:r>
      <w:r>
        <w:t xml:space="preserve"> </w:t>
      </w:r>
      <w:r>
        <w:rPr>
          <w:rFonts w:hint="eastAsia"/>
        </w:rPr>
        <w:t>инвагинация</w:t>
      </w:r>
      <w:r>
        <w:t xml:space="preserve">, </w:t>
      </w:r>
      <w:r>
        <w:rPr>
          <w:rFonts w:hint="eastAsia"/>
        </w:rPr>
        <w:t>завороты</w:t>
      </w:r>
      <w:r>
        <w:t xml:space="preserve"> </w:t>
      </w:r>
      <w:r>
        <w:rPr>
          <w:rFonts w:hint="eastAsia"/>
        </w:rPr>
        <w:t>тонкой</w:t>
      </w:r>
      <w:r>
        <w:t xml:space="preserve"> </w:t>
      </w:r>
      <w:r>
        <w:rPr>
          <w:rFonts w:hint="eastAsia"/>
        </w:rPr>
        <w:t>и</w:t>
      </w:r>
      <w:r>
        <w:t xml:space="preserve"> </w:t>
      </w:r>
      <w:r>
        <w:rPr>
          <w:rFonts w:hint="eastAsia"/>
        </w:rPr>
        <w:t>толстой</w:t>
      </w:r>
      <w:r>
        <w:t xml:space="preserve"> </w:t>
      </w:r>
      <w:r>
        <w:rPr>
          <w:rFonts w:hint="eastAsia"/>
        </w:rPr>
        <w:t>кишки</w:t>
      </w:r>
      <w:r>
        <w:t xml:space="preserve">, </w:t>
      </w:r>
      <w:r>
        <w:rPr>
          <w:rFonts w:hint="eastAsia"/>
        </w:rPr>
        <w:t>тонкокишечные</w:t>
      </w:r>
      <w:r>
        <w:t xml:space="preserve"> </w:t>
      </w:r>
      <w:r>
        <w:rPr>
          <w:rFonts w:hint="eastAsia"/>
        </w:rPr>
        <w:t>непроходимости</w:t>
      </w:r>
      <w:r>
        <w:t xml:space="preserve">, </w:t>
      </w:r>
      <w:r>
        <w:rPr>
          <w:rFonts w:hint="eastAsia"/>
        </w:rPr>
        <w:t>вызванные</w:t>
      </w:r>
      <w:r>
        <w:t xml:space="preserve"> </w:t>
      </w:r>
      <w:r>
        <w:rPr>
          <w:rFonts w:hint="eastAsia"/>
        </w:rPr>
        <w:t>желчным</w:t>
      </w:r>
      <w:r>
        <w:t xml:space="preserve"> </w:t>
      </w:r>
      <w:r>
        <w:rPr>
          <w:rFonts w:hint="eastAsia"/>
        </w:rPr>
        <w:t>камнем</w:t>
      </w:r>
      <w:r>
        <w:t xml:space="preserve">, </w:t>
      </w:r>
      <w:r>
        <w:rPr>
          <w:rFonts w:hint="eastAsia"/>
        </w:rPr>
        <w:t>фитобезоаром</w:t>
      </w:r>
      <w:r>
        <w:t xml:space="preserve">, </w:t>
      </w:r>
      <w:r>
        <w:rPr>
          <w:rFonts w:hint="eastAsia"/>
        </w:rPr>
        <w:t>дивертикулом</w:t>
      </w:r>
      <w:r>
        <w:t xml:space="preserve"> </w:t>
      </w:r>
      <w:r>
        <w:rPr>
          <w:rFonts w:hint="eastAsia"/>
        </w:rPr>
        <w:t>Меккеля</w:t>
      </w:r>
      <w:r>
        <w:t xml:space="preserve">) </w:t>
      </w:r>
      <w:r>
        <w:rPr>
          <w:rFonts w:hint="eastAsia"/>
        </w:rPr>
        <w:t>в</w:t>
      </w:r>
      <w:r>
        <w:t xml:space="preserve"> </w:t>
      </w:r>
      <w:r>
        <w:rPr>
          <w:rFonts w:hint="eastAsia"/>
        </w:rPr>
        <w:t>основной</w:t>
      </w:r>
      <w:r>
        <w:t xml:space="preserve"> </w:t>
      </w:r>
      <w:r>
        <w:rPr>
          <w:rFonts w:hint="eastAsia"/>
        </w:rPr>
        <w:t>группе</w:t>
      </w:r>
    </w:p>
    <w:p w14:paraId="6E7392EA" w14:textId="77777777" w:rsidR="002500F9" w:rsidRDefault="002500F9" w:rsidP="002500F9"/>
    <w:p w14:paraId="62D80D1F" w14:textId="77777777" w:rsidR="002500F9" w:rsidRDefault="002500F9" w:rsidP="002500F9">
      <w:r>
        <w:t xml:space="preserve">3.3.6 </w:t>
      </w:r>
      <w:r>
        <w:rPr>
          <w:rFonts w:hint="eastAsia"/>
        </w:rPr>
        <w:t>Объем</w:t>
      </w:r>
      <w:r>
        <w:t xml:space="preserve"> </w:t>
      </w:r>
      <w:r>
        <w:rPr>
          <w:rFonts w:hint="eastAsia"/>
        </w:rPr>
        <w:t>операции</w:t>
      </w:r>
      <w:r>
        <w:t xml:space="preserve"> </w:t>
      </w:r>
      <w:r>
        <w:rPr>
          <w:rFonts w:hint="eastAsia"/>
        </w:rPr>
        <w:t>при</w:t>
      </w:r>
      <w:r>
        <w:t xml:space="preserve"> </w:t>
      </w:r>
      <w:r>
        <w:rPr>
          <w:rFonts w:hint="eastAsia"/>
        </w:rPr>
        <w:t>других</w:t>
      </w:r>
      <w:r>
        <w:t xml:space="preserve"> </w:t>
      </w:r>
      <w:r>
        <w:rPr>
          <w:rFonts w:hint="eastAsia"/>
        </w:rPr>
        <w:t>видах</w:t>
      </w:r>
      <w:r>
        <w:t xml:space="preserve"> </w:t>
      </w:r>
      <w:r>
        <w:rPr>
          <w:rFonts w:hint="eastAsia"/>
        </w:rPr>
        <w:t>острой</w:t>
      </w:r>
      <w:r>
        <w:t xml:space="preserve"> </w:t>
      </w:r>
      <w:r>
        <w:rPr>
          <w:rFonts w:hint="eastAsia"/>
        </w:rPr>
        <w:t>кишечной</w:t>
      </w:r>
      <w:r>
        <w:t xml:space="preserve"> </w:t>
      </w:r>
      <w:r>
        <w:rPr>
          <w:rFonts w:hint="eastAsia"/>
        </w:rPr>
        <w:t>непроходимости</w:t>
      </w:r>
      <w:r>
        <w:t xml:space="preserve"> (</w:t>
      </w:r>
      <w:r>
        <w:rPr>
          <w:rFonts w:hint="eastAsia"/>
        </w:rPr>
        <w:t>тонко</w:t>
      </w:r>
      <w:r>
        <w:t>-</w:t>
      </w:r>
      <w:r>
        <w:rPr>
          <w:rFonts w:hint="eastAsia"/>
        </w:rPr>
        <w:t>толстокишечная</w:t>
      </w:r>
      <w:r>
        <w:t xml:space="preserve"> </w:t>
      </w:r>
      <w:r>
        <w:rPr>
          <w:rFonts w:hint="eastAsia"/>
        </w:rPr>
        <w:t>инвагинация</w:t>
      </w:r>
      <w:r>
        <w:t xml:space="preserve">; </w:t>
      </w:r>
      <w:r>
        <w:rPr>
          <w:rFonts w:hint="eastAsia"/>
        </w:rPr>
        <w:t>завороты</w:t>
      </w:r>
      <w:r>
        <w:t xml:space="preserve"> </w:t>
      </w:r>
      <w:r>
        <w:rPr>
          <w:rFonts w:hint="eastAsia"/>
        </w:rPr>
        <w:t>тонкой</w:t>
      </w:r>
      <w:r>
        <w:t xml:space="preserve"> </w:t>
      </w:r>
      <w:r>
        <w:rPr>
          <w:rFonts w:hint="eastAsia"/>
        </w:rPr>
        <w:t>и</w:t>
      </w:r>
      <w:r>
        <w:t xml:space="preserve"> </w:t>
      </w:r>
      <w:r>
        <w:rPr>
          <w:rFonts w:hint="eastAsia"/>
        </w:rPr>
        <w:t>толстой</w:t>
      </w:r>
      <w:r>
        <w:t xml:space="preserve"> </w:t>
      </w:r>
      <w:r>
        <w:rPr>
          <w:rFonts w:hint="eastAsia"/>
        </w:rPr>
        <w:t>кишки</w:t>
      </w:r>
      <w:r>
        <w:t xml:space="preserve">; </w:t>
      </w:r>
      <w:r>
        <w:rPr>
          <w:rFonts w:hint="eastAsia"/>
        </w:rPr>
        <w:t>тонкокишечные</w:t>
      </w:r>
      <w:r>
        <w:t xml:space="preserve"> </w:t>
      </w:r>
      <w:r>
        <w:rPr>
          <w:rFonts w:hint="eastAsia"/>
        </w:rPr>
        <w:t>непроходимости</w:t>
      </w:r>
      <w:r>
        <w:t xml:space="preserve">, </w:t>
      </w:r>
      <w:r>
        <w:rPr>
          <w:rFonts w:hint="eastAsia"/>
        </w:rPr>
        <w:t>вызванные</w:t>
      </w:r>
      <w:r>
        <w:t xml:space="preserve"> </w:t>
      </w:r>
      <w:r>
        <w:rPr>
          <w:rFonts w:hint="eastAsia"/>
        </w:rPr>
        <w:t>желчным</w:t>
      </w:r>
      <w:r>
        <w:t xml:space="preserve"> </w:t>
      </w:r>
      <w:r>
        <w:rPr>
          <w:rFonts w:hint="eastAsia"/>
        </w:rPr>
        <w:t>камнем</w:t>
      </w:r>
      <w:r>
        <w:t xml:space="preserve">, </w:t>
      </w:r>
      <w:r>
        <w:rPr>
          <w:rFonts w:hint="eastAsia"/>
        </w:rPr>
        <w:t>фитобезоаром</w:t>
      </w:r>
      <w:r>
        <w:t xml:space="preserve">) </w:t>
      </w:r>
      <w:r>
        <w:rPr>
          <w:rFonts w:hint="eastAsia"/>
        </w:rPr>
        <w:t>в</w:t>
      </w:r>
      <w:r>
        <w:t xml:space="preserve"> </w:t>
      </w:r>
      <w:r>
        <w:rPr>
          <w:rFonts w:hint="eastAsia"/>
        </w:rPr>
        <w:t>группе</w:t>
      </w:r>
      <w:r>
        <w:t xml:space="preserve"> </w:t>
      </w:r>
      <w:r>
        <w:rPr>
          <w:rFonts w:hint="eastAsia"/>
        </w:rPr>
        <w:t>клинического</w:t>
      </w:r>
      <w:r>
        <w:t xml:space="preserve"> </w:t>
      </w:r>
      <w:r>
        <w:rPr>
          <w:rFonts w:hint="eastAsia"/>
        </w:rPr>
        <w:t>сравнения</w:t>
      </w:r>
    </w:p>
    <w:p w14:paraId="157C50AE" w14:textId="77777777" w:rsidR="002500F9" w:rsidRDefault="002500F9" w:rsidP="002500F9"/>
    <w:p w14:paraId="5D2FE4B2" w14:textId="77777777" w:rsidR="002500F9" w:rsidRDefault="002500F9" w:rsidP="002500F9">
      <w:r>
        <w:lastRenderedPageBreak/>
        <w:t xml:space="preserve">3.3.7 </w:t>
      </w:r>
      <w:r>
        <w:rPr>
          <w:rFonts w:hint="eastAsia"/>
        </w:rPr>
        <w:t>Влияние</w:t>
      </w:r>
      <w:r>
        <w:t xml:space="preserve"> </w:t>
      </w:r>
      <w:r>
        <w:rPr>
          <w:rFonts w:hint="eastAsia"/>
        </w:rPr>
        <w:t>временного</w:t>
      </w:r>
      <w:r>
        <w:t xml:space="preserve"> </w:t>
      </w:r>
      <w:r>
        <w:rPr>
          <w:rFonts w:hint="eastAsia"/>
        </w:rPr>
        <w:t>фактора</w:t>
      </w:r>
      <w:r>
        <w:t xml:space="preserve"> </w:t>
      </w:r>
      <w:r>
        <w:rPr>
          <w:rFonts w:hint="eastAsia"/>
        </w:rPr>
        <w:t>на</w:t>
      </w:r>
      <w:r>
        <w:t xml:space="preserve"> </w:t>
      </w:r>
      <w:r>
        <w:rPr>
          <w:rFonts w:hint="eastAsia"/>
        </w:rPr>
        <w:t>объем</w:t>
      </w:r>
      <w:r>
        <w:t xml:space="preserve"> </w:t>
      </w:r>
      <w:r>
        <w:rPr>
          <w:rFonts w:hint="eastAsia"/>
        </w:rPr>
        <w:t>оперативного</w:t>
      </w:r>
      <w:r>
        <w:t xml:space="preserve"> </w:t>
      </w:r>
      <w:r>
        <w:rPr>
          <w:rFonts w:hint="eastAsia"/>
        </w:rPr>
        <w:t>вмешательства</w:t>
      </w:r>
    </w:p>
    <w:p w14:paraId="1165776E" w14:textId="77777777" w:rsidR="002500F9" w:rsidRDefault="002500F9" w:rsidP="002500F9"/>
    <w:p w14:paraId="7CA3669D" w14:textId="77777777" w:rsidR="002500F9" w:rsidRDefault="002500F9" w:rsidP="002500F9">
      <w:r>
        <w:rPr>
          <w:rFonts w:hint="eastAsia"/>
        </w:rPr>
        <w:t>при</w:t>
      </w:r>
      <w:r>
        <w:t xml:space="preserve"> </w:t>
      </w:r>
      <w:r>
        <w:rPr>
          <w:rFonts w:hint="eastAsia"/>
        </w:rPr>
        <w:t>острой</w:t>
      </w:r>
      <w:r>
        <w:t xml:space="preserve"> </w:t>
      </w:r>
      <w:r>
        <w:rPr>
          <w:rFonts w:hint="eastAsia"/>
        </w:rPr>
        <w:t>кишечной</w:t>
      </w:r>
      <w:r>
        <w:t xml:space="preserve"> </w:t>
      </w:r>
      <w:r>
        <w:rPr>
          <w:rFonts w:hint="eastAsia"/>
        </w:rPr>
        <w:t>непроходимости</w:t>
      </w:r>
    </w:p>
    <w:p w14:paraId="23A482F5" w14:textId="77777777" w:rsidR="002500F9" w:rsidRDefault="002500F9" w:rsidP="002500F9"/>
    <w:p w14:paraId="7940B676" w14:textId="77777777" w:rsidR="002500F9" w:rsidRDefault="002500F9" w:rsidP="002500F9">
      <w:r>
        <w:t xml:space="preserve">3.4 </w:t>
      </w:r>
      <w:r>
        <w:rPr>
          <w:rFonts w:hint="eastAsia"/>
        </w:rPr>
        <w:t>Осложнения</w:t>
      </w:r>
      <w:r>
        <w:t xml:space="preserve"> </w:t>
      </w:r>
      <w:r>
        <w:rPr>
          <w:rFonts w:hint="eastAsia"/>
        </w:rPr>
        <w:t>и</w:t>
      </w:r>
      <w:r>
        <w:t xml:space="preserve"> </w:t>
      </w:r>
      <w:r>
        <w:rPr>
          <w:rFonts w:hint="eastAsia"/>
        </w:rPr>
        <w:t>летальность</w:t>
      </w:r>
    </w:p>
    <w:p w14:paraId="42A4B551" w14:textId="77777777" w:rsidR="002500F9" w:rsidRDefault="002500F9" w:rsidP="002500F9"/>
    <w:p w14:paraId="43CCC65B" w14:textId="77777777" w:rsidR="002500F9" w:rsidRDefault="002500F9" w:rsidP="002500F9">
      <w:r>
        <w:rPr>
          <w:rFonts w:hint="eastAsia"/>
        </w:rPr>
        <w:t>ГЛАВА</w:t>
      </w:r>
      <w:r>
        <w:t xml:space="preserve"> 4 </w:t>
      </w:r>
      <w:r>
        <w:rPr>
          <w:rFonts w:hint="eastAsia"/>
        </w:rPr>
        <w:t>СТАТИСТИЧЕСКАЯ</w:t>
      </w:r>
      <w:r>
        <w:t xml:space="preserve"> </w:t>
      </w:r>
      <w:r>
        <w:rPr>
          <w:rFonts w:hint="eastAsia"/>
        </w:rPr>
        <w:t>ОБРАБОТКА</w:t>
      </w:r>
      <w:r>
        <w:t xml:space="preserve"> </w:t>
      </w:r>
      <w:r>
        <w:rPr>
          <w:rFonts w:hint="eastAsia"/>
        </w:rPr>
        <w:t>И</w:t>
      </w:r>
      <w:r>
        <w:t xml:space="preserve"> </w:t>
      </w:r>
      <w:r>
        <w:rPr>
          <w:rFonts w:hint="eastAsia"/>
        </w:rPr>
        <w:t>АНАЛИЗ</w:t>
      </w:r>
      <w:r>
        <w:t xml:space="preserve"> </w:t>
      </w:r>
      <w:r>
        <w:rPr>
          <w:rFonts w:hint="eastAsia"/>
        </w:rPr>
        <w:t>ПОЛУЧЕННЫХ</w:t>
      </w:r>
    </w:p>
    <w:p w14:paraId="21E27A69" w14:textId="77777777" w:rsidR="002500F9" w:rsidRDefault="002500F9" w:rsidP="002500F9"/>
    <w:p w14:paraId="087ED076" w14:textId="77777777" w:rsidR="002500F9" w:rsidRDefault="002500F9" w:rsidP="002500F9">
      <w:r>
        <w:rPr>
          <w:rFonts w:hint="eastAsia"/>
        </w:rPr>
        <w:t>ДАННЫХ</w:t>
      </w:r>
    </w:p>
    <w:p w14:paraId="040FE8D5" w14:textId="77777777" w:rsidR="002500F9" w:rsidRDefault="002500F9" w:rsidP="002500F9"/>
    <w:p w14:paraId="7163DC10" w14:textId="77777777" w:rsidR="002500F9" w:rsidRDefault="002500F9" w:rsidP="002500F9">
      <w:r>
        <w:t xml:space="preserve">4.1 </w:t>
      </w:r>
      <w:r>
        <w:rPr>
          <w:rFonts w:hint="eastAsia"/>
        </w:rPr>
        <w:t>Сопоставимость</w:t>
      </w:r>
      <w:r>
        <w:t xml:space="preserve"> </w:t>
      </w:r>
      <w:r>
        <w:rPr>
          <w:rFonts w:hint="eastAsia"/>
        </w:rPr>
        <w:t>больных</w:t>
      </w:r>
      <w:r>
        <w:t xml:space="preserve"> </w:t>
      </w:r>
      <w:r>
        <w:rPr>
          <w:rFonts w:hint="eastAsia"/>
        </w:rPr>
        <w:t>со</w:t>
      </w:r>
      <w:r>
        <w:t xml:space="preserve"> </w:t>
      </w:r>
      <w:r>
        <w:rPr>
          <w:rFonts w:hint="eastAsia"/>
        </w:rPr>
        <w:t>спаечной</w:t>
      </w:r>
      <w:r>
        <w:t xml:space="preserve"> </w:t>
      </w:r>
      <w:r>
        <w:rPr>
          <w:rFonts w:hint="eastAsia"/>
        </w:rPr>
        <w:t>острой</w:t>
      </w:r>
      <w:r>
        <w:t xml:space="preserve"> </w:t>
      </w:r>
      <w:r>
        <w:rPr>
          <w:rFonts w:hint="eastAsia"/>
        </w:rPr>
        <w:t>кишечной</w:t>
      </w:r>
      <w:r>
        <w:t xml:space="preserve"> </w:t>
      </w:r>
      <w:r>
        <w:rPr>
          <w:rFonts w:hint="eastAsia"/>
        </w:rPr>
        <w:t>непроходимостью</w:t>
      </w:r>
      <w:r>
        <w:t xml:space="preserve"> </w:t>
      </w:r>
      <w:r>
        <w:rPr>
          <w:rFonts w:hint="eastAsia"/>
        </w:rPr>
        <w:t>в</w:t>
      </w:r>
      <w:r>
        <w:t xml:space="preserve"> </w:t>
      </w:r>
      <w:r>
        <w:rPr>
          <w:rFonts w:hint="eastAsia"/>
        </w:rPr>
        <w:t>основной</w:t>
      </w:r>
      <w:r>
        <w:t xml:space="preserve"> </w:t>
      </w:r>
      <w:r>
        <w:rPr>
          <w:rFonts w:hint="eastAsia"/>
        </w:rPr>
        <w:t>группе</w:t>
      </w:r>
      <w:r>
        <w:t xml:space="preserve"> </w:t>
      </w:r>
      <w:r>
        <w:rPr>
          <w:rFonts w:hint="eastAsia"/>
        </w:rPr>
        <w:t>и</w:t>
      </w:r>
      <w:r>
        <w:t xml:space="preserve"> </w:t>
      </w:r>
      <w:r>
        <w:rPr>
          <w:rFonts w:hint="eastAsia"/>
        </w:rPr>
        <w:t>группе</w:t>
      </w:r>
      <w:r>
        <w:t xml:space="preserve"> </w:t>
      </w:r>
      <w:r>
        <w:rPr>
          <w:rFonts w:hint="eastAsia"/>
        </w:rPr>
        <w:t>клинического</w:t>
      </w:r>
      <w:r>
        <w:t xml:space="preserve"> </w:t>
      </w:r>
      <w:r>
        <w:rPr>
          <w:rFonts w:hint="eastAsia"/>
        </w:rPr>
        <w:t>сравнения</w:t>
      </w:r>
    </w:p>
    <w:p w14:paraId="1EFE43DB" w14:textId="77777777" w:rsidR="002500F9" w:rsidRDefault="002500F9" w:rsidP="002500F9"/>
    <w:p w14:paraId="1B7DEDB8" w14:textId="77777777" w:rsidR="002500F9" w:rsidRDefault="002500F9" w:rsidP="002500F9">
      <w:r>
        <w:t xml:space="preserve">4.2 </w:t>
      </w:r>
      <w:r>
        <w:rPr>
          <w:rFonts w:hint="eastAsia"/>
        </w:rPr>
        <w:t>Сопоставимость</w:t>
      </w:r>
      <w:r>
        <w:t xml:space="preserve"> </w:t>
      </w:r>
      <w:r>
        <w:rPr>
          <w:rFonts w:hint="eastAsia"/>
        </w:rPr>
        <w:t>больных</w:t>
      </w:r>
      <w:r>
        <w:t xml:space="preserve"> </w:t>
      </w:r>
      <w:r>
        <w:rPr>
          <w:rFonts w:hint="eastAsia"/>
        </w:rPr>
        <w:t>с</w:t>
      </w:r>
      <w:r>
        <w:t xml:space="preserve"> </w:t>
      </w:r>
      <w:r>
        <w:rPr>
          <w:rFonts w:hint="eastAsia"/>
        </w:rPr>
        <w:t>нарушением</w:t>
      </w:r>
      <w:r>
        <w:t xml:space="preserve"> </w:t>
      </w:r>
      <w:r>
        <w:rPr>
          <w:rFonts w:hint="eastAsia"/>
        </w:rPr>
        <w:t>толстокишечной</w:t>
      </w:r>
      <w:r>
        <w:t xml:space="preserve"> </w:t>
      </w:r>
      <w:r>
        <w:rPr>
          <w:rFonts w:hint="eastAsia"/>
        </w:rPr>
        <w:t>проходимости</w:t>
      </w:r>
      <w:r>
        <w:t xml:space="preserve"> </w:t>
      </w:r>
      <w:r>
        <w:rPr>
          <w:rFonts w:hint="eastAsia"/>
        </w:rPr>
        <w:t>опухолевого</w:t>
      </w:r>
      <w:r>
        <w:t xml:space="preserve"> </w:t>
      </w:r>
      <w:r>
        <w:rPr>
          <w:rFonts w:hint="eastAsia"/>
        </w:rPr>
        <w:t>генеза</w:t>
      </w:r>
      <w:r>
        <w:t xml:space="preserve"> </w:t>
      </w:r>
      <w:r>
        <w:rPr>
          <w:rFonts w:hint="eastAsia"/>
        </w:rPr>
        <w:t>в</w:t>
      </w:r>
      <w:r>
        <w:t xml:space="preserve"> </w:t>
      </w:r>
      <w:r>
        <w:rPr>
          <w:rFonts w:hint="eastAsia"/>
        </w:rPr>
        <w:t>основной</w:t>
      </w:r>
      <w:r>
        <w:t xml:space="preserve"> </w:t>
      </w:r>
      <w:r>
        <w:rPr>
          <w:rFonts w:hint="eastAsia"/>
        </w:rPr>
        <w:t>группе</w:t>
      </w:r>
      <w:r>
        <w:t xml:space="preserve"> </w:t>
      </w:r>
      <w:r>
        <w:rPr>
          <w:rFonts w:hint="eastAsia"/>
        </w:rPr>
        <w:t>и</w:t>
      </w:r>
      <w:r>
        <w:t xml:space="preserve"> </w:t>
      </w:r>
      <w:r>
        <w:rPr>
          <w:rFonts w:hint="eastAsia"/>
        </w:rPr>
        <w:t>группе</w:t>
      </w:r>
      <w:r>
        <w:t xml:space="preserve"> </w:t>
      </w:r>
      <w:r>
        <w:rPr>
          <w:rFonts w:hint="eastAsia"/>
        </w:rPr>
        <w:t>клинического</w:t>
      </w:r>
      <w:r>
        <w:t xml:space="preserve"> </w:t>
      </w:r>
      <w:r>
        <w:rPr>
          <w:rFonts w:hint="eastAsia"/>
        </w:rPr>
        <w:t>сравнения</w:t>
      </w:r>
    </w:p>
    <w:p w14:paraId="4915786C" w14:textId="77777777" w:rsidR="002500F9" w:rsidRDefault="002500F9" w:rsidP="002500F9"/>
    <w:p w14:paraId="57B99323" w14:textId="77777777" w:rsidR="002500F9" w:rsidRDefault="002500F9" w:rsidP="002500F9">
      <w:r>
        <w:t xml:space="preserve">4.3 </w:t>
      </w:r>
      <w:r>
        <w:rPr>
          <w:rFonts w:hint="eastAsia"/>
        </w:rPr>
        <w:t>Сопоставимость</w:t>
      </w:r>
      <w:r>
        <w:t xml:space="preserve"> </w:t>
      </w:r>
      <w:r>
        <w:rPr>
          <w:rFonts w:hint="eastAsia"/>
        </w:rPr>
        <w:t>больных</w:t>
      </w:r>
      <w:r>
        <w:t xml:space="preserve"> </w:t>
      </w:r>
      <w:r>
        <w:rPr>
          <w:rFonts w:hint="eastAsia"/>
        </w:rPr>
        <w:t>с</w:t>
      </w:r>
      <w:r>
        <w:t xml:space="preserve"> </w:t>
      </w:r>
      <w:r>
        <w:rPr>
          <w:rFonts w:hint="eastAsia"/>
        </w:rPr>
        <w:t>другими</w:t>
      </w:r>
      <w:r>
        <w:t xml:space="preserve"> </w:t>
      </w:r>
      <w:r>
        <w:rPr>
          <w:rFonts w:hint="eastAsia"/>
        </w:rPr>
        <w:t>формами</w:t>
      </w:r>
      <w:r>
        <w:t xml:space="preserve"> </w:t>
      </w:r>
      <w:r>
        <w:rPr>
          <w:rFonts w:hint="eastAsia"/>
        </w:rPr>
        <w:t>острой</w:t>
      </w:r>
      <w:r>
        <w:t xml:space="preserve"> </w:t>
      </w:r>
      <w:r>
        <w:rPr>
          <w:rFonts w:hint="eastAsia"/>
        </w:rPr>
        <w:t>кишечной</w:t>
      </w:r>
      <w:r>
        <w:t xml:space="preserve"> </w:t>
      </w:r>
      <w:r>
        <w:rPr>
          <w:rFonts w:hint="eastAsia"/>
        </w:rPr>
        <w:t>непроходимости</w:t>
      </w:r>
      <w:r>
        <w:t xml:space="preserve"> (</w:t>
      </w:r>
      <w:r>
        <w:rPr>
          <w:rFonts w:hint="eastAsia"/>
        </w:rPr>
        <w:t>тонко</w:t>
      </w:r>
      <w:r>
        <w:t>-</w:t>
      </w:r>
      <w:r>
        <w:rPr>
          <w:rFonts w:hint="eastAsia"/>
        </w:rPr>
        <w:t>толстокишечная</w:t>
      </w:r>
      <w:r>
        <w:t xml:space="preserve"> </w:t>
      </w:r>
      <w:r>
        <w:rPr>
          <w:rFonts w:hint="eastAsia"/>
        </w:rPr>
        <w:t>инвагинация</w:t>
      </w:r>
      <w:r>
        <w:t xml:space="preserve">; </w:t>
      </w:r>
      <w:r>
        <w:rPr>
          <w:rFonts w:hint="eastAsia"/>
        </w:rPr>
        <w:t>завороты</w:t>
      </w:r>
      <w:r>
        <w:t xml:space="preserve"> </w:t>
      </w:r>
      <w:r>
        <w:rPr>
          <w:rFonts w:hint="eastAsia"/>
        </w:rPr>
        <w:t>тонкой</w:t>
      </w:r>
      <w:r>
        <w:t xml:space="preserve"> </w:t>
      </w:r>
      <w:r>
        <w:rPr>
          <w:rFonts w:hint="eastAsia"/>
        </w:rPr>
        <w:t>и</w:t>
      </w:r>
      <w:r>
        <w:t xml:space="preserve"> </w:t>
      </w:r>
      <w:r>
        <w:rPr>
          <w:rFonts w:hint="eastAsia"/>
        </w:rPr>
        <w:t>толстой</w:t>
      </w:r>
      <w:r>
        <w:t xml:space="preserve"> </w:t>
      </w:r>
      <w:r>
        <w:rPr>
          <w:rFonts w:hint="eastAsia"/>
        </w:rPr>
        <w:t>кишки</w:t>
      </w:r>
      <w:r>
        <w:t xml:space="preserve">; </w:t>
      </w:r>
      <w:r>
        <w:rPr>
          <w:rFonts w:hint="eastAsia"/>
        </w:rPr>
        <w:t>тонкокишечные</w:t>
      </w:r>
      <w:r>
        <w:t xml:space="preserve"> </w:t>
      </w:r>
      <w:r>
        <w:rPr>
          <w:rFonts w:hint="eastAsia"/>
        </w:rPr>
        <w:t>непроходимости</w:t>
      </w:r>
      <w:r>
        <w:t xml:space="preserve"> </w:t>
      </w:r>
      <w:r>
        <w:rPr>
          <w:rFonts w:hint="eastAsia"/>
        </w:rPr>
        <w:t>вызванные</w:t>
      </w:r>
      <w:r>
        <w:t xml:space="preserve"> </w:t>
      </w:r>
      <w:r>
        <w:rPr>
          <w:rFonts w:hint="eastAsia"/>
        </w:rPr>
        <w:t>желчным</w:t>
      </w:r>
      <w:r>
        <w:t xml:space="preserve"> </w:t>
      </w:r>
      <w:r>
        <w:rPr>
          <w:rFonts w:hint="eastAsia"/>
        </w:rPr>
        <w:t>камнем</w:t>
      </w:r>
      <w:r>
        <w:t>,</w:t>
      </w:r>
    </w:p>
    <w:p w14:paraId="054E7FA2" w14:textId="77777777" w:rsidR="002500F9" w:rsidRDefault="002500F9" w:rsidP="002500F9"/>
    <w:p w14:paraId="2F831C21" w14:textId="77777777" w:rsidR="002500F9" w:rsidRDefault="002500F9" w:rsidP="002500F9">
      <w:r>
        <w:rPr>
          <w:rFonts w:hint="eastAsia"/>
        </w:rPr>
        <w:t>фитобезоаром</w:t>
      </w:r>
      <w:r>
        <w:t xml:space="preserve">, </w:t>
      </w:r>
      <w:r>
        <w:rPr>
          <w:rFonts w:hint="eastAsia"/>
        </w:rPr>
        <w:t>дивертикулом</w:t>
      </w:r>
      <w:r>
        <w:t xml:space="preserve"> </w:t>
      </w:r>
      <w:r>
        <w:rPr>
          <w:rFonts w:hint="eastAsia"/>
        </w:rPr>
        <w:t>Меккеля</w:t>
      </w:r>
      <w:r>
        <w:t xml:space="preserve">) </w:t>
      </w:r>
      <w:r>
        <w:rPr>
          <w:rFonts w:hint="eastAsia"/>
        </w:rPr>
        <w:t>в</w:t>
      </w:r>
      <w:r>
        <w:t xml:space="preserve"> </w:t>
      </w:r>
      <w:r>
        <w:rPr>
          <w:rFonts w:hint="eastAsia"/>
        </w:rPr>
        <w:t>группах</w:t>
      </w:r>
      <w:r>
        <w:t xml:space="preserve"> </w:t>
      </w:r>
      <w:r>
        <w:rPr>
          <w:rFonts w:hint="eastAsia"/>
        </w:rPr>
        <w:t>сравнения</w:t>
      </w:r>
    </w:p>
    <w:p w14:paraId="53DAF341" w14:textId="77777777" w:rsidR="002500F9" w:rsidRDefault="002500F9" w:rsidP="002500F9"/>
    <w:p w14:paraId="11B2F994" w14:textId="77777777" w:rsidR="002500F9" w:rsidRDefault="002500F9" w:rsidP="002500F9">
      <w:r>
        <w:rPr>
          <w:rFonts w:hint="eastAsia"/>
        </w:rPr>
        <w:t>ГЛАВА</w:t>
      </w:r>
      <w:r>
        <w:t xml:space="preserve"> 5 </w:t>
      </w:r>
      <w:r>
        <w:rPr>
          <w:rFonts w:hint="eastAsia"/>
        </w:rPr>
        <w:t>РАЗРАБОТКА</w:t>
      </w:r>
      <w:r>
        <w:t xml:space="preserve"> </w:t>
      </w:r>
      <w:r>
        <w:rPr>
          <w:rFonts w:hint="eastAsia"/>
        </w:rPr>
        <w:t>ЛЕЧЕБНО</w:t>
      </w:r>
      <w:r>
        <w:t>-</w:t>
      </w:r>
      <w:r>
        <w:rPr>
          <w:rFonts w:hint="eastAsia"/>
        </w:rPr>
        <w:t>ДИАГНОСТИЧЕСКОГО</w:t>
      </w:r>
    </w:p>
    <w:p w14:paraId="1A1D6B00" w14:textId="77777777" w:rsidR="002500F9" w:rsidRDefault="002500F9" w:rsidP="002500F9"/>
    <w:p w14:paraId="759E965E" w14:textId="77777777" w:rsidR="002500F9" w:rsidRDefault="002500F9" w:rsidP="002500F9">
      <w:r>
        <w:rPr>
          <w:rFonts w:hint="eastAsia"/>
        </w:rPr>
        <w:t>АЛГОРИТМА</w:t>
      </w:r>
    </w:p>
    <w:p w14:paraId="5FFB9D44" w14:textId="77777777" w:rsidR="002500F9" w:rsidRDefault="002500F9" w:rsidP="002500F9"/>
    <w:p w14:paraId="52CD2320" w14:textId="77777777" w:rsidR="002500F9" w:rsidRDefault="002500F9" w:rsidP="002500F9">
      <w:r>
        <w:rPr>
          <w:rFonts w:hint="eastAsia"/>
        </w:rPr>
        <w:t>ЗАКЛЮЧЕНИЕ</w:t>
      </w:r>
    </w:p>
    <w:p w14:paraId="22C97245" w14:textId="77777777" w:rsidR="002500F9" w:rsidRDefault="002500F9" w:rsidP="002500F9"/>
    <w:p w14:paraId="25318D45" w14:textId="77777777" w:rsidR="002500F9" w:rsidRDefault="002500F9" w:rsidP="002500F9">
      <w:r>
        <w:rPr>
          <w:rFonts w:hint="eastAsia"/>
        </w:rPr>
        <w:t>ВЫВОДЫ</w:t>
      </w:r>
    </w:p>
    <w:p w14:paraId="79055F7D" w14:textId="77777777" w:rsidR="002500F9" w:rsidRDefault="002500F9" w:rsidP="002500F9"/>
    <w:p w14:paraId="5E2D2CEE" w14:textId="77777777" w:rsidR="002500F9" w:rsidRDefault="002500F9" w:rsidP="002500F9">
      <w:r>
        <w:rPr>
          <w:rFonts w:hint="eastAsia"/>
        </w:rPr>
        <w:lastRenderedPageBreak/>
        <w:t>ПРАКТИЧЕСКИЕ</w:t>
      </w:r>
      <w:r>
        <w:t xml:space="preserve"> </w:t>
      </w:r>
      <w:r>
        <w:rPr>
          <w:rFonts w:hint="eastAsia"/>
        </w:rPr>
        <w:t>РЕКОМЕНДАЦИИ</w:t>
      </w:r>
    </w:p>
    <w:p w14:paraId="06217D4F" w14:textId="77777777" w:rsidR="002500F9" w:rsidRDefault="002500F9" w:rsidP="002500F9"/>
    <w:p w14:paraId="4DD0E0D1" w14:textId="77777777" w:rsidR="002500F9" w:rsidRDefault="002500F9" w:rsidP="002500F9">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r>
        <w:t>..................,,,,</w:t>
      </w:r>
    </w:p>
    <w:p w14:paraId="614D96B4" w14:textId="77777777" w:rsidR="002500F9" w:rsidRDefault="002500F9" w:rsidP="002500F9"/>
    <w:p w14:paraId="789B5CFE" w14:textId="77777777" w:rsidR="002500F9" w:rsidRDefault="002500F9" w:rsidP="002500F9">
      <w:r>
        <w:rPr>
          <w:rFonts w:hint="eastAsia"/>
        </w:rPr>
        <w:t>СПИСОК</w:t>
      </w:r>
      <w:r>
        <w:t xml:space="preserve"> </w:t>
      </w:r>
      <w:r>
        <w:rPr>
          <w:rFonts w:hint="eastAsia"/>
        </w:rPr>
        <w:t>СОКРАЩЕНИЙ</w:t>
      </w:r>
    </w:p>
    <w:p w14:paraId="7B4B61CC" w14:textId="77777777" w:rsidR="002500F9" w:rsidRDefault="002500F9" w:rsidP="002500F9"/>
    <w:p w14:paraId="4AE778E0" w14:textId="15F3D41C" w:rsidR="002500F9" w:rsidRPr="002500F9" w:rsidRDefault="002500F9" w:rsidP="002500F9">
      <w:r>
        <w:rPr>
          <w:rFonts w:hint="eastAsia"/>
        </w:rPr>
        <w:t>СПИСОК</w:t>
      </w:r>
      <w:r>
        <w:t xml:space="preserve"> </w:t>
      </w:r>
      <w:r>
        <w:rPr>
          <w:rFonts w:hint="eastAsia"/>
        </w:rPr>
        <w:t>ЛИТЕРАТУРЫ</w:t>
      </w:r>
    </w:p>
    <w:sectPr w:rsidR="002500F9" w:rsidRPr="002500F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5C6A9" w14:textId="77777777" w:rsidR="008243B5" w:rsidRPr="008D1934" w:rsidRDefault="008243B5">
      <w:pPr>
        <w:spacing w:after="0" w:line="240" w:lineRule="auto"/>
      </w:pPr>
      <w:r w:rsidRPr="008D1934">
        <w:separator/>
      </w:r>
    </w:p>
  </w:endnote>
  <w:endnote w:type="continuationSeparator" w:id="0">
    <w:p w14:paraId="664E17BE" w14:textId="77777777" w:rsidR="008243B5" w:rsidRPr="008D1934" w:rsidRDefault="008243B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F7651" w14:textId="77777777" w:rsidR="008243B5" w:rsidRPr="008D1934" w:rsidRDefault="008243B5"/>
    <w:p w14:paraId="3BFAC307" w14:textId="77777777" w:rsidR="008243B5" w:rsidRPr="008D1934" w:rsidRDefault="008243B5"/>
    <w:p w14:paraId="1E18AB37" w14:textId="77777777" w:rsidR="008243B5" w:rsidRPr="008D1934" w:rsidRDefault="008243B5"/>
    <w:p w14:paraId="336D19AC" w14:textId="77777777" w:rsidR="008243B5" w:rsidRPr="008D1934" w:rsidRDefault="008243B5"/>
    <w:p w14:paraId="7B7EBA44" w14:textId="77777777" w:rsidR="008243B5" w:rsidRPr="008D1934" w:rsidRDefault="008243B5"/>
    <w:p w14:paraId="47BCBA4A" w14:textId="77777777" w:rsidR="008243B5" w:rsidRPr="008D1934" w:rsidRDefault="008243B5"/>
    <w:p w14:paraId="2E437ED4" w14:textId="77777777" w:rsidR="008243B5" w:rsidRPr="008D1934" w:rsidRDefault="008243B5">
      <w:pPr>
        <w:rPr>
          <w:sz w:val="2"/>
          <w:szCs w:val="2"/>
        </w:rPr>
      </w:pPr>
      <w:r>
        <w:rPr>
          <w:noProof/>
        </w:rPr>
        <mc:AlternateContent>
          <mc:Choice Requires="wps">
            <w:drawing>
              <wp:anchor distT="0" distB="0" distL="63500" distR="63500" simplePos="0" relativeHeight="251660288" behindDoc="1" locked="0" layoutInCell="1" allowOverlap="1" wp14:anchorId="2BA4A831" wp14:editId="66D5387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361AEF0" w14:textId="77777777" w:rsidR="008243B5" w:rsidRPr="008D1934" w:rsidRDefault="008243B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A4A83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61AEF0" w14:textId="77777777" w:rsidR="008243B5" w:rsidRPr="008D1934" w:rsidRDefault="008243B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E654B9A" w14:textId="77777777" w:rsidR="008243B5" w:rsidRPr="008D1934" w:rsidRDefault="008243B5"/>
    <w:p w14:paraId="3F1242D0" w14:textId="77777777" w:rsidR="008243B5" w:rsidRPr="008D1934" w:rsidRDefault="008243B5"/>
    <w:p w14:paraId="3A9A06BF" w14:textId="77777777" w:rsidR="008243B5" w:rsidRPr="008D1934" w:rsidRDefault="008243B5">
      <w:pPr>
        <w:rPr>
          <w:sz w:val="2"/>
          <w:szCs w:val="2"/>
        </w:rPr>
      </w:pPr>
      <w:r>
        <w:rPr>
          <w:noProof/>
        </w:rPr>
        <mc:AlternateContent>
          <mc:Choice Requires="wps">
            <w:drawing>
              <wp:anchor distT="0" distB="0" distL="63500" distR="63500" simplePos="0" relativeHeight="251659264" behindDoc="1" locked="0" layoutInCell="1" allowOverlap="1" wp14:anchorId="1CE31C52" wp14:editId="4FC2446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10E93B2" w14:textId="77777777" w:rsidR="008243B5" w:rsidRPr="008D1934" w:rsidRDefault="008243B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E31C5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0E93B2" w14:textId="77777777" w:rsidR="008243B5" w:rsidRPr="008D1934" w:rsidRDefault="008243B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201976B" w14:textId="77777777" w:rsidR="008243B5" w:rsidRPr="008D1934" w:rsidRDefault="008243B5"/>
    <w:p w14:paraId="521AA907" w14:textId="77777777" w:rsidR="008243B5" w:rsidRPr="008D1934" w:rsidRDefault="008243B5">
      <w:pPr>
        <w:rPr>
          <w:sz w:val="2"/>
          <w:szCs w:val="2"/>
        </w:rPr>
      </w:pPr>
    </w:p>
    <w:p w14:paraId="63D3647B" w14:textId="77777777" w:rsidR="008243B5" w:rsidRPr="008D1934" w:rsidRDefault="008243B5"/>
    <w:p w14:paraId="3FC2B4F3" w14:textId="77777777" w:rsidR="008243B5" w:rsidRPr="008D1934" w:rsidRDefault="008243B5">
      <w:pPr>
        <w:spacing w:after="0" w:line="240" w:lineRule="auto"/>
      </w:pPr>
    </w:p>
  </w:footnote>
  <w:footnote w:type="continuationSeparator" w:id="0">
    <w:p w14:paraId="5B0BE3AF" w14:textId="77777777" w:rsidR="008243B5" w:rsidRPr="008D1934" w:rsidRDefault="008243B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B5"/>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2614</TotalTime>
  <Pages>4</Pages>
  <Words>445</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415</cp:revision>
  <cp:lastPrinted>2024-05-12T14:21:00Z</cp:lastPrinted>
  <dcterms:created xsi:type="dcterms:W3CDTF">2024-05-12T14:37:00Z</dcterms:created>
  <dcterms:modified xsi:type="dcterms:W3CDTF">2024-05-15T17:58:00Z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