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D883" w14:textId="0CD2FB3C" w:rsidR="003810EC" w:rsidRDefault="00140156" w:rsidP="00140156">
      <w:pPr>
        <w:rPr>
          <w:rFonts w:ascii="Times New Roman" w:eastAsia="Arial Unicode MS" w:hAnsi="Times New Roman" w:cs="Times New Roman"/>
          <w:b/>
          <w:bCs/>
          <w:color w:val="000000"/>
          <w:kern w:val="0"/>
          <w:sz w:val="28"/>
          <w:szCs w:val="28"/>
          <w:lang w:eastAsia="ru-RU" w:bidi="uk-UA"/>
        </w:rPr>
      </w:pPr>
      <w:r w:rsidRPr="00140156">
        <w:rPr>
          <w:rFonts w:ascii="Times New Roman" w:eastAsia="Arial Unicode MS" w:hAnsi="Times New Roman" w:cs="Times New Roman" w:hint="eastAsia"/>
          <w:b/>
          <w:bCs/>
          <w:color w:val="000000"/>
          <w:kern w:val="0"/>
          <w:sz w:val="28"/>
          <w:szCs w:val="28"/>
          <w:lang w:eastAsia="ru-RU" w:bidi="uk-UA"/>
        </w:rPr>
        <w:t>Сурков</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Владимир</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Оптимальные</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адаптивные</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алгоритмы</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обработки</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информации</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в</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навигационных</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системах</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подвижных</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наземных</w:t>
      </w:r>
      <w:r w:rsidRPr="00140156">
        <w:rPr>
          <w:rFonts w:ascii="Times New Roman" w:eastAsia="Arial Unicode MS" w:hAnsi="Times New Roman" w:cs="Times New Roman"/>
          <w:b/>
          <w:bCs/>
          <w:color w:val="000000"/>
          <w:kern w:val="0"/>
          <w:sz w:val="28"/>
          <w:szCs w:val="28"/>
          <w:lang w:eastAsia="ru-RU" w:bidi="uk-UA"/>
        </w:rPr>
        <w:t xml:space="preserve"> </w:t>
      </w:r>
      <w:r w:rsidRPr="00140156">
        <w:rPr>
          <w:rFonts w:ascii="Times New Roman" w:eastAsia="Arial Unicode MS" w:hAnsi="Times New Roman" w:cs="Times New Roman" w:hint="eastAsia"/>
          <w:b/>
          <w:bCs/>
          <w:color w:val="000000"/>
          <w:kern w:val="0"/>
          <w:sz w:val="28"/>
          <w:szCs w:val="28"/>
          <w:lang w:eastAsia="ru-RU" w:bidi="uk-UA"/>
        </w:rPr>
        <w:t>объектов</w:t>
      </w:r>
    </w:p>
    <w:p w14:paraId="107FDE6E" w14:textId="77777777" w:rsidR="00140156" w:rsidRDefault="00140156" w:rsidP="00140156">
      <w:r>
        <w:rPr>
          <w:rFonts w:hint="eastAsia"/>
        </w:rPr>
        <w:t>ОГЛАВЛЕНИЕ</w:t>
      </w:r>
      <w:r>
        <w:t xml:space="preserve"> </w:t>
      </w:r>
      <w:r>
        <w:rPr>
          <w:rFonts w:hint="eastAsia"/>
        </w:rPr>
        <w:t>ДИССЕРТАЦИИ</w:t>
      </w:r>
    </w:p>
    <w:p w14:paraId="1484E759" w14:textId="77777777" w:rsidR="00140156" w:rsidRDefault="00140156" w:rsidP="00140156">
      <w:r>
        <w:rPr>
          <w:rFonts w:hint="eastAsia"/>
        </w:rPr>
        <w:t>кандидат</w:t>
      </w:r>
      <w:r>
        <w:t xml:space="preserve"> </w:t>
      </w:r>
      <w:r>
        <w:rPr>
          <w:rFonts w:hint="eastAsia"/>
        </w:rPr>
        <w:t>наук</w:t>
      </w:r>
      <w:r>
        <w:t xml:space="preserve"> </w:t>
      </w:r>
      <w:r>
        <w:rPr>
          <w:rFonts w:hint="eastAsia"/>
        </w:rPr>
        <w:t>Сурков</w:t>
      </w:r>
      <w:r>
        <w:t xml:space="preserve"> </w:t>
      </w:r>
      <w:r>
        <w:rPr>
          <w:rFonts w:hint="eastAsia"/>
        </w:rPr>
        <w:t>Владимир</w:t>
      </w:r>
      <w:r>
        <w:t xml:space="preserve"> </w:t>
      </w:r>
      <w:r>
        <w:rPr>
          <w:rFonts w:hint="eastAsia"/>
        </w:rPr>
        <w:t>Олегович</w:t>
      </w:r>
    </w:p>
    <w:p w14:paraId="49ABFC73" w14:textId="77777777" w:rsidR="00140156" w:rsidRDefault="00140156" w:rsidP="00140156">
      <w:r>
        <w:rPr>
          <w:rFonts w:hint="eastAsia"/>
        </w:rPr>
        <w:t>ВВЕДЕНИЕ</w:t>
      </w:r>
    </w:p>
    <w:p w14:paraId="6600ADAE" w14:textId="77777777" w:rsidR="00140156" w:rsidRDefault="00140156" w:rsidP="00140156"/>
    <w:p w14:paraId="4313C740" w14:textId="77777777" w:rsidR="00140156" w:rsidRDefault="00140156" w:rsidP="00140156">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ОБОСНОВАНИЕ</w:t>
      </w:r>
      <w:r>
        <w:t xml:space="preserve"> </w:t>
      </w:r>
      <w:r>
        <w:rPr>
          <w:rFonts w:hint="eastAsia"/>
        </w:rPr>
        <w:t>АКТУАЛЬНОСТИ</w:t>
      </w:r>
      <w:r>
        <w:t xml:space="preserve"> </w:t>
      </w:r>
      <w:r>
        <w:rPr>
          <w:rFonts w:hint="eastAsia"/>
        </w:rPr>
        <w:t>ЗАДАЧИ</w:t>
      </w:r>
      <w:r>
        <w:t xml:space="preserve"> </w:t>
      </w:r>
      <w:r>
        <w:rPr>
          <w:rFonts w:hint="eastAsia"/>
        </w:rPr>
        <w:t>И</w:t>
      </w:r>
      <w:r>
        <w:t xml:space="preserve"> </w:t>
      </w:r>
      <w:r>
        <w:rPr>
          <w:rFonts w:hint="eastAsia"/>
        </w:rPr>
        <w:t>МАТЕМАТИЧЕСКИХ</w:t>
      </w:r>
      <w:r>
        <w:t xml:space="preserve"> </w:t>
      </w:r>
      <w:r>
        <w:rPr>
          <w:rFonts w:hint="eastAsia"/>
        </w:rPr>
        <w:t>МЕТОДОВ</w:t>
      </w:r>
      <w:r>
        <w:t xml:space="preserve"> </w:t>
      </w:r>
      <w:r>
        <w:rPr>
          <w:rFonts w:hint="eastAsia"/>
        </w:rPr>
        <w:t>ЕЕ</w:t>
      </w:r>
      <w:r>
        <w:t xml:space="preserve"> </w:t>
      </w:r>
      <w:r>
        <w:rPr>
          <w:rFonts w:hint="eastAsia"/>
        </w:rPr>
        <w:t>РЕШЕНИЯ</w:t>
      </w:r>
    </w:p>
    <w:p w14:paraId="68CFB053" w14:textId="77777777" w:rsidR="00140156" w:rsidRDefault="00140156" w:rsidP="00140156"/>
    <w:p w14:paraId="02AC4456" w14:textId="77777777" w:rsidR="00140156" w:rsidRDefault="00140156" w:rsidP="00140156">
      <w:r>
        <w:t xml:space="preserve">1.1 </w:t>
      </w:r>
      <w:r>
        <w:rPr>
          <w:rFonts w:hint="eastAsia"/>
        </w:rPr>
        <w:t>Анализ</w:t>
      </w:r>
      <w:r>
        <w:t xml:space="preserve"> </w:t>
      </w:r>
      <w:r>
        <w:rPr>
          <w:rFonts w:hint="eastAsia"/>
        </w:rPr>
        <w:t>навигационных</w:t>
      </w:r>
      <w:r>
        <w:t xml:space="preserve"> </w:t>
      </w:r>
      <w:r>
        <w:rPr>
          <w:rFonts w:hint="eastAsia"/>
        </w:rPr>
        <w:t>систем</w:t>
      </w:r>
      <w:r>
        <w:t xml:space="preserve"> </w:t>
      </w:r>
      <w:r>
        <w:rPr>
          <w:rFonts w:hint="eastAsia"/>
        </w:rPr>
        <w:t>подвижных</w:t>
      </w:r>
      <w:r>
        <w:t xml:space="preserve"> </w:t>
      </w:r>
      <w:r>
        <w:rPr>
          <w:rFonts w:hint="eastAsia"/>
        </w:rPr>
        <w:t>наземных</w:t>
      </w:r>
      <w:r>
        <w:t xml:space="preserve"> </w:t>
      </w:r>
      <w:r>
        <w:rPr>
          <w:rFonts w:hint="eastAsia"/>
        </w:rPr>
        <w:t>объектов</w:t>
      </w:r>
      <w:r>
        <w:t xml:space="preserve">, </w:t>
      </w:r>
      <w:r>
        <w:rPr>
          <w:rFonts w:hint="eastAsia"/>
        </w:rPr>
        <w:t>их</w:t>
      </w:r>
      <w:r>
        <w:t xml:space="preserve"> </w:t>
      </w:r>
      <w:r>
        <w:rPr>
          <w:rFonts w:hint="eastAsia"/>
        </w:rPr>
        <w:t>состава</w:t>
      </w:r>
      <w:r>
        <w:t xml:space="preserve"> </w:t>
      </w:r>
      <w:r>
        <w:rPr>
          <w:rFonts w:hint="eastAsia"/>
        </w:rPr>
        <w:t>и</w:t>
      </w:r>
      <w:r>
        <w:t xml:space="preserve"> </w:t>
      </w:r>
      <w:r>
        <w:rPr>
          <w:rFonts w:hint="eastAsia"/>
        </w:rPr>
        <w:t>характеристик</w:t>
      </w:r>
      <w:r>
        <w:t xml:space="preserve">. </w:t>
      </w:r>
      <w:r>
        <w:rPr>
          <w:rFonts w:hint="eastAsia"/>
        </w:rPr>
        <w:t>Требования</w:t>
      </w:r>
      <w:r>
        <w:t xml:space="preserve"> </w:t>
      </w:r>
      <w:r>
        <w:rPr>
          <w:rFonts w:hint="eastAsia"/>
        </w:rPr>
        <w:t>точности</w:t>
      </w:r>
      <w:r>
        <w:t xml:space="preserve"> </w:t>
      </w:r>
      <w:r>
        <w:rPr>
          <w:rFonts w:hint="eastAsia"/>
        </w:rPr>
        <w:t>определения</w:t>
      </w:r>
      <w:r>
        <w:t xml:space="preserve"> </w:t>
      </w:r>
      <w:r>
        <w:rPr>
          <w:rFonts w:hint="eastAsia"/>
        </w:rPr>
        <w:t>координат</w:t>
      </w:r>
      <w:r>
        <w:t xml:space="preserve"> </w:t>
      </w:r>
      <w:r>
        <w:rPr>
          <w:rFonts w:hint="eastAsia"/>
        </w:rPr>
        <w:t>местоположения</w:t>
      </w:r>
      <w:r>
        <w:t xml:space="preserve">, </w:t>
      </w:r>
      <w:r>
        <w:rPr>
          <w:rFonts w:hint="eastAsia"/>
        </w:rPr>
        <w:t>предъявляемые</w:t>
      </w:r>
      <w:r>
        <w:t xml:space="preserve"> </w:t>
      </w:r>
      <w:r>
        <w:rPr>
          <w:rFonts w:hint="eastAsia"/>
        </w:rPr>
        <w:t>к</w:t>
      </w:r>
      <w:r>
        <w:t xml:space="preserve"> </w:t>
      </w:r>
      <w:r>
        <w:rPr>
          <w:rFonts w:hint="eastAsia"/>
        </w:rPr>
        <w:t>навигационным</w:t>
      </w:r>
      <w:r>
        <w:t xml:space="preserve"> </w:t>
      </w:r>
      <w:r>
        <w:rPr>
          <w:rFonts w:hint="eastAsia"/>
        </w:rPr>
        <w:t>системам</w:t>
      </w:r>
    </w:p>
    <w:p w14:paraId="25C6451A" w14:textId="77777777" w:rsidR="00140156" w:rsidRDefault="00140156" w:rsidP="00140156"/>
    <w:p w14:paraId="4255B038" w14:textId="77777777" w:rsidR="00140156" w:rsidRDefault="00140156" w:rsidP="00140156">
      <w:r>
        <w:t xml:space="preserve">1.2 </w:t>
      </w:r>
      <w:r>
        <w:rPr>
          <w:rFonts w:hint="eastAsia"/>
        </w:rPr>
        <w:t>Обеспечение</w:t>
      </w:r>
      <w:r>
        <w:t xml:space="preserve"> </w:t>
      </w:r>
      <w:r>
        <w:rPr>
          <w:rFonts w:hint="eastAsia"/>
        </w:rPr>
        <w:t>достоверности</w:t>
      </w:r>
      <w:r>
        <w:t xml:space="preserve"> </w:t>
      </w:r>
      <w:r>
        <w:rPr>
          <w:rFonts w:hint="eastAsia"/>
        </w:rPr>
        <w:t>навигационной</w:t>
      </w:r>
      <w:r>
        <w:t xml:space="preserve"> </w:t>
      </w:r>
      <w:r>
        <w:rPr>
          <w:rFonts w:hint="eastAsia"/>
        </w:rPr>
        <w:t>информации</w:t>
      </w:r>
      <w:r>
        <w:t xml:space="preserve"> </w:t>
      </w:r>
      <w:r>
        <w:rPr>
          <w:rFonts w:hint="eastAsia"/>
        </w:rPr>
        <w:t>в</w:t>
      </w:r>
      <w:r>
        <w:t xml:space="preserve"> </w:t>
      </w:r>
      <w:r>
        <w:rPr>
          <w:rFonts w:hint="eastAsia"/>
        </w:rPr>
        <w:t>навигационных</w:t>
      </w:r>
      <w:r>
        <w:t xml:space="preserve"> </w:t>
      </w:r>
      <w:r>
        <w:rPr>
          <w:rFonts w:hint="eastAsia"/>
        </w:rPr>
        <w:t>системах</w:t>
      </w:r>
      <w:r>
        <w:t xml:space="preserve"> </w:t>
      </w:r>
      <w:r>
        <w:rPr>
          <w:rFonts w:hint="eastAsia"/>
        </w:rPr>
        <w:t>подвижных</w:t>
      </w:r>
      <w:r>
        <w:t xml:space="preserve"> </w:t>
      </w:r>
      <w:r>
        <w:rPr>
          <w:rFonts w:hint="eastAsia"/>
        </w:rPr>
        <w:t>наземных</w:t>
      </w:r>
      <w:r>
        <w:t xml:space="preserve"> </w:t>
      </w:r>
      <w:r>
        <w:rPr>
          <w:rFonts w:hint="eastAsia"/>
        </w:rPr>
        <w:t>объектов</w:t>
      </w:r>
    </w:p>
    <w:p w14:paraId="6C56208B" w14:textId="77777777" w:rsidR="00140156" w:rsidRDefault="00140156" w:rsidP="00140156"/>
    <w:p w14:paraId="3F2B6A49" w14:textId="77777777" w:rsidR="00140156" w:rsidRDefault="00140156" w:rsidP="00140156">
      <w:r>
        <w:t xml:space="preserve">1.3 </w:t>
      </w:r>
      <w:r>
        <w:rPr>
          <w:rFonts w:hint="eastAsia"/>
        </w:rPr>
        <w:t>Выбор</w:t>
      </w:r>
      <w:r>
        <w:t xml:space="preserve"> </w:t>
      </w:r>
      <w:r>
        <w:rPr>
          <w:rFonts w:hint="eastAsia"/>
        </w:rPr>
        <w:t>методов</w:t>
      </w:r>
      <w:r>
        <w:t xml:space="preserve"> </w:t>
      </w:r>
      <w:r>
        <w:rPr>
          <w:rFonts w:hint="eastAsia"/>
        </w:rPr>
        <w:t>обработки</w:t>
      </w:r>
      <w:r>
        <w:t xml:space="preserve"> </w:t>
      </w:r>
      <w:r>
        <w:rPr>
          <w:rFonts w:hint="eastAsia"/>
        </w:rPr>
        <w:t>информации</w:t>
      </w:r>
      <w:r>
        <w:t xml:space="preserve"> </w:t>
      </w:r>
      <w:r>
        <w:rPr>
          <w:rFonts w:hint="eastAsia"/>
        </w:rPr>
        <w:t>в</w:t>
      </w:r>
      <w:r>
        <w:t xml:space="preserve"> </w:t>
      </w:r>
      <w:r>
        <w:rPr>
          <w:rFonts w:hint="eastAsia"/>
        </w:rPr>
        <w:t>навигационных</w:t>
      </w:r>
      <w:r>
        <w:t xml:space="preserve"> </w:t>
      </w:r>
      <w:r>
        <w:rPr>
          <w:rFonts w:hint="eastAsia"/>
        </w:rPr>
        <w:t>системах</w:t>
      </w:r>
      <w:r>
        <w:t xml:space="preserve"> </w:t>
      </w:r>
      <w:r>
        <w:rPr>
          <w:rFonts w:hint="eastAsia"/>
        </w:rPr>
        <w:t>наземных</w:t>
      </w:r>
      <w:r>
        <w:t xml:space="preserve"> </w:t>
      </w:r>
      <w:r>
        <w:rPr>
          <w:rFonts w:hint="eastAsia"/>
        </w:rPr>
        <w:t>подвижных</w:t>
      </w:r>
      <w:r>
        <w:t xml:space="preserve"> </w:t>
      </w:r>
      <w:r>
        <w:rPr>
          <w:rFonts w:hint="eastAsia"/>
        </w:rPr>
        <w:t>объектов</w:t>
      </w:r>
    </w:p>
    <w:p w14:paraId="7F993AAC" w14:textId="77777777" w:rsidR="00140156" w:rsidRDefault="00140156" w:rsidP="00140156"/>
    <w:p w14:paraId="346CD59E" w14:textId="77777777" w:rsidR="00140156" w:rsidRDefault="00140156" w:rsidP="00140156">
      <w:r>
        <w:t xml:space="preserve">1.4 </w:t>
      </w:r>
      <w:r>
        <w:rPr>
          <w:rFonts w:hint="eastAsia"/>
        </w:rPr>
        <w:t>Постановка</w:t>
      </w:r>
      <w:r>
        <w:t xml:space="preserve"> </w:t>
      </w:r>
      <w:r>
        <w:rPr>
          <w:rFonts w:hint="eastAsia"/>
        </w:rPr>
        <w:t>задачи</w:t>
      </w:r>
      <w:r>
        <w:t xml:space="preserve"> </w:t>
      </w:r>
      <w:r>
        <w:rPr>
          <w:rFonts w:hint="eastAsia"/>
        </w:rPr>
        <w:t>исследования</w:t>
      </w:r>
    </w:p>
    <w:p w14:paraId="4E4BCF10" w14:textId="77777777" w:rsidR="00140156" w:rsidRDefault="00140156" w:rsidP="00140156"/>
    <w:p w14:paraId="4D536949" w14:textId="77777777" w:rsidR="00140156" w:rsidRDefault="00140156" w:rsidP="00140156">
      <w:r>
        <w:t xml:space="preserve">1.5 </w:t>
      </w:r>
      <w:r>
        <w:rPr>
          <w:rFonts w:hint="eastAsia"/>
        </w:rPr>
        <w:t>Выводы</w:t>
      </w:r>
      <w:r>
        <w:t xml:space="preserve"> </w:t>
      </w:r>
      <w:r>
        <w:rPr>
          <w:rFonts w:hint="eastAsia"/>
        </w:rPr>
        <w:t>к</w:t>
      </w:r>
      <w:r>
        <w:t xml:space="preserve"> </w:t>
      </w:r>
      <w:r>
        <w:rPr>
          <w:rFonts w:hint="eastAsia"/>
        </w:rPr>
        <w:t>главе</w:t>
      </w:r>
    </w:p>
    <w:p w14:paraId="13FAF282" w14:textId="77777777" w:rsidR="00140156" w:rsidRDefault="00140156" w:rsidP="00140156"/>
    <w:p w14:paraId="1D3628AA" w14:textId="77777777" w:rsidR="00140156" w:rsidRDefault="00140156" w:rsidP="00140156">
      <w:r>
        <w:rPr>
          <w:rFonts w:hint="eastAsia"/>
        </w:rPr>
        <w:t>ГЛАВА</w:t>
      </w:r>
      <w:r>
        <w:t xml:space="preserve"> 2 </w:t>
      </w:r>
      <w:r>
        <w:rPr>
          <w:rFonts w:hint="eastAsia"/>
        </w:rPr>
        <w:t>РАЗРАБОТКА</w:t>
      </w:r>
      <w:r>
        <w:t xml:space="preserve"> </w:t>
      </w:r>
      <w:r>
        <w:rPr>
          <w:rFonts w:hint="eastAsia"/>
        </w:rPr>
        <w:t>МАТЕМАТИЧЕСКИХ</w:t>
      </w:r>
      <w:r>
        <w:t xml:space="preserve"> </w:t>
      </w:r>
      <w:r>
        <w:rPr>
          <w:rFonts w:hint="eastAsia"/>
        </w:rPr>
        <w:t>МОДЕЛЕЙ</w:t>
      </w:r>
      <w:r>
        <w:t xml:space="preserve"> </w:t>
      </w:r>
      <w:r>
        <w:rPr>
          <w:rFonts w:hint="eastAsia"/>
        </w:rPr>
        <w:t>СИГНАЛОВ</w:t>
      </w:r>
      <w:r>
        <w:t xml:space="preserve">, </w:t>
      </w:r>
      <w:r>
        <w:rPr>
          <w:rFonts w:hint="eastAsia"/>
        </w:rPr>
        <w:t>ИНФОРМАЦИОННЫХ</w:t>
      </w:r>
      <w:r>
        <w:t xml:space="preserve"> </w:t>
      </w:r>
      <w:r>
        <w:rPr>
          <w:rFonts w:hint="eastAsia"/>
        </w:rPr>
        <w:t>И</w:t>
      </w:r>
      <w:r>
        <w:t xml:space="preserve"> </w:t>
      </w:r>
      <w:r>
        <w:rPr>
          <w:rFonts w:hint="eastAsia"/>
        </w:rPr>
        <w:t>СОПУТСТВУЮЩИХ</w:t>
      </w:r>
      <w:r>
        <w:t xml:space="preserve"> </w:t>
      </w:r>
      <w:r>
        <w:rPr>
          <w:rFonts w:hint="eastAsia"/>
        </w:rPr>
        <w:t>ПАРАМЕТРОВ</w:t>
      </w:r>
      <w:r>
        <w:t xml:space="preserve"> </w:t>
      </w:r>
      <w:r>
        <w:rPr>
          <w:rFonts w:hint="eastAsia"/>
        </w:rPr>
        <w:t>ПРИМЕНИТЕЛЬНО</w:t>
      </w:r>
      <w:r>
        <w:t xml:space="preserve"> </w:t>
      </w:r>
      <w:r>
        <w:rPr>
          <w:rFonts w:hint="eastAsia"/>
        </w:rPr>
        <w:t>К</w:t>
      </w:r>
      <w:r>
        <w:t xml:space="preserve"> </w:t>
      </w:r>
      <w:r>
        <w:rPr>
          <w:rFonts w:hint="eastAsia"/>
        </w:rPr>
        <w:t>ЗАДАЧЕ</w:t>
      </w:r>
      <w:r>
        <w:t xml:space="preserve"> </w:t>
      </w:r>
      <w:r>
        <w:rPr>
          <w:rFonts w:hint="eastAsia"/>
        </w:rPr>
        <w:t>СИНТЕЗА</w:t>
      </w:r>
      <w:r>
        <w:t xml:space="preserve"> </w:t>
      </w:r>
      <w:r>
        <w:rPr>
          <w:rFonts w:hint="eastAsia"/>
        </w:rPr>
        <w:t>ОПТИМАЛЬНЫХ</w:t>
      </w:r>
      <w:r>
        <w:t xml:space="preserve"> </w:t>
      </w:r>
      <w:r>
        <w:rPr>
          <w:rFonts w:hint="eastAsia"/>
        </w:rPr>
        <w:t>АЛГОРИТМОВ</w:t>
      </w:r>
      <w:r>
        <w:t xml:space="preserve"> </w:t>
      </w:r>
      <w:r>
        <w:rPr>
          <w:rFonts w:hint="eastAsia"/>
        </w:rPr>
        <w:t>ОБРАБОТКИ</w:t>
      </w:r>
      <w:r>
        <w:t xml:space="preserve"> </w:t>
      </w:r>
      <w:r>
        <w:rPr>
          <w:rFonts w:hint="eastAsia"/>
        </w:rPr>
        <w:t>ИНФОРМАЦИИ</w:t>
      </w:r>
      <w:r>
        <w:t xml:space="preserve"> </w:t>
      </w:r>
      <w:r>
        <w:rPr>
          <w:rFonts w:hint="eastAsia"/>
        </w:rPr>
        <w:t>В</w:t>
      </w:r>
      <w:r>
        <w:t xml:space="preserve"> </w:t>
      </w:r>
      <w:r>
        <w:rPr>
          <w:rFonts w:hint="eastAsia"/>
        </w:rPr>
        <w:t>НАВИГАЦИОННЫХ</w:t>
      </w:r>
      <w:r>
        <w:t xml:space="preserve"> </w:t>
      </w:r>
      <w:r>
        <w:rPr>
          <w:rFonts w:hint="eastAsia"/>
        </w:rPr>
        <w:t>СИСТЕМАХ</w:t>
      </w:r>
      <w:r>
        <w:t xml:space="preserve"> </w:t>
      </w:r>
      <w:r>
        <w:rPr>
          <w:rFonts w:hint="eastAsia"/>
        </w:rPr>
        <w:t>НАЗЕМНЫХ</w:t>
      </w:r>
      <w:r>
        <w:t xml:space="preserve"> </w:t>
      </w:r>
      <w:r>
        <w:rPr>
          <w:rFonts w:hint="eastAsia"/>
        </w:rPr>
        <w:t>ПОДВИЖНЫХ</w:t>
      </w:r>
      <w:r>
        <w:t xml:space="preserve"> </w:t>
      </w:r>
      <w:r>
        <w:rPr>
          <w:rFonts w:hint="eastAsia"/>
        </w:rPr>
        <w:t>ОБЪЕКТОВ</w:t>
      </w:r>
      <w:r>
        <w:t xml:space="preserve"> </w:t>
      </w:r>
      <w:r>
        <w:rPr>
          <w:rFonts w:hint="eastAsia"/>
        </w:rPr>
        <w:t>НА</w:t>
      </w:r>
      <w:r>
        <w:t xml:space="preserve"> </w:t>
      </w:r>
      <w:r>
        <w:rPr>
          <w:rFonts w:hint="eastAsia"/>
        </w:rPr>
        <w:t>ОСНОВЕ</w:t>
      </w:r>
      <w:r>
        <w:t xml:space="preserve"> </w:t>
      </w:r>
      <w:r>
        <w:rPr>
          <w:rFonts w:hint="eastAsia"/>
        </w:rPr>
        <w:t>СПУТНИКОВЫХ</w:t>
      </w:r>
      <w:r>
        <w:t xml:space="preserve"> </w:t>
      </w:r>
      <w:r>
        <w:rPr>
          <w:rFonts w:hint="eastAsia"/>
        </w:rPr>
        <w:t>РАДИОНАВИГАЦИОННЫХ</w:t>
      </w:r>
      <w:r>
        <w:t xml:space="preserve"> </w:t>
      </w:r>
      <w:r>
        <w:rPr>
          <w:rFonts w:hint="eastAsia"/>
        </w:rPr>
        <w:t>СИСТЕМ</w:t>
      </w:r>
    </w:p>
    <w:p w14:paraId="41C2C784" w14:textId="77777777" w:rsidR="00140156" w:rsidRDefault="00140156" w:rsidP="00140156"/>
    <w:p w14:paraId="686CF0E9" w14:textId="77777777" w:rsidR="00140156" w:rsidRDefault="00140156" w:rsidP="00140156">
      <w:r>
        <w:t xml:space="preserve">2.1 </w:t>
      </w:r>
      <w:r>
        <w:rPr>
          <w:rFonts w:hint="eastAsia"/>
        </w:rPr>
        <w:t>Принципы</w:t>
      </w:r>
      <w:r>
        <w:t xml:space="preserve"> </w:t>
      </w:r>
      <w:r>
        <w:rPr>
          <w:rFonts w:hint="eastAsia"/>
        </w:rPr>
        <w:t>построения</w:t>
      </w:r>
      <w:r>
        <w:t xml:space="preserve"> </w:t>
      </w:r>
      <w:r>
        <w:rPr>
          <w:rFonts w:hint="eastAsia"/>
        </w:rPr>
        <w:t>математических</w:t>
      </w:r>
      <w:r>
        <w:t xml:space="preserve"> </w:t>
      </w:r>
      <w:r>
        <w:rPr>
          <w:rFonts w:hint="eastAsia"/>
        </w:rPr>
        <w:t>моделей</w:t>
      </w:r>
    </w:p>
    <w:p w14:paraId="3663124E" w14:textId="77777777" w:rsidR="00140156" w:rsidRDefault="00140156" w:rsidP="00140156"/>
    <w:p w14:paraId="11C21740" w14:textId="77777777" w:rsidR="00140156" w:rsidRDefault="00140156" w:rsidP="00140156">
      <w:r>
        <w:lastRenderedPageBreak/>
        <w:t xml:space="preserve">2.2 </w:t>
      </w:r>
      <w:r>
        <w:rPr>
          <w:rFonts w:hint="eastAsia"/>
        </w:rPr>
        <w:t>Математические</w:t>
      </w:r>
      <w:r>
        <w:t xml:space="preserve"> </w:t>
      </w:r>
      <w:r>
        <w:rPr>
          <w:rFonts w:hint="eastAsia"/>
        </w:rPr>
        <w:t>модели</w:t>
      </w:r>
      <w:r>
        <w:t xml:space="preserve"> </w:t>
      </w:r>
      <w:r>
        <w:rPr>
          <w:rFonts w:hint="eastAsia"/>
        </w:rPr>
        <w:t>сигналов</w:t>
      </w:r>
      <w:r>
        <w:t xml:space="preserve"> </w:t>
      </w:r>
      <w:r>
        <w:rPr>
          <w:rFonts w:hint="eastAsia"/>
        </w:rPr>
        <w:t>на</w:t>
      </w:r>
      <w:r>
        <w:t xml:space="preserve"> </w:t>
      </w:r>
      <w:r>
        <w:rPr>
          <w:rFonts w:hint="eastAsia"/>
        </w:rPr>
        <w:t>выходах</w:t>
      </w:r>
      <w:r>
        <w:t xml:space="preserve"> </w:t>
      </w:r>
      <w:r>
        <w:rPr>
          <w:rFonts w:hint="eastAsia"/>
        </w:rPr>
        <w:t>нерадиотехнических</w:t>
      </w:r>
      <w:r>
        <w:t xml:space="preserve"> </w:t>
      </w:r>
      <w:r>
        <w:rPr>
          <w:rFonts w:hint="eastAsia"/>
        </w:rPr>
        <w:t>измерителей</w:t>
      </w:r>
    </w:p>
    <w:p w14:paraId="5E02AEB7" w14:textId="77777777" w:rsidR="00140156" w:rsidRDefault="00140156" w:rsidP="00140156"/>
    <w:p w14:paraId="27F592BA" w14:textId="77777777" w:rsidR="00140156" w:rsidRDefault="00140156" w:rsidP="00140156">
      <w:r>
        <w:t xml:space="preserve">2.2.1 </w:t>
      </w:r>
      <w:r>
        <w:rPr>
          <w:rFonts w:hint="eastAsia"/>
        </w:rPr>
        <w:t>Математические</w:t>
      </w:r>
      <w:r>
        <w:t xml:space="preserve"> </w:t>
      </w:r>
      <w:r>
        <w:rPr>
          <w:rFonts w:hint="eastAsia"/>
        </w:rPr>
        <w:t>модели</w:t>
      </w:r>
      <w:r>
        <w:t xml:space="preserve"> </w:t>
      </w:r>
      <w:r>
        <w:rPr>
          <w:rFonts w:hint="eastAsia"/>
        </w:rPr>
        <w:t>сигналов</w:t>
      </w:r>
      <w:r>
        <w:t xml:space="preserve"> </w:t>
      </w:r>
      <w:r>
        <w:rPr>
          <w:rFonts w:hint="eastAsia"/>
        </w:rPr>
        <w:t>на</w:t>
      </w:r>
      <w:r>
        <w:t xml:space="preserve"> </w:t>
      </w:r>
      <w:r>
        <w:rPr>
          <w:rFonts w:hint="eastAsia"/>
        </w:rPr>
        <w:t>выходе</w:t>
      </w:r>
      <w:r>
        <w:t xml:space="preserve"> </w:t>
      </w:r>
      <w:r>
        <w:rPr>
          <w:rFonts w:hint="eastAsia"/>
        </w:rPr>
        <w:t>инерциальной</w:t>
      </w:r>
      <w:r>
        <w:t xml:space="preserve"> </w:t>
      </w:r>
      <w:r>
        <w:rPr>
          <w:rFonts w:hint="eastAsia"/>
        </w:rPr>
        <w:t>навигационной</w:t>
      </w:r>
      <w:r>
        <w:t xml:space="preserve"> </w:t>
      </w:r>
      <w:r>
        <w:rPr>
          <w:rFonts w:hint="eastAsia"/>
        </w:rPr>
        <w:t>системы</w:t>
      </w:r>
    </w:p>
    <w:p w14:paraId="130AA0CC" w14:textId="77777777" w:rsidR="00140156" w:rsidRDefault="00140156" w:rsidP="00140156"/>
    <w:p w14:paraId="19C76091" w14:textId="77777777" w:rsidR="00140156" w:rsidRDefault="00140156" w:rsidP="00140156">
      <w:r>
        <w:t xml:space="preserve">2.2.2 </w:t>
      </w:r>
      <w:r>
        <w:rPr>
          <w:rFonts w:hint="eastAsia"/>
        </w:rPr>
        <w:t>Математическая</w:t>
      </w:r>
      <w:r>
        <w:t xml:space="preserve"> </w:t>
      </w:r>
      <w:r>
        <w:rPr>
          <w:rFonts w:hint="eastAsia"/>
        </w:rPr>
        <w:t>модель</w:t>
      </w:r>
      <w:r>
        <w:t xml:space="preserve"> </w:t>
      </w:r>
      <w:r>
        <w:rPr>
          <w:rFonts w:hint="eastAsia"/>
        </w:rPr>
        <w:t>сигнала</w:t>
      </w:r>
      <w:r>
        <w:t xml:space="preserve"> </w:t>
      </w:r>
      <w:r>
        <w:rPr>
          <w:rFonts w:hint="eastAsia"/>
        </w:rPr>
        <w:t>на</w:t>
      </w:r>
      <w:r>
        <w:t xml:space="preserve"> </w:t>
      </w:r>
      <w:r>
        <w:rPr>
          <w:rFonts w:hint="eastAsia"/>
        </w:rPr>
        <w:t>выходе</w:t>
      </w:r>
      <w:r>
        <w:t xml:space="preserve"> </w:t>
      </w:r>
      <w:r>
        <w:rPr>
          <w:rFonts w:hint="eastAsia"/>
        </w:rPr>
        <w:t>барометрического</w:t>
      </w:r>
      <w:r>
        <w:t xml:space="preserve"> </w:t>
      </w:r>
      <w:r>
        <w:rPr>
          <w:rFonts w:hint="eastAsia"/>
        </w:rPr>
        <w:t>высотомера</w:t>
      </w:r>
    </w:p>
    <w:p w14:paraId="10D065D5" w14:textId="77777777" w:rsidR="00140156" w:rsidRDefault="00140156" w:rsidP="00140156"/>
    <w:p w14:paraId="25DF56FA" w14:textId="77777777" w:rsidR="00140156" w:rsidRDefault="00140156" w:rsidP="00140156">
      <w:r>
        <w:t xml:space="preserve">2.3 </w:t>
      </w:r>
      <w:r>
        <w:rPr>
          <w:rFonts w:hint="eastAsia"/>
        </w:rPr>
        <w:t>Математические</w:t>
      </w:r>
      <w:r>
        <w:t xml:space="preserve"> </w:t>
      </w:r>
      <w:r>
        <w:rPr>
          <w:rFonts w:hint="eastAsia"/>
        </w:rPr>
        <w:t>модели</w:t>
      </w:r>
      <w:r>
        <w:t xml:space="preserve"> </w:t>
      </w:r>
      <w:r>
        <w:rPr>
          <w:rFonts w:hint="eastAsia"/>
        </w:rPr>
        <w:t>радиосигналов</w:t>
      </w:r>
      <w:r>
        <w:t xml:space="preserve"> </w:t>
      </w:r>
      <w:r>
        <w:rPr>
          <w:rFonts w:hint="eastAsia"/>
        </w:rPr>
        <w:t>на</w:t>
      </w:r>
      <w:r>
        <w:t xml:space="preserve"> </w:t>
      </w:r>
      <w:r>
        <w:rPr>
          <w:rFonts w:hint="eastAsia"/>
        </w:rPr>
        <w:t>входе</w:t>
      </w:r>
      <w:r>
        <w:t xml:space="preserve"> </w:t>
      </w:r>
      <w:r>
        <w:rPr>
          <w:rFonts w:hint="eastAsia"/>
        </w:rPr>
        <w:t>аппаратуры</w:t>
      </w:r>
      <w:r>
        <w:t xml:space="preserve"> </w:t>
      </w:r>
      <w:r>
        <w:rPr>
          <w:rFonts w:hint="eastAsia"/>
        </w:rPr>
        <w:t>приема</w:t>
      </w:r>
      <w:r>
        <w:t xml:space="preserve"> </w:t>
      </w:r>
      <w:r>
        <w:rPr>
          <w:rFonts w:hint="eastAsia"/>
        </w:rPr>
        <w:t>сигналов</w:t>
      </w:r>
      <w:r>
        <w:t xml:space="preserve"> </w:t>
      </w:r>
      <w:r>
        <w:rPr>
          <w:rFonts w:hint="eastAsia"/>
        </w:rPr>
        <w:t>СРНС</w:t>
      </w:r>
    </w:p>
    <w:p w14:paraId="041869F3" w14:textId="77777777" w:rsidR="00140156" w:rsidRDefault="00140156" w:rsidP="00140156"/>
    <w:p w14:paraId="37A53A70" w14:textId="77777777" w:rsidR="00140156" w:rsidRDefault="00140156" w:rsidP="00140156">
      <w:r>
        <w:t xml:space="preserve">2.4 </w:t>
      </w:r>
      <w:r>
        <w:rPr>
          <w:rFonts w:hint="eastAsia"/>
        </w:rPr>
        <w:t>Математическая</w:t>
      </w:r>
      <w:r>
        <w:t xml:space="preserve"> </w:t>
      </w:r>
      <w:r>
        <w:rPr>
          <w:rFonts w:hint="eastAsia"/>
        </w:rPr>
        <w:t>модель</w:t>
      </w:r>
      <w:r>
        <w:t xml:space="preserve"> </w:t>
      </w:r>
      <w:r>
        <w:rPr>
          <w:rFonts w:hint="eastAsia"/>
        </w:rPr>
        <w:t>движения</w:t>
      </w:r>
      <w:r>
        <w:t xml:space="preserve"> </w:t>
      </w:r>
      <w:r>
        <w:rPr>
          <w:rFonts w:hint="eastAsia"/>
        </w:rPr>
        <w:t>подвижного</w:t>
      </w:r>
      <w:r>
        <w:t xml:space="preserve"> </w:t>
      </w:r>
      <w:r>
        <w:rPr>
          <w:rFonts w:hint="eastAsia"/>
        </w:rPr>
        <w:t>наземного</w:t>
      </w:r>
      <w:r>
        <w:t xml:space="preserve"> </w:t>
      </w:r>
      <w:r>
        <w:rPr>
          <w:rFonts w:hint="eastAsia"/>
        </w:rPr>
        <w:t>объекта</w:t>
      </w:r>
    </w:p>
    <w:p w14:paraId="58BFA624" w14:textId="77777777" w:rsidR="00140156" w:rsidRDefault="00140156" w:rsidP="00140156"/>
    <w:p w14:paraId="4B55898C" w14:textId="77777777" w:rsidR="00140156" w:rsidRDefault="00140156" w:rsidP="00140156">
      <w:r>
        <w:t xml:space="preserve">2.5 </w:t>
      </w:r>
      <w:r>
        <w:rPr>
          <w:rFonts w:hint="eastAsia"/>
        </w:rPr>
        <w:t>Математические</w:t>
      </w:r>
      <w:r>
        <w:t xml:space="preserve"> </w:t>
      </w:r>
      <w:r>
        <w:rPr>
          <w:rFonts w:hint="eastAsia"/>
        </w:rPr>
        <w:t>модели</w:t>
      </w:r>
      <w:r>
        <w:t xml:space="preserve"> </w:t>
      </w:r>
      <w:r>
        <w:rPr>
          <w:rFonts w:hint="eastAsia"/>
        </w:rPr>
        <w:t>дискретных</w:t>
      </w:r>
      <w:r>
        <w:t xml:space="preserve"> </w:t>
      </w:r>
      <w:r>
        <w:rPr>
          <w:rFonts w:hint="eastAsia"/>
        </w:rPr>
        <w:t>процессов</w:t>
      </w:r>
    </w:p>
    <w:p w14:paraId="2B8A8ADD" w14:textId="77777777" w:rsidR="00140156" w:rsidRDefault="00140156" w:rsidP="00140156"/>
    <w:p w14:paraId="7CFE134D" w14:textId="77777777" w:rsidR="00140156" w:rsidRDefault="00140156" w:rsidP="00140156">
      <w:r>
        <w:t xml:space="preserve">2.6 </w:t>
      </w:r>
      <w:r>
        <w:rPr>
          <w:rFonts w:hint="eastAsia"/>
        </w:rPr>
        <w:t>Выводы</w:t>
      </w:r>
      <w:r>
        <w:t xml:space="preserve"> </w:t>
      </w:r>
      <w:r>
        <w:rPr>
          <w:rFonts w:hint="eastAsia"/>
        </w:rPr>
        <w:t>по</w:t>
      </w:r>
      <w:r>
        <w:t xml:space="preserve"> </w:t>
      </w:r>
      <w:r>
        <w:rPr>
          <w:rFonts w:hint="eastAsia"/>
        </w:rPr>
        <w:t>главе</w:t>
      </w:r>
    </w:p>
    <w:p w14:paraId="3A377B11" w14:textId="77777777" w:rsidR="00140156" w:rsidRDefault="00140156" w:rsidP="00140156"/>
    <w:p w14:paraId="7D790C05" w14:textId="77777777" w:rsidR="00140156" w:rsidRDefault="00140156" w:rsidP="00140156">
      <w:r>
        <w:rPr>
          <w:rFonts w:hint="eastAsia"/>
        </w:rPr>
        <w:t>ГЛАВА</w:t>
      </w:r>
      <w:r>
        <w:t xml:space="preserve"> 3 </w:t>
      </w:r>
      <w:r>
        <w:rPr>
          <w:rFonts w:hint="eastAsia"/>
        </w:rPr>
        <w:t>СИНТЕЗ</w:t>
      </w:r>
      <w:r>
        <w:t xml:space="preserve"> </w:t>
      </w:r>
      <w:r>
        <w:rPr>
          <w:rFonts w:hint="eastAsia"/>
        </w:rPr>
        <w:t>ОПТИМАЛЬНЫХ</w:t>
      </w:r>
      <w:r>
        <w:t xml:space="preserve"> </w:t>
      </w:r>
      <w:r>
        <w:rPr>
          <w:rFonts w:hint="eastAsia"/>
        </w:rPr>
        <w:t>И</w:t>
      </w:r>
      <w:r>
        <w:t xml:space="preserve"> </w:t>
      </w:r>
      <w:r>
        <w:rPr>
          <w:rFonts w:hint="eastAsia"/>
        </w:rPr>
        <w:t>КВАЗИОПТИМАЛЬНЫХ</w:t>
      </w:r>
      <w:r>
        <w:t xml:space="preserve"> </w:t>
      </w:r>
      <w:r>
        <w:rPr>
          <w:rFonts w:hint="eastAsia"/>
        </w:rPr>
        <w:t>АЛГОРИТМОВ</w:t>
      </w:r>
      <w:r>
        <w:t xml:space="preserve"> </w:t>
      </w:r>
      <w:r>
        <w:rPr>
          <w:rFonts w:hint="eastAsia"/>
        </w:rPr>
        <w:t>ИДЕНТИФИКАЦИИ</w:t>
      </w:r>
      <w:r>
        <w:t xml:space="preserve"> </w:t>
      </w:r>
      <w:r>
        <w:rPr>
          <w:rFonts w:hint="eastAsia"/>
        </w:rPr>
        <w:t>И</w:t>
      </w:r>
      <w:r>
        <w:t xml:space="preserve"> </w:t>
      </w:r>
      <w:r>
        <w:rPr>
          <w:rFonts w:hint="eastAsia"/>
        </w:rPr>
        <w:t>АДАПТИВНОГО</w:t>
      </w:r>
      <w:r>
        <w:t xml:space="preserve"> </w:t>
      </w:r>
      <w:r>
        <w:rPr>
          <w:rFonts w:hint="eastAsia"/>
        </w:rPr>
        <w:t>ОЦЕНИВАНИЯ</w:t>
      </w:r>
      <w:r>
        <w:t xml:space="preserve"> </w:t>
      </w:r>
      <w:r>
        <w:rPr>
          <w:rFonts w:hint="eastAsia"/>
        </w:rPr>
        <w:t>В</w:t>
      </w:r>
    </w:p>
    <w:p w14:paraId="27CF1BA5" w14:textId="77777777" w:rsidR="00140156" w:rsidRDefault="00140156" w:rsidP="00140156"/>
    <w:p w14:paraId="4F645E49" w14:textId="77777777" w:rsidR="00140156" w:rsidRDefault="00140156" w:rsidP="00140156">
      <w:r>
        <w:rPr>
          <w:rFonts w:hint="eastAsia"/>
        </w:rPr>
        <w:t>НАВИГАЦИОННЫХ</w:t>
      </w:r>
      <w:r>
        <w:t xml:space="preserve"> </w:t>
      </w:r>
      <w:r>
        <w:rPr>
          <w:rFonts w:hint="eastAsia"/>
        </w:rPr>
        <w:t>СИСТЕМАХ</w:t>
      </w:r>
      <w:r>
        <w:t xml:space="preserve"> </w:t>
      </w:r>
      <w:r>
        <w:rPr>
          <w:rFonts w:hint="eastAsia"/>
        </w:rPr>
        <w:t>ПОДВИЖНЫХ</w:t>
      </w:r>
      <w:r>
        <w:t xml:space="preserve"> </w:t>
      </w:r>
      <w:r>
        <w:rPr>
          <w:rFonts w:hint="eastAsia"/>
        </w:rPr>
        <w:t>НАЗЕМНЫХ</w:t>
      </w:r>
      <w:r>
        <w:t xml:space="preserve"> </w:t>
      </w:r>
      <w:r>
        <w:rPr>
          <w:rFonts w:hint="eastAsia"/>
        </w:rPr>
        <w:t>ОБЪЕКТОВ</w:t>
      </w:r>
      <w:r>
        <w:t xml:space="preserve"> </w:t>
      </w:r>
      <w:r>
        <w:rPr>
          <w:rFonts w:hint="eastAsia"/>
        </w:rPr>
        <w:t>С</w:t>
      </w:r>
      <w:r>
        <w:t xml:space="preserve"> </w:t>
      </w:r>
      <w:r>
        <w:rPr>
          <w:rFonts w:hint="eastAsia"/>
        </w:rPr>
        <w:t>ОБНАРУЖЕНИЕМ</w:t>
      </w:r>
      <w:r>
        <w:t xml:space="preserve"> </w:t>
      </w:r>
      <w:r>
        <w:rPr>
          <w:rFonts w:hint="eastAsia"/>
        </w:rPr>
        <w:t>СИГНАЛОВ</w:t>
      </w:r>
      <w:r>
        <w:t xml:space="preserve"> </w:t>
      </w:r>
      <w:r>
        <w:rPr>
          <w:rFonts w:hint="eastAsia"/>
        </w:rPr>
        <w:t>СРНС</w:t>
      </w:r>
    </w:p>
    <w:p w14:paraId="5881EC16" w14:textId="77777777" w:rsidR="00140156" w:rsidRDefault="00140156" w:rsidP="00140156"/>
    <w:p w14:paraId="0B4AF278" w14:textId="77777777" w:rsidR="00140156" w:rsidRDefault="00140156" w:rsidP="00140156">
      <w:r>
        <w:t xml:space="preserve">3.1 </w:t>
      </w:r>
      <w:r>
        <w:rPr>
          <w:rFonts w:hint="eastAsia"/>
        </w:rPr>
        <w:t>Постановка</w:t>
      </w:r>
      <w:r>
        <w:t xml:space="preserve"> </w:t>
      </w:r>
      <w:r>
        <w:rPr>
          <w:rFonts w:hint="eastAsia"/>
        </w:rPr>
        <w:t>задачи</w:t>
      </w:r>
    </w:p>
    <w:p w14:paraId="55449D57" w14:textId="77777777" w:rsidR="00140156" w:rsidRDefault="00140156" w:rsidP="00140156"/>
    <w:p w14:paraId="4454F1D7" w14:textId="77777777" w:rsidR="00140156" w:rsidRDefault="00140156" w:rsidP="00140156">
      <w:r>
        <w:t xml:space="preserve">3.2 </w:t>
      </w:r>
      <w:r>
        <w:rPr>
          <w:rFonts w:hint="eastAsia"/>
        </w:rPr>
        <w:t>Метод</w:t>
      </w:r>
      <w:r>
        <w:t xml:space="preserve"> </w:t>
      </w:r>
      <w:r>
        <w:rPr>
          <w:rFonts w:hint="eastAsia"/>
        </w:rPr>
        <w:t>оценивания</w:t>
      </w:r>
      <w:r>
        <w:t xml:space="preserve"> </w:t>
      </w:r>
      <w:r>
        <w:rPr>
          <w:rFonts w:hint="eastAsia"/>
        </w:rPr>
        <w:t>дискретно</w:t>
      </w:r>
      <w:r>
        <w:t>-</w:t>
      </w:r>
      <w:r>
        <w:rPr>
          <w:rFonts w:hint="eastAsia"/>
        </w:rPr>
        <w:t>непрерывного</w:t>
      </w:r>
      <w:r>
        <w:t xml:space="preserve"> </w:t>
      </w:r>
      <w:r>
        <w:rPr>
          <w:rFonts w:hint="eastAsia"/>
        </w:rPr>
        <w:t>процесса</w:t>
      </w:r>
    </w:p>
    <w:p w14:paraId="09CE99C7" w14:textId="77777777" w:rsidR="00140156" w:rsidRDefault="00140156" w:rsidP="00140156"/>
    <w:p w14:paraId="55EE2482" w14:textId="77777777" w:rsidR="00140156" w:rsidRDefault="00140156" w:rsidP="00140156">
      <w:r>
        <w:t xml:space="preserve">3.3 </w:t>
      </w:r>
      <w:r>
        <w:rPr>
          <w:rFonts w:hint="eastAsia"/>
        </w:rPr>
        <w:t>Системные</w:t>
      </w:r>
      <w:r>
        <w:t xml:space="preserve"> </w:t>
      </w:r>
      <w:r>
        <w:rPr>
          <w:rFonts w:hint="eastAsia"/>
        </w:rPr>
        <w:t>квазиоптимальные</w:t>
      </w:r>
      <w:r>
        <w:t xml:space="preserve"> </w:t>
      </w:r>
      <w:r>
        <w:rPr>
          <w:rFonts w:hint="eastAsia"/>
        </w:rPr>
        <w:t>алгоритмы</w:t>
      </w:r>
      <w:r>
        <w:t xml:space="preserve"> </w:t>
      </w:r>
      <w:r>
        <w:rPr>
          <w:rFonts w:hint="eastAsia"/>
        </w:rPr>
        <w:t>совместного</w:t>
      </w:r>
      <w:r>
        <w:t xml:space="preserve"> </w:t>
      </w:r>
      <w:r>
        <w:rPr>
          <w:rFonts w:hint="eastAsia"/>
        </w:rPr>
        <w:t>обнаружения</w:t>
      </w:r>
      <w:r>
        <w:t xml:space="preserve">, </w:t>
      </w:r>
      <w:r>
        <w:rPr>
          <w:rFonts w:hint="eastAsia"/>
        </w:rPr>
        <w:t>идентификации</w:t>
      </w:r>
      <w:r>
        <w:t xml:space="preserve"> </w:t>
      </w:r>
      <w:r>
        <w:rPr>
          <w:rFonts w:hint="eastAsia"/>
        </w:rPr>
        <w:t>и</w:t>
      </w:r>
      <w:r>
        <w:t xml:space="preserve"> </w:t>
      </w:r>
      <w:r>
        <w:rPr>
          <w:rFonts w:hint="eastAsia"/>
        </w:rPr>
        <w:t>адаптивного</w:t>
      </w:r>
      <w:r>
        <w:t xml:space="preserve"> </w:t>
      </w:r>
      <w:r>
        <w:rPr>
          <w:rFonts w:hint="eastAsia"/>
        </w:rPr>
        <w:t>оценивания</w:t>
      </w:r>
    </w:p>
    <w:p w14:paraId="2BFB786D" w14:textId="77777777" w:rsidR="00140156" w:rsidRDefault="00140156" w:rsidP="00140156"/>
    <w:p w14:paraId="6947C855" w14:textId="77777777" w:rsidR="00140156" w:rsidRDefault="00140156" w:rsidP="00140156">
      <w:r>
        <w:lastRenderedPageBreak/>
        <w:t xml:space="preserve">3.4 </w:t>
      </w:r>
      <w:r>
        <w:rPr>
          <w:rFonts w:hint="eastAsia"/>
        </w:rPr>
        <w:t>Выводы</w:t>
      </w:r>
      <w:r>
        <w:t xml:space="preserve"> </w:t>
      </w:r>
      <w:r>
        <w:rPr>
          <w:rFonts w:hint="eastAsia"/>
        </w:rPr>
        <w:t>по</w:t>
      </w:r>
      <w:r>
        <w:t xml:space="preserve"> </w:t>
      </w:r>
      <w:r>
        <w:rPr>
          <w:rFonts w:hint="eastAsia"/>
        </w:rPr>
        <w:t>главе</w:t>
      </w:r>
    </w:p>
    <w:p w14:paraId="01DD63D0" w14:textId="77777777" w:rsidR="00140156" w:rsidRDefault="00140156" w:rsidP="00140156"/>
    <w:p w14:paraId="254ACA80" w14:textId="77777777" w:rsidR="00140156" w:rsidRDefault="00140156" w:rsidP="00140156">
      <w:r>
        <w:rPr>
          <w:rFonts w:hint="eastAsia"/>
        </w:rPr>
        <w:t>ГЛАВА</w:t>
      </w:r>
      <w:r>
        <w:t xml:space="preserve"> 4 </w:t>
      </w:r>
      <w:r>
        <w:rPr>
          <w:rFonts w:hint="eastAsia"/>
        </w:rPr>
        <w:t>АНАЛИЗ</w:t>
      </w:r>
      <w:r>
        <w:t xml:space="preserve"> </w:t>
      </w:r>
      <w:r>
        <w:rPr>
          <w:rFonts w:hint="eastAsia"/>
        </w:rPr>
        <w:t>КАЧЕСТВА</w:t>
      </w:r>
      <w:r>
        <w:t xml:space="preserve"> </w:t>
      </w:r>
      <w:r>
        <w:rPr>
          <w:rFonts w:hint="eastAsia"/>
        </w:rPr>
        <w:t>ФУНКЦИОНИРОВАНИЯ</w:t>
      </w:r>
      <w:r>
        <w:t xml:space="preserve"> </w:t>
      </w:r>
      <w:r>
        <w:rPr>
          <w:rFonts w:hint="eastAsia"/>
        </w:rPr>
        <w:t>СИНТЕЗИРОВАННЫХ</w:t>
      </w:r>
      <w:r>
        <w:t xml:space="preserve"> </w:t>
      </w:r>
      <w:r>
        <w:rPr>
          <w:rFonts w:hint="eastAsia"/>
        </w:rPr>
        <w:t>АЛГОРИТМОВ</w:t>
      </w:r>
      <w:r>
        <w:t xml:space="preserve"> </w:t>
      </w:r>
      <w:r>
        <w:rPr>
          <w:rFonts w:hint="eastAsia"/>
        </w:rPr>
        <w:t>ИДЕНТИФИКАЦИИ</w:t>
      </w:r>
      <w:r>
        <w:t xml:space="preserve"> </w:t>
      </w:r>
      <w:r>
        <w:rPr>
          <w:rFonts w:hint="eastAsia"/>
        </w:rPr>
        <w:t>И</w:t>
      </w:r>
      <w:r>
        <w:t xml:space="preserve"> </w:t>
      </w:r>
      <w:r>
        <w:rPr>
          <w:rFonts w:hint="eastAsia"/>
        </w:rPr>
        <w:t>АДАПТИВНОГО</w:t>
      </w:r>
      <w:r>
        <w:t xml:space="preserve"> </w:t>
      </w:r>
      <w:r>
        <w:rPr>
          <w:rFonts w:hint="eastAsia"/>
        </w:rPr>
        <w:t>ОЦЕНИВАНИЯ</w:t>
      </w:r>
    </w:p>
    <w:p w14:paraId="41476339" w14:textId="77777777" w:rsidR="00140156" w:rsidRDefault="00140156" w:rsidP="00140156"/>
    <w:p w14:paraId="6AB66090" w14:textId="77777777" w:rsidR="00140156" w:rsidRDefault="00140156" w:rsidP="00140156">
      <w:r>
        <w:t xml:space="preserve">4.1 </w:t>
      </w:r>
      <w:r>
        <w:rPr>
          <w:rFonts w:hint="eastAsia"/>
        </w:rPr>
        <w:t>Анализ</w:t>
      </w:r>
      <w:r>
        <w:t xml:space="preserve"> </w:t>
      </w:r>
      <w:r>
        <w:rPr>
          <w:rFonts w:hint="eastAsia"/>
        </w:rPr>
        <w:t>качества</w:t>
      </w:r>
      <w:r>
        <w:t xml:space="preserve"> </w:t>
      </w:r>
      <w:r>
        <w:rPr>
          <w:rFonts w:hint="eastAsia"/>
        </w:rPr>
        <w:t>решения</w:t>
      </w:r>
      <w:r>
        <w:t xml:space="preserve"> </w:t>
      </w:r>
      <w:r>
        <w:rPr>
          <w:rFonts w:hint="eastAsia"/>
        </w:rPr>
        <w:t>задачи</w:t>
      </w:r>
      <w:r>
        <w:t xml:space="preserve"> </w:t>
      </w:r>
      <w:r>
        <w:rPr>
          <w:rFonts w:hint="eastAsia"/>
        </w:rPr>
        <w:t>идентификации</w:t>
      </w:r>
      <w:r>
        <w:t xml:space="preserve"> </w:t>
      </w:r>
      <w:r>
        <w:rPr>
          <w:rFonts w:hint="eastAsia"/>
        </w:rPr>
        <w:t>параметра</w:t>
      </w:r>
      <w:r>
        <w:t xml:space="preserve"> </w:t>
      </w:r>
      <w:r>
        <w:rPr>
          <w:rFonts w:hint="eastAsia"/>
        </w:rPr>
        <w:t>достоверности</w:t>
      </w:r>
    </w:p>
    <w:p w14:paraId="71A372DD" w14:textId="77777777" w:rsidR="00140156" w:rsidRDefault="00140156" w:rsidP="00140156"/>
    <w:p w14:paraId="267A8079" w14:textId="77777777" w:rsidR="00140156" w:rsidRDefault="00140156" w:rsidP="00140156">
      <w:r>
        <w:t xml:space="preserve">4.1.1 </w:t>
      </w:r>
      <w:r>
        <w:rPr>
          <w:rFonts w:hint="eastAsia"/>
        </w:rPr>
        <w:t>Методика</w:t>
      </w:r>
      <w:r>
        <w:t xml:space="preserve"> </w:t>
      </w:r>
      <w:r>
        <w:rPr>
          <w:rFonts w:hint="eastAsia"/>
        </w:rPr>
        <w:t>оценки</w:t>
      </w:r>
      <w:r>
        <w:t xml:space="preserve"> </w:t>
      </w:r>
      <w:r>
        <w:rPr>
          <w:rFonts w:hint="eastAsia"/>
        </w:rPr>
        <w:t>качества</w:t>
      </w:r>
      <w:r>
        <w:t xml:space="preserve"> </w:t>
      </w:r>
      <w:r>
        <w:rPr>
          <w:rFonts w:hint="eastAsia"/>
        </w:rPr>
        <w:t>решения</w:t>
      </w:r>
      <w:r>
        <w:t xml:space="preserve"> </w:t>
      </w:r>
      <w:r>
        <w:rPr>
          <w:rFonts w:hint="eastAsia"/>
        </w:rPr>
        <w:t>задачи</w:t>
      </w:r>
      <w:r>
        <w:t xml:space="preserve"> </w:t>
      </w:r>
      <w:r>
        <w:rPr>
          <w:rFonts w:hint="eastAsia"/>
        </w:rPr>
        <w:t>идентификации</w:t>
      </w:r>
      <w:r>
        <w:t xml:space="preserve"> </w:t>
      </w:r>
      <w:r>
        <w:rPr>
          <w:rFonts w:hint="eastAsia"/>
        </w:rPr>
        <w:t>параметра</w:t>
      </w:r>
      <w:r>
        <w:t xml:space="preserve"> </w:t>
      </w:r>
      <w:r>
        <w:rPr>
          <w:rFonts w:hint="eastAsia"/>
        </w:rPr>
        <w:t>достоверности</w:t>
      </w:r>
    </w:p>
    <w:p w14:paraId="449F62EB" w14:textId="77777777" w:rsidR="00140156" w:rsidRDefault="00140156" w:rsidP="00140156"/>
    <w:p w14:paraId="31A2BDB8" w14:textId="77777777" w:rsidR="00140156" w:rsidRDefault="00140156" w:rsidP="00140156">
      <w:r>
        <w:t xml:space="preserve">4.1.2 </w:t>
      </w:r>
      <w:r>
        <w:rPr>
          <w:rFonts w:hint="eastAsia"/>
        </w:rPr>
        <w:t>Определение</w:t>
      </w:r>
      <w:r>
        <w:t xml:space="preserve"> </w:t>
      </w:r>
      <w:r>
        <w:rPr>
          <w:rFonts w:hint="eastAsia"/>
        </w:rPr>
        <w:t>вероятностей</w:t>
      </w:r>
      <w:r>
        <w:t xml:space="preserve"> </w:t>
      </w:r>
      <w:r>
        <w:rPr>
          <w:rFonts w:hint="eastAsia"/>
        </w:rPr>
        <w:t>параметров</w:t>
      </w:r>
      <w:r>
        <w:t xml:space="preserve"> </w:t>
      </w:r>
      <w:r>
        <w:rPr>
          <w:rFonts w:hint="eastAsia"/>
        </w:rPr>
        <w:t>достоверности</w:t>
      </w:r>
    </w:p>
    <w:p w14:paraId="4B550858" w14:textId="77777777" w:rsidR="00140156" w:rsidRDefault="00140156" w:rsidP="00140156"/>
    <w:p w14:paraId="182E0345" w14:textId="77777777" w:rsidR="00140156" w:rsidRDefault="00140156" w:rsidP="00140156">
      <w:r>
        <w:t xml:space="preserve">4.2 </w:t>
      </w:r>
      <w:r>
        <w:rPr>
          <w:rFonts w:hint="eastAsia"/>
        </w:rPr>
        <w:t>Методика</w:t>
      </w:r>
      <w:r>
        <w:t xml:space="preserve"> </w:t>
      </w:r>
      <w:r>
        <w:rPr>
          <w:rFonts w:hint="eastAsia"/>
        </w:rPr>
        <w:t>оценки</w:t>
      </w:r>
      <w:r>
        <w:t xml:space="preserve"> </w:t>
      </w:r>
      <w:r>
        <w:rPr>
          <w:rFonts w:hint="eastAsia"/>
        </w:rPr>
        <w:t>потенциальных</w:t>
      </w:r>
      <w:r>
        <w:t xml:space="preserve"> </w:t>
      </w:r>
      <w:r>
        <w:rPr>
          <w:rFonts w:hint="eastAsia"/>
        </w:rPr>
        <w:t>характеристик</w:t>
      </w:r>
      <w:r>
        <w:t xml:space="preserve"> </w:t>
      </w:r>
      <w:r>
        <w:rPr>
          <w:rFonts w:hint="eastAsia"/>
        </w:rPr>
        <w:t>точности</w:t>
      </w:r>
      <w:r>
        <w:t xml:space="preserve"> </w:t>
      </w:r>
      <w:r>
        <w:rPr>
          <w:rFonts w:hint="eastAsia"/>
        </w:rPr>
        <w:t>и</w:t>
      </w:r>
      <w:r>
        <w:t xml:space="preserve"> </w:t>
      </w:r>
      <w:r>
        <w:rPr>
          <w:rFonts w:hint="eastAsia"/>
        </w:rPr>
        <w:t>помехоустойчивости</w:t>
      </w:r>
      <w:r>
        <w:t xml:space="preserve"> </w:t>
      </w:r>
      <w:r>
        <w:rPr>
          <w:rFonts w:hint="eastAsia"/>
        </w:rPr>
        <w:t>синтезированных</w:t>
      </w:r>
      <w:r>
        <w:t xml:space="preserve"> </w:t>
      </w:r>
      <w:r>
        <w:rPr>
          <w:rFonts w:hint="eastAsia"/>
        </w:rPr>
        <w:t>алгоритмов</w:t>
      </w:r>
      <w:r>
        <w:t xml:space="preserve"> </w:t>
      </w:r>
      <w:r>
        <w:rPr>
          <w:rFonts w:hint="eastAsia"/>
        </w:rPr>
        <w:t>идентификации</w:t>
      </w:r>
      <w:r>
        <w:t xml:space="preserve"> </w:t>
      </w:r>
      <w:r>
        <w:rPr>
          <w:rFonts w:hint="eastAsia"/>
        </w:rPr>
        <w:t>и</w:t>
      </w:r>
      <w:r>
        <w:t xml:space="preserve"> </w:t>
      </w:r>
      <w:r>
        <w:rPr>
          <w:rFonts w:hint="eastAsia"/>
        </w:rPr>
        <w:t>адаптивного</w:t>
      </w:r>
      <w:r>
        <w:t xml:space="preserve"> </w:t>
      </w:r>
      <w:r>
        <w:rPr>
          <w:rFonts w:hint="eastAsia"/>
        </w:rPr>
        <w:t>оценивания</w:t>
      </w:r>
    </w:p>
    <w:p w14:paraId="384025BD" w14:textId="77777777" w:rsidR="00140156" w:rsidRDefault="00140156" w:rsidP="00140156"/>
    <w:p w14:paraId="0FF49BEE" w14:textId="77777777" w:rsidR="00140156" w:rsidRDefault="00140156" w:rsidP="00140156">
      <w:r>
        <w:t xml:space="preserve">4.2.1 </w:t>
      </w:r>
      <w:r>
        <w:rPr>
          <w:rFonts w:hint="eastAsia"/>
        </w:rPr>
        <w:t>Методика</w:t>
      </w:r>
      <w:r>
        <w:t xml:space="preserve"> </w:t>
      </w:r>
      <w:r>
        <w:rPr>
          <w:rFonts w:hint="eastAsia"/>
        </w:rPr>
        <w:t>оценки</w:t>
      </w:r>
      <w:r>
        <w:t xml:space="preserve"> </w:t>
      </w:r>
      <w:r>
        <w:rPr>
          <w:rFonts w:hint="eastAsia"/>
        </w:rPr>
        <w:t>потенциальных</w:t>
      </w:r>
      <w:r>
        <w:t xml:space="preserve"> </w:t>
      </w:r>
      <w:r>
        <w:rPr>
          <w:rFonts w:hint="eastAsia"/>
        </w:rPr>
        <w:t>характеристик</w:t>
      </w:r>
      <w:r>
        <w:t xml:space="preserve"> </w:t>
      </w:r>
      <w:r>
        <w:rPr>
          <w:rFonts w:hint="eastAsia"/>
        </w:rPr>
        <w:t>точности</w:t>
      </w:r>
      <w:r>
        <w:t xml:space="preserve"> </w:t>
      </w:r>
      <w:r>
        <w:rPr>
          <w:rFonts w:hint="eastAsia"/>
        </w:rPr>
        <w:t>синтезированных</w:t>
      </w:r>
      <w:r>
        <w:t xml:space="preserve"> </w:t>
      </w:r>
      <w:r>
        <w:rPr>
          <w:rFonts w:hint="eastAsia"/>
        </w:rPr>
        <w:t>алгоритмов</w:t>
      </w:r>
      <w:r>
        <w:t xml:space="preserve"> </w:t>
      </w:r>
      <w:r>
        <w:rPr>
          <w:rFonts w:hint="eastAsia"/>
        </w:rPr>
        <w:t>идентификации</w:t>
      </w:r>
      <w:r>
        <w:t xml:space="preserve"> </w:t>
      </w:r>
      <w:r>
        <w:rPr>
          <w:rFonts w:hint="eastAsia"/>
        </w:rPr>
        <w:t>и</w:t>
      </w:r>
      <w:r>
        <w:t xml:space="preserve"> </w:t>
      </w:r>
      <w:r>
        <w:rPr>
          <w:rFonts w:hint="eastAsia"/>
        </w:rPr>
        <w:t>адаптивного</w:t>
      </w:r>
      <w:r>
        <w:t xml:space="preserve"> </w:t>
      </w:r>
      <w:r>
        <w:rPr>
          <w:rFonts w:hint="eastAsia"/>
        </w:rPr>
        <w:t>оценивания</w:t>
      </w:r>
    </w:p>
    <w:p w14:paraId="360EABE3" w14:textId="77777777" w:rsidR="00140156" w:rsidRDefault="00140156" w:rsidP="00140156"/>
    <w:p w14:paraId="6BE506AB" w14:textId="77777777" w:rsidR="00140156" w:rsidRDefault="00140156" w:rsidP="00140156">
      <w:r>
        <w:t xml:space="preserve">4.2.2 </w:t>
      </w:r>
      <w:r>
        <w:rPr>
          <w:rFonts w:hint="eastAsia"/>
        </w:rPr>
        <w:t>Потенциальные</w:t>
      </w:r>
      <w:r>
        <w:t xml:space="preserve"> </w:t>
      </w:r>
      <w:r>
        <w:rPr>
          <w:rFonts w:hint="eastAsia"/>
        </w:rPr>
        <w:t>характеристики</w:t>
      </w:r>
      <w:r>
        <w:t xml:space="preserve"> </w:t>
      </w:r>
      <w:r>
        <w:rPr>
          <w:rFonts w:hint="eastAsia"/>
        </w:rPr>
        <w:t>точности</w:t>
      </w:r>
    </w:p>
    <w:p w14:paraId="4C3DBAD7" w14:textId="77777777" w:rsidR="00140156" w:rsidRDefault="00140156" w:rsidP="00140156"/>
    <w:p w14:paraId="7735B985" w14:textId="77777777" w:rsidR="00140156" w:rsidRDefault="00140156" w:rsidP="00140156">
      <w:r>
        <w:t xml:space="preserve">4.3 </w:t>
      </w:r>
      <w:r>
        <w:rPr>
          <w:rFonts w:hint="eastAsia"/>
        </w:rPr>
        <w:t>Анализ</w:t>
      </w:r>
      <w:r>
        <w:t xml:space="preserve"> </w:t>
      </w:r>
      <w:r>
        <w:rPr>
          <w:rFonts w:hint="eastAsia"/>
        </w:rPr>
        <w:t>качества</w:t>
      </w:r>
      <w:r>
        <w:t xml:space="preserve"> </w:t>
      </w:r>
      <w:r>
        <w:rPr>
          <w:rFonts w:hint="eastAsia"/>
        </w:rPr>
        <w:t>решения</w:t>
      </w:r>
      <w:r>
        <w:t xml:space="preserve"> </w:t>
      </w:r>
      <w:r>
        <w:rPr>
          <w:rFonts w:hint="eastAsia"/>
        </w:rPr>
        <w:t>задачи</w:t>
      </w:r>
      <w:r>
        <w:t xml:space="preserve"> </w:t>
      </w:r>
      <w:r>
        <w:rPr>
          <w:rFonts w:hint="eastAsia"/>
        </w:rPr>
        <w:t>обнаружения</w:t>
      </w:r>
      <w:r>
        <w:t xml:space="preserve"> </w:t>
      </w:r>
      <w:r>
        <w:rPr>
          <w:rFonts w:hint="eastAsia"/>
        </w:rPr>
        <w:t>синтезированных</w:t>
      </w:r>
      <w:r>
        <w:t xml:space="preserve"> </w:t>
      </w:r>
      <w:r>
        <w:rPr>
          <w:rFonts w:hint="eastAsia"/>
        </w:rPr>
        <w:t>алгоритмов</w:t>
      </w:r>
      <w:r>
        <w:t xml:space="preserve"> </w:t>
      </w:r>
      <w:r>
        <w:rPr>
          <w:rFonts w:hint="eastAsia"/>
        </w:rPr>
        <w:t>идентификации</w:t>
      </w:r>
      <w:r>
        <w:t xml:space="preserve"> </w:t>
      </w:r>
      <w:r>
        <w:rPr>
          <w:rFonts w:hint="eastAsia"/>
        </w:rPr>
        <w:t>и</w:t>
      </w:r>
      <w:r>
        <w:t xml:space="preserve"> </w:t>
      </w:r>
      <w:r>
        <w:rPr>
          <w:rFonts w:hint="eastAsia"/>
        </w:rPr>
        <w:t>адаптивного</w:t>
      </w:r>
      <w:r>
        <w:t xml:space="preserve"> </w:t>
      </w:r>
      <w:r>
        <w:rPr>
          <w:rFonts w:hint="eastAsia"/>
        </w:rPr>
        <w:t>оценивания</w:t>
      </w:r>
    </w:p>
    <w:p w14:paraId="631B2757" w14:textId="77777777" w:rsidR="00140156" w:rsidRDefault="00140156" w:rsidP="00140156"/>
    <w:p w14:paraId="23C1108B" w14:textId="77777777" w:rsidR="00140156" w:rsidRDefault="00140156" w:rsidP="00140156">
      <w:r>
        <w:t xml:space="preserve">4.3.1 </w:t>
      </w:r>
      <w:r>
        <w:rPr>
          <w:rFonts w:hint="eastAsia"/>
        </w:rPr>
        <w:t>Методика</w:t>
      </w:r>
      <w:r>
        <w:t xml:space="preserve"> </w:t>
      </w:r>
      <w:r>
        <w:rPr>
          <w:rFonts w:hint="eastAsia"/>
        </w:rPr>
        <w:t>оценки</w:t>
      </w:r>
      <w:r>
        <w:t xml:space="preserve"> </w:t>
      </w:r>
      <w:r>
        <w:rPr>
          <w:rFonts w:hint="eastAsia"/>
        </w:rPr>
        <w:t>качества</w:t>
      </w:r>
      <w:r>
        <w:t xml:space="preserve"> </w:t>
      </w:r>
      <w:r>
        <w:rPr>
          <w:rFonts w:hint="eastAsia"/>
        </w:rPr>
        <w:t>решения</w:t>
      </w:r>
      <w:r>
        <w:t xml:space="preserve"> </w:t>
      </w:r>
      <w:r>
        <w:rPr>
          <w:rFonts w:hint="eastAsia"/>
        </w:rPr>
        <w:t>задачи</w:t>
      </w:r>
      <w:r>
        <w:t xml:space="preserve"> </w:t>
      </w:r>
      <w:r>
        <w:rPr>
          <w:rFonts w:hint="eastAsia"/>
        </w:rPr>
        <w:t>обнаружения</w:t>
      </w:r>
      <w:r>
        <w:t xml:space="preserve"> </w:t>
      </w:r>
      <w:r>
        <w:rPr>
          <w:rFonts w:hint="eastAsia"/>
        </w:rPr>
        <w:t>синтезированных</w:t>
      </w:r>
      <w:r>
        <w:t xml:space="preserve"> </w:t>
      </w:r>
      <w:r>
        <w:rPr>
          <w:rFonts w:hint="eastAsia"/>
        </w:rPr>
        <w:t>алгоритмов</w:t>
      </w:r>
      <w:r>
        <w:t xml:space="preserve"> </w:t>
      </w:r>
      <w:r>
        <w:rPr>
          <w:rFonts w:hint="eastAsia"/>
        </w:rPr>
        <w:t>идентификации</w:t>
      </w:r>
      <w:r>
        <w:t xml:space="preserve"> </w:t>
      </w:r>
      <w:r>
        <w:rPr>
          <w:rFonts w:hint="eastAsia"/>
        </w:rPr>
        <w:t>и</w:t>
      </w:r>
      <w:r>
        <w:t xml:space="preserve"> </w:t>
      </w:r>
      <w:r>
        <w:rPr>
          <w:rFonts w:hint="eastAsia"/>
        </w:rPr>
        <w:t>адаптивного</w:t>
      </w:r>
      <w:r>
        <w:t xml:space="preserve"> </w:t>
      </w:r>
      <w:r>
        <w:rPr>
          <w:rFonts w:hint="eastAsia"/>
        </w:rPr>
        <w:t>оценивания</w:t>
      </w:r>
    </w:p>
    <w:p w14:paraId="40A47977" w14:textId="77777777" w:rsidR="00140156" w:rsidRDefault="00140156" w:rsidP="00140156"/>
    <w:p w14:paraId="00D4A353" w14:textId="77777777" w:rsidR="00140156" w:rsidRDefault="00140156" w:rsidP="00140156">
      <w:r>
        <w:t xml:space="preserve">4.3.2 </w:t>
      </w:r>
      <w:r>
        <w:rPr>
          <w:rFonts w:hint="eastAsia"/>
        </w:rPr>
        <w:t>Характеристики</w:t>
      </w:r>
      <w:r>
        <w:t xml:space="preserve"> </w:t>
      </w:r>
      <w:r>
        <w:rPr>
          <w:rFonts w:hint="eastAsia"/>
        </w:rPr>
        <w:t>обнаружения</w:t>
      </w:r>
      <w:r>
        <w:t xml:space="preserve"> </w:t>
      </w:r>
      <w:r>
        <w:rPr>
          <w:rFonts w:hint="eastAsia"/>
        </w:rPr>
        <w:t>синтезированных</w:t>
      </w:r>
      <w:r>
        <w:t xml:space="preserve"> </w:t>
      </w:r>
      <w:r>
        <w:rPr>
          <w:rFonts w:hint="eastAsia"/>
        </w:rPr>
        <w:t>алгоритмов</w:t>
      </w:r>
      <w:r>
        <w:t xml:space="preserve"> </w:t>
      </w:r>
      <w:r>
        <w:rPr>
          <w:rFonts w:hint="eastAsia"/>
        </w:rPr>
        <w:t>идентификации</w:t>
      </w:r>
      <w:r>
        <w:t xml:space="preserve"> </w:t>
      </w:r>
      <w:r>
        <w:rPr>
          <w:rFonts w:hint="eastAsia"/>
        </w:rPr>
        <w:t>и</w:t>
      </w:r>
      <w:r>
        <w:t xml:space="preserve"> </w:t>
      </w:r>
      <w:r>
        <w:rPr>
          <w:rFonts w:hint="eastAsia"/>
        </w:rPr>
        <w:t>адаптивного</w:t>
      </w:r>
      <w:r>
        <w:t xml:space="preserve"> </w:t>
      </w:r>
      <w:r>
        <w:rPr>
          <w:rFonts w:hint="eastAsia"/>
        </w:rPr>
        <w:t>оценивания</w:t>
      </w:r>
    </w:p>
    <w:p w14:paraId="788A5980" w14:textId="77777777" w:rsidR="00140156" w:rsidRDefault="00140156" w:rsidP="00140156"/>
    <w:p w14:paraId="6E988619" w14:textId="77777777" w:rsidR="00140156" w:rsidRDefault="00140156" w:rsidP="00140156">
      <w:r>
        <w:t xml:space="preserve">4.4 </w:t>
      </w:r>
      <w:r>
        <w:rPr>
          <w:rFonts w:hint="eastAsia"/>
        </w:rPr>
        <w:t>Выводы</w:t>
      </w:r>
      <w:r>
        <w:t xml:space="preserve"> </w:t>
      </w:r>
      <w:r>
        <w:rPr>
          <w:rFonts w:hint="eastAsia"/>
        </w:rPr>
        <w:t>по</w:t>
      </w:r>
      <w:r>
        <w:t xml:space="preserve"> </w:t>
      </w:r>
      <w:r>
        <w:rPr>
          <w:rFonts w:hint="eastAsia"/>
        </w:rPr>
        <w:t>главе</w:t>
      </w:r>
    </w:p>
    <w:p w14:paraId="6C5D6989" w14:textId="77777777" w:rsidR="00140156" w:rsidRDefault="00140156" w:rsidP="00140156"/>
    <w:p w14:paraId="56A6A1BB" w14:textId="77777777" w:rsidR="00140156" w:rsidRDefault="00140156" w:rsidP="00140156">
      <w:r>
        <w:rPr>
          <w:rFonts w:hint="eastAsia"/>
        </w:rPr>
        <w:t>ЗАКЛЮЧЕНИЕ</w:t>
      </w:r>
    </w:p>
    <w:p w14:paraId="5197719A" w14:textId="77777777" w:rsidR="00140156" w:rsidRDefault="00140156" w:rsidP="00140156"/>
    <w:p w14:paraId="39EE05A6" w14:textId="77777777" w:rsidR="00140156" w:rsidRDefault="00140156" w:rsidP="00140156">
      <w:r>
        <w:rPr>
          <w:rFonts w:hint="eastAsia"/>
        </w:rPr>
        <w:t>СПИСОК</w:t>
      </w:r>
      <w:r>
        <w:t xml:space="preserve"> </w:t>
      </w:r>
      <w:r>
        <w:rPr>
          <w:rFonts w:hint="eastAsia"/>
        </w:rPr>
        <w:t>СОКРАЩЕНИЙИ</w:t>
      </w:r>
      <w:r>
        <w:t xml:space="preserve"> </w:t>
      </w:r>
      <w:r>
        <w:rPr>
          <w:rFonts w:hint="eastAsia"/>
        </w:rPr>
        <w:t>УСЛОВНЫХ</w:t>
      </w:r>
      <w:r>
        <w:t xml:space="preserve"> </w:t>
      </w:r>
      <w:r>
        <w:rPr>
          <w:rFonts w:hint="eastAsia"/>
        </w:rPr>
        <w:t>ОБОЗНАЧЕНИЙ</w:t>
      </w:r>
    </w:p>
    <w:p w14:paraId="7B5B8FF0" w14:textId="77777777" w:rsidR="00140156" w:rsidRDefault="00140156" w:rsidP="00140156"/>
    <w:p w14:paraId="02ADD3D7" w14:textId="77777777" w:rsidR="00140156" w:rsidRDefault="00140156" w:rsidP="00140156">
      <w:r>
        <w:rPr>
          <w:rFonts w:hint="eastAsia"/>
        </w:rPr>
        <w:t>СПИСОК</w:t>
      </w:r>
      <w:r>
        <w:t xml:space="preserve"> </w:t>
      </w:r>
      <w:r>
        <w:rPr>
          <w:rFonts w:hint="eastAsia"/>
        </w:rPr>
        <w:t>ЛИТЕРАТУРЫ</w:t>
      </w:r>
    </w:p>
    <w:p w14:paraId="61A49713" w14:textId="77777777" w:rsidR="00140156" w:rsidRDefault="00140156" w:rsidP="00140156"/>
    <w:p w14:paraId="0244A80C" w14:textId="77777777" w:rsidR="00140156" w:rsidRDefault="00140156" w:rsidP="00140156">
      <w:r>
        <w:rPr>
          <w:rFonts w:hint="eastAsia"/>
        </w:rPr>
        <w:t>ПРИЛОЖЕНИЕ</w:t>
      </w:r>
      <w:r>
        <w:t xml:space="preserve"> </w:t>
      </w:r>
      <w:r>
        <w:rPr>
          <w:rFonts w:hint="eastAsia"/>
        </w:rPr>
        <w:t>А</w:t>
      </w:r>
      <w:r>
        <w:t xml:space="preserve"> </w:t>
      </w:r>
      <w:r>
        <w:rPr>
          <w:rFonts w:hint="eastAsia"/>
        </w:rPr>
        <w:t>Расчет</w:t>
      </w:r>
      <w:r>
        <w:t xml:space="preserve"> </w:t>
      </w:r>
      <w:r>
        <w:rPr>
          <w:rFonts w:hint="eastAsia"/>
        </w:rPr>
        <w:t>требуемых</w:t>
      </w:r>
      <w:r>
        <w:t xml:space="preserve"> </w:t>
      </w:r>
      <w:r>
        <w:rPr>
          <w:rFonts w:hint="eastAsia"/>
        </w:rPr>
        <w:t>значений</w:t>
      </w:r>
      <w:r>
        <w:t xml:space="preserve"> </w:t>
      </w:r>
      <w:r>
        <w:rPr>
          <w:rFonts w:hint="eastAsia"/>
        </w:rPr>
        <w:t>точности</w:t>
      </w:r>
      <w:r>
        <w:t xml:space="preserve"> </w:t>
      </w:r>
      <w:r>
        <w:rPr>
          <w:rFonts w:hint="eastAsia"/>
        </w:rPr>
        <w:t>определения</w:t>
      </w:r>
      <w:r>
        <w:t xml:space="preserve"> </w:t>
      </w:r>
      <w:r>
        <w:rPr>
          <w:rFonts w:hint="eastAsia"/>
        </w:rPr>
        <w:t>координат</w:t>
      </w:r>
      <w:r>
        <w:t xml:space="preserve"> </w:t>
      </w:r>
      <w:r>
        <w:rPr>
          <w:rFonts w:hint="eastAsia"/>
        </w:rPr>
        <w:t>местоположения</w:t>
      </w:r>
      <w:r>
        <w:t xml:space="preserve"> </w:t>
      </w:r>
      <w:r>
        <w:rPr>
          <w:rFonts w:hint="eastAsia"/>
        </w:rPr>
        <w:t>подвижного</w:t>
      </w:r>
      <w:r>
        <w:t xml:space="preserve"> </w:t>
      </w:r>
      <w:r>
        <w:rPr>
          <w:rFonts w:hint="eastAsia"/>
        </w:rPr>
        <w:t>наземного</w:t>
      </w:r>
      <w:r>
        <w:t xml:space="preserve"> </w:t>
      </w:r>
      <w:r>
        <w:rPr>
          <w:rFonts w:hint="eastAsia"/>
        </w:rPr>
        <w:t>объекта</w:t>
      </w:r>
      <w:r>
        <w:t xml:space="preserve"> </w:t>
      </w:r>
      <w:r>
        <w:rPr>
          <w:rFonts w:hint="eastAsia"/>
        </w:rPr>
        <w:t>навигационной</w:t>
      </w:r>
      <w:r>
        <w:t xml:space="preserve"> </w:t>
      </w:r>
      <w:r>
        <w:rPr>
          <w:rFonts w:hint="eastAsia"/>
        </w:rPr>
        <w:t>системой</w:t>
      </w:r>
      <w:r>
        <w:t>,</w:t>
      </w:r>
    </w:p>
    <w:p w14:paraId="1EEF8D4F" w14:textId="77777777" w:rsidR="00140156" w:rsidRDefault="00140156" w:rsidP="00140156"/>
    <w:p w14:paraId="670CC4F9" w14:textId="77777777" w:rsidR="00140156" w:rsidRDefault="00140156" w:rsidP="00140156">
      <w:r>
        <w:rPr>
          <w:rFonts w:hint="eastAsia"/>
        </w:rPr>
        <w:t>включенной</w:t>
      </w:r>
      <w:r>
        <w:t xml:space="preserve"> </w:t>
      </w:r>
      <w:r>
        <w:rPr>
          <w:rFonts w:hint="eastAsia"/>
        </w:rPr>
        <w:t>в</w:t>
      </w:r>
      <w:r>
        <w:t xml:space="preserve"> </w:t>
      </w:r>
      <w:r>
        <w:rPr>
          <w:rFonts w:hint="eastAsia"/>
        </w:rPr>
        <w:t>состав</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автомобиля</w:t>
      </w:r>
    </w:p>
    <w:p w14:paraId="6FED7AEB" w14:textId="77777777" w:rsidR="00140156" w:rsidRDefault="00140156" w:rsidP="00140156"/>
    <w:p w14:paraId="049169E2" w14:textId="77777777" w:rsidR="00140156" w:rsidRDefault="00140156" w:rsidP="00140156">
      <w:r>
        <w:rPr>
          <w:rFonts w:hint="eastAsia"/>
        </w:rPr>
        <w:t>ПРИЛОЖЕНИЕ</w:t>
      </w:r>
      <w:r>
        <w:t xml:space="preserve"> </w:t>
      </w:r>
      <w:r>
        <w:rPr>
          <w:rFonts w:hint="eastAsia"/>
        </w:rPr>
        <w:t>Б</w:t>
      </w:r>
      <w:r>
        <w:t xml:space="preserve"> </w:t>
      </w:r>
      <w:r>
        <w:rPr>
          <w:rFonts w:hint="eastAsia"/>
        </w:rPr>
        <w:t>Вычисление</w:t>
      </w:r>
      <w:r>
        <w:t xml:space="preserve"> </w:t>
      </w:r>
      <w:r>
        <w:rPr>
          <w:rFonts w:hint="eastAsia"/>
        </w:rPr>
        <w:t>матрицы</w:t>
      </w:r>
      <w:r>
        <w:t xml:space="preserve"> </w:t>
      </w:r>
      <w:r>
        <w:rPr>
          <w:rFonts w:hint="eastAsia"/>
        </w:rPr>
        <w:t>Шъ</w:t>
      </w:r>
      <w:r>
        <w:t xml:space="preserve"> </w:t>
      </w:r>
      <w:r>
        <w:rPr>
          <w:rFonts w:hint="eastAsia"/>
        </w:rPr>
        <w:t>и</w:t>
      </w:r>
      <w:r>
        <w:t xml:space="preserve"> </w:t>
      </w:r>
      <w:r>
        <w:rPr>
          <w:rFonts w:hint="eastAsia"/>
        </w:rPr>
        <w:t>матрицы</w:t>
      </w:r>
      <w:r>
        <w:t xml:space="preserve"> </w:t>
      </w:r>
      <w:r>
        <w:rPr>
          <w:rFonts w:hint="eastAsia"/>
        </w:rPr>
        <w:t>Р</w:t>
      </w:r>
    </w:p>
    <w:p w14:paraId="5997B4C7" w14:textId="77777777" w:rsidR="00140156" w:rsidRDefault="00140156" w:rsidP="00140156"/>
    <w:p w14:paraId="2BFF208B" w14:textId="77777777" w:rsidR="00140156" w:rsidRDefault="00140156" w:rsidP="00140156">
      <w:r>
        <w:rPr>
          <w:rFonts w:hint="eastAsia"/>
        </w:rPr>
        <w:t>ПРИЛОЖЕНИЕ</w:t>
      </w:r>
      <w:r>
        <w:t xml:space="preserve"> </w:t>
      </w:r>
      <w:r>
        <w:rPr>
          <w:rFonts w:hint="eastAsia"/>
        </w:rPr>
        <w:t>В</w:t>
      </w:r>
      <w:r>
        <w:t xml:space="preserve"> </w:t>
      </w:r>
      <w:r>
        <w:rPr>
          <w:rFonts w:hint="eastAsia"/>
        </w:rPr>
        <w:t>Патент</w:t>
      </w:r>
      <w:r>
        <w:t xml:space="preserve"> </w:t>
      </w:r>
      <w:r>
        <w:rPr>
          <w:rFonts w:hint="eastAsia"/>
        </w:rPr>
        <w:t>на</w:t>
      </w:r>
      <w:r>
        <w:t xml:space="preserve"> </w:t>
      </w:r>
      <w:r>
        <w:rPr>
          <w:rFonts w:hint="eastAsia"/>
        </w:rPr>
        <w:t>изобретение</w:t>
      </w:r>
    </w:p>
    <w:p w14:paraId="75903DB3" w14:textId="77777777" w:rsidR="00140156" w:rsidRDefault="00140156" w:rsidP="00140156"/>
    <w:p w14:paraId="399BE7A0" w14:textId="77777777" w:rsidR="00140156" w:rsidRDefault="00140156" w:rsidP="00140156">
      <w:r>
        <w:rPr>
          <w:rFonts w:hint="eastAsia"/>
        </w:rPr>
        <w:t>ПРИЛОЖЕНИЕ</w:t>
      </w:r>
      <w:r>
        <w:t xml:space="preserve"> </w:t>
      </w:r>
      <w:r>
        <w:rPr>
          <w:rFonts w:hint="eastAsia"/>
        </w:rPr>
        <w:t>Г</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2D11B8AC" w14:textId="77777777" w:rsidR="00140156" w:rsidRDefault="00140156" w:rsidP="00140156"/>
    <w:p w14:paraId="433D7A39" w14:textId="1BE66645" w:rsidR="00140156" w:rsidRPr="00140156" w:rsidRDefault="00140156" w:rsidP="00140156">
      <w:r>
        <w:rPr>
          <w:rFonts w:hint="eastAsia"/>
        </w:rPr>
        <w:t>ПРИЛОЖЕНИЕ</w:t>
      </w:r>
      <w:r>
        <w:t xml:space="preserve"> </w:t>
      </w:r>
      <w:r>
        <w:rPr>
          <w:rFonts w:hint="eastAsia"/>
        </w:rPr>
        <w:t>Д</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140156" w:rsidRPr="00140156" w:rsidSect="00B40B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C0AD" w14:textId="77777777" w:rsidR="00B40B66" w:rsidRDefault="00B40B66">
      <w:pPr>
        <w:spacing w:after="0" w:line="240" w:lineRule="auto"/>
      </w:pPr>
      <w:r>
        <w:separator/>
      </w:r>
    </w:p>
  </w:endnote>
  <w:endnote w:type="continuationSeparator" w:id="0">
    <w:p w14:paraId="14E41FED" w14:textId="77777777" w:rsidR="00B40B66" w:rsidRDefault="00B4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9323" w14:textId="77777777" w:rsidR="00B40B66" w:rsidRDefault="00B40B66"/>
    <w:p w14:paraId="5E96A16B" w14:textId="77777777" w:rsidR="00B40B66" w:rsidRDefault="00B40B66"/>
    <w:p w14:paraId="53BB81E0" w14:textId="77777777" w:rsidR="00B40B66" w:rsidRDefault="00B40B66"/>
    <w:p w14:paraId="5B725FD1" w14:textId="77777777" w:rsidR="00B40B66" w:rsidRDefault="00B40B66"/>
    <w:p w14:paraId="4DD2AEEA" w14:textId="77777777" w:rsidR="00B40B66" w:rsidRDefault="00B40B66"/>
    <w:p w14:paraId="268D269E" w14:textId="77777777" w:rsidR="00B40B66" w:rsidRDefault="00B40B66"/>
    <w:p w14:paraId="100F4C8D" w14:textId="77777777" w:rsidR="00B40B66" w:rsidRDefault="00B40B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B7B73D" wp14:editId="0CFD84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DF31A" w14:textId="77777777" w:rsidR="00B40B66" w:rsidRDefault="00B40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7B7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9DF31A" w14:textId="77777777" w:rsidR="00B40B66" w:rsidRDefault="00B40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F865D6" w14:textId="77777777" w:rsidR="00B40B66" w:rsidRDefault="00B40B66"/>
    <w:p w14:paraId="15678774" w14:textId="77777777" w:rsidR="00B40B66" w:rsidRDefault="00B40B66"/>
    <w:p w14:paraId="3FC43645" w14:textId="77777777" w:rsidR="00B40B66" w:rsidRDefault="00B40B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C9D34A" wp14:editId="7DBBC3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A32B5" w14:textId="77777777" w:rsidR="00B40B66" w:rsidRDefault="00B40B66"/>
                          <w:p w14:paraId="31882505" w14:textId="77777777" w:rsidR="00B40B66" w:rsidRDefault="00B40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C9D3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4A32B5" w14:textId="77777777" w:rsidR="00B40B66" w:rsidRDefault="00B40B66"/>
                    <w:p w14:paraId="31882505" w14:textId="77777777" w:rsidR="00B40B66" w:rsidRDefault="00B40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62D9B1" w14:textId="77777777" w:rsidR="00B40B66" w:rsidRDefault="00B40B66"/>
    <w:p w14:paraId="1C465955" w14:textId="77777777" w:rsidR="00B40B66" w:rsidRDefault="00B40B66">
      <w:pPr>
        <w:rPr>
          <w:sz w:val="2"/>
          <w:szCs w:val="2"/>
        </w:rPr>
      </w:pPr>
    </w:p>
    <w:p w14:paraId="51DDD949" w14:textId="77777777" w:rsidR="00B40B66" w:rsidRDefault="00B40B66"/>
    <w:p w14:paraId="46E5A354" w14:textId="77777777" w:rsidR="00B40B66" w:rsidRDefault="00B40B66">
      <w:pPr>
        <w:spacing w:after="0" w:line="240" w:lineRule="auto"/>
      </w:pPr>
    </w:p>
  </w:footnote>
  <w:footnote w:type="continuationSeparator" w:id="0">
    <w:p w14:paraId="467080A3" w14:textId="77777777" w:rsidR="00B40B66" w:rsidRDefault="00B4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66"/>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15253</TotalTime>
  <Pages>4</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1712</cp:revision>
  <cp:lastPrinted>2009-02-06T05:36:00Z</cp:lastPrinted>
  <dcterms:created xsi:type="dcterms:W3CDTF">2024-01-07T13:43:00Z</dcterms:created>
  <dcterms:modified xsi:type="dcterms:W3CDTF">2024-02-02T10:52:00Z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