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971C" w14:textId="50BBE0FA" w:rsidR="00B2580B" w:rsidRDefault="00673145" w:rsidP="00673145">
      <w:r w:rsidRPr="00673145">
        <w:rPr>
          <w:rFonts w:hint="eastAsia"/>
        </w:rPr>
        <w:t>Шабаганова</w:t>
      </w:r>
      <w:r w:rsidRPr="00673145">
        <w:t xml:space="preserve"> </w:t>
      </w:r>
      <w:r w:rsidRPr="00673145">
        <w:rPr>
          <w:rFonts w:hint="eastAsia"/>
        </w:rPr>
        <w:t>Светлана</w:t>
      </w:r>
      <w:r w:rsidRPr="00673145">
        <w:t xml:space="preserve"> </w:t>
      </w:r>
      <w:r w:rsidRPr="00673145">
        <w:rPr>
          <w:rFonts w:hint="eastAsia"/>
        </w:rPr>
        <w:t>Николаевна</w:t>
      </w:r>
      <w:r>
        <w:rPr>
          <w:rFonts w:hint="cs"/>
        </w:rPr>
        <w:t xml:space="preserve"> </w:t>
      </w:r>
      <w:r w:rsidRPr="00673145">
        <w:rPr>
          <w:rFonts w:hint="eastAsia"/>
        </w:rPr>
        <w:t>Исследование</w:t>
      </w:r>
      <w:r w:rsidRPr="00673145">
        <w:t xml:space="preserve"> </w:t>
      </w:r>
      <w:r w:rsidRPr="00673145">
        <w:rPr>
          <w:rFonts w:hint="eastAsia"/>
        </w:rPr>
        <w:t>и</w:t>
      </w:r>
      <w:r w:rsidRPr="00673145">
        <w:t xml:space="preserve"> </w:t>
      </w:r>
      <w:r w:rsidRPr="00673145">
        <w:rPr>
          <w:rFonts w:hint="eastAsia"/>
        </w:rPr>
        <w:t>разработка</w:t>
      </w:r>
      <w:r w:rsidRPr="00673145">
        <w:t xml:space="preserve"> </w:t>
      </w:r>
      <w:r w:rsidRPr="00673145">
        <w:rPr>
          <w:rFonts w:hint="eastAsia"/>
        </w:rPr>
        <w:t>методов</w:t>
      </w:r>
      <w:r w:rsidRPr="00673145">
        <w:t xml:space="preserve"> </w:t>
      </w:r>
      <w:r w:rsidRPr="00673145">
        <w:rPr>
          <w:rFonts w:hint="eastAsia"/>
        </w:rPr>
        <w:t>мониторинга</w:t>
      </w:r>
      <w:r w:rsidRPr="00673145">
        <w:t xml:space="preserve"> </w:t>
      </w:r>
      <w:r w:rsidRPr="00673145">
        <w:rPr>
          <w:rFonts w:hint="eastAsia"/>
        </w:rPr>
        <w:t>грозовой</w:t>
      </w:r>
      <w:r w:rsidRPr="00673145">
        <w:t xml:space="preserve"> </w:t>
      </w:r>
      <w:r w:rsidRPr="00673145">
        <w:rPr>
          <w:rFonts w:hint="eastAsia"/>
        </w:rPr>
        <w:t>активности</w:t>
      </w:r>
      <w:r w:rsidRPr="00673145">
        <w:t xml:space="preserve"> </w:t>
      </w:r>
      <w:r w:rsidRPr="00673145">
        <w:rPr>
          <w:rFonts w:hint="eastAsia"/>
        </w:rPr>
        <w:t>Якутии</w:t>
      </w:r>
    </w:p>
    <w:p w14:paraId="4A637162" w14:textId="77777777" w:rsidR="00673145" w:rsidRDefault="00673145" w:rsidP="00673145">
      <w:r>
        <w:rPr>
          <w:rFonts w:hint="eastAsia"/>
        </w:rPr>
        <w:t>ОГЛАВЛЕНИЕ</w:t>
      </w:r>
      <w:r>
        <w:t xml:space="preserve"> </w:t>
      </w:r>
      <w:r>
        <w:rPr>
          <w:rFonts w:hint="eastAsia"/>
        </w:rPr>
        <w:t>ДИССЕРТАЦИИ</w:t>
      </w:r>
    </w:p>
    <w:p w14:paraId="6401A43A" w14:textId="77777777" w:rsidR="00673145" w:rsidRDefault="00673145" w:rsidP="00673145">
      <w:r>
        <w:rPr>
          <w:rFonts w:hint="eastAsia"/>
        </w:rPr>
        <w:t>кандидат</w:t>
      </w:r>
      <w:r>
        <w:t xml:space="preserve"> </w:t>
      </w:r>
      <w:r>
        <w:rPr>
          <w:rFonts w:hint="eastAsia"/>
        </w:rPr>
        <w:t>наук</w:t>
      </w:r>
      <w:r>
        <w:t xml:space="preserve"> </w:t>
      </w:r>
      <w:r>
        <w:rPr>
          <w:rFonts w:hint="eastAsia"/>
        </w:rPr>
        <w:t>Шабаганова</w:t>
      </w:r>
      <w:r>
        <w:t xml:space="preserve"> </w:t>
      </w:r>
      <w:r>
        <w:rPr>
          <w:rFonts w:hint="eastAsia"/>
        </w:rPr>
        <w:t>Светлана</w:t>
      </w:r>
      <w:r>
        <w:t xml:space="preserve"> </w:t>
      </w:r>
      <w:r>
        <w:rPr>
          <w:rFonts w:hint="eastAsia"/>
        </w:rPr>
        <w:t>Николаевна</w:t>
      </w:r>
    </w:p>
    <w:p w14:paraId="2E0626EE" w14:textId="77777777" w:rsidR="00673145" w:rsidRDefault="00673145" w:rsidP="00673145">
      <w:r>
        <w:rPr>
          <w:rFonts w:hint="eastAsia"/>
        </w:rPr>
        <w:t>Введение</w:t>
      </w:r>
    </w:p>
    <w:p w14:paraId="3D10347B" w14:textId="77777777" w:rsidR="00673145" w:rsidRDefault="00673145" w:rsidP="00673145"/>
    <w:p w14:paraId="31BA191E" w14:textId="77777777" w:rsidR="00673145" w:rsidRDefault="00673145" w:rsidP="00673145">
      <w:r>
        <w:t xml:space="preserve">1. </w:t>
      </w:r>
      <w:r>
        <w:rPr>
          <w:rFonts w:hint="eastAsia"/>
        </w:rPr>
        <w:t>Общие</w:t>
      </w:r>
      <w:r>
        <w:t xml:space="preserve"> </w:t>
      </w:r>
      <w:r>
        <w:rPr>
          <w:rFonts w:hint="eastAsia"/>
        </w:rPr>
        <w:t>принципы</w:t>
      </w:r>
      <w:r>
        <w:t xml:space="preserve"> </w:t>
      </w:r>
      <w:r>
        <w:rPr>
          <w:rFonts w:hint="eastAsia"/>
        </w:rPr>
        <w:t>мониторинга</w:t>
      </w:r>
      <w:r>
        <w:t xml:space="preserve"> </w:t>
      </w:r>
      <w:r>
        <w:rPr>
          <w:rFonts w:hint="eastAsia"/>
        </w:rPr>
        <w:t>грозовой</w:t>
      </w:r>
      <w:r>
        <w:t xml:space="preserve"> </w:t>
      </w:r>
      <w:r>
        <w:rPr>
          <w:rFonts w:hint="eastAsia"/>
        </w:rPr>
        <w:t>активности</w:t>
      </w:r>
      <w:r>
        <w:t xml:space="preserve"> </w:t>
      </w:r>
      <w:r>
        <w:rPr>
          <w:rFonts w:hint="eastAsia"/>
        </w:rPr>
        <w:t>и</w:t>
      </w:r>
      <w:r>
        <w:t xml:space="preserve"> </w:t>
      </w:r>
      <w:r>
        <w:rPr>
          <w:rFonts w:hint="eastAsia"/>
        </w:rPr>
        <w:t>методов</w:t>
      </w:r>
    </w:p>
    <w:p w14:paraId="4B6263D9" w14:textId="77777777" w:rsidR="00673145" w:rsidRDefault="00673145" w:rsidP="00673145"/>
    <w:p w14:paraId="189D4E68" w14:textId="77777777" w:rsidR="00673145" w:rsidRDefault="00673145" w:rsidP="00673145">
      <w:r>
        <w:rPr>
          <w:rFonts w:hint="eastAsia"/>
        </w:rPr>
        <w:t>выделения</w:t>
      </w:r>
      <w:r>
        <w:t xml:space="preserve"> </w:t>
      </w:r>
      <w:r>
        <w:rPr>
          <w:rFonts w:hint="eastAsia"/>
        </w:rPr>
        <w:t>грозовых</w:t>
      </w:r>
      <w:r>
        <w:t xml:space="preserve"> </w:t>
      </w:r>
      <w:r>
        <w:rPr>
          <w:rFonts w:hint="eastAsia"/>
        </w:rPr>
        <w:t>областей</w:t>
      </w:r>
    </w:p>
    <w:p w14:paraId="65D5A5B3" w14:textId="77777777" w:rsidR="00673145" w:rsidRDefault="00673145" w:rsidP="00673145"/>
    <w:p w14:paraId="5042AD87" w14:textId="77777777" w:rsidR="00673145" w:rsidRDefault="00673145" w:rsidP="00673145">
      <w:r>
        <w:t xml:space="preserve">1.1 </w:t>
      </w:r>
      <w:r>
        <w:rPr>
          <w:rFonts w:hint="eastAsia"/>
        </w:rPr>
        <w:t>Методы</w:t>
      </w:r>
      <w:r>
        <w:t xml:space="preserve"> </w:t>
      </w:r>
      <w:r>
        <w:rPr>
          <w:rFonts w:hint="eastAsia"/>
        </w:rPr>
        <w:t>мониторинга</w:t>
      </w:r>
      <w:r>
        <w:t xml:space="preserve"> </w:t>
      </w:r>
      <w:r>
        <w:rPr>
          <w:rFonts w:hint="eastAsia"/>
        </w:rPr>
        <w:t>грозовой</w:t>
      </w:r>
      <w:r>
        <w:t xml:space="preserve"> </w:t>
      </w:r>
      <w:r>
        <w:rPr>
          <w:rFonts w:hint="eastAsia"/>
        </w:rPr>
        <w:t>активности</w:t>
      </w:r>
    </w:p>
    <w:p w14:paraId="2907E44B" w14:textId="77777777" w:rsidR="00673145" w:rsidRDefault="00673145" w:rsidP="00673145"/>
    <w:p w14:paraId="2ECDD954" w14:textId="77777777" w:rsidR="00673145" w:rsidRDefault="00673145" w:rsidP="00673145">
      <w:r>
        <w:t xml:space="preserve">1.2 </w:t>
      </w:r>
      <w:r>
        <w:rPr>
          <w:rFonts w:hint="eastAsia"/>
        </w:rPr>
        <w:t>Статистическое</w:t>
      </w:r>
      <w:r>
        <w:t xml:space="preserve"> </w:t>
      </w:r>
      <w:r>
        <w:rPr>
          <w:rFonts w:hint="eastAsia"/>
        </w:rPr>
        <w:t>методы</w:t>
      </w:r>
      <w:r>
        <w:t xml:space="preserve"> </w:t>
      </w:r>
      <w:r>
        <w:rPr>
          <w:rFonts w:hint="eastAsia"/>
        </w:rPr>
        <w:t>моделирования</w:t>
      </w:r>
      <w:r>
        <w:t xml:space="preserve"> </w:t>
      </w:r>
      <w:r>
        <w:rPr>
          <w:rFonts w:hint="eastAsia"/>
        </w:rPr>
        <w:t>грозовых</w:t>
      </w:r>
      <w:r>
        <w:t xml:space="preserve"> </w:t>
      </w:r>
      <w:r>
        <w:rPr>
          <w:rFonts w:hint="eastAsia"/>
        </w:rPr>
        <w:t>очагов</w:t>
      </w:r>
    </w:p>
    <w:p w14:paraId="2A173B51" w14:textId="77777777" w:rsidR="00673145" w:rsidRDefault="00673145" w:rsidP="00673145"/>
    <w:p w14:paraId="584B570F" w14:textId="77777777" w:rsidR="00673145" w:rsidRDefault="00673145" w:rsidP="00673145">
      <w:r>
        <w:t xml:space="preserve">1.2.1 </w:t>
      </w:r>
      <w:r>
        <w:rPr>
          <w:rFonts w:hint="eastAsia"/>
        </w:rPr>
        <w:t>Меры</w:t>
      </w:r>
      <w:r>
        <w:t xml:space="preserve"> </w:t>
      </w:r>
      <w:r>
        <w:rPr>
          <w:rFonts w:hint="eastAsia"/>
        </w:rPr>
        <w:t>сходства</w:t>
      </w:r>
    </w:p>
    <w:p w14:paraId="5D57C2F9" w14:textId="77777777" w:rsidR="00673145" w:rsidRDefault="00673145" w:rsidP="00673145"/>
    <w:p w14:paraId="0ADFB336" w14:textId="77777777" w:rsidR="00673145" w:rsidRDefault="00673145" w:rsidP="00673145">
      <w:r>
        <w:t xml:space="preserve">1.2.2 </w:t>
      </w:r>
      <w:r>
        <w:rPr>
          <w:rFonts w:hint="eastAsia"/>
        </w:rPr>
        <w:t>Алгоритмы</w:t>
      </w:r>
      <w:r>
        <w:t xml:space="preserve"> </w:t>
      </w:r>
      <w:r>
        <w:rPr>
          <w:rFonts w:hint="eastAsia"/>
        </w:rPr>
        <w:t>кластеризации</w:t>
      </w:r>
    </w:p>
    <w:p w14:paraId="42EACF8C" w14:textId="77777777" w:rsidR="00673145" w:rsidRDefault="00673145" w:rsidP="00673145"/>
    <w:p w14:paraId="4528F8CA" w14:textId="77777777" w:rsidR="00673145" w:rsidRDefault="00673145" w:rsidP="00673145">
      <w:r>
        <w:t xml:space="preserve">1.3 </w:t>
      </w:r>
      <w:r>
        <w:rPr>
          <w:rFonts w:hint="eastAsia"/>
        </w:rPr>
        <w:t>Грозовые</w:t>
      </w:r>
      <w:r>
        <w:t xml:space="preserve"> </w:t>
      </w:r>
      <w:r>
        <w:rPr>
          <w:rFonts w:hint="eastAsia"/>
        </w:rPr>
        <w:t>процессы</w:t>
      </w:r>
    </w:p>
    <w:p w14:paraId="4FDD296F" w14:textId="77777777" w:rsidR="00673145" w:rsidRDefault="00673145" w:rsidP="00673145"/>
    <w:p w14:paraId="728B6F2C" w14:textId="77777777" w:rsidR="00673145" w:rsidRDefault="00673145" w:rsidP="00673145">
      <w:r>
        <w:t xml:space="preserve">1.4 </w:t>
      </w:r>
      <w:r>
        <w:rPr>
          <w:rFonts w:hint="eastAsia"/>
        </w:rPr>
        <w:t>Статистические</w:t>
      </w:r>
      <w:r>
        <w:t xml:space="preserve"> </w:t>
      </w:r>
      <w:r>
        <w:rPr>
          <w:rFonts w:hint="eastAsia"/>
        </w:rPr>
        <w:t>методы</w:t>
      </w:r>
      <w:r>
        <w:t xml:space="preserve"> </w:t>
      </w:r>
      <w:r>
        <w:rPr>
          <w:rFonts w:hint="eastAsia"/>
        </w:rPr>
        <w:t>определения</w:t>
      </w:r>
      <w:r>
        <w:t xml:space="preserve"> </w:t>
      </w:r>
      <w:r>
        <w:rPr>
          <w:rFonts w:hint="eastAsia"/>
        </w:rPr>
        <w:t>параметров</w:t>
      </w:r>
    </w:p>
    <w:p w14:paraId="6A34E1BE" w14:textId="77777777" w:rsidR="00673145" w:rsidRDefault="00673145" w:rsidP="00673145"/>
    <w:p w14:paraId="09C5327C" w14:textId="77777777" w:rsidR="00673145" w:rsidRDefault="00673145" w:rsidP="00673145">
      <w:r>
        <w:rPr>
          <w:rFonts w:hint="eastAsia"/>
        </w:rPr>
        <w:t>грозовой</w:t>
      </w:r>
      <w:r>
        <w:t xml:space="preserve"> </w:t>
      </w:r>
      <w:r>
        <w:rPr>
          <w:rFonts w:hint="eastAsia"/>
        </w:rPr>
        <w:t>активности</w:t>
      </w:r>
    </w:p>
    <w:p w14:paraId="6D2E6735" w14:textId="77777777" w:rsidR="00673145" w:rsidRDefault="00673145" w:rsidP="00673145"/>
    <w:p w14:paraId="283A43E2" w14:textId="77777777" w:rsidR="00673145" w:rsidRDefault="00673145" w:rsidP="00673145">
      <w:r>
        <w:t xml:space="preserve">1.5 </w:t>
      </w:r>
      <w:r>
        <w:rPr>
          <w:rFonts w:hint="eastAsia"/>
        </w:rPr>
        <w:t>Параметры</w:t>
      </w:r>
      <w:r>
        <w:t xml:space="preserve"> </w:t>
      </w:r>
      <w:r>
        <w:rPr>
          <w:rFonts w:hint="eastAsia"/>
        </w:rPr>
        <w:t>грозовых</w:t>
      </w:r>
      <w:r>
        <w:t xml:space="preserve"> </w:t>
      </w:r>
      <w:r>
        <w:rPr>
          <w:rFonts w:hint="eastAsia"/>
        </w:rPr>
        <w:t>ячеек</w:t>
      </w:r>
      <w:r>
        <w:t xml:space="preserve"> </w:t>
      </w:r>
      <w:r>
        <w:rPr>
          <w:rFonts w:hint="eastAsia"/>
        </w:rPr>
        <w:t>и</w:t>
      </w:r>
      <w:r>
        <w:t xml:space="preserve"> </w:t>
      </w:r>
      <w:r>
        <w:rPr>
          <w:rFonts w:hint="eastAsia"/>
        </w:rPr>
        <w:t>очагов</w:t>
      </w:r>
    </w:p>
    <w:p w14:paraId="5E4AF0AB" w14:textId="77777777" w:rsidR="00673145" w:rsidRDefault="00673145" w:rsidP="00673145"/>
    <w:p w14:paraId="7BFFB978" w14:textId="77777777" w:rsidR="00673145" w:rsidRDefault="00673145" w:rsidP="00673145">
      <w:r>
        <w:t xml:space="preserve">2. </w:t>
      </w:r>
      <w:r>
        <w:rPr>
          <w:rFonts w:hint="eastAsia"/>
        </w:rPr>
        <w:t>Методическое</w:t>
      </w:r>
      <w:r>
        <w:t xml:space="preserve"> </w:t>
      </w:r>
      <w:r>
        <w:rPr>
          <w:rFonts w:hint="eastAsia"/>
        </w:rPr>
        <w:t>обеспечение</w:t>
      </w:r>
      <w:r>
        <w:t xml:space="preserve"> </w:t>
      </w:r>
      <w:r>
        <w:rPr>
          <w:rFonts w:hint="eastAsia"/>
        </w:rPr>
        <w:t>для</w:t>
      </w:r>
      <w:r>
        <w:t xml:space="preserve"> </w:t>
      </w:r>
      <w:r>
        <w:rPr>
          <w:rFonts w:hint="eastAsia"/>
        </w:rPr>
        <w:t>региональной</w:t>
      </w:r>
      <w:r>
        <w:t xml:space="preserve"> </w:t>
      </w:r>
      <w:r>
        <w:rPr>
          <w:rFonts w:hint="eastAsia"/>
        </w:rPr>
        <w:t>системы</w:t>
      </w:r>
      <w:r>
        <w:t xml:space="preserve"> </w:t>
      </w:r>
      <w:r>
        <w:rPr>
          <w:rFonts w:hint="eastAsia"/>
        </w:rPr>
        <w:t>мониторинга</w:t>
      </w:r>
      <w:r>
        <w:t xml:space="preserve"> </w:t>
      </w:r>
      <w:r>
        <w:rPr>
          <w:rFonts w:hint="eastAsia"/>
        </w:rPr>
        <w:t>грозовой</w:t>
      </w:r>
      <w:r>
        <w:t xml:space="preserve"> </w:t>
      </w:r>
      <w:r>
        <w:rPr>
          <w:rFonts w:hint="eastAsia"/>
        </w:rPr>
        <w:t>активности</w:t>
      </w:r>
    </w:p>
    <w:p w14:paraId="1C7B1945" w14:textId="77777777" w:rsidR="00673145" w:rsidRDefault="00673145" w:rsidP="00673145"/>
    <w:p w14:paraId="39853C77" w14:textId="77777777" w:rsidR="00673145" w:rsidRDefault="00673145" w:rsidP="00673145">
      <w:r>
        <w:lastRenderedPageBreak/>
        <w:t xml:space="preserve">2.1 </w:t>
      </w:r>
      <w:r>
        <w:rPr>
          <w:rFonts w:hint="eastAsia"/>
        </w:rPr>
        <w:t>Анализ</w:t>
      </w:r>
      <w:r>
        <w:t xml:space="preserve"> </w:t>
      </w:r>
      <w:r>
        <w:rPr>
          <w:rFonts w:hint="eastAsia"/>
        </w:rPr>
        <w:t>погрешностей</w:t>
      </w:r>
      <w:r>
        <w:t xml:space="preserve"> </w:t>
      </w:r>
      <w:r>
        <w:rPr>
          <w:rFonts w:hint="eastAsia"/>
        </w:rPr>
        <w:t>определения</w:t>
      </w:r>
      <w:r>
        <w:t xml:space="preserve"> </w:t>
      </w:r>
      <w:r>
        <w:rPr>
          <w:rFonts w:hint="eastAsia"/>
        </w:rPr>
        <w:t>грозового</w:t>
      </w:r>
      <w:r>
        <w:t xml:space="preserve"> </w:t>
      </w:r>
      <w:r>
        <w:rPr>
          <w:rFonts w:hint="eastAsia"/>
        </w:rPr>
        <w:t>разряда</w:t>
      </w:r>
    </w:p>
    <w:p w14:paraId="476D773F" w14:textId="77777777" w:rsidR="00673145" w:rsidRDefault="00673145" w:rsidP="00673145"/>
    <w:p w14:paraId="4D8499CE" w14:textId="77777777" w:rsidR="00673145" w:rsidRDefault="00673145" w:rsidP="00673145">
      <w:r>
        <w:t xml:space="preserve">2.2 </w:t>
      </w:r>
      <w:r>
        <w:rPr>
          <w:rFonts w:hint="eastAsia"/>
        </w:rPr>
        <w:t>Построение</w:t>
      </w:r>
      <w:r>
        <w:t xml:space="preserve"> </w:t>
      </w:r>
      <w:r>
        <w:rPr>
          <w:rFonts w:hint="eastAsia"/>
        </w:rPr>
        <w:t>рабочей</w:t>
      </w:r>
      <w:r>
        <w:t xml:space="preserve"> </w:t>
      </w:r>
      <w:r>
        <w:rPr>
          <w:rFonts w:hint="eastAsia"/>
        </w:rPr>
        <w:t>зоны</w:t>
      </w:r>
      <w:r>
        <w:t xml:space="preserve"> </w:t>
      </w:r>
      <w:r>
        <w:rPr>
          <w:rFonts w:hint="eastAsia"/>
        </w:rPr>
        <w:t>контроля</w:t>
      </w:r>
      <w:r>
        <w:t xml:space="preserve"> </w:t>
      </w:r>
      <w:r>
        <w:rPr>
          <w:rFonts w:hint="eastAsia"/>
        </w:rPr>
        <w:t>за</w:t>
      </w:r>
      <w:r>
        <w:t xml:space="preserve"> </w:t>
      </w:r>
      <w:r>
        <w:rPr>
          <w:rFonts w:hint="eastAsia"/>
        </w:rPr>
        <w:t>грозовой</w:t>
      </w:r>
      <w:r>
        <w:t xml:space="preserve"> </w:t>
      </w:r>
      <w:r>
        <w:rPr>
          <w:rFonts w:hint="eastAsia"/>
        </w:rPr>
        <w:t>активностью</w:t>
      </w:r>
    </w:p>
    <w:p w14:paraId="730D5F94" w14:textId="77777777" w:rsidR="00673145" w:rsidRDefault="00673145" w:rsidP="00673145"/>
    <w:p w14:paraId="6318B89C" w14:textId="77777777" w:rsidR="00673145" w:rsidRDefault="00673145" w:rsidP="00673145">
      <w:r>
        <w:t xml:space="preserve">2.3 </w:t>
      </w:r>
      <w:r>
        <w:rPr>
          <w:rFonts w:hint="eastAsia"/>
        </w:rPr>
        <w:t>Метод</w:t>
      </w:r>
      <w:r>
        <w:t xml:space="preserve"> </w:t>
      </w:r>
      <w:r>
        <w:rPr>
          <w:rFonts w:hint="eastAsia"/>
        </w:rPr>
        <w:t>оптимального</w:t>
      </w:r>
      <w:r>
        <w:t xml:space="preserve"> </w:t>
      </w:r>
      <w:r>
        <w:rPr>
          <w:rFonts w:hint="eastAsia"/>
        </w:rPr>
        <w:t>определения</w:t>
      </w:r>
      <w:r>
        <w:t xml:space="preserve"> </w:t>
      </w:r>
      <w:r>
        <w:rPr>
          <w:rFonts w:hint="eastAsia"/>
        </w:rPr>
        <w:t>местоположения</w:t>
      </w:r>
      <w:r>
        <w:t xml:space="preserve"> </w:t>
      </w:r>
      <w:r>
        <w:rPr>
          <w:rFonts w:hint="eastAsia"/>
        </w:rPr>
        <w:t>грозового</w:t>
      </w:r>
      <w:r>
        <w:t xml:space="preserve"> </w:t>
      </w:r>
      <w:r>
        <w:rPr>
          <w:rFonts w:hint="eastAsia"/>
        </w:rPr>
        <w:t>разряда</w:t>
      </w:r>
      <w:r>
        <w:t xml:space="preserve"> </w:t>
      </w:r>
      <w:r>
        <w:rPr>
          <w:rFonts w:hint="eastAsia"/>
        </w:rPr>
        <w:t>для</w:t>
      </w:r>
      <w:r>
        <w:t xml:space="preserve"> </w:t>
      </w:r>
      <w:r>
        <w:rPr>
          <w:rFonts w:hint="eastAsia"/>
        </w:rPr>
        <w:t>двухпунктовой</w:t>
      </w:r>
      <w:r>
        <w:t xml:space="preserve"> </w:t>
      </w:r>
      <w:r>
        <w:rPr>
          <w:rFonts w:hint="eastAsia"/>
        </w:rPr>
        <w:t>системы</w:t>
      </w:r>
      <w:r>
        <w:t xml:space="preserve"> </w:t>
      </w:r>
      <w:r>
        <w:rPr>
          <w:rFonts w:hint="eastAsia"/>
        </w:rPr>
        <w:t>регистрации</w:t>
      </w:r>
      <w:r>
        <w:t xml:space="preserve"> </w:t>
      </w:r>
      <w:r>
        <w:rPr>
          <w:rFonts w:hint="eastAsia"/>
        </w:rPr>
        <w:t>гроз</w:t>
      </w:r>
    </w:p>
    <w:p w14:paraId="466F1EA6" w14:textId="77777777" w:rsidR="00673145" w:rsidRDefault="00673145" w:rsidP="00673145"/>
    <w:p w14:paraId="2FF7A850" w14:textId="77777777" w:rsidR="00673145" w:rsidRDefault="00673145" w:rsidP="00673145">
      <w:r>
        <w:t xml:space="preserve">2.4 </w:t>
      </w:r>
      <w:r>
        <w:rPr>
          <w:rFonts w:hint="eastAsia"/>
        </w:rPr>
        <w:t>Метод</w:t>
      </w:r>
      <w:r>
        <w:t xml:space="preserve"> </w:t>
      </w:r>
      <w:r>
        <w:rPr>
          <w:rFonts w:hint="eastAsia"/>
        </w:rPr>
        <w:t>выделения</w:t>
      </w:r>
      <w:r>
        <w:t xml:space="preserve"> </w:t>
      </w:r>
      <w:r>
        <w:rPr>
          <w:rFonts w:hint="eastAsia"/>
        </w:rPr>
        <w:t>грозового</w:t>
      </w:r>
      <w:r>
        <w:t xml:space="preserve"> </w:t>
      </w:r>
      <w:r>
        <w:rPr>
          <w:rFonts w:hint="eastAsia"/>
        </w:rPr>
        <w:t>очага</w:t>
      </w:r>
    </w:p>
    <w:p w14:paraId="4B00CF04" w14:textId="77777777" w:rsidR="00673145" w:rsidRDefault="00673145" w:rsidP="00673145"/>
    <w:p w14:paraId="7912B101" w14:textId="77777777" w:rsidR="00673145" w:rsidRDefault="00673145" w:rsidP="00673145">
      <w:r>
        <w:t xml:space="preserve">2.5 </w:t>
      </w:r>
      <w:r>
        <w:rPr>
          <w:rFonts w:hint="eastAsia"/>
        </w:rPr>
        <w:t>Первичная</w:t>
      </w:r>
      <w:r>
        <w:t xml:space="preserve"> </w:t>
      </w:r>
      <w:r>
        <w:rPr>
          <w:rFonts w:hint="eastAsia"/>
        </w:rPr>
        <w:t>кластеризация</w:t>
      </w:r>
      <w:r>
        <w:t xml:space="preserve"> </w:t>
      </w:r>
      <w:r>
        <w:rPr>
          <w:rFonts w:hint="eastAsia"/>
        </w:rPr>
        <w:t>грозовых</w:t>
      </w:r>
      <w:r>
        <w:t xml:space="preserve"> </w:t>
      </w:r>
      <w:r>
        <w:rPr>
          <w:rFonts w:hint="eastAsia"/>
        </w:rPr>
        <w:t>объектов</w:t>
      </w:r>
      <w:r>
        <w:t xml:space="preserve"> </w:t>
      </w:r>
      <w:r>
        <w:rPr>
          <w:rFonts w:hint="eastAsia"/>
        </w:rPr>
        <w:t>методом</w:t>
      </w:r>
      <w:r>
        <w:t xml:space="preserve"> </w:t>
      </w:r>
      <w:r>
        <w:rPr>
          <w:rFonts w:hint="eastAsia"/>
        </w:rPr>
        <w:t>ближайшего</w:t>
      </w:r>
      <w:r>
        <w:t xml:space="preserve"> </w:t>
      </w:r>
      <w:r>
        <w:rPr>
          <w:rFonts w:hint="eastAsia"/>
        </w:rPr>
        <w:t>соседа</w:t>
      </w:r>
    </w:p>
    <w:p w14:paraId="5D1D6A6C" w14:textId="77777777" w:rsidR="00673145" w:rsidRDefault="00673145" w:rsidP="00673145"/>
    <w:p w14:paraId="4C88A333" w14:textId="77777777" w:rsidR="00673145" w:rsidRDefault="00673145" w:rsidP="00673145">
      <w:r>
        <w:t xml:space="preserve">2.6 </w:t>
      </w:r>
      <w:r>
        <w:rPr>
          <w:rFonts w:hint="eastAsia"/>
        </w:rPr>
        <w:t>Модальный</w:t>
      </w:r>
      <w:r>
        <w:t xml:space="preserve"> </w:t>
      </w:r>
      <w:r>
        <w:rPr>
          <w:rFonts w:hint="eastAsia"/>
        </w:rPr>
        <w:t>анализ</w:t>
      </w:r>
      <w:r>
        <w:t xml:space="preserve"> </w:t>
      </w:r>
      <w:r>
        <w:rPr>
          <w:rFonts w:hint="eastAsia"/>
        </w:rPr>
        <w:t>Уишарта</w:t>
      </w:r>
      <w:r>
        <w:t xml:space="preserve"> </w:t>
      </w:r>
      <w:r>
        <w:rPr>
          <w:rFonts w:hint="eastAsia"/>
        </w:rPr>
        <w:t>для</w:t>
      </w:r>
      <w:r>
        <w:t xml:space="preserve"> </w:t>
      </w:r>
      <w:r>
        <w:rPr>
          <w:rFonts w:hint="eastAsia"/>
        </w:rPr>
        <w:t>выделения</w:t>
      </w:r>
      <w:r>
        <w:t xml:space="preserve"> </w:t>
      </w:r>
      <w:r>
        <w:rPr>
          <w:rFonts w:hint="eastAsia"/>
        </w:rPr>
        <w:t>грозовых</w:t>
      </w:r>
      <w:r>
        <w:t xml:space="preserve"> </w:t>
      </w:r>
      <w:r>
        <w:rPr>
          <w:rFonts w:hint="eastAsia"/>
        </w:rPr>
        <w:t>ячеек</w:t>
      </w:r>
      <w:r>
        <w:t xml:space="preserve"> </w:t>
      </w:r>
      <w:r>
        <w:rPr>
          <w:rFonts w:hint="eastAsia"/>
        </w:rPr>
        <w:t>в</w:t>
      </w:r>
      <w:r>
        <w:t xml:space="preserve"> </w:t>
      </w:r>
      <w:r>
        <w:rPr>
          <w:rFonts w:hint="eastAsia"/>
        </w:rPr>
        <w:t>случае</w:t>
      </w:r>
      <w:r>
        <w:t xml:space="preserve"> </w:t>
      </w:r>
      <w:r>
        <w:rPr>
          <w:rFonts w:hint="eastAsia"/>
        </w:rPr>
        <w:t>их</w:t>
      </w:r>
      <w:r>
        <w:t xml:space="preserve"> </w:t>
      </w:r>
      <w:r>
        <w:rPr>
          <w:rFonts w:hint="eastAsia"/>
        </w:rPr>
        <w:t>перекрытия</w:t>
      </w:r>
    </w:p>
    <w:p w14:paraId="30E9BFEF" w14:textId="77777777" w:rsidR="00673145" w:rsidRDefault="00673145" w:rsidP="00673145"/>
    <w:p w14:paraId="1274F697" w14:textId="77777777" w:rsidR="00673145" w:rsidRDefault="00673145" w:rsidP="00673145">
      <w:r>
        <w:t xml:space="preserve">2.7 </w:t>
      </w:r>
      <w:r>
        <w:rPr>
          <w:rFonts w:hint="eastAsia"/>
        </w:rPr>
        <w:t>Параметры</w:t>
      </w:r>
      <w:r>
        <w:t xml:space="preserve"> </w:t>
      </w:r>
      <w:r>
        <w:rPr>
          <w:rFonts w:hint="eastAsia"/>
        </w:rPr>
        <w:t>грозового</w:t>
      </w:r>
      <w:r>
        <w:t xml:space="preserve"> </w:t>
      </w:r>
      <w:r>
        <w:rPr>
          <w:rFonts w:hint="eastAsia"/>
        </w:rPr>
        <w:t>очага</w:t>
      </w:r>
    </w:p>
    <w:p w14:paraId="2C24AC43" w14:textId="77777777" w:rsidR="00673145" w:rsidRDefault="00673145" w:rsidP="00673145"/>
    <w:p w14:paraId="15F16307" w14:textId="77777777" w:rsidR="00673145" w:rsidRDefault="00673145" w:rsidP="00673145">
      <w:r>
        <w:t xml:space="preserve">3. </w:t>
      </w:r>
      <w:r>
        <w:rPr>
          <w:rFonts w:hint="eastAsia"/>
        </w:rPr>
        <w:t>Параметры</w:t>
      </w:r>
      <w:r>
        <w:t xml:space="preserve"> </w:t>
      </w:r>
      <w:r>
        <w:rPr>
          <w:rFonts w:hint="eastAsia"/>
        </w:rPr>
        <w:t>кластерной</w:t>
      </w:r>
      <w:r>
        <w:t xml:space="preserve"> </w:t>
      </w:r>
      <w:r>
        <w:rPr>
          <w:rFonts w:hint="eastAsia"/>
        </w:rPr>
        <w:t>модели</w:t>
      </w:r>
      <w:r>
        <w:t xml:space="preserve"> </w:t>
      </w:r>
      <w:r>
        <w:rPr>
          <w:rFonts w:hint="eastAsia"/>
        </w:rPr>
        <w:t>грозового</w:t>
      </w:r>
      <w:r>
        <w:t xml:space="preserve"> </w:t>
      </w:r>
      <w:r>
        <w:rPr>
          <w:rFonts w:hint="eastAsia"/>
        </w:rPr>
        <w:t>очага</w:t>
      </w:r>
    </w:p>
    <w:p w14:paraId="6870D177" w14:textId="77777777" w:rsidR="00673145" w:rsidRDefault="00673145" w:rsidP="00673145"/>
    <w:p w14:paraId="4B20BED6" w14:textId="77777777" w:rsidR="00673145" w:rsidRDefault="00673145" w:rsidP="00673145">
      <w:r>
        <w:t xml:space="preserve">3.1 </w:t>
      </w:r>
      <w:r>
        <w:rPr>
          <w:rFonts w:hint="eastAsia"/>
        </w:rPr>
        <w:t>Вычислительная</w:t>
      </w:r>
      <w:r>
        <w:t xml:space="preserve"> </w:t>
      </w:r>
      <w:r>
        <w:rPr>
          <w:rFonts w:hint="eastAsia"/>
        </w:rPr>
        <w:t>реализация</w:t>
      </w:r>
      <w:r>
        <w:t xml:space="preserve"> </w:t>
      </w:r>
      <w:r>
        <w:rPr>
          <w:rFonts w:hint="eastAsia"/>
        </w:rPr>
        <w:t>метода</w:t>
      </w:r>
      <w:r>
        <w:t xml:space="preserve"> </w:t>
      </w:r>
      <w:r>
        <w:rPr>
          <w:rFonts w:hint="eastAsia"/>
        </w:rPr>
        <w:t>выделения</w:t>
      </w:r>
      <w:r>
        <w:t xml:space="preserve"> </w:t>
      </w:r>
      <w:r>
        <w:rPr>
          <w:rFonts w:hint="eastAsia"/>
        </w:rPr>
        <w:t>грозового</w:t>
      </w:r>
      <w:r>
        <w:t xml:space="preserve"> </w:t>
      </w:r>
      <w:r>
        <w:rPr>
          <w:rFonts w:hint="eastAsia"/>
        </w:rPr>
        <w:t>очага</w:t>
      </w:r>
    </w:p>
    <w:p w14:paraId="4245F434" w14:textId="77777777" w:rsidR="00673145" w:rsidRDefault="00673145" w:rsidP="00673145"/>
    <w:p w14:paraId="10B64E47" w14:textId="77777777" w:rsidR="00673145" w:rsidRDefault="00673145" w:rsidP="00673145">
      <w:r>
        <w:t xml:space="preserve">3.2 </w:t>
      </w:r>
      <w:r>
        <w:rPr>
          <w:rFonts w:hint="eastAsia"/>
        </w:rPr>
        <w:t>Реализация</w:t>
      </w:r>
      <w:r>
        <w:t xml:space="preserve"> </w:t>
      </w:r>
      <w:r>
        <w:rPr>
          <w:rFonts w:hint="eastAsia"/>
        </w:rPr>
        <w:t>основных</w:t>
      </w:r>
      <w:r>
        <w:t xml:space="preserve"> </w:t>
      </w:r>
      <w:r>
        <w:rPr>
          <w:rFonts w:hint="eastAsia"/>
        </w:rPr>
        <w:t>вычислительных</w:t>
      </w:r>
      <w:r>
        <w:t xml:space="preserve"> </w:t>
      </w:r>
      <w:r>
        <w:rPr>
          <w:rFonts w:hint="eastAsia"/>
        </w:rPr>
        <w:t>процедур</w:t>
      </w:r>
      <w:r>
        <w:t xml:space="preserve"> </w:t>
      </w:r>
      <w:r>
        <w:rPr>
          <w:rFonts w:hint="eastAsia"/>
        </w:rPr>
        <w:t>и</w:t>
      </w:r>
      <w:r>
        <w:t xml:space="preserve"> </w:t>
      </w:r>
      <w:r>
        <w:rPr>
          <w:rFonts w:hint="eastAsia"/>
        </w:rPr>
        <w:t>функций</w:t>
      </w:r>
    </w:p>
    <w:p w14:paraId="3CE5B609" w14:textId="77777777" w:rsidR="00673145" w:rsidRDefault="00673145" w:rsidP="00673145"/>
    <w:p w14:paraId="5385529B" w14:textId="77777777" w:rsidR="00673145" w:rsidRDefault="00673145" w:rsidP="00673145">
      <w:r>
        <w:t xml:space="preserve">3.3 </w:t>
      </w:r>
      <w:r>
        <w:rPr>
          <w:rFonts w:hint="eastAsia"/>
        </w:rPr>
        <w:t>Описание</w:t>
      </w:r>
      <w:r>
        <w:t xml:space="preserve"> </w:t>
      </w:r>
      <w:r>
        <w:rPr>
          <w:rFonts w:hint="eastAsia"/>
        </w:rPr>
        <w:t>работы</w:t>
      </w:r>
      <w:r>
        <w:t xml:space="preserve"> </w:t>
      </w:r>
      <w:r>
        <w:rPr>
          <w:rFonts w:hint="eastAsia"/>
        </w:rPr>
        <w:t>программы</w:t>
      </w:r>
      <w:r>
        <w:t xml:space="preserve"> </w:t>
      </w:r>
      <w:r>
        <w:rPr>
          <w:rFonts w:hint="eastAsia"/>
        </w:rPr>
        <w:t>кластеризации</w:t>
      </w:r>
      <w:r>
        <w:t xml:space="preserve"> </w:t>
      </w:r>
      <w:r>
        <w:rPr>
          <w:rFonts w:hint="eastAsia"/>
        </w:rPr>
        <w:t>грозовых</w:t>
      </w:r>
      <w:r>
        <w:t xml:space="preserve"> </w:t>
      </w:r>
      <w:r>
        <w:rPr>
          <w:rFonts w:hint="eastAsia"/>
        </w:rPr>
        <w:t>разрядов</w:t>
      </w:r>
    </w:p>
    <w:p w14:paraId="3CBEEE42" w14:textId="77777777" w:rsidR="00673145" w:rsidRDefault="00673145" w:rsidP="00673145"/>
    <w:p w14:paraId="03C72DAD" w14:textId="77777777" w:rsidR="00673145" w:rsidRDefault="00673145" w:rsidP="00673145">
      <w:r>
        <w:t xml:space="preserve">3.4 </w:t>
      </w:r>
      <w:r>
        <w:rPr>
          <w:rFonts w:hint="eastAsia"/>
        </w:rPr>
        <w:t>Пространственно</w:t>
      </w:r>
      <w:r>
        <w:t>-</w:t>
      </w:r>
      <w:r>
        <w:rPr>
          <w:rFonts w:hint="eastAsia"/>
        </w:rPr>
        <w:t>временные</w:t>
      </w:r>
      <w:r>
        <w:t xml:space="preserve"> </w:t>
      </w:r>
      <w:r>
        <w:rPr>
          <w:rFonts w:hint="eastAsia"/>
        </w:rPr>
        <w:t>характеристики</w:t>
      </w:r>
      <w:r>
        <w:t xml:space="preserve"> </w:t>
      </w:r>
      <w:r>
        <w:rPr>
          <w:rFonts w:hint="eastAsia"/>
        </w:rPr>
        <w:t>грозовой</w:t>
      </w:r>
      <w:r>
        <w:t xml:space="preserve"> </w:t>
      </w:r>
      <w:r>
        <w:rPr>
          <w:rFonts w:hint="eastAsia"/>
        </w:rPr>
        <w:t>активности</w:t>
      </w:r>
    </w:p>
    <w:p w14:paraId="0B2FF535" w14:textId="77777777" w:rsidR="00673145" w:rsidRDefault="00673145" w:rsidP="00673145"/>
    <w:p w14:paraId="49DE9DF0" w14:textId="77777777" w:rsidR="00673145" w:rsidRDefault="00673145" w:rsidP="00673145">
      <w:r>
        <w:lastRenderedPageBreak/>
        <w:t xml:space="preserve">3.5 </w:t>
      </w:r>
      <w:r>
        <w:rPr>
          <w:rFonts w:hint="eastAsia"/>
        </w:rPr>
        <w:t>Параметры</w:t>
      </w:r>
      <w:r>
        <w:t xml:space="preserve"> </w:t>
      </w:r>
      <w:r>
        <w:rPr>
          <w:rFonts w:hint="eastAsia"/>
        </w:rPr>
        <w:t>пространственно</w:t>
      </w:r>
      <w:r>
        <w:t>-</w:t>
      </w:r>
      <w:r>
        <w:rPr>
          <w:rFonts w:hint="eastAsia"/>
        </w:rPr>
        <w:t>временных</w:t>
      </w:r>
      <w:r>
        <w:t xml:space="preserve"> </w:t>
      </w:r>
      <w:r>
        <w:rPr>
          <w:rFonts w:hint="eastAsia"/>
        </w:rPr>
        <w:t>характеристик</w:t>
      </w:r>
      <w:r>
        <w:t xml:space="preserve"> </w:t>
      </w:r>
      <w:r>
        <w:rPr>
          <w:rFonts w:hint="eastAsia"/>
        </w:rPr>
        <w:t>грозового</w:t>
      </w:r>
      <w:r>
        <w:t xml:space="preserve"> </w:t>
      </w:r>
      <w:r>
        <w:rPr>
          <w:rFonts w:hint="eastAsia"/>
        </w:rPr>
        <w:t>очага</w:t>
      </w:r>
    </w:p>
    <w:p w14:paraId="7C5DD60D" w14:textId="77777777" w:rsidR="00673145" w:rsidRDefault="00673145" w:rsidP="00673145"/>
    <w:p w14:paraId="36E9B712" w14:textId="77777777" w:rsidR="00673145" w:rsidRDefault="00673145" w:rsidP="00673145">
      <w:r>
        <w:t xml:space="preserve">3.6 </w:t>
      </w:r>
      <w:r>
        <w:rPr>
          <w:rFonts w:hint="eastAsia"/>
        </w:rPr>
        <w:t>Параметры</w:t>
      </w:r>
      <w:r>
        <w:t xml:space="preserve"> </w:t>
      </w:r>
      <w:r>
        <w:rPr>
          <w:rFonts w:hint="eastAsia"/>
        </w:rPr>
        <w:t>пространственно</w:t>
      </w:r>
      <w:r>
        <w:t>-</w:t>
      </w:r>
      <w:r>
        <w:rPr>
          <w:rFonts w:hint="eastAsia"/>
        </w:rPr>
        <w:t>временных</w:t>
      </w:r>
      <w:r>
        <w:t xml:space="preserve"> </w:t>
      </w:r>
      <w:r>
        <w:rPr>
          <w:rFonts w:hint="eastAsia"/>
        </w:rPr>
        <w:t>характеристик</w:t>
      </w:r>
      <w:r>
        <w:t xml:space="preserve"> </w:t>
      </w:r>
      <w:r>
        <w:rPr>
          <w:rFonts w:hint="eastAsia"/>
        </w:rPr>
        <w:t>грозовой</w:t>
      </w:r>
      <w:r>
        <w:t xml:space="preserve"> </w:t>
      </w:r>
      <w:r>
        <w:rPr>
          <w:rFonts w:hint="eastAsia"/>
        </w:rPr>
        <w:t>ячейки</w:t>
      </w:r>
      <w:r>
        <w:t xml:space="preserve">...94 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метода</w:t>
      </w:r>
      <w:r>
        <w:t xml:space="preserve"> </w:t>
      </w:r>
      <w:r>
        <w:rPr>
          <w:rFonts w:hint="eastAsia"/>
        </w:rPr>
        <w:t>комплексного</w:t>
      </w:r>
    </w:p>
    <w:p w14:paraId="3F20FB3D" w14:textId="77777777" w:rsidR="00673145" w:rsidRDefault="00673145" w:rsidP="00673145"/>
    <w:p w14:paraId="6F533ADC" w14:textId="77777777" w:rsidR="00673145" w:rsidRDefault="00673145" w:rsidP="00673145">
      <w:r>
        <w:rPr>
          <w:rFonts w:hint="eastAsia"/>
        </w:rPr>
        <w:t>мониторинга</w:t>
      </w:r>
      <w:r>
        <w:t xml:space="preserve"> </w:t>
      </w:r>
      <w:r>
        <w:rPr>
          <w:rFonts w:hint="eastAsia"/>
        </w:rPr>
        <w:t>грозовой</w:t>
      </w:r>
      <w:r>
        <w:t xml:space="preserve"> </w:t>
      </w:r>
      <w:r>
        <w:rPr>
          <w:rFonts w:hint="eastAsia"/>
        </w:rPr>
        <w:t>активности</w:t>
      </w:r>
      <w:r>
        <w:t xml:space="preserve"> </w:t>
      </w:r>
      <w:r>
        <w:rPr>
          <w:rFonts w:hint="eastAsia"/>
        </w:rPr>
        <w:t>в</w:t>
      </w:r>
      <w:r>
        <w:t xml:space="preserve"> </w:t>
      </w:r>
      <w:r>
        <w:rPr>
          <w:rFonts w:hint="eastAsia"/>
        </w:rPr>
        <w:t>исследуемом</w:t>
      </w:r>
      <w:r>
        <w:t xml:space="preserve"> </w:t>
      </w:r>
      <w:r>
        <w:rPr>
          <w:rFonts w:hint="eastAsia"/>
        </w:rPr>
        <w:t>регионе</w:t>
      </w:r>
    </w:p>
    <w:p w14:paraId="6705F2BF" w14:textId="77777777" w:rsidR="00673145" w:rsidRDefault="00673145" w:rsidP="00673145"/>
    <w:p w14:paraId="6A3E67B8" w14:textId="77777777" w:rsidR="00673145" w:rsidRDefault="00673145" w:rsidP="00673145">
      <w:r>
        <w:t xml:space="preserve">4.1 </w:t>
      </w:r>
      <w:r>
        <w:rPr>
          <w:rFonts w:hint="eastAsia"/>
        </w:rPr>
        <w:t>Требования</w:t>
      </w:r>
      <w:r>
        <w:t xml:space="preserve"> </w:t>
      </w:r>
      <w:r>
        <w:rPr>
          <w:rFonts w:hint="eastAsia"/>
        </w:rPr>
        <w:t>к</w:t>
      </w:r>
      <w:r>
        <w:t xml:space="preserve"> </w:t>
      </w:r>
      <w:r>
        <w:rPr>
          <w:rFonts w:hint="eastAsia"/>
        </w:rPr>
        <w:t>регистрирующей</w:t>
      </w:r>
      <w:r>
        <w:t xml:space="preserve"> </w:t>
      </w:r>
      <w:r>
        <w:rPr>
          <w:rFonts w:hint="eastAsia"/>
        </w:rPr>
        <w:t>аппаратуре</w:t>
      </w:r>
    </w:p>
    <w:p w14:paraId="771DF1FB" w14:textId="77777777" w:rsidR="00673145" w:rsidRDefault="00673145" w:rsidP="00673145"/>
    <w:p w14:paraId="52D918DA" w14:textId="77777777" w:rsidR="00673145" w:rsidRDefault="00673145" w:rsidP="00673145">
      <w:r>
        <w:t xml:space="preserve">4.2 </w:t>
      </w:r>
      <w:r>
        <w:rPr>
          <w:rFonts w:hint="eastAsia"/>
        </w:rPr>
        <w:t>Технология</w:t>
      </w:r>
      <w:r>
        <w:t xml:space="preserve"> </w:t>
      </w:r>
      <w:r>
        <w:rPr>
          <w:rFonts w:hint="eastAsia"/>
        </w:rPr>
        <w:t>метода</w:t>
      </w:r>
      <w:r>
        <w:t xml:space="preserve"> </w:t>
      </w:r>
      <w:r>
        <w:rPr>
          <w:rFonts w:hint="eastAsia"/>
        </w:rPr>
        <w:t>определения</w:t>
      </w:r>
      <w:r>
        <w:t xml:space="preserve"> </w:t>
      </w:r>
      <w:r>
        <w:rPr>
          <w:rFonts w:hint="eastAsia"/>
        </w:rPr>
        <w:t>местоположения</w:t>
      </w:r>
      <w:r>
        <w:t xml:space="preserve"> </w:t>
      </w:r>
      <w:r>
        <w:rPr>
          <w:rFonts w:hint="eastAsia"/>
        </w:rPr>
        <w:t>грозового</w:t>
      </w:r>
      <w:r>
        <w:t xml:space="preserve"> </w:t>
      </w:r>
      <w:r>
        <w:rPr>
          <w:rFonts w:hint="eastAsia"/>
        </w:rPr>
        <w:t>разряда</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двухпунктовой</w:t>
      </w:r>
      <w:r>
        <w:t xml:space="preserve"> </w:t>
      </w:r>
      <w:r>
        <w:rPr>
          <w:rFonts w:hint="eastAsia"/>
        </w:rPr>
        <w:t>системы</w:t>
      </w:r>
      <w:r>
        <w:t xml:space="preserve"> </w:t>
      </w:r>
      <w:r>
        <w:rPr>
          <w:rFonts w:hint="eastAsia"/>
        </w:rPr>
        <w:t>грозолокации</w:t>
      </w:r>
    </w:p>
    <w:p w14:paraId="6D9B47F9" w14:textId="77777777" w:rsidR="00673145" w:rsidRDefault="00673145" w:rsidP="00673145"/>
    <w:p w14:paraId="7925010E" w14:textId="77777777" w:rsidR="00673145" w:rsidRDefault="00673145" w:rsidP="00673145">
      <w:r>
        <w:rPr>
          <w:rFonts w:hint="eastAsia"/>
        </w:rPr>
        <w:t>для</w:t>
      </w:r>
      <w:r>
        <w:t xml:space="preserve"> </w:t>
      </w:r>
      <w:r>
        <w:rPr>
          <w:rFonts w:hint="eastAsia"/>
        </w:rPr>
        <w:t>исследуемого</w:t>
      </w:r>
      <w:r>
        <w:t xml:space="preserve"> </w:t>
      </w:r>
      <w:r>
        <w:rPr>
          <w:rFonts w:hint="eastAsia"/>
        </w:rPr>
        <w:t>региона</w:t>
      </w:r>
    </w:p>
    <w:p w14:paraId="1BA681FB" w14:textId="77777777" w:rsidR="00673145" w:rsidRDefault="00673145" w:rsidP="00673145"/>
    <w:p w14:paraId="5DD53274" w14:textId="77777777" w:rsidR="00673145" w:rsidRDefault="00673145" w:rsidP="00673145">
      <w:r>
        <w:t xml:space="preserve">4.3 </w:t>
      </w:r>
      <w:r>
        <w:rPr>
          <w:rFonts w:hint="eastAsia"/>
        </w:rPr>
        <w:t>Технология</w:t>
      </w:r>
      <w:r>
        <w:t xml:space="preserve"> </w:t>
      </w:r>
      <w:r>
        <w:rPr>
          <w:rFonts w:hint="eastAsia"/>
        </w:rPr>
        <w:t>метода</w:t>
      </w:r>
      <w:r>
        <w:t xml:space="preserve"> </w:t>
      </w:r>
      <w:r>
        <w:rPr>
          <w:rFonts w:hint="eastAsia"/>
        </w:rPr>
        <w:t>обработки</w:t>
      </w:r>
      <w:r>
        <w:t xml:space="preserve"> </w:t>
      </w:r>
      <w:r>
        <w:rPr>
          <w:rFonts w:hint="eastAsia"/>
        </w:rPr>
        <w:t>массива</w:t>
      </w:r>
      <w:r>
        <w:t xml:space="preserve"> </w:t>
      </w:r>
      <w:r>
        <w:rPr>
          <w:rFonts w:hint="eastAsia"/>
        </w:rPr>
        <w:t>зарегистрированных</w:t>
      </w:r>
      <w:r>
        <w:t xml:space="preserve"> </w:t>
      </w:r>
      <w:r>
        <w:rPr>
          <w:rFonts w:hint="eastAsia"/>
        </w:rPr>
        <w:t>грозовых</w:t>
      </w:r>
    </w:p>
    <w:p w14:paraId="56FD75CA" w14:textId="77777777" w:rsidR="00673145" w:rsidRDefault="00673145" w:rsidP="00673145"/>
    <w:p w14:paraId="549CA491" w14:textId="77777777" w:rsidR="00673145" w:rsidRDefault="00673145" w:rsidP="00673145">
      <w:r>
        <w:rPr>
          <w:rFonts w:hint="eastAsia"/>
        </w:rPr>
        <w:t>разрядов</w:t>
      </w:r>
    </w:p>
    <w:p w14:paraId="186234E1" w14:textId="77777777" w:rsidR="00673145" w:rsidRDefault="00673145" w:rsidP="00673145"/>
    <w:p w14:paraId="0A936C4A" w14:textId="77777777" w:rsidR="00673145" w:rsidRDefault="00673145" w:rsidP="00673145">
      <w:r>
        <w:rPr>
          <w:rFonts w:hint="eastAsia"/>
        </w:rPr>
        <w:t>Основные</w:t>
      </w:r>
      <w:r>
        <w:t xml:space="preserve"> </w:t>
      </w:r>
      <w:r>
        <w:rPr>
          <w:rFonts w:hint="eastAsia"/>
        </w:rPr>
        <w:t>научные</w:t>
      </w:r>
      <w:r>
        <w:t xml:space="preserve"> </w:t>
      </w:r>
      <w:r>
        <w:rPr>
          <w:rFonts w:hint="eastAsia"/>
        </w:rPr>
        <w:t>результаты</w:t>
      </w:r>
      <w:r>
        <w:t xml:space="preserve"> </w:t>
      </w:r>
      <w:r>
        <w:rPr>
          <w:rFonts w:hint="eastAsia"/>
        </w:rPr>
        <w:t>и</w:t>
      </w:r>
      <w:r>
        <w:t xml:space="preserve"> </w:t>
      </w:r>
      <w:r>
        <w:rPr>
          <w:rFonts w:hint="eastAsia"/>
        </w:rPr>
        <w:t>выводы</w:t>
      </w:r>
    </w:p>
    <w:p w14:paraId="54AE1079" w14:textId="77777777" w:rsidR="00673145" w:rsidRDefault="00673145" w:rsidP="00673145"/>
    <w:p w14:paraId="34BAD7A3" w14:textId="77777777" w:rsidR="00673145" w:rsidRDefault="00673145" w:rsidP="00673145">
      <w:r>
        <w:rPr>
          <w:rFonts w:hint="eastAsia"/>
        </w:rPr>
        <w:t>Библиографический</w:t>
      </w:r>
      <w:r>
        <w:t xml:space="preserve"> </w:t>
      </w:r>
      <w:r>
        <w:rPr>
          <w:rFonts w:hint="eastAsia"/>
        </w:rPr>
        <w:t>список</w:t>
      </w:r>
    </w:p>
    <w:p w14:paraId="7EEF4E58" w14:textId="77777777" w:rsidR="00673145" w:rsidRDefault="00673145" w:rsidP="00673145"/>
    <w:p w14:paraId="3D9D86C5" w14:textId="77777777" w:rsidR="00673145" w:rsidRDefault="00673145" w:rsidP="00673145">
      <w:r>
        <w:rPr>
          <w:rFonts w:hint="eastAsia"/>
        </w:rPr>
        <w:t>Приложение</w:t>
      </w:r>
    </w:p>
    <w:p w14:paraId="5F4816B2" w14:textId="77777777" w:rsidR="00673145" w:rsidRDefault="00673145" w:rsidP="00673145"/>
    <w:p w14:paraId="6B9B906A" w14:textId="77777777" w:rsidR="00673145" w:rsidRDefault="00673145" w:rsidP="00673145">
      <w:r>
        <w:rPr>
          <w:rFonts w:hint="eastAsia"/>
        </w:rPr>
        <w:t>Приложение</w:t>
      </w:r>
      <w:r>
        <w:t xml:space="preserve"> II</w:t>
      </w:r>
    </w:p>
    <w:p w14:paraId="4A0025F9" w14:textId="77777777" w:rsidR="00673145" w:rsidRDefault="00673145" w:rsidP="00673145"/>
    <w:p w14:paraId="02BD97DA" w14:textId="77777777" w:rsidR="00673145" w:rsidRDefault="00673145" w:rsidP="00673145">
      <w:r>
        <w:rPr>
          <w:rFonts w:hint="eastAsia"/>
        </w:rPr>
        <w:t>Приложение</w:t>
      </w:r>
      <w:r>
        <w:t xml:space="preserve"> III</w:t>
      </w:r>
    </w:p>
    <w:p w14:paraId="3E774A3B" w14:textId="77777777" w:rsidR="00673145" w:rsidRDefault="00673145" w:rsidP="00673145"/>
    <w:p w14:paraId="01679095" w14:textId="77777777" w:rsidR="00673145" w:rsidRDefault="00673145" w:rsidP="00673145">
      <w:r>
        <w:rPr>
          <w:rFonts w:hint="eastAsia"/>
        </w:rPr>
        <w:lastRenderedPageBreak/>
        <w:t>Приложение</w:t>
      </w:r>
      <w:r>
        <w:t xml:space="preserve"> IV</w:t>
      </w:r>
    </w:p>
    <w:p w14:paraId="7D2251C2" w14:textId="77777777" w:rsidR="00673145" w:rsidRDefault="00673145" w:rsidP="00673145"/>
    <w:p w14:paraId="28A77112" w14:textId="77777777" w:rsidR="00673145" w:rsidRDefault="00673145" w:rsidP="00673145">
      <w:r>
        <w:rPr>
          <w:rFonts w:hint="eastAsia"/>
        </w:rPr>
        <w:t>Приложение</w:t>
      </w:r>
      <w:r>
        <w:t xml:space="preserve"> V</w:t>
      </w:r>
    </w:p>
    <w:p w14:paraId="3AA98CA4" w14:textId="77777777" w:rsidR="00673145" w:rsidRDefault="00673145" w:rsidP="00673145"/>
    <w:p w14:paraId="2F2CB2AB" w14:textId="158545E6" w:rsidR="00673145" w:rsidRPr="00673145" w:rsidRDefault="00673145" w:rsidP="00673145">
      <w:r>
        <w:rPr>
          <w:rFonts w:hint="eastAsia"/>
        </w:rPr>
        <w:t>Приложение</w:t>
      </w:r>
      <w:r>
        <w:t xml:space="preserve"> VI</w:t>
      </w:r>
    </w:p>
    <w:sectPr w:rsidR="00673145" w:rsidRPr="00673145" w:rsidSect="00B207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360A" w14:textId="77777777" w:rsidR="00B207B0" w:rsidRDefault="00B207B0">
      <w:pPr>
        <w:spacing w:after="0" w:line="240" w:lineRule="auto"/>
      </w:pPr>
      <w:r>
        <w:separator/>
      </w:r>
    </w:p>
  </w:endnote>
  <w:endnote w:type="continuationSeparator" w:id="0">
    <w:p w14:paraId="11818A6C" w14:textId="77777777" w:rsidR="00B207B0" w:rsidRDefault="00B2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FCAA" w14:textId="77777777" w:rsidR="00B207B0" w:rsidRDefault="00B207B0"/>
    <w:p w14:paraId="20F9EAB0" w14:textId="77777777" w:rsidR="00B207B0" w:rsidRDefault="00B207B0"/>
    <w:p w14:paraId="2EAD2F1D" w14:textId="77777777" w:rsidR="00B207B0" w:rsidRDefault="00B207B0"/>
    <w:p w14:paraId="44F548D2" w14:textId="77777777" w:rsidR="00B207B0" w:rsidRDefault="00B207B0"/>
    <w:p w14:paraId="10F77F9A" w14:textId="77777777" w:rsidR="00B207B0" w:rsidRDefault="00B207B0"/>
    <w:p w14:paraId="01E6EC39" w14:textId="77777777" w:rsidR="00B207B0" w:rsidRDefault="00B207B0"/>
    <w:p w14:paraId="1300FFCE" w14:textId="77777777" w:rsidR="00B207B0" w:rsidRDefault="00B207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30863E" wp14:editId="699AAC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D146" w14:textId="77777777" w:rsidR="00B207B0" w:rsidRDefault="00B20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086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71D146" w14:textId="77777777" w:rsidR="00B207B0" w:rsidRDefault="00B20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62450D" w14:textId="77777777" w:rsidR="00B207B0" w:rsidRDefault="00B207B0"/>
    <w:p w14:paraId="5CFFCB94" w14:textId="77777777" w:rsidR="00B207B0" w:rsidRDefault="00B207B0"/>
    <w:p w14:paraId="5C31CE05" w14:textId="77777777" w:rsidR="00B207B0" w:rsidRDefault="00B207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F2C81" wp14:editId="25BB51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D02F7" w14:textId="77777777" w:rsidR="00B207B0" w:rsidRDefault="00B207B0"/>
                          <w:p w14:paraId="51377D6B" w14:textId="77777777" w:rsidR="00B207B0" w:rsidRDefault="00B20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F2C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0D02F7" w14:textId="77777777" w:rsidR="00B207B0" w:rsidRDefault="00B207B0"/>
                    <w:p w14:paraId="51377D6B" w14:textId="77777777" w:rsidR="00B207B0" w:rsidRDefault="00B20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B98D2C" w14:textId="77777777" w:rsidR="00B207B0" w:rsidRDefault="00B207B0"/>
    <w:p w14:paraId="5269DEBF" w14:textId="77777777" w:rsidR="00B207B0" w:rsidRDefault="00B207B0">
      <w:pPr>
        <w:rPr>
          <w:sz w:val="2"/>
          <w:szCs w:val="2"/>
        </w:rPr>
      </w:pPr>
    </w:p>
    <w:p w14:paraId="429338B4" w14:textId="77777777" w:rsidR="00B207B0" w:rsidRDefault="00B207B0"/>
    <w:p w14:paraId="24F319C6" w14:textId="77777777" w:rsidR="00B207B0" w:rsidRDefault="00B207B0">
      <w:pPr>
        <w:spacing w:after="0" w:line="240" w:lineRule="auto"/>
      </w:pPr>
    </w:p>
  </w:footnote>
  <w:footnote w:type="continuationSeparator" w:id="0">
    <w:p w14:paraId="4E7C0CC2" w14:textId="77777777" w:rsidR="00B207B0" w:rsidRDefault="00B2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7B0"/>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30600</TotalTime>
  <Pages>4</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3991</cp:revision>
  <cp:lastPrinted>2009-02-06T05:36:00Z</cp:lastPrinted>
  <dcterms:created xsi:type="dcterms:W3CDTF">2024-01-07T13:43:00Z</dcterms:created>
  <dcterms:modified xsi:type="dcterms:W3CDTF">2024-02-25T11:09:00Z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