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МИНИСТЕРСВО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СЕЛЬСКОГО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ХОЗЯЙСТВА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РОССИЙСКОЙ</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ФЕДЕРАЦИИ</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ФЕДЕРАЛЬНОЕ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ГОСУДАРСТВЕННОЕ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БЮДЖЕТНОЕ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ОБРАЗОВАТЕЛЬНОЕ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УЧРЕЖДЕНИЕ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ВЫСШЕГО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ОБРАЗОВАНИЯ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ГОСУДАРСТВЕННЫЙ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УНИВЕРСИТЕТ</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ЗЕМЛЕУСТРОЙСТВУ</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На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правах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рукописи</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Алиев</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Нозим</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Нумонович</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МОНИТОРИНГ</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РЕСПУБЛИКИ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ДЖИКИСТАН</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ПРИМЕНЕНИЕМ</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ГЕОИНФОРМАЦИОННЫХ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ТЕХНОЛОГИЙ</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Специальность</w:t>
      </w:r>
      <w:r w:rsidRPr="008937FB">
        <w:rPr>
          <w:rFonts w:ascii="Times New Roman" w:eastAsia="Times New Roman" w:hAnsi="Times New Roman" w:cs="Times New Roman"/>
          <w:kern w:val="0"/>
          <w:sz w:val="28"/>
          <w:szCs w:val="28"/>
          <w:lang w:eastAsia="ru-RU"/>
        </w:rPr>
        <w:t xml:space="preserve"> 1.16.15. (25.00.26) - </w:t>
      </w:r>
      <w:r w:rsidRPr="008937FB">
        <w:rPr>
          <w:rFonts w:ascii="Times New Roman" w:eastAsia="Times New Roman" w:hAnsi="Times New Roman" w:cs="Times New Roman" w:hint="eastAsia"/>
          <w:kern w:val="0"/>
          <w:sz w:val="28"/>
          <w:szCs w:val="28"/>
          <w:lang w:eastAsia="ru-RU"/>
        </w:rPr>
        <w:t>Землеустройство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кадастр</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мониторинг</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Диссертация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соискание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учёной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степени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кандидата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географических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наук</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Научный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руководитель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кандидат</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географических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наук</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доцент</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Хуторова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w:t>
      </w:r>
      <w:r w:rsidRPr="008937FB">
        <w:rPr>
          <w:rFonts w:ascii="Times New Roman" w:eastAsia="Times New Roman" w:hAnsi="Times New Roman" w:cs="Times New Roman"/>
          <w:kern w:val="0"/>
          <w:sz w:val="28"/>
          <w:szCs w:val="28"/>
          <w:lang w:eastAsia="ru-RU"/>
        </w:rPr>
        <w:t>.</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Москва</w:t>
      </w:r>
      <w:r w:rsidRPr="008937FB">
        <w:rPr>
          <w:rFonts w:ascii="Times New Roman" w:eastAsia="Times New Roman" w:hAnsi="Times New Roman" w:cs="Times New Roman"/>
          <w:kern w:val="0"/>
          <w:sz w:val="28"/>
          <w:szCs w:val="28"/>
          <w:lang w:eastAsia="ru-RU"/>
        </w:rPr>
        <w:t xml:space="preserve"> 2022</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 xml:space="preserve"> </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ОГЛАВЛЕНИЕ</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ВВЕДЕНИЕ</w:t>
      </w:r>
      <w:r w:rsidRPr="008937FB">
        <w:rPr>
          <w:rFonts w:ascii="Times New Roman" w:eastAsia="Times New Roman" w:hAnsi="Times New Roman" w:cs="Times New Roman"/>
          <w:kern w:val="0"/>
          <w:sz w:val="28"/>
          <w:szCs w:val="28"/>
          <w:lang w:eastAsia="ru-RU"/>
        </w:rPr>
        <w:tab/>
        <w:t xml:space="preserve"> 4</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ГЛАВА</w:t>
      </w:r>
      <w:r w:rsidRPr="008937FB">
        <w:rPr>
          <w:rFonts w:ascii="Times New Roman" w:eastAsia="Times New Roman" w:hAnsi="Times New Roman" w:cs="Times New Roman"/>
          <w:kern w:val="0"/>
          <w:sz w:val="28"/>
          <w:szCs w:val="28"/>
          <w:lang w:eastAsia="ru-RU"/>
        </w:rPr>
        <w:t xml:space="preserve"> 1 </w:t>
      </w:r>
      <w:r w:rsidRPr="008937FB">
        <w:rPr>
          <w:rFonts w:ascii="Times New Roman" w:eastAsia="Times New Roman" w:hAnsi="Times New Roman" w:cs="Times New Roman" w:hint="eastAsia"/>
          <w:kern w:val="0"/>
          <w:sz w:val="28"/>
          <w:szCs w:val="28"/>
          <w:lang w:eastAsia="ru-RU"/>
        </w:rPr>
        <w:t>ТЕОРЕТИЧЕСКИЕ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ПОЛОЖЕНИЯ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РАЗВИТИЯ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МОНИТО¬РИНГА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ПРИМЕНЕНИЕМ</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ГЕОИНФОРМАЦИОННЫХ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ТЕХНОЛОГИЙ</w:t>
      </w:r>
      <w:r w:rsidRPr="008937FB">
        <w:rPr>
          <w:rFonts w:ascii="Times New Roman" w:eastAsia="Times New Roman" w:hAnsi="Times New Roman" w:cs="Times New Roman"/>
          <w:kern w:val="0"/>
          <w:sz w:val="28"/>
          <w:szCs w:val="28"/>
          <w:lang w:eastAsia="ru-RU"/>
        </w:rPr>
        <w:tab/>
        <w:t xml:space="preserve"> 12</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1.1</w:t>
      </w:r>
      <w:r w:rsidRPr="008937FB">
        <w:rPr>
          <w:rFonts w:ascii="Times New Roman" w:eastAsia="Times New Roman" w:hAnsi="Times New Roman" w:cs="Times New Roman"/>
          <w:kern w:val="0"/>
          <w:sz w:val="28"/>
          <w:szCs w:val="28"/>
          <w:lang w:eastAsia="ru-RU"/>
        </w:rPr>
        <w:tab/>
      </w:r>
      <w:r w:rsidRPr="008937FB">
        <w:rPr>
          <w:rFonts w:ascii="Times New Roman" w:eastAsia="Times New Roman" w:hAnsi="Times New Roman" w:cs="Times New Roman" w:hint="eastAsia"/>
          <w:kern w:val="0"/>
          <w:sz w:val="28"/>
          <w:szCs w:val="28"/>
          <w:lang w:eastAsia="ru-RU"/>
        </w:rPr>
        <w:t>Теоретические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основы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мониторинга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kern w:val="0"/>
          <w:sz w:val="28"/>
          <w:szCs w:val="28"/>
          <w:lang w:eastAsia="ru-RU"/>
        </w:rPr>
        <w:tab/>
        <w:t>12</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1.2</w:t>
      </w:r>
      <w:r w:rsidRPr="008937FB">
        <w:rPr>
          <w:rFonts w:ascii="Times New Roman" w:eastAsia="Times New Roman" w:hAnsi="Times New Roman" w:cs="Times New Roman"/>
          <w:kern w:val="0"/>
          <w:sz w:val="28"/>
          <w:szCs w:val="28"/>
          <w:lang w:eastAsia="ru-RU"/>
        </w:rPr>
        <w:tab/>
        <w:t xml:space="preserve"> </w:t>
      </w:r>
      <w:r w:rsidRPr="008937FB">
        <w:rPr>
          <w:rFonts w:ascii="Times New Roman" w:eastAsia="Times New Roman" w:hAnsi="Times New Roman" w:cs="Times New Roman" w:hint="eastAsia"/>
          <w:kern w:val="0"/>
          <w:sz w:val="28"/>
          <w:szCs w:val="28"/>
          <w:lang w:eastAsia="ru-RU"/>
        </w:rPr>
        <w:t>Анализ</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законодательства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регулирующего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экологическое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состояние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сельскохозяйственных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в</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Республике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Та¬джикистан</w:t>
      </w:r>
      <w:r w:rsidRPr="008937FB">
        <w:rPr>
          <w:rFonts w:ascii="Times New Roman" w:eastAsia="Times New Roman" w:hAnsi="Times New Roman" w:cs="Times New Roman"/>
          <w:kern w:val="0"/>
          <w:sz w:val="28"/>
          <w:szCs w:val="28"/>
          <w:lang w:eastAsia="ru-RU"/>
        </w:rPr>
        <w:tab/>
        <w:t xml:space="preserve"> 18</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1.3</w:t>
      </w:r>
      <w:r w:rsidRPr="008937FB">
        <w:rPr>
          <w:rFonts w:ascii="Times New Roman" w:eastAsia="Times New Roman" w:hAnsi="Times New Roman" w:cs="Times New Roman"/>
          <w:kern w:val="0"/>
          <w:sz w:val="28"/>
          <w:szCs w:val="28"/>
          <w:lang w:eastAsia="ru-RU"/>
        </w:rPr>
        <w:tab/>
        <w:t xml:space="preserve"> </w:t>
      </w:r>
      <w:r w:rsidRPr="008937FB">
        <w:rPr>
          <w:rFonts w:ascii="Times New Roman" w:eastAsia="Times New Roman" w:hAnsi="Times New Roman" w:cs="Times New Roman" w:hint="eastAsia"/>
          <w:kern w:val="0"/>
          <w:sz w:val="28"/>
          <w:szCs w:val="28"/>
          <w:lang w:eastAsia="ru-RU"/>
        </w:rPr>
        <w:t>Разработка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теоретических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положений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основных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принци¬пов</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мониторинга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Республики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Таджикистан</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применением</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w:t>
      </w:r>
      <w:r w:rsidRPr="008937FB">
        <w:rPr>
          <w:rFonts w:ascii="Times New Roman" w:eastAsia="Times New Roman" w:hAnsi="Times New Roman" w:cs="Times New Roman"/>
          <w:kern w:val="0"/>
          <w:sz w:val="28"/>
          <w:szCs w:val="28"/>
          <w:lang w:eastAsia="ru-RU"/>
        </w:rPr>
        <w:t>-</w:t>
      </w:r>
      <w:r w:rsidRPr="008937FB">
        <w:rPr>
          <w:rFonts w:ascii="Times New Roman" w:eastAsia="Times New Roman" w:hAnsi="Times New Roman" w:cs="Times New Roman" w:hint="eastAsia"/>
          <w:kern w:val="0"/>
          <w:sz w:val="28"/>
          <w:szCs w:val="28"/>
          <w:lang w:eastAsia="ru-RU"/>
        </w:rPr>
        <w:t>технологий</w:t>
      </w:r>
      <w:r w:rsidRPr="008937FB">
        <w:rPr>
          <w:rFonts w:ascii="Times New Roman" w:eastAsia="Times New Roman" w:hAnsi="Times New Roman" w:cs="Times New Roman"/>
          <w:kern w:val="0"/>
          <w:sz w:val="28"/>
          <w:szCs w:val="28"/>
          <w:lang w:eastAsia="ru-RU"/>
        </w:rPr>
        <w:t>...</w:t>
      </w:r>
      <w:r w:rsidRPr="008937FB">
        <w:rPr>
          <w:rFonts w:ascii="Times New Roman" w:eastAsia="Times New Roman" w:hAnsi="Times New Roman" w:cs="Times New Roman"/>
          <w:kern w:val="0"/>
          <w:sz w:val="28"/>
          <w:szCs w:val="28"/>
          <w:lang w:eastAsia="ru-RU"/>
        </w:rPr>
        <w:tab/>
        <w:t>23</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Выводы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главе</w:t>
      </w:r>
      <w:r w:rsidRPr="008937FB">
        <w:rPr>
          <w:rFonts w:ascii="Times New Roman" w:eastAsia="Times New Roman" w:hAnsi="Times New Roman" w:cs="Times New Roman"/>
          <w:kern w:val="0"/>
          <w:sz w:val="28"/>
          <w:szCs w:val="28"/>
          <w:lang w:eastAsia="ru-RU"/>
        </w:rPr>
        <w:t xml:space="preserve"> 1</w:t>
      </w:r>
      <w:r w:rsidRPr="008937FB">
        <w:rPr>
          <w:rFonts w:ascii="Times New Roman" w:eastAsia="Times New Roman" w:hAnsi="Times New Roman" w:cs="Times New Roman"/>
          <w:kern w:val="0"/>
          <w:sz w:val="28"/>
          <w:szCs w:val="28"/>
          <w:lang w:eastAsia="ru-RU"/>
        </w:rPr>
        <w:tab/>
        <w:t xml:space="preserve"> 34</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ГЛАВА</w:t>
      </w:r>
      <w:r w:rsidRPr="008937FB">
        <w:rPr>
          <w:rFonts w:ascii="Times New Roman" w:eastAsia="Times New Roman" w:hAnsi="Times New Roman" w:cs="Times New Roman"/>
          <w:kern w:val="0"/>
          <w:sz w:val="28"/>
          <w:szCs w:val="28"/>
          <w:lang w:eastAsia="ru-RU"/>
        </w:rPr>
        <w:t xml:space="preserve"> 2 </w:t>
      </w:r>
      <w:r w:rsidRPr="008937FB">
        <w:rPr>
          <w:rFonts w:ascii="Times New Roman" w:eastAsia="Times New Roman" w:hAnsi="Times New Roman" w:cs="Times New Roman" w:hint="eastAsia"/>
          <w:kern w:val="0"/>
          <w:sz w:val="28"/>
          <w:szCs w:val="28"/>
          <w:lang w:eastAsia="ru-RU"/>
        </w:rPr>
        <w:t>ФИЗИКО</w:t>
      </w:r>
      <w:r w:rsidRPr="008937FB">
        <w:rPr>
          <w:rFonts w:ascii="Times New Roman" w:eastAsia="Times New Roman" w:hAnsi="Times New Roman" w:cs="Times New Roman"/>
          <w:kern w:val="0"/>
          <w:sz w:val="28"/>
          <w:szCs w:val="28"/>
          <w:lang w:eastAsia="ru-RU"/>
        </w:rPr>
        <w:t>-</w:t>
      </w:r>
      <w:r w:rsidRPr="008937FB">
        <w:rPr>
          <w:rFonts w:ascii="Times New Roman" w:eastAsia="Times New Roman" w:hAnsi="Times New Roman" w:cs="Times New Roman" w:hint="eastAsia"/>
          <w:kern w:val="0"/>
          <w:sz w:val="28"/>
          <w:szCs w:val="28"/>
          <w:lang w:eastAsia="ru-RU"/>
        </w:rPr>
        <w:t>ГЕОГРАФИЧЕСКАЯ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ХАРАКТЕРИСТИКА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РЕС¬ПУБЛИКИ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ТАДЖИКИСТАН</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АНАЛИЗ</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ПРИРОДНЫХ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ТЕХНОГЕННЫХ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ФАКТОРОВ</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ВЛИЯНИЯ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ЗЕМЛИ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ab/>
        <w:t xml:space="preserve"> 36</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2.1</w:t>
      </w:r>
      <w:r w:rsidRPr="008937FB">
        <w:rPr>
          <w:rFonts w:ascii="Times New Roman" w:eastAsia="Times New Roman" w:hAnsi="Times New Roman" w:cs="Times New Roman"/>
          <w:kern w:val="0"/>
          <w:sz w:val="28"/>
          <w:szCs w:val="28"/>
          <w:lang w:eastAsia="ru-RU"/>
        </w:rPr>
        <w:tab/>
      </w:r>
      <w:r w:rsidRPr="008937FB">
        <w:rPr>
          <w:rFonts w:ascii="Times New Roman" w:eastAsia="Times New Roman" w:hAnsi="Times New Roman" w:cs="Times New Roman" w:hint="eastAsia"/>
          <w:kern w:val="0"/>
          <w:sz w:val="28"/>
          <w:szCs w:val="28"/>
          <w:lang w:eastAsia="ru-RU"/>
        </w:rPr>
        <w:t>Физико</w:t>
      </w:r>
      <w:r w:rsidRPr="008937FB">
        <w:rPr>
          <w:rFonts w:ascii="Times New Roman" w:eastAsia="Times New Roman" w:hAnsi="Times New Roman" w:cs="Times New Roman"/>
          <w:kern w:val="0"/>
          <w:sz w:val="28"/>
          <w:szCs w:val="28"/>
          <w:lang w:eastAsia="ru-RU"/>
        </w:rPr>
        <w:t>-</w:t>
      </w:r>
      <w:r w:rsidRPr="008937FB">
        <w:rPr>
          <w:rFonts w:ascii="Times New Roman" w:eastAsia="Times New Roman" w:hAnsi="Times New Roman" w:cs="Times New Roman" w:hint="eastAsia"/>
          <w:kern w:val="0"/>
          <w:sz w:val="28"/>
          <w:szCs w:val="28"/>
          <w:lang w:eastAsia="ru-RU"/>
        </w:rPr>
        <w:t>географическая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характеристика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Республики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аджи</w:t>
      </w:r>
      <w:r w:rsidRPr="008937FB">
        <w:rPr>
          <w:rFonts w:ascii="Times New Roman" w:eastAsia="Times New Roman" w:hAnsi="Times New Roman" w:cs="Times New Roman"/>
          <w:kern w:val="0"/>
          <w:sz w:val="28"/>
          <w:szCs w:val="28"/>
          <w:lang w:eastAsia="ru-RU"/>
        </w:rPr>
        <w:t>-</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lastRenderedPageBreak/>
        <w:t>кистан</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ab/>
        <w:t xml:space="preserve"> 36</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2.2</w:t>
      </w:r>
      <w:r w:rsidRPr="008937FB">
        <w:rPr>
          <w:rFonts w:ascii="Times New Roman" w:eastAsia="Times New Roman" w:hAnsi="Times New Roman" w:cs="Times New Roman"/>
          <w:kern w:val="0"/>
          <w:sz w:val="28"/>
          <w:szCs w:val="28"/>
          <w:lang w:eastAsia="ru-RU"/>
        </w:rPr>
        <w:tab/>
        <w:t xml:space="preserve"> </w:t>
      </w:r>
      <w:r w:rsidRPr="008937FB">
        <w:rPr>
          <w:rFonts w:ascii="Times New Roman" w:eastAsia="Times New Roman" w:hAnsi="Times New Roman" w:cs="Times New Roman" w:hint="eastAsia"/>
          <w:kern w:val="0"/>
          <w:sz w:val="28"/>
          <w:szCs w:val="28"/>
          <w:lang w:eastAsia="ru-RU"/>
        </w:rPr>
        <w:t>Анализ</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экологического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состояния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сельскохозяйственных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ab/>
        <w:t xml:space="preserve"> 57</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2.3</w:t>
      </w:r>
      <w:r w:rsidRPr="008937FB">
        <w:rPr>
          <w:rFonts w:ascii="Times New Roman" w:eastAsia="Times New Roman" w:hAnsi="Times New Roman" w:cs="Times New Roman"/>
          <w:kern w:val="0"/>
          <w:sz w:val="28"/>
          <w:szCs w:val="28"/>
          <w:lang w:eastAsia="ru-RU"/>
        </w:rPr>
        <w:tab/>
        <w:t xml:space="preserve"> </w:t>
      </w:r>
      <w:r w:rsidRPr="008937FB">
        <w:rPr>
          <w:rFonts w:ascii="Times New Roman" w:eastAsia="Times New Roman" w:hAnsi="Times New Roman" w:cs="Times New Roman" w:hint="eastAsia"/>
          <w:kern w:val="0"/>
          <w:sz w:val="28"/>
          <w:szCs w:val="28"/>
          <w:lang w:eastAsia="ru-RU"/>
        </w:rPr>
        <w:t>Анализ</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природно</w:t>
      </w:r>
      <w:r w:rsidRPr="008937FB">
        <w:rPr>
          <w:rFonts w:ascii="Times New Roman" w:eastAsia="Times New Roman" w:hAnsi="Times New Roman" w:cs="Times New Roman"/>
          <w:kern w:val="0"/>
          <w:sz w:val="28"/>
          <w:szCs w:val="28"/>
          <w:lang w:eastAsia="ru-RU"/>
        </w:rPr>
        <w:t>-</w:t>
      </w:r>
      <w:r w:rsidRPr="008937FB">
        <w:rPr>
          <w:rFonts w:ascii="Times New Roman" w:eastAsia="Times New Roman" w:hAnsi="Times New Roman" w:cs="Times New Roman" w:hint="eastAsia"/>
          <w:kern w:val="0"/>
          <w:sz w:val="28"/>
          <w:szCs w:val="28"/>
          <w:lang w:eastAsia="ru-RU"/>
        </w:rPr>
        <w:t>техногенных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факторов</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оказывающих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негативное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влияние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состояние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окружающую</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природную</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среду</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w:t>
      </w:r>
      <w:r w:rsidRPr="008937FB">
        <w:rPr>
          <w:rFonts w:ascii="Times New Roman" w:eastAsia="Times New Roman" w:hAnsi="Times New Roman" w:cs="Times New Roman"/>
          <w:kern w:val="0"/>
          <w:sz w:val="28"/>
          <w:szCs w:val="28"/>
          <w:lang w:eastAsia="ru-RU"/>
        </w:rPr>
        <w:tab/>
        <w:t>65</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Выводы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главе</w:t>
      </w:r>
      <w:r w:rsidRPr="008937FB">
        <w:rPr>
          <w:rFonts w:ascii="Times New Roman" w:eastAsia="Times New Roman" w:hAnsi="Times New Roman" w:cs="Times New Roman"/>
          <w:kern w:val="0"/>
          <w:sz w:val="28"/>
          <w:szCs w:val="28"/>
          <w:lang w:eastAsia="ru-RU"/>
        </w:rPr>
        <w:t xml:space="preserve"> 2</w:t>
      </w:r>
      <w:r w:rsidRPr="008937FB">
        <w:rPr>
          <w:rFonts w:ascii="Times New Roman" w:eastAsia="Times New Roman" w:hAnsi="Times New Roman" w:cs="Times New Roman"/>
          <w:kern w:val="0"/>
          <w:sz w:val="28"/>
          <w:szCs w:val="28"/>
          <w:lang w:eastAsia="ru-RU"/>
        </w:rPr>
        <w:tab/>
        <w:t xml:space="preserve"> 77</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ГЛАВА</w:t>
      </w:r>
      <w:r w:rsidRPr="008937FB">
        <w:rPr>
          <w:rFonts w:ascii="Times New Roman" w:eastAsia="Times New Roman" w:hAnsi="Times New Roman" w:cs="Times New Roman"/>
          <w:kern w:val="0"/>
          <w:sz w:val="28"/>
          <w:szCs w:val="28"/>
          <w:lang w:eastAsia="ru-RU"/>
        </w:rPr>
        <w:t xml:space="preserve"> 3</w:t>
      </w:r>
      <w:r w:rsidRPr="008937FB">
        <w:rPr>
          <w:rFonts w:ascii="Times New Roman" w:eastAsia="Times New Roman" w:hAnsi="Times New Roman" w:cs="Times New Roman"/>
          <w:kern w:val="0"/>
          <w:sz w:val="28"/>
          <w:szCs w:val="28"/>
          <w:lang w:eastAsia="ru-RU"/>
        </w:rPr>
        <w:tab/>
      </w:r>
      <w:r w:rsidRPr="008937FB">
        <w:rPr>
          <w:rFonts w:ascii="Times New Roman" w:eastAsia="Times New Roman" w:hAnsi="Times New Roman" w:cs="Times New Roman" w:hint="eastAsia"/>
          <w:kern w:val="0"/>
          <w:sz w:val="28"/>
          <w:szCs w:val="28"/>
          <w:lang w:eastAsia="ru-RU"/>
        </w:rPr>
        <w:t>СОДЕРЖАНИЕ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ОРГАНИЗАЦИЯ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МОНИТОРИНГА</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ПРИМЕНЕНИЕМ</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w:t>
      </w:r>
      <w:r w:rsidRPr="008937FB">
        <w:rPr>
          <w:rFonts w:ascii="Times New Roman" w:eastAsia="Times New Roman" w:hAnsi="Times New Roman" w:cs="Times New Roman"/>
          <w:kern w:val="0"/>
          <w:sz w:val="28"/>
          <w:szCs w:val="28"/>
          <w:lang w:eastAsia="ru-RU"/>
        </w:rPr>
        <w:t>-</w:t>
      </w:r>
      <w:r w:rsidRPr="008937FB">
        <w:rPr>
          <w:rFonts w:ascii="Times New Roman" w:eastAsia="Times New Roman" w:hAnsi="Times New Roman" w:cs="Times New Roman" w:hint="eastAsia"/>
          <w:kern w:val="0"/>
          <w:sz w:val="28"/>
          <w:szCs w:val="28"/>
          <w:lang w:eastAsia="ru-RU"/>
        </w:rPr>
        <w:t>ТЕХНОЛОГИЙ</w:t>
      </w:r>
      <w:r w:rsidRPr="008937FB">
        <w:rPr>
          <w:rFonts w:ascii="Times New Roman" w:eastAsia="Times New Roman" w:hAnsi="Times New Roman" w:cs="Times New Roman"/>
          <w:kern w:val="0"/>
          <w:sz w:val="28"/>
          <w:szCs w:val="28"/>
          <w:lang w:eastAsia="ru-RU"/>
        </w:rPr>
        <w:tab/>
        <w:t xml:space="preserve"> 79</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3.1</w:t>
      </w:r>
      <w:r w:rsidRPr="008937FB">
        <w:rPr>
          <w:rFonts w:ascii="Times New Roman" w:eastAsia="Times New Roman" w:hAnsi="Times New Roman" w:cs="Times New Roman"/>
          <w:kern w:val="0"/>
          <w:sz w:val="28"/>
          <w:szCs w:val="28"/>
          <w:lang w:eastAsia="ru-RU"/>
        </w:rPr>
        <w:tab/>
      </w:r>
      <w:r w:rsidRPr="008937FB">
        <w:rPr>
          <w:rFonts w:ascii="Times New Roman" w:eastAsia="Times New Roman" w:hAnsi="Times New Roman" w:cs="Times New Roman" w:hint="eastAsia"/>
          <w:kern w:val="0"/>
          <w:sz w:val="28"/>
          <w:szCs w:val="28"/>
          <w:lang w:eastAsia="ru-RU"/>
        </w:rPr>
        <w:t>Оценка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современного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состояния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основе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применения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w:t>
      </w:r>
      <w:r w:rsidRPr="008937FB">
        <w:rPr>
          <w:rFonts w:ascii="Times New Roman" w:eastAsia="Times New Roman" w:hAnsi="Times New Roman" w:cs="Times New Roman"/>
          <w:kern w:val="0"/>
          <w:sz w:val="28"/>
          <w:szCs w:val="28"/>
          <w:lang w:eastAsia="ru-RU"/>
        </w:rPr>
        <w:t>-</w:t>
      </w:r>
      <w:r w:rsidRPr="008937FB">
        <w:rPr>
          <w:rFonts w:ascii="Times New Roman" w:eastAsia="Times New Roman" w:hAnsi="Times New Roman" w:cs="Times New Roman" w:hint="eastAsia"/>
          <w:kern w:val="0"/>
          <w:sz w:val="28"/>
          <w:szCs w:val="28"/>
          <w:lang w:eastAsia="ru-RU"/>
        </w:rPr>
        <w:t>технологий</w:t>
      </w:r>
      <w:r w:rsidRPr="008937FB">
        <w:rPr>
          <w:rFonts w:ascii="Times New Roman" w:eastAsia="Times New Roman" w:hAnsi="Times New Roman" w:cs="Times New Roman"/>
          <w:kern w:val="0"/>
          <w:sz w:val="28"/>
          <w:szCs w:val="28"/>
          <w:lang w:eastAsia="ru-RU"/>
        </w:rPr>
        <w:tab/>
        <w:t xml:space="preserve"> 79</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3.1.1</w:t>
      </w:r>
      <w:r w:rsidRPr="008937FB">
        <w:rPr>
          <w:rFonts w:ascii="Times New Roman" w:eastAsia="Times New Roman" w:hAnsi="Times New Roman" w:cs="Times New Roman"/>
          <w:kern w:val="0"/>
          <w:sz w:val="28"/>
          <w:szCs w:val="28"/>
          <w:lang w:eastAsia="ru-RU"/>
        </w:rPr>
        <w:tab/>
      </w:r>
      <w:r w:rsidRPr="008937FB">
        <w:rPr>
          <w:rFonts w:ascii="Times New Roman" w:eastAsia="Times New Roman" w:hAnsi="Times New Roman" w:cs="Times New Roman" w:hint="eastAsia"/>
          <w:kern w:val="0"/>
          <w:sz w:val="28"/>
          <w:szCs w:val="28"/>
          <w:lang w:eastAsia="ru-RU"/>
        </w:rPr>
        <w:t>Определение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площади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территории</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помощью</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анализа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многоспектральных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спутниковых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снимков</w:t>
      </w:r>
      <w:r w:rsidRPr="008937FB">
        <w:rPr>
          <w:rFonts w:ascii="Times New Roman" w:eastAsia="Times New Roman" w:hAnsi="Times New Roman" w:cs="Times New Roman"/>
          <w:kern w:val="0"/>
          <w:sz w:val="28"/>
          <w:szCs w:val="28"/>
          <w:lang w:eastAsia="ru-RU"/>
        </w:rPr>
        <w:tab/>
        <w:t xml:space="preserve"> 79</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3.1.2</w:t>
      </w:r>
      <w:r w:rsidRPr="008937FB">
        <w:rPr>
          <w:rFonts w:ascii="Times New Roman" w:eastAsia="Times New Roman" w:hAnsi="Times New Roman" w:cs="Times New Roman"/>
          <w:kern w:val="0"/>
          <w:sz w:val="28"/>
          <w:szCs w:val="28"/>
          <w:lang w:eastAsia="ru-RU"/>
        </w:rPr>
        <w:tab/>
        <w:t xml:space="preserve"> </w:t>
      </w:r>
      <w:r w:rsidRPr="008937FB">
        <w:rPr>
          <w:rFonts w:ascii="Times New Roman" w:eastAsia="Times New Roman" w:hAnsi="Times New Roman" w:cs="Times New Roman" w:hint="eastAsia"/>
          <w:kern w:val="0"/>
          <w:sz w:val="28"/>
          <w:szCs w:val="28"/>
          <w:lang w:eastAsia="ru-RU"/>
        </w:rPr>
        <w:t>Обоснование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репрезентативности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показателей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монито¬ринга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ab/>
        <w:t xml:space="preserve"> 91</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3.1.3</w:t>
      </w:r>
      <w:r w:rsidRPr="008937FB">
        <w:rPr>
          <w:rFonts w:ascii="Times New Roman" w:eastAsia="Times New Roman" w:hAnsi="Times New Roman" w:cs="Times New Roman"/>
          <w:kern w:val="0"/>
          <w:sz w:val="28"/>
          <w:szCs w:val="28"/>
          <w:lang w:eastAsia="ru-RU"/>
        </w:rPr>
        <w:tab/>
      </w:r>
      <w:r w:rsidRPr="008937FB">
        <w:rPr>
          <w:rFonts w:ascii="Times New Roman" w:eastAsia="Times New Roman" w:hAnsi="Times New Roman" w:cs="Times New Roman" w:hint="eastAsia"/>
          <w:kern w:val="0"/>
          <w:sz w:val="28"/>
          <w:szCs w:val="28"/>
          <w:lang w:eastAsia="ru-RU"/>
        </w:rPr>
        <w:t>Определение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скрытых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факторов</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влияющих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состояние</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прогнозирование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развития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изменения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их</w:t>
      </w:r>
      <w:r w:rsidRPr="008937FB">
        <w:rPr>
          <w:rFonts w:ascii="Times New Roman" w:eastAsia="Times New Roman" w:hAnsi="Times New Roman" w:cs="Times New Roman"/>
          <w:kern w:val="0"/>
          <w:sz w:val="28"/>
          <w:szCs w:val="28"/>
          <w:lang w:eastAsia="ru-RU"/>
        </w:rPr>
        <w:tab/>
        <w:t>^</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состояния</w:t>
      </w:r>
      <w:r w:rsidRPr="008937FB">
        <w:rPr>
          <w:rFonts w:ascii="Times New Roman" w:eastAsia="Times New Roman" w:hAnsi="Times New Roman" w:cs="Times New Roman"/>
          <w:kern w:val="0"/>
          <w:sz w:val="28"/>
          <w:szCs w:val="28"/>
          <w:lang w:eastAsia="ru-RU"/>
        </w:rPr>
        <w:tab/>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3.1.4</w:t>
      </w:r>
      <w:r w:rsidRPr="008937FB">
        <w:rPr>
          <w:rFonts w:ascii="Times New Roman" w:eastAsia="Times New Roman" w:hAnsi="Times New Roman" w:cs="Times New Roman"/>
          <w:kern w:val="0"/>
          <w:sz w:val="28"/>
          <w:szCs w:val="28"/>
          <w:lang w:eastAsia="ru-RU"/>
        </w:rPr>
        <w:tab/>
        <w:t xml:space="preserve"> </w:t>
      </w:r>
      <w:r w:rsidRPr="008937FB">
        <w:rPr>
          <w:rFonts w:ascii="Times New Roman" w:eastAsia="Times New Roman" w:hAnsi="Times New Roman" w:cs="Times New Roman" w:hint="eastAsia"/>
          <w:kern w:val="0"/>
          <w:sz w:val="28"/>
          <w:szCs w:val="28"/>
          <w:lang w:eastAsia="ru-RU"/>
        </w:rPr>
        <w:t>Методические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положения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применения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геоинформационных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систем</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для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ведения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мониторинга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w:t>
      </w:r>
      <w:r w:rsidRPr="008937FB">
        <w:rPr>
          <w:rFonts w:ascii="Times New Roman" w:eastAsia="Times New Roman" w:hAnsi="Times New Roman" w:cs="Times New Roman"/>
          <w:kern w:val="0"/>
          <w:sz w:val="28"/>
          <w:szCs w:val="28"/>
          <w:lang w:eastAsia="ru-RU"/>
        </w:rPr>
        <w:t>-</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2</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 xml:space="preserve"> </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ab/>
        <w:t xml:space="preserve"> 106</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3.2</w:t>
      </w:r>
      <w:r w:rsidRPr="008937FB">
        <w:rPr>
          <w:rFonts w:ascii="Times New Roman" w:eastAsia="Times New Roman" w:hAnsi="Times New Roman" w:cs="Times New Roman"/>
          <w:kern w:val="0"/>
          <w:sz w:val="28"/>
          <w:szCs w:val="28"/>
          <w:lang w:eastAsia="ru-RU"/>
        </w:rPr>
        <w:tab/>
        <w:t xml:space="preserve"> </w:t>
      </w:r>
      <w:r w:rsidRPr="008937FB">
        <w:rPr>
          <w:rFonts w:ascii="Times New Roman" w:eastAsia="Times New Roman" w:hAnsi="Times New Roman" w:cs="Times New Roman" w:hint="eastAsia"/>
          <w:kern w:val="0"/>
          <w:sz w:val="28"/>
          <w:szCs w:val="28"/>
          <w:lang w:eastAsia="ru-RU"/>
        </w:rPr>
        <w:t>Организация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мониторинга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основе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применения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w:t>
      </w:r>
      <w:r w:rsidRPr="008937FB">
        <w:rPr>
          <w:rFonts w:ascii="Times New Roman" w:eastAsia="Times New Roman" w:hAnsi="Times New Roman" w:cs="Times New Roman"/>
          <w:kern w:val="0"/>
          <w:sz w:val="28"/>
          <w:szCs w:val="28"/>
          <w:lang w:eastAsia="ru-RU"/>
        </w:rPr>
        <w:t>-</w:t>
      </w:r>
      <w:r w:rsidRPr="008937FB">
        <w:rPr>
          <w:rFonts w:ascii="Times New Roman" w:eastAsia="Times New Roman" w:hAnsi="Times New Roman" w:cs="Times New Roman" w:hint="eastAsia"/>
          <w:kern w:val="0"/>
          <w:sz w:val="28"/>
          <w:szCs w:val="28"/>
          <w:lang w:eastAsia="ru-RU"/>
        </w:rPr>
        <w:t>технологий</w:t>
      </w:r>
      <w:r w:rsidRPr="008937FB">
        <w:rPr>
          <w:rFonts w:ascii="Times New Roman" w:eastAsia="Times New Roman" w:hAnsi="Times New Roman" w:cs="Times New Roman"/>
          <w:kern w:val="0"/>
          <w:sz w:val="28"/>
          <w:szCs w:val="28"/>
          <w:lang w:eastAsia="ru-RU"/>
        </w:rPr>
        <w:tab/>
        <w:t xml:space="preserve"> 122</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3.3</w:t>
      </w:r>
      <w:r w:rsidRPr="008937FB">
        <w:rPr>
          <w:rFonts w:ascii="Times New Roman" w:eastAsia="Times New Roman" w:hAnsi="Times New Roman" w:cs="Times New Roman"/>
          <w:kern w:val="0"/>
          <w:sz w:val="28"/>
          <w:szCs w:val="28"/>
          <w:lang w:eastAsia="ru-RU"/>
        </w:rPr>
        <w:tab/>
        <w:t xml:space="preserve"> </w:t>
      </w:r>
      <w:r w:rsidRPr="008937FB">
        <w:rPr>
          <w:rFonts w:ascii="Times New Roman" w:eastAsia="Times New Roman" w:hAnsi="Times New Roman" w:cs="Times New Roman" w:hint="eastAsia"/>
          <w:kern w:val="0"/>
          <w:sz w:val="28"/>
          <w:szCs w:val="28"/>
          <w:lang w:eastAsia="ru-RU"/>
        </w:rPr>
        <w:t>Разработка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модели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создания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карт</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состояния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орошаемых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земель</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иссарской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долины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на</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основе</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разработанной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методики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приме¬нения</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ГИС</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технологий</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и</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программных</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продуктов</w:t>
      </w:r>
      <w:r w:rsidRPr="008937FB">
        <w:rPr>
          <w:rFonts w:ascii="Times New Roman" w:eastAsia="Times New Roman" w:hAnsi="Times New Roman" w:cs="Times New Roman"/>
          <w:kern w:val="0"/>
          <w:sz w:val="28"/>
          <w:szCs w:val="28"/>
          <w:lang w:eastAsia="ru-RU"/>
        </w:rPr>
        <w:tab/>
        <w:t xml:space="preserve"> 126</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Выводы</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по</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главе</w:t>
      </w:r>
      <w:r w:rsidRPr="008937FB">
        <w:rPr>
          <w:rFonts w:ascii="Times New Roman" w:eastAsia="Times New Roman" w:hAnsi="Times New Roman" w:cs="Times New Roman"/>
          <w:kern w:val="0"/>
          <w:sz w:val="28"/>
          <w:szCs w:val="28"/>
          <w:lang w:eastAsia="ru-RU"/>
        </w:rPr>
        <w:t xml:space="preserve"> 3</w:t>
      </w:r>
      <w:r w:rsidRPr="008937FB">
        <w:rPr>
          <w:rFonts w:ascii="Times New Roman" w:eastAsia="Times New Roman" w:hAnsi="Times New Roman" w:cs="Times New Roman"/>
          <w:kern w:val="0"/>
          <w:sz w:val="28"/>
          <w:szCs w:val="28"/>
          <w:lang w:eastAsia="ru-RU"/>
        </w:rPr>
        <w:tab/>
        <w:t xml:space="preserve"> 139</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t>ЗАКЛЮЧЕНИЕ</w:t>
      </w:r>
      <w:r w:rsidRPr="008937FB">
        <w:rPr>
          <w:rFonts w:ascii="Times New Roman" w:eastAsia="Times New Roman" w:hAnsi="Times New Roman" w:cs="Times New Roman"/>
          <w:kern w:val="0"/>
          <w:sz w:val="28"/>
          <w:szCs w:val="28"/>
          <w:lang w:eastAsia="ru-RU"/>
        </w:rPr>
        <w:tab/>
        <w:t xml:space="preserve"> 141</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hint="eastAsia"/>
          <w:kern w:val="0"/>
          <w:sz w:val="28"/>
          <w:szCs w:val="28"/>
          <w:lang w:eastAsia="ru-RU"/>
        </w:rPr>
        <w:lastRenderedPageBreak/>
        <w:t>СПИСОК</w:t>
      </w:r>
      <w:r w:rsidRPr="008937FB">
        <w:rPr>
          <w:rFonts w:ascii="Times New Roman" w:eastAsia="Times New Roman" w:hAnsi="Times New Roman" w:cs="Times New Roman"/>
          <w:kern w:val="0"/>
          <w:sz w:val="28"/>
          <w:szCs w:val="28"/>
          <w:lang w:eastAsia="ru-RU"/>
        </w:rPr>
        <w:t xml:space="preserve"> </w:t>
      </w:r>
      <w:r w:rsidRPr="008937FB">
        <w:rPr>
          <w:rFonts w:ascii="Times New Roman" w:eastAsia="Times New Roman" w:hAnsi="Times New Roman" w:cs="Times New Roman" w:hint="eastAsia"/>
          <w:kern w:val="0"/>
          <w:sz w:val="28"/>
          <w:szCs w:val="28"/>
          <w:lang w:eastAsia="ru-RU"/>
        </w:rPr>
        <w:t>ЛИТЕРАТУРЫ</w:t>
      </w:r>
      <w:r w:rsidRPr="008937FB">
        <w:rPr>
          <w:rFonts w:ascii="Times New Roman" w:eastAsia="Times New Roman" w:hAnsi="Times New Roman" w:cs="Times New Roman"/>
          <w:kern w:val="0"/>
          <w:sz w:val="28"/>
          <w:szCs w:val="28"/>
          <w:lang w:eastAsia="ru-RU"/>
        </w:rPr>
        <w:tab/>
        <w:t xml:space="preserve"> 147</w:t>
      </w:r>
    </w:p>
    <w:p w:rsidR="008937FB" w:rsidRPr="008937FB" w:rsidRDefault="008937FB" w:rsidP="008937FB">
      <w:pPr>
        <w:rPr>
          <w:rFonts w:ascii="Times New Roman" w:eastAsia="Times New Roman" w:hAnsi="Times New Roman" w:cs="Times New Roman"/>
          <w:kern w:val="0"/>
          <w:sz w:val="28"/>
          <w:szCs w:val="28"/>
          <w:lang w:eastAsia="ru-RU"/>
        </w:rPr>
      </w:pPr>
      <w:r w:rsidRPr="008937FB">
        <w:rPr>
          <w:rFonts w:ascii="Times New Roman" w:eastAsia="Times New Roman" w:hAnsi="Times New Roman" w:cs="Times New Roman"/>
          <w:kern w:val="0"/>
          <w:sz w:val="28"/>
          <w:szCs w:val="28"/>
          <w:lang w:eastAsia="ru-RU"/>
        </w:rPr>
        <w:t>3</w:t>
      </w:r>
    </w:p>
    <w:p w:rsidR="00CB77AD" w:rsidRDefault="00CB77AD" w:rsidP="008937FB"/>
    <w:p w:rsidR="008937FB" w:rsidRDefault="008937FB" w:rsidP="008937FB"/>
    <w:p w:rsidR="008937FB" w:rsidRDefault="008937FB" w:rsidP="008937FB"/>
    <w:p w:rsidR="000A4B72" w:rsidRDefault="000A4B72" w:rsidP="000A4B72">
      <w:r>
        <w:rPr>
          <w:rFonts w:hint="eastAsia"/>
        </w:rPr>
        <w:t>ЗАКЛЮЧЕНИЕ</w:t>
      </w:r>
    </w:p>
    <w:p w:rsidR="000A4B72" w:rsidRDefault="000A4B72" w:rsidP="000A4B72">
      <w:r>
        <w:rPr>
          <w:rFonts w:hint="eastAsia"/>
        </w:rPr>
        <w:t>Получение</w:t>
      </w:r>
      <w:r>
        <w:t></w:t>
      </w:r>
      <w:r>
        <w:rPr>
          <w:rFonts w:hint="eastAsia"/>
        </w:rPr>
        <w:t>актуальной</w:t>
      </w:r>
      <w:r>
        <w:t></w:t>
      </w:r>
      <w:r>
        <w:rPr>
          <w:rFonts w:hint="eastAsia"/>
        </w:rPr>
        <w:t>и</w:t>
      </w:r>
      <w:r>
        <w:t></w:t>
      </w:r>
      <w:r>
        <w:rPr>
          <w:rFonts w:hint="eastAsia"/>
        </w:rPr>
        <w:t>своевременной</w:t>
      </w:r>
      <w:r>
        <w:t></w:t>
      </w:r>
      <w:r>
        <w:rPr>
          <w:rFonts w:hint="eastAsia"/>
        </w:rPr>
        <w:t>информации</w:t>
      </w:r>
      <w:r>
        <w:t></w:t>
      </w:r>
      <w:r>
        <w:t></w:t>
      </w:r>
      <w:r>
        <w:rPr>
          <w:rFonts w:hint="eastAsia"/>
        </w:rPr>
        <w:t>получаемой</w:t>
      </w:r>
      <w:r>
        <w:t></w:t>
      </w:r>
      <w:r>
        <w:rPr>
          <w:rFonts w:hint="eastAsia"/>
        </w:rPr>
        <w:t>в</w:t>
      </w:r>
      <w:r>
        <w:t></w:t>
      </w:r>
      <w:r>
        <w:rPr>
          <w:rFonts w:hint="eastAsia"/>
        </w:rPr>
        <w:t>ре</w:t>
      </w:r>
      <w:r>
        <w:t></w:t>
      </w:r>
      <w:r>
        <w:rPr>
          <w:rFonts w:hint="eastAsia"/>
        </w:rPr>
        <w:t>зультате</w:t>
      </w:r>
      <w:r>
        <w:t></w:t>
      </w:r>
      <w:r>
        <w:rPr>
          <w:rFonts w:hint="eastAsia"/>
        </w:rPr>
        <w:t>выполнения</w:t>
      </w:r>
      <w:r>
        <w:t></w:t>
      </w:r>
      <w:r>
        <w:rPr>
          <w:rFonts w:hint="eastAsia"/>
        </w:rPr>
        <w:t>мониторинга</w:t>
      </w:r>
      <w:r>
        <w:t></w:t>
      </w:r>
      <w:r>
        <w:rPr>
          <w:rFonts w:hint="eastAsia"/>
        </w:rPr>
        <w:t>орошаемых</w:t>
      </w:r>
      <w:r>
        <w:t></w:t>
      </w:r>
      <w:r>
        <w:rPr>
          <w:rFonts w:hint="eastAsia"/>
        </w:rPr>
        <w:t>земель</w:t>
      </w:r>
      <w:r>
        <w:t></w:t>
      </w:r>
      <w:r>
        <w:t></w:t>
      </w:r>
      <w:r>
        <w:rPr>
          <w:rFonts w:hint="eastAsia"/>
        </w:rPr>
        <w:t>является</w:t>
      </w:r>
      <w:r>
        <w:t></w:t>
      </w:r>
      <w:r>
        <w:rPr>
          <w:rFonts w:hint="eastAsia"/>
        </w:rPr>
        <w:t>одной</w:t>
      </w:r>
      <w:r>
        <w:t></w:t>
      </w:r>
      <w:r>
        <w:rPr>
          <w:rFonts w:hint="eastAsia"/>
        </w:rPr>
        <w:t>из</w:t>
      </w:r>
      <w:r>
        <w:t></w:t>
      </w:r>
      <w:r>
        <w:rPr>
          <w:rFonts w:hint="eastAsia"/>
        </w:rPr>
        <w:t>ос</w:t>
      </w:r>
      <w:r>
        <w:t></w:t>
      </w:r>
      <w:r>
        <w:rPr>
          <w:rFonts w:hint="eastAsia"/>
        </w:rPr>
        <w:t>новных</w:t>
      </w:r>
      <w:r>
        <w:t></w:t>
      </w:r>
      <w:r>
        <w:rPr>
          <w:rFonts w:hint="eastAsia"/>
        </w:rPr>
        <w:t>проблем</w:t>
      </w:r>
      <w:r>
        <w:t></w:t>
      </w:r>
      <w:r>
        <w:rPr>
          <w:rFonts w:hint="eastAsia"/>
        </w:rPr>
        <w:t>при</w:t>
      </w:r>
      <w:r>
        <w:t></w:t>
      </w:r>
      <w:r>
        <w:rPr>
          <w:rFonts w:hint="eastAsia"/>
        </w:rPr>
        <w:t>решении</w:t>
      </w:r>
      <w:r>
        <w:t></w:t>
      </w:r>
      <w:r>
        <w:rPr>
          <w:rFonts w:hint="eastAsia"/>
        </w:rPr>
        <w:t>вопросов</w:t>
      </w:r>
      <w:r>
        <w:t></w:t>
      </w:r>
      <w:r>
        <w:rPr>
          <w:rFonts w:hint="eastAsia"/>
        </w:rPr>
        <w:t>исследования</w:t>
      </w:r>
      <w:r>
        <w:t></w:t>
      </w:r>
      <w:r>
        <w:rPr>
          <w:rFonts w:hint="eastAsia"/>
        </w:rPr>
        <w:t>состояния</w:t>
      </w:r>
      <w:r>
        <w:t></w:t>
      </w:r>
      <w:r>
        <w:rPr>
          <w:rFonts w:hint="eastAsia"/>
        </w:rPr>
        <w:t>и</w:t>
      </w:r>
      <w:r>
        <w:t></w:t>
      </w:r>
      <w:r>
        <w:rPr>
          <w:rFonts w:hint="eastAsia"/>
        </w:rPr>
        <w:t>использова</w:t>
      </w:r>
      <w:r>
        <w:t></w:t>
      </w:r>
      <w:r>
        <w:rPr>
          <w:rFonts w:hint="eastAsia"/>
        </w:rPr>
        <w:t>ния</w:t>
      </w:r>
      <w:r>
        <w:t></w:t>
      </w:r>
      <w:r>
        <w:rPr>
          <w:rFonts w:hint="eastAsia"/>
        </w:rPr>
        <w:t>орошаемых</w:t>
      </w:r>
      <w:r>
        <w:t></w:t>
      </w:r>
      <w:r>
        <w:rPr>
          <w:rFonts w:hint="eastAsia"/>
        </w:rPr>
        <w:t>земель</w:t>
      </w:r>
      <w:r>
        <w:t></w:t>
      </w:r>
      <w:r>
        <w:t></w:t>
      </w:r>
      <w:r>
        <w:rPr>
          <w:rFonts w:hint="eastAsia"/>
        </w:rPr>
        <w:t>Формирование</w:t>
      </w:r>
      <w:r>
        <w:t></w:t>
      </w:r>
      <w:r>
        <w:rPr>
          <w:rFonts w:hint="eastAsia"/>
        </w:rPr>
        <w:t>актуальной</w:t>
      </w:r>
      <w:r>
        <w:t></w:t>
      </w:r>
      <w:r>
        <w:rPr>
          <w:rFonts w:hint="eastAsia"/>
        </w:rPr>
        <w:t>и</w:t>
      </w:r>
      <w:r>
        <w:t></w:t>
      </w:r>
      <w:r>
        <w:rPr>
          <w:rFonts w:hint="eastAsia"/>
        </w:rPr>
        <w:t>достоверной</w:t>
      </w:r>
      <w:r>
        <w:t></w:t>
      </w:r>
      <w:r>
        <w:rPr>
          <w:rFonts w:hint="eastAsia"/>
        </w:rPr>
        <w:t>информации</w:t>
      </w:r>
      <w:r>
        <w:t></w:t>
      </w:r>
      <w:r>
        <w:t></w:t>
      </w:r>
      <w:r>
        <w:rPr>
          <w:rFonts w:hint="eastAsia"/>
        </w:rPr>
        <w:t>своевременно</w:t>
      </w:r>
      <w:r>
        <w:t></w:t>
      </w:r>
      <w:r>
        <w:rPr>
          <w:rFonts w:hint="eastAsia"/>
        </w:rPr>
        <w:t>полученной</w:t>
      </w:r>
      <w:r>
        <w:t></w:t>
      </w:r>
      <w:r>
        <w:rPr>
          <w:rFonts w:hint="eastAsia"/>
        </w:rPr>
        <w:t>с</w:t>
      </w:r>
      <w:r>
        <w:t></w:t>
      </w:r>
      <w:r>
        <w:rPr>
          <w:rFonts w:hint="eastAsia"/>
        </w:rPr>
        <w:t>помощью</w:t>
      </w:r>
      <w:r>
        <w:t></w:t>
      </w:r>
      <w:r>
        <w:rPr>
          <w:rFonts w:hint="eastAsia"/>
        </w:rPr>
        <w:t>современных</w:t>
      </w:r>
      <w:r>
        <w:t></w:t>
      </w:r>
      <w:r>
        <w:rPr>
          <w:rFonts w:hint="eastAsia"/>
        </w:rPr>
        <w:t>информационно</w:t>
      </w:r>
      <w:r>
        <w:t></w:t>
      </w:r>
      <w:r>
        <w:rPr>
          <w:rFonts w:hint="eastAsia"/>
        </w:rPr>
        <w:t>телекоммуникационных</w:t>
      </w:r>
      <w:r>
        <w:t></w:t>
      </w:r>
      <w:r>
        <w:rPr>
          <w:rFonts w:hint="eastAsia"/>
        </w:rPr>
        <w:t>технологий</w:t>
      </w:r>
      <w:r>
        <w:t></w:t>
      </w:r>
      <w:r>
        <w:t></w:t>
      </w:r>
      <w:r>
        <w:rPr>
          <w:rFonts w:hint="eastAsia"/>
        </w:rPr>
        <w:t>и</w:t>
      </w:r>
      <w:r>
        <w:t></w:t>
      </w:r>
      <w:r>
        <w:rPr>
          <w:rFonts w:hint="eastAsia"/>
        </w:rPr>
        <w:t>обработка</w:t>
      </w:r>
      <w:r>
        <w:t></w:t>
      </w:r>
      <w:r>
        <w:rPr>
          <w:rFonts w:hint="eastAsia"/>
        </w:rPr>
        <w:t>полученных</w:t>
      </w:r>
      <w:r>
        <w:t></w:t>
      </w:r>
      <w:r>
        <w:rPr>
          <w:rFonts w:hint="eastAsia"/>
        </w:rPr>
        <w:t>разномасштаб</w:t>
      </w:r>
      <w:r>
        <w:t></w:t>
      </w:r>
      <w:r>
        <w:rPr>
          <w:rFonts w:hint="eastAsia"/>
        </w:rPr>
        <w:t>ных</w:t>
      </w:r>
      <w:r>
        <w:t></w:t>
      </w:r>
      <w:r>
        <w:rPr>
          <w:rFonts w:hint="eastAsia"/>
        </w:rPr>
        <w:t>больших</w:t>
      </w:r>
      <w:r>
        <w:t></w:t>
      </w:r>
      <w:r>
        <w:rPr>
          <w:rFonts w:hint="eastAsia"/>
        </w:rPr>
        <w:t>данных</w:t>
      </w:r>
      <w:r>
        <w:t></w:t>
      </w:r>
      <w:r>
        <w:rPr>
          <w:rFonts w:hint="eastAsia"/>
        </w:rPr>
        <w:t>в</w:t>
      </w:r>
      <w:r>
        <w:t></w:t>
      </w:r>
      <w:r>
        <w:rPr>
          <w:rFonts w:hint="eastAsia"/>
        </w:rPr>
        <w:t>геоинформационных</w:t>
      </w:r>
      <w:r>
        <w:t></w:t>
      </w:r>
      <w:r>
        <w:rPr>
          <w:rFonts w:hint="eastAsia"/>
        </w:rPr>
        <w:t>системах</w:t>
      </w:r>
      <w:r>
        <w:t></w:t>
      </w:r>
      <w:r>
        <w:rPr>
          <w:rFonts w:hint="eastAsia"/>
        </w:rPr>
        <w:t>и</w:t>
      </w:r>
      <w:r>
        <w:t></w:t>
      </w:r>
      <w:r>
        <w:rPr>
          <w:rFonts w:hint="eastAsia"/>
        </w:rPr>
        <w:t>других</w:t>
      </w:r>
      <w:r>
        <w:t></w:t>
      </w:r>
      <w:r>
        <w:rPr>
          <w:rFonts w:hint="eastAsia"/>
        </w:rPr>
        <w:t>программных</w:t>
      </w:r>
      <w:r>
        <w:t></w:t>
      </w:r>
      <w:r>
        <w:rPr>
          <w:rFonts w:hint="eastAsia"/>
        </w:rPr>
        <w:t>продуктах</w:t>
      </w:r>
      <w:r>
        <w:t></w:t>
      </w:r>
      <w:r>
        <w:t></w:t>
      </w:r>
      <w:r>
        <w:rPr>
          <w:rFonts w:hint="eastAsia"/>
        </w:rPr>
        <w:t>позволит</w:t>
      </w:r>
      <w:r>
        <w:t></w:t>
      </w:r>
      <w:r>
        <w:rPr>
          <w:rFonts w:hint="eastAsia"/>
        </w:rPr>
        <w:t>своевременно</w:t>
      </w:r>
      <w:r>
        <w:t></w:t>
      </w:r>
      <w:r>
        <w:rPr>
          <w:rFonts w:hint="eastAsia"/>
        </w:rPr>
        <w:t>провести</w:t>
      </w:r>
      <w:r>
        <w:t></w:t>
      </w:r>
      <w:r>
        <w:rPr>
          <w:rFonts w:hint="eastAsia"/>
        </w:rPr>
        <w:t>оценку</w:t>
      </w:r>
      <w:r>
        <w:t></w:t>
      </w:r>
      <w:r>
        <w:t></w:t>
      </w:r>
      <w:r>
        <w:rPr>
          <w:rFonts w:hint="eastAsia"/>
        </w:rPr>
        <w:t>проектирование</w:t>
      </w:r>
      <w:r>
        <w:t></w:t>
      </w:r>
      <w:r>
        <w:rPr>
          <w:rFonts w:hint="eastAsia"/>
        </w:rPr>
        <w:t>и</w:t>
      </w:r>
      <w:r>
        <w:t></w:t>
      </w:r>
      <w:r>
        <w:rPr>
          <w:rFonts w:hint="eastAsia"/>
        </w:rPr>
        <w:t>выра</w:t>
      </w:r>
      <w:r>
        <w:t></w:t>
      </w:r>
      <w:r>
        <w:rPr>
          <w:rFonts w:hint="eastAsia"/>
        </w:rPr>
        <w:t>ботку</w:t>
      </w:r>
      <w:r>
        <w:t></w:t>
      </w:r>
      <w:r>
        <w:rPr>
          <w:rFonts w:hint="eastAsia"/>
        </w:rPr>
        <w:t>управленческого</w:t>
      </w:r>
      <w:r>
        <w:t></w:t>
      </w:r>
      <w:r>
        <w:rPr>
          <w:rFonts w:hint="eastAsia"/>
        </w:rPr>
        <w:t>решения</w:t>
      </w:r>
      <w:r>
        <w:t></w:t>
      </w:r>
      <w:r>
        <w:rPr>
          <w:rFonts w:hint="eastAsia"/>
        </w:rPr>
        <w:t>для</w:t>
      </w:r>
      <w:r>
        <w:t></w:t>
      </w:r>
      <w:r>
        <w:rPr>
          <w:rFonts w:hint="eastAsia"/>
        </w:rPr>
        <w:t>проведения</w:t>
      </w:r>
      <w:r>
        <w:t></w:t>
      </w:r>
      <w:r>
        <w:rPr>
          <w:rFonts w:hint="eastAsia"/>
        </w:rPr>
        <w:t>мероприятий</w:t>
      </w:r>
      <w:r>
        <w:t></w:t>
      </w:r>
      <w:r>
        <w:rPr>
          <w:rFonts w:hint="eastAsia"/>
        </w:rPr>
        <w:t>по</w:t>
      </w:r>
      <w:r>
        <w:t></w:t>
      </w:r>
      <w:r>
        <w:rPr>
          <w:rFonts w:hint="eastAsia"/>
        </w:rPr>
        <w:t>улучшению</w:t>
      </w:r>
      <w:r>
        <w:t></w:t>
      </w:r>
      <w:r>
        <w:rPr>
          <w:rFonts w:hint="eastAsia"/>
        </w:rPr>
        <w:t>почвенного</w:t>
      </w:r>
      <w:r>
        <w:t></w:t>
      </w:r>
      <w:r>
        <w:rPr>
          <w:rFonts w:hint="eastAsia"/>
        </w:rPr>
        <w:t>плодородия</w:t>
      </w:r>
      <w:r>
        <w:t></w:t>
      </w:r>
      <w:r>
        <w:t></w:t>
      </w:r>
      <w:r>
        <w:rPr>
          <w:rFonts w:hint="eastAsia"/>
        </w:rPr>
        <w:t>охрану</w:t>
      </w:r>
      <w:r>
        <w:t></w:t>
      </w:r>
      <w:r>
        <w:rPr>
          <w:rFonts w:hint="eastAsia"/>
        </w:rPr>
        <w:t>орошаемых</w:t>
      </w:r>
      <w:r>
        <w:t></w:t>
      </w:r>
      <w:r>
        <w:rPr>
          <w:rFonts w:hint="eastAsia"/>
        </w:rPr>
        <w:t>земель</w:t>
      </w:r>
      <w:r>
        <w:t></w:t>
      </w:r>
      <w:r>
        <w:rPr>
          <w:rFonts w:hint="eastAsia"/>
        </w:rPr>
        <w:t>и</w:t>
      </w:r>
      <w:r>
        <w:t></w:t>
      </w:r>
      <w:r>
        <w:rPr>
          <w:rFonts w:hint="eastAsia"/>
        </w:rPr>
        <w:t>оросительных</w:t>
      </w:r>
      <w:r>
        <w:t></w:t>
      </w:r>
      <w:r>
        <w:rPr>
          <w:rFonts w:hint="eastAsia"/>
        </w:rPr>
        <w:t>систем</w:t>
      </w:r>
      <w:r>
        <w:t></w:t>
      </w:r>
    </w:p>
    <w:p w:rsidR="000A4B72" w:rsidRDefault="000A4B72" w:rsidP="000A4B72">
      <w:r>
        <w:rPr>
          <w:rFonts w:hint="eastAsia"/>
        </w:rPr>
        <w:t>Проблема</w:t>
      </w:r>
      <w:r>
        <w:t></w:t>
      </w:r>
      <w:r>
        <w:rPr>
          <w:rFonts w:hint="eastAsia"/>
        </w:rPr>
        <w:t>деградации</w:t>
      </w:r>
      <w:r>
        <w:t></w:t>
      </w:r>
      <w:r>
        <w:rPr>
          <w:rFonts w:hint="eastAsia"/>
        </w:rPr>
        <w:t>земель</w:t>
      </w:r>
      <w:r>
        <w:t></w:t>
      </w:r>
      <w:r>
        <w:rPr>
          <w:rFonts w:hint="eastAsia"/>
        </w:rPr>
        <w:t>и</w:t>
      </w:r>
      <w:r>
        <w:t></w:t>
      </w:r>
      <w:r>
        <w:rPr>
          <w:rFonts w:hint="eastAsia"/>
        </w:rPr>
        <w:t>загрязнения</w:t>
      </w:r>
      <w:r>
        <w:t></w:t>
      </w:r>
      <w:r>
        <w:rPr>
          <w:rFonts w:hint="eastAsia"/>
        </w:rPr>
        <w:t>окружающей</w:t>
      </w:r>
      <w:r>
        <w:t></w:t>
      </w:r>
      <w:r>
        <w:rPr>
          <w:rFonts w:hint="eastAsia"/>
        </w:rPr>
        <w:t>среды</w:t>
      </w:r>
      <w:r>
        <w:t></w:t>
      </w:r>
      <w:r>
        <w:rPr>
          <w:rFonts w:hint="eastAsia"/>
        </w:rPr>
        <w:t>при</w:t>
      </w:r>
      <w:r>
        <w:t></w:t>
      </w:r>
      <w:r>
        <w:rPr>
          <w:rFonts w:hint="eastAsia"/>
        </w:rPr>
        <w:t>ис</w:t>
      </w:r>
      <w:r>
        <w:t></w:t>
      </w:r>
      <w:r>
        <w:rPr>
          <w:rFonts w:hint="eastAsia"/>
        </w:rPr>
        <w:t>пользовании</w:t>
      </w:r>
      <w:r>
        <w:t></w:t>
      </w:r>
      <w:r>
        <w:rPr>
          <w:rFonts w:hint="eastAsia"/>
        </w:rPr>
        <w:t>орошаемых</w:t>
      </w:r>
      <w:r>
        <w:t></w:t>
      </w:r>
      <w:r>
        <w:rPr>
          <w:rFonts w:hint="eastAsia"/>
        </w:rPr>
        <w:t>земель</w:t>
      </w:r>
      <w:r>
        <w:t></w:t>
      </w:r>
      <w:r>
        <w:rPr>
          <w:rFonts w:hint="eastAsia"/>
        </w:rPr>
        <w:t>требует</w:t>
      </w:r>
      <w:r>
        <w:t></w:t>
      </w:r>
      <w:r>
        <w:rPr>
          <w:rFonts w:hint="eastAsia"/>
        </w:rPr>
        <w:t>совершенствования</w:t>
      </w:r>
      <w:r>
        <w:t></w:t>
      </w:r>
      <w:r>
        <w:rPr>
          <w:rFonts w:hint="eastAsia"/>
        </w:rPr>
        <w:t>теоретических</w:t>
      </w:r>
      <w:r>
        <w:t></w:t>
      </w:r>
      <w:r>
        <w:rPr>
          <w:rFonts w:hint="eastAsia"/>
        </w:rPr>
        <w:t>и</w:t>
      </w:r>
      <w:r>
        <w:t></w:t>
      </w:r>
      <w:r>
        <w:rPr>
          <w:rFonts w:hint="eastAsia"/>
        </w:rPr>
        <w:t>методических</w:t>
      </w:r>
      <w:r>
        <w:t></w:t>
      </w:r>
      <w:r>
        <w:rPr>
          <w:rFonts w:hint="eastAsia"/>
        </w:rPr>
        <w:t>подходов</w:t>
      </w:r>
      <w:r>
        <w:t></w:t>
      </w:r>
      <w:r>
        <w:rPr>
          <w:rFonts w:hint="eastAsia"/>
        </w:rPr>
        <w:t>выполнения</w:t>
      </w:r>
      <w:r>
        <w:t></w:t>
      </w:r>
      <w:r>
        <w:rPr>
          <w:rFonts w:hint="eastAsia"/>
        </w:rPr>
        <w:t>мониторинга</w:t>
      </w:r>
      <w:r>
        <w:t></w:t>
      </w:r>
      <w:r>
        <w:rPr>
          <w:rFonts w:hint="eastAsia"/>
        </w:rPr>
        <w:t>орошаемых</w:t>
      </w:r>
      <w:r>
        <w:t></w:t>
      </w:r>
      <w:r>
        <w:rPr>
          <w:rFonts w:hint="eastAsia"/>
        </w:rPr>
        <w:t>земель</w:t>
      </w:r>
      <w:r>
        <w:t></w:t>
      </w:r>
      <w:r>
        <w:rPr>
          <w:rFonts w:hint="eastAsia"/>
        </w:rPr>
        <w:t>с</w:t>
      </w:r>
      <w:r>
        <w:t></w:t>
      </w:r>
      <w:r>
        <w:rPr>
          <w:rFonts w:hint="eastAsia"/>
        </w:rPr>
        <w:t>приме</w:t>
      </w:r>
      <w:r>
        <w:t></w:t>
      </w:r>
      <w:r>
        <w:rPr>
          <w:rFonts w:hint="eastAsia"/>
        </w:rPr>
        <w:t>нением</w:t>
      </w:r>
      <w:r>
        <w:t></w:t>
      </w:r>
      <w:r>
        <w:rPr>
          <w:rFonts w:hint="eastAsia"/>
        </w:rPr>
        <w:t>современных</w:t>
      </w:r>
      <w:r>
        <w:t></w:t>
      </w:r>
      <w:r>
        <w:rPr>
          <w:rFonts w:hint="eastAsia"/>
        </w:rPr>
        <w:t>технологий</w:t>
      </w:r>
      <w:r>
        <w:t></w:t>
      </w:r>
      <w:r>
        <w:rPr>
          <w:rFonts w:hint="eastAsia"/>
        </w:rPr>
        <w:t>дистанционного</w:t>
      </w:r>
      <w:r>
        <w:t></w:t>
      </w:r>
      <w:r>
        <w:rPr>
          <w:rFonts w:hint="eastAsia"/>
        </w:rPr>
        <w:t>зондирования</w:t>
      </w:r>
      <w:r>
        <w:t></w:t>
      </w:r>
      <w:r>
        <w:rPr>
          <w:rFonts w:hint="eastAsia"/>
        </w:rPr>
        <w:t>Земли</w:t>
      </w:r>
      <w:r>
        <w:t></w:t>
      </w:r>
      <w:r>
        <w:t></w:t>
      </w:r>
      <w:r>
        <w:rPr>
          <w:rFonts w:hint="eastAsia"/>
        </w:rPr>
        <w:t>полу</w:t>
      </w:r>
      <w:r>
        <w:t></w:t>
      </w:r>
      <w:r>
        <w:rPr>
          <w:rFonts w:hint="eastAsia"/>
        </w:rPr>
        <w:t>чения</w:t>
      </w:r>
      <w:r>
        <w:t></w:t>
      </w:r>
      <w:r>
        <w:rPr>
          <w:rFonts w:hint="eastAsia"/>
        </w:rPr>
        <w:t>больших</w:t>
      </w:r>
      <w:r>
        <w:t></w:t>
      </w:r>
      <w:r>
        <w:rPr>
          <w:rFonts w:hint="eastAsia"/>
        </w:rPr>
        <w:t>данных</w:t>
      </w:r>
      <w:r>
        <w:t></w:t>
      </w:r>
      <w:r>
        <w:rPr>
          <w:rFonts w:hint="eastAsia"/>
        </w:rPr>
        <w:t>и</w:t>
      </w:r>
      <w:r>
        <w:t></w:t>
      </w:r>
      <w:r>
        <w:rPr>
          <w:rFonts w:hint="eastAsia"/>
        </w:rPr>
        <w:t>обработка</w:t>
      </w:r>
      <w:r>
        <w:t></w:t>
      </w:r>
      <w:r>
        <w:rPr>
          <w:rFonts w:hint="eastAsia"/>
        </w:rPr>
        <w:t>на</w:t>
      </w:r>
      <w:r>
        <w:t></w:t>
      </w:r>
      <w:r>
        <w:rPr>
          <w:rFonts w:hint="eastAsia"/>
        </w:rPr>
        <w:t>основе</w:t>
      </w:r>
      <w:r>
        <w:t></w:t>
      </w:r>
      <w:r>
        <w:rPr>
          <w:rFonts w:hint="eastAsia"/>
        </w:rPr>
        <w:t>применения</w:t>
      </w:r>
      <w:r>
        <w:t></w:t>
      </w:r>
      <w:r>
        <w:rPr>
          <w:rFonts w:hint="eastAsia"/>
        </w:rPr>
        <w:t>программных</w:t>
      </w:r>
      <w:r>
        <w:t></w:t>
      </w:r>
      <w:r>
        <w:rPr>
          <w:rFonts w:hint="eastAsia"/>
        </w:rPr>
        <w:t>про</w:t>
      </w:r>
      <w:r>
        <w:t></w:t>
      </w:r>
      <w:r>
        <w:rPr>
          <w:rFonts w:hint="eastAsia"/>
        </w:rPr>
        <w:t>дуктов</w:t>
      </w:r>
      <w:r>
        <w:t></w:t>
      </w:r>
      <w:r>
        <w:rPr>
          <w:rFonts w:hint="eastAsia"/>
        </w:rPr>
        <w:t>для</w:t>
      </w:r>
      <w:r>
        <w:t></w:t>
      </w:r>
      <w:r>
        <w:rPr>
          <w:rFonts w:hint="eastAsia"/>
        </w:rPr>
        <w:t>обработки</w:t>
      </w:r>
      <w:r>
        <w:t></w:t>
      </w:r>
      <w:r>
        <w:rPr>
          <w:rFonts w:hint="eastAsia"/>
        </w:rPr>
        <w:t>больших</w:t>
      </w:r>
      <w:r>
        <w:t></w:t>
      </w:r>
      <w:r>
        <w:rPr>
          <w:rFonts w:hint="eastAsia"/>
        </w:rPr>
        <w:t>данных</w:t>
      </w:r>
      <w:r>
        <w:t></w:t>
      </w:r>
      <w:r>
        <w:t></w:t>
      </w:r>
      <w:r>
        <w:rPr>
          <w:rFonts w:hint="eastAsia"/>
        </w:rPr>
        <w:t>геоинформационных</w:t>
      </w:r>
      <w:r>
        <w:t></w:t>
      </w:r>
      <w:r>
        <w:rPr>
          <w:rFonts w:hint="eastAsia"/>
        </w:rPr>
        <w:t>систем</w:t>
      </w:r>
      <w:r>
        <w:t></w:t>
      </w:r>
      <w:r>
        <w:rPr>
          <w:rFonts w:hint="eastAsia"/>
        </w:rPr>
        <w:t>также</w:t>
      </w:r>
      <w:r>
        <w:t></w:t>
      </w:r>
      <w:r>
        <w:rPr>
          <w:rFonts w:hint="eastAsia"/>
        </w:rPr>
        <w:t>для</w:t>
      </w:r>
      <w:r>
        <w:t></w:t>
      </w:r>
      <w:r>
        <w:rPr>
          <w:rFonts w:hint="eastAsia"/>
        </w:rPr>
        <w:t>обработки</w:t>
      </w:r>
      <w:r>
        <w:t></w:t>
      </w:r>
      <w:r>
        <w:rPr>
          <w:rFonts w:hint="eastAsia"/>
        </w:rPr>
        <w:t>и</w:t>
      </w:r>
      <w:r>
        <w:t></w:t>
      </w:r>
      <w:r>
        <w:rPr>
          <w:rFonts w:hint="eastAsia"/>
        </w:rPr>
        <w:t>проведения</w:t>
      </w:r>
      <w:r>
        <w:t></w:t>
      </w:r>
      <w:r>
        <w:rPr>
          <w:rFonts w:hint="eastAsia"/>
        </w:rPr>
        <w:t>оценки</w:t>
      </w:r>
      <w:r>
        <w:t></w:t>
      </w:r>
      <w:r>
        <w:rPr>
          <w:rFonts w:hint="eastAsia"/>
        </w:rPr>
        <w:t>экологического</w:t>
      </w:r>
      <w:r>
        <w:t></w:t>
      </w:r>
      <w:r>
        <w:rPr>
          <w:rFonts w:hint="eastAsia"/>
        </w:rPr>
        <w:t>состояния</w:t>
      </w:r>
      <w:r>
        <w:t></w:t>
      </w:r>
      <w:r>
        <w:rPr>
          <w:rFonts w:hint="eastAsia"/>
        </w:rPr>
        <w:t>и</w:t>
      </w:r>
      <w:r>
        <w:t></w:t>
      </w:r>
      <w:r>
        <w:rPr>
          <w:rFonts w:hint="eastAsia"/>
        </w:rPr>
        <w:t>использования</w:t>
      </w:r>
      <w:r>
        <w:t></w:t>
      </w:r>
      <w:r>
        <w:t></w:t>
      </w:r>
      <w:r>
        <w:rPr>
          <w:rFonts w:hint="eastAsia"/>
        </w:rPr>
        <w:t>что</w:t>
      </w:r>
      <w:r>
        <w:t></w:t>
      </w:r>
      <w:r>
        <w:rPr>
          <w:rFonts w:hint="eastAsia"/>
        </w:rPr>
        <w:t>позволит</w:t>
      </w:r>
      <w:r>
        <w:t></w:t>
      </w:r>
      <w:r>
        <w:rPr>
          <w:rFonts w:hint="eastAsia"/>
        </w:rPr>
        <w:t>получать</w:t>
      </w:r>
      <w:r>
        <w:t></w:t>
      </w:r>
      <w:r>
        <w:rPr>
          <w:rFonts w:hint="eastAsia"/>
        </w:rPr>
        <w:t>достоверную</w:t>
      </w:r>
      <w:r>
        <w:t></w:t>
      </w:r>
      <w:r>
        <w:rPr>
          <w:rFonts w:hint="eastAsia"/>
        </w:rPr>
        <w:t>графическую</w:t>
      </w:r>
      <w:r>
        <w:t></w:t>
      </w:r>
      <w:r>
        <w:rPr>
          <w:rFonts w:hint="eastAsia"/>
        </w:rPr>
        <w:t>информацию</w:t>
      </w:r>
      <w:r>
        <w:t></w:t>
      </w:r>
      <w:r>
        <w:t></w:t>
      </w:r>
      <w:r>
        <w:rPr>
          <w:rFonts w:hint="eastAsia"/>
        </w:rPr>
        <w:t>позволяющую</w:t>
      </w:r>
      <w:r>
        <w:t></w:t>
      </w:r>
      <w:r>
        <w:rPr>
          <w:rFonts w:hint="eastAsia"/>
        </w:rPr>
        <w:t>ис</w:t>
      </w:r>
      <w:r>
        <w:t></w:t>
      </w:r>
      <w:r>
        <w:rPr>
          <w:rFonts w:hint="eastAsia"/>
        </w:rPr>
        <w:t>пользовать</w:t>
      </w:r>
      <w:r>
        <w:t></w:t>
      </w:r>
      <w:r>
        <w:rPr>
          <w:rFonts w:hint="eastAsia"/>
        </w:rPr>
        <w:t>ее</w:t>
      </w:r>
      <w:r>
        <w:t></w:t>
      </w:r>
      <w:r>
        <w:rPr>
          <w:rFonts w:hint="eastAsia"/>
        </w:rPr>
        <w:t>для</w:t>
      </w:r>
      <w:r>
        <w:t></w:t>
      </w:r>
      <w:r>
        <w:rPr>
          <w:rFonts w:hint="eastAsia"/>
        </w:rPr>
        <w:t>проектирования</w:t>
      </w:r>
      <w:r>
        <w:t></w:t>
      </w:r>
      <w:r>
        <w:t></w:t>
      </w:r>
      <w:r>
        <w:rPr>
          <w:rFonts w:hint="eastAsia"/>
        </w:rPr>
        <w:t>прогнозирования</w:t>
      </w:r>
      <w:r>
        <w:t></w:t>
      </w:r>
      <w:r>
        <w:rPr>
          <w:rFonts w:hint="eastAsia"/>
        </w:rPr>
        <w:t>состояния</w:t>
      </w:r>
      <w:r>
        <w:t></w:t>
      </w:r>
      <w:r>
        <w:rPr>
          <w:rFonts w:hint="eastAsia"/>
        </w:rPr>
        <w:t>земель</w:t>
      </w:r>
      <w:r>
        <w:t></w:t>
      </w:r>
      <w:r>
        <w:rPr>
          <w:rFonts w:hint="eastAsia"/>
        </w:rPr>
        <w:t>и</w:t>
      </w:r>
      <w:r>
        <w:t></w:t>
      </w:r>
      <w:r>
        <w:rPr>
          <w:rFonts w:hint="eastAsia"/>
        </w:rPr>
        <w:t>разра</w:t>
      </w:r>
      <w:r>
        <w:t></w:t>
      </w:r>
      <w:r>
        <w:rPr>
          <w:rFonts w:hint="eastAsia"/>
        </w:rPr>
        <w:t>ботки</w:t>
      </w:r>
      <w:r>
        <w:t></w:t>
      </w:r>
      <w:r>
        <w:rPr>
          <w:rFonts w:hint="eastAsia"/>
        </w:rPr>
        <w:t>мероприятий</w:t>
      </w:r>
      <w:r>
        <w:t></w:t>
      </w:r>
      <w:r>
        <w:t></w:t>
      </w:r>
      <w:r>
        <w:rPr>
          <w:rFonts w:hint="eastAsia"/>
        </w:rPr>
        <w:t>позволяющих</w:t>
      </w:r>
      <w:r>
        <w:t></w:t>
      </w:r>
      <w:r>
        <w:rPr>
          <w:rFonts w:hint="eastAsia"/>
        </w:rPr>
        <w:t>предотвратить</w:t>
      </w:r>
      <w:r>
        <w:t></w:t>
      </w:r>
      <w:r>
        <w:rPr>
          <w:rFonts w:hint="eastAsia"/>
        </w:rPr>
        <w:t>негативное</w:t>
      </w:r>
      <w:r>
        <w:t></w:t>
      </w:r>
      <w:r>
        <w:rPr>
          <w:rFonts w:hint="eastAsia"/>
        </w:rPr>
        <w:t>влияние</w:t>
      </w:r>
      <w:r>
        <w:t></w:t>
      </w:r>
      <w:r>
        <w:rPr>
          <w:rFonts w:hint="eastAsia"/>
        </w:rPr>
        <w:t>воздей</w:t>
      </w:r>
      <w:r>
        <w:t></w:t>
      </w:r>
      <w:r>
        <w:rPr>
          <w:rFonts w:hint="eastAsia"/>
        </w:rPr>
        <w:t>ствия</w:t>
      </w:r>
      <w:r>
        <w:t></w:t>
      </w:r>
      <w:r>
        <w:rPr>
          <w:rFonts w:hint="eastAsia"/>
        </w:rPr>
        <w:t>на</w:t>
      </w:r>
      <w:r>
        <w:t></w:t>
      </w:r>
      <w:r>
        <w:rPr>
          <w:rFonts w:hint="eastAsia"/>
        </w:rPr>
        <w:t>эти</w:t>
      </w:r>
      <w:r>
        <w:t></w:t>
      </w:r>
      <w:r>
        <w:rPr>
          <w:rFonts w:hint="eastAsia"/>
        </w:rPr>
        <w:t>земли</w:t>
      </w:r>
      <w:r>
        <w:t></w:t>
      </w:r>
      <w:r>
        <w:rPr>
          <w:rFonts w:hint="eastAsia"/>
        </w:rPr>
        <w:t>или</w:t>
      </w:r>
      <w:r>
        <w:t></w:t>
      </w:r>
      <w:r>
        <w:rPr>
          <w:rFonts w:hint="eastAsia"/>
        </w:rPr>
        <w:t>ликвидировать</w:t>
      </w:r>
      <w:r>
        <w:t></w:t>
      </w:r>
      <w:r>
        <w:rPr>
          <w:rFonts w:hint="eastAsia"/>
        </w:rPr>
        <w:t>последствия</w:t>
      </w:r>
      <w:r>
        <w:t></w:t>
      </w:r>
      <w:r>
        <w:rPr>
          <w:rFonts w:hint="eastAsia"/>
        </w:rPr>
        <w:t>от</w:t>
      </w:r>
      <w:r>
        <w:t></w:t>
      </w:r>
      <w:r>
        <w:rPr>
          <w:rFonts w:hint="eastAsia"/>
        </w:rPr>
        <w:t>этих</w:t>
      </w:r>
      <w:r>
        <w:t></w:t>
      </w:r>
      <w:r>
        <w:rPr>
          <w:rFonts w:hint="eastAsia"/>
        </w:rPr>
        <w:t>воздействий</w:t>
      </w:r>
      <w:r>
        <w:t></w:t>
      </w:r>
    </w:p>
    <w:p w:rsidR="000A4B72" w:rsidRDefault="000A4B72" w:rsidP="000A4B72">
      <w:r>
        <w:rPr>
          <w:rFonts w:hint="eastAsia"/>
        </w:rPr>
        <w:t>Проведенные</w:t>
      </w:r>
      <w:r>
        <w:t></w:t>
      </w:r>
      <w:r>
        <w:rPr>
          <w:rFonts w:hint="eastAsia"/>
        </w:rPr>
        <w:t>автором</w:t>
      </w:r>
      <w:r>
        <w:t></w:t>
      </w:r>
      <w:r>
        <w:rPr>
          <w:rFonts w:hint="eastAsia"/>
        </w:rPr>
        <w:t>исследования</w:t>
      </w:r>
      <w:r>
        <w:t></w:t>
      </w:r>
      <w:r>
        <w:t></w:t>
      </w:r>
      <w:r>
        <w:rPr>
          <w:rFonts w:hint="eastAsia"/>
        </w:rPr>
        <w:t>позволили</w:t>
      </w:r>
      <w:r>
        <w:t></w:t>
      </w:r>
      <w:r>
        <w:rPr>
          <w:rFonts w:hint="eastAsia"/>
        </w:rPr>
        <w:t>получить</w:t>
      </w:r>
      <w:r>
        <w:t></w:t>
      </w:r>
      <w:r>
        <w:rPr>
          <w:rFonts w:hint="eastAsia"/>
        </w:rPr>
        <w:t>актуальную</w:t>
      </w:r>
      <w:r>
        <w:t></w:t>
      </w:r>
      <w:r>
        <w:rPr>
          <w:rFonts w:hint="eastAsia"/>
        </w:rPr>
        <w:t>и</w:t>
      </w:r>
      <w:r>
        <w:t></w:t>
      </w:r>
      <w:r>
        <w:rPr>
          <w:rFonts w:hint="eastAsia"/>
        </w:rPr>
        <w:t>достоверную</w:t>
      </w:r>
      <w:r>
        <w:t></w:t>
      </w:r>
      <w:r>
        <w:rPr>
          <w:rFonts w:hint="eastAsia"/>
        </w:rPr>
        <w:t>информацию</w:t>
      </w:r>
      <w:r>
        <w:t></w:t>
      </w:r>
      <w:r>
        <w:rPr>
          <w:rFonts w:hint="eastAsia"/>
        </w:rPr>
        <w:t>о</w:t>
      </w:r>
      <w:r>
        <w:t></w:t>
      </w:r>
      <w:r>
        <w:rPr>
          <w:rFonts w:hint="eastAsia"/>
        </w:rPr>
        <w:t>состоянии</w:t>
      </w:r>
      <w:r>
        <w:t></w:t>
      </w:r>
      <w:r>
        <w:rPr>
          <w:rFonts w:hint="eastAsia"/>
        </w:rPr>
        <w:t>и</w:t>
      </w:r>
      <w:r>
        <w:t></w:t>
      </w:r>
      <w:r>
        <w:rPr>
          <w:rFonts w:hint="eastAsia"/>
        </w:rPr>
        <w:t>использовании</w:t>
      </w:r>
      <w:r>
        <w:t></w:t>
      </w:r>
      <w:r>
        <w:rPr>
          <w:rFonts w:hint="eastAsia"/>
        </w:rPr>
        <w:t>орошаемых</w:t>
      </w:r>
      <w:r>
        <w:t></w:t>
      </w:r>
      <w:r>
        <w:rPr>
          <w:rFonts w:hint="eastAsia"/>
        </w:rPr>
        <w:t>земель</w:t>
      </w:r>
      <w:r>
        <w:t></w:t>
      </w:r>
      <w:r>
        <w:rPr>
          <w:rFonts w:hint="eastAsia"/>
        </w:rPr>
        <w:t>для</w:t>
      </w:r>
      <w:r>
        <w:t></w:t>
      </w:r>
      <w:r>
        <w:rPr>
          <w:rFonts w:hint="eastAsia"/>
        </w:rPr>
        <w:t>планирования</w:t>
      </w:r>
      <w:r>
        <w:t></w:t>
      </w:r>
      <w:r>
        <w:rPr>
          <w:rFonts w:hint="eastAsia"/>
        </w:rPr>
        <w:t>рационального</w:t>
      </w:r>
      <w:r>
        <w:t></w:t>
      </w:r>
      <w:r>
        <w:rPr>
          <w:rFonts w:hint="eastAsia"/>
        </w:rPr>
        <w:t>и</w:t>
      </w:r>
      <w:r>
        <w:t></w:t>
      </w:r>
      <w:r>
        <w:rPr>
          <w:rFonts w:hint="eastAsia"/>
        </w:rPr>
        <w:t>эффективного</w:t>
      </w:r>
      <w:r>
        <w:t></w:t>
      </w:r>
      <w:r>
        <w:rPr>
          <w:rFonts w:hint="eastAsia"/>
        </w:rPr>
        <w:t>использования</w:t>
      </w:r>
      <w:r>
        <w:t></w:t>
      </w:r>
      <w:r>
        <w:rPr>
          <w:rFonts w:hint="eastAsia"/>
        </w:rPr>
        <w:t>этих</w:t>
      </w:r>
      <w:r>
        <w:t></w:t>
      </w:r>
      <w:r>
        <w:rPr>
          <w:rFonts w:hint="eastAsia"/>
        </w:rPr>
        <w:t>земель</w:t>
      </w:r>
      <w:r>
        <w:t></w:t>
      </w:r>
      <w:r>
        <w:t></w:t>
      </w:r>
      <w:r>
        <w:rPr>
          <w:rFonts w:hint="eastAsia"/>
        </w:rPr>
        <w:t>Для</w:t>
      </w:r>
      <w:r>
        <w:t></w:t>
      </w:r>
      <w:r>
        <w:rPr>
          <w:rFonts w:hint="eastAsia"/>
        </w:rPr>
        <w:t>исследований</w:t>
      </w:r>
      <w:r>
        <w:t></w:t>
      </w:r>
      <w:r>
        <w:rPr>
          <w:rFonts w:hint="eastAsia"/>
        </w:rPr>
        <w:t>был</w:t>
      </w:r>
      <w:r>
        <w:t></w:t>
      </w:r>
      <w:r>
        <w:rPr>
          <w:rFonts w:hint="eastAsia"/>
        </w:rPr>
        <w:t>выбран</w:t>
      </w:r>
      <w:r>
        <w:t></w:t>
      </w:r>
      <w:r>
        <w:rPr>
          <w:rFonts w:hint="eastAsia"/>
        </w:rPr>
        <w:t>регион</w:t>
      </w:r>
      <w:r>
        <w:t></w:t>
      </w:r>
      <w:r>
        <w:rPr>
          <w:rFonts w:hint="eastAsia"/>
        </w:rPr>
        <w:t>Гиссарской</w:t>
      </w:r>
      <w:r>
        <w:t></w:t>
      </w:r>
      <w:r>
        <w:rPr>
          <w:rFonts w:hint="eastAsia"/>
        </w:rPr>
        <w:t>долины</w:t>
      </w:r>
      <w:r>
        <w:t></w:t>
      </w:r>
      <w:r>
        <w:rPr>
          <w:rFonts w:hint="eastAsia"/>
        </w:rPr>
        <w:t>Республики</w:t>
      </w:r>
      <w:r>
        <w:t></w:t>
      </w:r>
      <w:r>
        <w:rPr>
          <w:rFonts w:hint="eastAsia"/>
        </w:rPr>
        <w:t>Таджики</w:t>
      </w:r>
      <w:r>
        <w:t></w:t>
      </w:r>
    </w:p>
    <w:p w:rsidR="000A4B72" w:rsidRDefault="000A4B72" w:rsidP="000A4B72">
      <w:r>
        <w:t></w:t>
      </w:r>
      <w:r>
        <w:t></w:t>
      </w:r>
      <w:r>
        <w:t></w:t>
      </w:r>
    </w:p>
    <w:p w:rsidR="000A4B72" w:rsidRDefault="000A4B72" w:rsidP="000A4B72">
      <w:r>
        <w:t></w:t>
      </w:r>
    </w:p>
    <w:p w:rsidR="000A4B72" w:rsidRDefault="000A4B72" w:rsidP="000A4B72">
      <w:r>
        <w:rPr>
          <w:rFonts w:hint="eastAsia"/>
        </w:rPr>
        <w:lastRenderedPageBreak/>
        <w:t>стан</w:t>
      </w:r>
      <w:r>
        <w:t></w:t>
      </w:r>
      <w:r>
        <w:t></w:t>
      </w:r>
      <w:r>
        <w:rPr>
          <w:rFonts w:hint="eastAsia"/>
        </w:rPr>
        <w:t>анализ</w:t>
      </w:r>
      <w:r>
        <w:t></w:t>
      </w:r>
      <w:r>
        <w:rPr>
          <w:rFonts w:hint="eastAsia"/>
        </w:rPr>
        <w:t>результатов</w:t>
      </w:r>
      <w:r>
        <w:t></w:t>
      </w:r>
      <w:r>
        <w:rPr>
          <w:rFonts w:hint="eastAsia"/>
        </w:rPr>
        <w:t>которых</w:t>
      </w:r>
      <w:r>
        <w:t></w:t>
      </w:r>
      <w:r>
        <w:rPr>
          <w:rFonts w:hint="eastAsia"/>
        </w:rPr>
        <w:t>позволил</w:t>
      </w:r>
      <w:r>
        <w:t></w:t>
      </w:r>
      <w:r>
        <w:rPr>
          <w:rFonts w:hint="eastAsia"/>
        </w:rPr>
        <w:t>автору</w:t>
      </w:r>
      <w:r>
        <w:t></w:t>
      </w:r>
      <w:r>
        <w:rPr>
          <w:rFonts w:hint="eastAsia"/>
        </w:rPr>
        <w:t>сделать</w:t>
      </w:r>
      <w:r>
        <w:t></w:t>
      </w:r>
      <w:r>
        <w:rPr>
          <w:rFonts w:hint="eastAsia"/>
        </w:rPr>
        <w:t>следующие</w:t>
      </w:r>
      <w:r>
        <w:t></w:t>
      </w:r>
      <w:r>
        <w:rPr>
          <w:rFonts w:hint="eastAsia"/>
        </w:rPr>
        <w:t>выводы</w:t>
      </w:r>
      <w:r>
        <w:t></w:t>
      </w:r>
      <w:r>
        <w:rPr>
          <w:rFonts w:hint="eastAsia"/>
        </w:rPr>
        <w:t>и</w:t>
      </w:r>
      <w:r>
        <w:t></w:t>
      </w:r>
      <w:r>
        <w:rPr>
          <w:rFonts w:hint="eastAsia"/>
        </w:rPr>
        <w:t>предложения</w:t>
      </w:r>
      <w:r>
        <w:t></w:t>
      </w:r>
    </w:p>
    <w:p w:rsidR="000A4B72" w:rsidRDefault="000A4B72" w:rsidP="000A4B72">
      <w:r>
        <w:t></w:t>
      </w:r>
      <w:r>
        <w:t></w:t>
      </w:r>
      <w:r>
        <w:tab/>
      </w:r>
      <w:r>
        <w:rPr>
          <w:rFonts w:hint="eastAsia"/>
        </w:rPr>
        <w:t>Исследования</w:t>
      </w:r>
      <w:r>
        <w:t></w:t>
      </w:r>
      <w:r>
        <w:rPr>
          <w:rFonts w:hint="eastAsia"/>
        </w:rPr>
        <w:t>теоретических</w:t>
      </w:r>
      <w:r>
        <w:t></w:t>
      </w:r>
      <w:r>
        <w:rPr>
          <w:rFonts w:hint="eastAsia"/>
        </w:rPr>
        <w:t>положений</w:t>
      </w:r>
      <w:r>
        <w:t></w:t>
      </w:r>
      <w:r>
        <w:rPr>
          <w:rFonts w:hint="eastAsia"/>
        </w:rPr>
        <w:t>мониторинга</w:t>
      </w:r>
      <w:r>
        <w:t></w:t>
      </w:r>
      <w:r>
        <w:rPr>
          <w:rFonts w:hint="eastAsia"/>
        </w:rPr>
        <w:t>орошаемых</w:t>
      </w:r>
      <w:r>
        <w:t></w:t>
      </w:r>
      <w:r>
        <w:rPr>
          <w:rFonts w:hint="eastAsia"/>
        </w:rPr>
        <w:t>зе</w:t>
      </w:r>
      <w:r>
        <w:t></w:t>
      </w:r>
      <w:r>
        <w:rPr>
          <w:rFonts w:hint="eastAsia"/>
        </w:rPr>
        <w:t>мель</w:t>
      </w:r>
      <w:r>
        <w:t></w:t>
      </w:r>
      <w:r>
        <w:rPr>
          <w:rFonts w:hint="eastAsia"/>
        </w:rPr>
        <w:t>показал</w:t>
      </w:r>
      <w:r>
        <w:t></w:t>
      </w:r>
      <w:r>
        <w:rPr>
          <w:rFonts w:hint="eastAsia"/>
        </w:rPr>
        <w:t>необходимость</w:t>
      </w:r>
      <w:r>
        <w:t></w:t>
      </w:r>
      <w:r>
        <w:rPr>
          <w:rFonts w:hint="eastAsia"/>
        </w:rPr>
        <w:t>в</w:t>
      </w:r>
      <w:r>
        <w:t></w:t>
      </w:r>
      <w:r>
        <w:rPr>
          <w:rFonts w:hint="eastAsia"/>
        </w:rPr>
        <w:t>сборе</w:t>
      </w:r>
      <w:r>
        <w:t></w:t>
      </w:r>
      <w:r>
        <w:rPr>
          <w:rFonts w:hint="eastAsia"/>
        </w:rPr>
        <w:t>большого</w:t>
      </w:r>
      <w:r>
        <w:t></w:t>
      </w:r>
      <w:r>
        <w:rPr>
          <w:rFonts w:hint="eastAsia"/>
        </w:rPr>
        <w:t>количества</w:t>
      </w:r>
      <w:r>
        <w:t></w:t>
      </w:r>
      <w:r>
        <w:rPr>
          <w:rFonts w:hint="eastAsia"/>
        </w:rPr>
        <w:t>данных</w:t>
      </w:r>
      <w:r>
        <w:t></w:t>
      </w:r>
      <w:r>
        <w:t></w:t>
      </w:r>
      <w:r>
        <w:rPr>
          <w:rFonts w:hint="eastAsia"/>
        </w:rPr>
        <w:t>которые</w:t>
      </w:r>
      <w:r>
        <w:t></w:t>
      </w:r>
      <w:r>
        <w:rPr>
          <w:rFonts w:hint="eastAsia"/>
        </w:rPr>
        <w:t>объединяют</w:t>
      </w:r>
      <w:r>
        <w:t></w:t>
      </w:r>
      <w:r>
        <w:rPr>
          <w:rFonts w:hint="eastAsia"/>
        </w:rPr>
        <w:t>в</w:t>
      </w:r>
      <w:r>
        <w:t></w:t>
      </w:r>
      <w:r>
        <w:rPr>
          <w:rFonts w:hint="eastAsia"/>
        </w:rPr>
        <w:t>себе</w:t>
      </w:r>
      <w:r>
        <w:t></w:t>
      </w:r>
      <w:r>
        <w:rPr>
          <w:rFonts w:hint="eastAsia"/>
        </w:rPr>
        <w:t>характеристики</w:t>
      </w:r>
      <w:r>
        <w:t></w:t>
      </w:r>
      <w:r>
        <w:rPr>
          <w:rFonts w:hint="eastAsia"/>
        </w:rPr>
        <w:t>различных</w:t>
      </w:r>
      <w:r>
        <w:t></w:t>
      </w:r>
      <w:r>
        <w:rPr>
          <w:rFonts w:hint="eastAsia"/>
        </w:rPr>
        <w:t>показателей</w:t>
      </w:r>
      <w:r>
        <w:t></w:t>
      </w:r>
      <w:r>
        <w:t></w:t>
      </w:r>
      <w:r>
        <w:rPr>
          <w:rFonts w:hint="eastAsia"/>
        </w:rPr>
        <w:t>составляющих</w:t>
      </w:r>
      <w:r>
        <w:t></w:t>
      </w:r>
      <w:r>
        <w:rPr>
          <w:rFonts w:hint="eastAsia"/>
        </w:rPr>
        <w:t>объ</w:t>
      </w:r>
      <w:r>
        <w:t></w:t>
      </w:r>
      <w:r>
        <w:rPr>
          <w:rFonts w:hint="eastAsia"/>
        </w:rPr>
        <w:t>екты</w:t>
      </w:r>
      <w:r>
        <w:t></w:t>
      </w:r>
      <w:r>
        <w:rPr>
          <w:rFonts w:hint="eastAsia"/>
        </w:rPr>
        <w:t>окружающей</w:t>
      </w:r>
      <w:r>
        <w:t></w:t>
      </w:r>
      <w:r>
        <w:rPr>
          <w:rFonts w:hint="eastAsia"/>
        </w:rPr>
        <w:t>среды</w:t>
      </w:r>
      <w:r>
        <w:t></w:t>
      </w:r>
      <w:r>
        <w:rPr>
          <w:rFonts w:hint="eastAsia"/>
        </w:rPr>
        <w:t>территории</w:t>
      </w:r>
      <w:r>
        <w:t></w:t>
      </w:r>
      <w:r>
        <w:rPr>
          <w:rFonts w:hint="eastAsia"/>
        </w:rPr>
        <w:t>исследования</w:t>
      </w:r>
      <w:r>
        <w:t></w:t>
      </w:r>
      <w:r>
        <w:t></w:t>
      </w:r>
      <w:r>
        <w:rPr>
          <w:rFonts w:hint="eastAsia"/>
        </w:rPr>
        <w:t>Установлено</w:t>
      </w:r>
      <w:r>
        <w:t></w:t>
      </w:r>
      <w:r>
        <w:t></w:t>
      </w:r>
      <w:r>
        <w:rPr>
          <w:rFonts w:hint="eastAsia"/>
        </w:rPr>
        <w:t>что</w:t>
      </w:r>
      <w:r>
        <w:t></w:t>
      </w:r>
      <w:r>
        <w:rPr>
          <w:rFonts w:hint="eastAsia"/>
        </w:rPr>
        <w:t>опера</w:t>
      </w:r>
      <w:r>
        <w:t></w:t>
      </w:r>
      <w:r>
        <w:rPr>
          <w:rFonts w:hint="eastAsia"/>
        </w:rPr>
        <w:t>тивное</w:t>
      </w:r>
      <w:r>
        <w:t></w:t>
      </w:r>
      <w:r>
        <w:rPr>
          <w:rFonts w:hint="eastAsia"/>
        </w:rPr>
        <w:t>и</w:t>
      </w:r>
      <w:r>
        <w:t></w:t>
      </w:r>
      <w:r>
        <w:rPr>
          <w:rFonts w:hint="eastAsia"/>
        </w:rPr>
        <w:t>наиболее</w:t>
      </w:r>
      <w:r>
        <w:t></w:t>
      </w:r>
      <w:r>
        <w:rPr>
          <w:rFonts w:hint="eastAsia"/>
        </w:rPr>
        <w:t>полное</w:t>
      </w:r>
      <w:r>
        <w:t></w:t>
      </w:r>
      <w:r>
        <w:rPr>
          <w:rFonts w:hint="eastAsia"/>
        </w:rPr>
        <w:t>получение</w:t>
      </w:r>
      <w:r>
        <w:t></w:t>
      </w:r>
      <w:r>
        <w:rPr>
          <w:rFonts w:hint="eastAsia"/>
        </w:rPr>
        <w:t>таких</w:t>
      </w:r>
      <w:r>
        <w:t></w:t>
      </w:r>
      <w:r>
        <w:rPr>
          <w:rFonts w:hint="eastAsia"/>
        </w:rPr>
        <w:t>показателей</w:t>
      </w:r>
      <w:r>
        <w:t></w:t>
      </w:r>
      <w:r>
        <w:rPr>
          <w:rFonts w:hint="eastAsia"/>
        </w:rPr>
        <w:t>для</w:t>
      </w:r>
      <w:r>
        <w:t></w:t>
      </w:r>
      <w:r>
        <w:rPr>
          <w:rFonts w:hint="eastAsia"/>
        </w:rPr>
        <w:t>орошаемых</w:t>
      </w:r>
      <w:r>
        <w:t></w:t>
      </w:r>
      <w:r>
        <w:rPr>
          <w:rFonts w:hint="eastAsia"/>
        </w:rPr>
        <w:t>земель</w:t>
      </w:r>
      <w:r>
        <w:t></w:t>
      </w:r>
      <w:r>
        <w:rPr>
          <w:rFonts w:hint="eastAsia"/>
        </w:rPr>
        <w:t>возможно</w:t>
      </w:r>
      <w:r>
        <w:t></w:t>
      </w:r>
      <w:r>
        <w:rPr>
          <w:rFonts w:hint="eastAsia"/>
        </w:rPr>
        <w:t>на</w:t>
      </w:r>
      <w:r>
        <w:t></w:t>
      </w:r>
      <w:r>
        <w:rPr>
          <w:rFonts w:hint="eastAsia"/>
        </w:rPr>
        <w:t>основе</w:t>
      </w:r>
      <w:r>
        <w:t></w:t>
      </w:r>
      <w:r>
        <w:rPr>
          <w:rFonts w:hint="eastAsia"/>
        </w:rPr>
        <w:t>применения</w:t>
      </w:r>
      <w:r>
        <w:t></w:t>
      </w:r>
      <w:r>
        <w:rPr>
          <w:rFonts w:hint="eastAsia"/>
        </w:rPr>
        <w:t>современных</w:t>
      </w:r>
      <w:r>
        <w:t></w:t>
      </w:r>
      <w:r>
        <w:rPr>
          <w:rFonts w:hint="eastAsia"/>
        </w:rPr>
        <w:t>технологий</w:t>
      </w:r>
      <w:r>
        <w:t></w:t>
      </w:r>
      <w:r>
        <w:rPr>
          <w:rFonts w:hint="eastAsia"/>
        </w:rPr>
        <w:t>и</w:t>
      </w:r>
      <w:r>
        <w:t></w:t>
      </w:r>
      <w:r>
        <w:rPr>
          <w:rFonts w:hint="eastAsia"/>
        </w:rPr>
        <w:t>геоинформацион</w:t>
      </w:r>
      <w:r>
        <w:t></w:t>
      </w:r>
      <w:r>
        <w:t></w:t>
      </w:r>
      <w:r>
        <w:rPr>
          <w:rFonts w:hint="eastAsia"/>
        </w:rPr>
        <w:t>ных</w:t>
      </w:r>
      <w:r>
        <w:t></w:t>
      </w:r>
      <w:r>
        <w:rPr>
          <w:rFonts w:hint="eastAsia"/>
        </w:rPr>
        <w:t>систем</w:t>
      </w:r>
      <w:r>
        <w:t></w:t>
      </w:r>
      <w:r>
        <w:rPr>
          <w:rFonts w:hint="eastAsia"/>
        </w:rPr>
        <w:t>обработки</w:t>
      </w:r>
      <w:r>
        <w:t></w:t>
      </w:r>
      <w:r>
        <w:t></w:t>
      </w:r>
      <w:r>
        <w:rPr>
          <w:rFonts w:hint="eastAsia"/>
        </w:rPr>
        <w:t>полученных</w:t>
      </w:r>
      <w:r>
        <w:t></w:t>
      </w:r>
      <w:r>
        <w:rPr>
          <w:rFonts w:hint="eastAsia"/>
        </w:rPr>
        <w:t>данных</w:t>
      </w:r>
      <w:r>
        <w:t></w:t>
      </w:r>
      <w:r>
        <w:t></w:t>
      </w:r>
      <w:r>
        <w:rPr>
          <w:rFonts w:hint="eastAsia"/>
        </w:rPr>
        <w:t>В</w:t>
      </w:r>
      <w:r>
        <w:t></w:t>
      </w:r>
      <w:r>
        <w:rPr>
          <w:rFonts w:hint="eastAsia"/>
        </w:rPr>
        <w:t>результате</w:t>
      </w:r>
      <w:r>
        <w:t></w:t>
      </w:r>
      <w:r>
        <w:rPr>
          <w:rFonts w:hint="eastAsia"/>
        </w:rPr>
        <w:t>проведенных</w:t>
      </w:r>
      <w:r>
        <w:t></w:t>
      </w:r>
      <w:r>
        <w:rPr>
          <w:rFonts w:hint="eastAsia"/>
        </w:rPr>
        <w:t>иссле</w:t>
      </w:r>
      <w:r>
        <w:t></w:t>
      </w:r>
      <w:r>
        <w:rPr>
          <w:rFonts w:hint="eastAsia"/>
        </w:rPr>
        <w:t>дований</w:t>
      </w:r>
      <w:r>
        <w:t></w:t>
      </w:r>
      <w:r>
        <w:rPr>
          <w:rFonts w:hint="eastAsia"/>
        </w:rPr>
        <w:t>автором</w:t>
      </w:r>
      <w:r>
        <w:t></w:t>
      </w:r>
      <w:r>
        <w:rPr>
          <w:rFonts w:hint="eastAsia"/>
        </w:rPr>
        <w:t>предложены</w:t>
      </w:r>
      <w:r>
        <w:t></w:t>
      </w:r>
      <w:r>
        <w:rPr>
          <w:rFonts w:hint="eastAsia"/>
        </w:rPr>
        <w:t>основные</w:t>
      </w:r>
      <w:r>
        <w:t></w:t>
      </w:r>
      <w:r>
        <w:rPr>
          <w:rFonts w:hint="eastAsia"/>
        </w:rPr>
        <w:t>принципы</w:t>
      </w:r>
      <w:r>
        <w:t></w:t>
      </w:r>
      <w:r>
        <w:rPr>
          <w:rFonts w:hint="eastAsia"/>
        </w:rPr>
        <w:t>построения</w:t>
      </w:r>
      <w:r>
        <w:t></w:t>
      </w:r>
      <w:r>
        <w:rPr>
          <w:rFonts w:hint="eastAsia"/>
        </w:rPr>
        <w:t>системы</w:t>
      </w:r>
      <w:r>
        <w:t></w:t>
      </w:r>
      <w:r>
        <w:rPr>
          <w:rFonts w:hint="eastAsia"/>
        </w:rPr>
        <w:t>мони</w:t>
      </w:r>
      <w:r>
        <w:t></w:t>
      </w:r>
      <w:r>
        <w:rPr>
          <w:rFonts w:hint="eastAsia"/>
        </w:rPr>
        <w:t>торинга</w:t>
      </w:r>
      <w:r>
        <w:t></w:t>
      </w:r>
      <w:r>
        <w:rPr>
          <w:rFonts w:hint="eastAsia"/>
        </w:rPr>
        <w:t>орошаемых</w:t>
      </w:r>
      <w:r>
        <w:t></w:t>
      </w:r>
      <w:r>
        <w:rPr>
          <w:rFonts w:hint="eastAsia"/>
        </w:rPr>
        <w:t>земель</w:t>
      </w:r>
      <w:r>
        <w:t></w:t>
      </w:r>
      <w:r>
        <w:t></w:t>
      </w:r>
      <w:r>
        <w:rPr>
          <w:rFonts w:hint="eastAsia"/>
        </w:rPr>
        <w:t>одним</w:t>
      </w:r>
      <w:r>
        <w:t></w:t>
      </w:r>
      <w:r>
        <w:rPr>
          <w:rFonts w:hint="eastAsia"/>
        </w:rPr>
        <w:t>из</w:t>
      </w:r>
      <w:r>
        <w:t></w:t>
      </w:r>
      <w:r>
        <w:rPr>
          <w:rFonts w:hint="eastAsia"/>
        </w:rPr>
        <w:t>которых</w:t>
      </w:r>
      <w:r>
        <w:t></w:t>
      </w:r>
      <w:r>
        <w:rPr>
          <w:rFonts w:hint="eastAsia"/>
        </w:rPr>
        <w:t>является</w:t>
      </w:r>
      <w:r>
        <w:t></w:t>
      </w:r>
      <w:r>
        <w:rPr>
          <w:rFonts w:hint="eastAsia"/>
        </w:rPr>
        <w:t>принцип</w:t>
      </w:r>
      <w:r>
        <w:t></w:t>
      </w:r>
      <w:r>
        <w:rPr>
          <w:rFonts w:hint="eastAsia"/>
        </w:rPr>
        <w:t>обязательного</w:t>
      </w:r>
      <w:r>
        <w:t></w:t>
      </w:r>
      <w:r>
        <w:rPr>
          <w:rFonts w:hint="eastAsia"/>
        </w:rPr>
        <w:t>формирования</w:t>
      </w:r>
      <w:r>
        <w:t></w:t>
      </w:r>
      <w:r>
        <w:rPr>
          <w:rFonts w:hint="eastAsia"/>
        </w:rPr>
        <w:t>комплексной</w:t>
      </w:r>
      <w:r>
        <w:t></w:t>
      </w:r>
      <w:r>
        <w:rPr>
          <w:rFonts w:hint="eastAsia"/>
        </w:rPr>
        <w:t>информации</w:t>
      </w:r>
      <w:r>
        <w:t></w:t>
      </w:r>
      <w:r>
        <w:t></w:t>
      </w:r>
      <w:r>
        <w:rPr>
          <w:rFonts w:hint="eastAsia"/>
        </w:rPr>
        <w:t>кадастровой</w:t>
      </w:r>
      <w:r>
        <w:t></w:t>
      </w:r>
      <w:r>
        <w:t></w:t>
      </w:r>
      <w:r>
        <w:rPr>
          <w:rFonts w:hint="eastAsia"/>
        </w:rPr>
        <w:t>экологического</w:t>
      </w:r>
      <w:r>
        <w:t></w:t>
      </w:r>
      <w:r>
        <w:rPr>
          <w:rFonts w:hint="eastAsia"/>
        </w:rPr>
        <w:t>состоя</w:t>
      </w:r>
      <w:r>
        <w:t></w:t>
      </w:r>
      <w:r>
        <w:rPr>
          <w:rFonts w:hint="eastAsia"/>
        </w:rPr>
        <w:t>ния</w:t>
      </w:r>
      <w:r>
        <w:t></w:t>
      </w:r>
      <w:r>
        <w:rPr>
          <w:rFonts w:hint="eastAsia"/>
        </w:rPr>
        <w:t>орошаемых</w:t>
      </w:r>
      <w:r>
        <w:t></w:t>
      </w:r>
      <w:r>
        <w:rPr>
          <w:rFonts w:hint="eastAsia"/>
        </w:rPr>
        <w:t>земель</w:t>
      </w:r>
      <w:r>
        <w:t></w:t>
      </w:r>
      <w:r>
        <w:rPr>
          <w:rFonts w:hint="eastAsia"/>
        </w:rPr>
        <w:t>и</w:t>
      </w:r>
      <w:r>
        <w:t></w:t>
      </w:r>
      <w:r>
        <w:rPr>
          <w:rFonts w:hint="eastAsia"/>
        </w:rPr>
        <w:t>окружающей</w:t>
      </w:r>
      <w:r>
        <w:t></w:t>
      </w:r>
      <w:r>
        <w:rPr>
          <w:rFonts w:hint="eastAsia"/>
        </w:rPr>
        <w:t>среды</w:t>
      </w:r>
      <w:r>
        <w:t></w:t>
      </w:r>
      <w:r>
        <w:t></w:t>
      </w:r>
      <w:r>
        <w:rPr>
          <w:rFonts w:hint="eastAsia"/>
        </w:rPr>
        <w:t>технического</w:t>
      </w:r>
      <w:r>
        <w:t></w:t>
      </w:r>
      <w:r>
        <w:rPr>
          <w:rFonts w:hint="eastAsia"/>
        </w:rPr>
        <w:t>состояния</w:t>
      </w:r>
      <w:r>
        <w:t></w:t>
      </w:r>
      <w:r>
        <w:rPr>
          <w:rFonts w:hint="eastAsia"/>
        </w:rPr>
        <w:t>мелиора</w:t>
      </w:r>
      <w:r>
        <w:t></w:t>
      </w:r>
      <w:r>
        <w:rPr>
          <w:rFonts w:hint="eastAsia"/>
        </w:rPr>
        <w:t>тивных</w:t>
      </w:r>
      <w:r>
        <w:t></w:t>
      </w:r>
      <w:r>
        <w:t></w:t>
      </w:r>
      <w:r>
        <w:rPr>
          <w:rFonts w:hint="eastAsia"/>
        </w:rPr>
        <w:t>ирригационных</w:t>
      </w:r>
      <w:r>
        <w:t></w:t>
      </w:r>
      <w:r>
        <w:rPr>
          <w:rFonts w:hint="eastAsia"/>
        </w:rPr>
        <w:t>и</w:t>
      </w:r>
      <w:r>
        <w:t></w:t>
      </w:r>
      <w:r>
        <w:rPr>
          <w:rFonts w:hint="eastAsia"/>
        </w:rPr>
        <w:t>других</w:t>
      </w:r>
      <w:r>
        <w:t></w:t>
      </w:r>
      <w:r>
        <w:rPr>
          <w:rFonts w:hint="eastAsia"/>
        </w:rPr>
        <w:t>систем</w:t>
      </w:r>
      <w:r>
        <w:t></w:t>
      </w:r>
      <w:r>
        <w:rPr>
          <w:rFonts w:hint="eastAsia"/>
        </w:rPr>
        <w:t>водного</w:t>
      </w:r>
      <w:r>
        <w:t></w:t>
      </w:r>
      <w:r>
        <w:rPr>
          <w:rFonts w:hint="eastAsia"/>
        </w:rPr>
        <w:t>хозяйства</w:t>
      </w:r>
      <w:r>
        <w:t></w:t>
      </w:r>
      <w:r>
        <w:t></w:t>
      </w:r>
      <w:r>
        <w:t></w:t>
      </w:r>
      <w:r>
        <w:rPr>
          <w:rFonts w:hint="eastAsia"/>
        </w:rPr>
        <w:t>На</w:t>
      </w:r>
      <w:r>
        <w:t></w:t>
      </w:r>
      <w:r>
        <w:rPr>
          <w:rFonts w:hint="eastAsia"/>
        </w:rPr>
        <w:t>основе</w:t>
      </w:r>
      <w:r>
        <w:t></w:t>
      </w:r>
      <w:r>
        <w:rPr>
          <w:rFonts w:hint="eastAsia"/>
        </w:rPr>
        <w:t>разра</w:t>
      </w:r>
      <w:r>
        <w:t></w:t>
      </w:r>
      <w:r>
        <w:rPr>
          <w:rFonts w:hint="eastAsia"/>
        </w:rPr>
        <w:t>ботанных</w:t>
      </w:r>
      <w:r>
        <w:t></w:t>
      </w:r>
      <w:r>
        <w:rPr>
          <w:rFonts w:hint="eastAsia"/>
        </w:rPr>
        <w:t>принципов</w:t>
      </w:r>
      <w:r>
        <w:t></w:t>
      </w:r>
      <w:r>
        <w:rPr>
          <w:rFonts w:hint="eastAsia"/>
        </w:rPr>
        <w:t>мониторинга</w:t>
      </w:r>
      <w:r>
        <w:t></w:t>
      </w:r>
      <w:r>
        <w:rPr>
          <w:rFonts w:hint="eastAsia"/>
        </w:rPr>
        <w:t>орошаемых</w:t>
      </w:r>
      <w:r>
        <w:t></w:t>
      </w:r>
      <w:r>
        <w:rPr>
          <w:rFonts w:hint="eastAsia"/>
        </w:rPr>
        <w:t>земель</w:t>
      </w:r>
      <w:r>
        <w:t></w:t>
      </w:r>
      <w:r>
        <w:rPr>
          <w:rFonts w:hint="eastAsia"/>
        </w:rPr>
        <w:t>автором</w:t>
      </w:r>
      <w:r>
        <w:t></w:t>
      </w:r>
      <w:r>
        <w:rPr>
          <w:rFonts w:hint="eastAsia"/>
        </w:rPr>
        <w:t>разработана</w:t>
      </w:r>
      <w:r>
        <w:t></w:t>
      </w:r>
      <w:r>
        <w:rPr>
          <w:rFonts w:hint="eastAsia"/>
        </w:rPr>
        <w:t>мо</w:t>
      </w:r>
      <w:r>
        <w:t></w:t>
      </w:r>
      <w:r>
        <w:rPr>
          <w:rFonts w:hint="eastAsia"/>
        </w:rPr>
        <w:t>дель</w:t>
      </w:r>
      <w:r>
        <w:t></w:t>
      </w:r>
      <w:r>
        <w:rPr>
          <w:rFonts w:hint="eastAsia"/>
        </w:rPr>
        <w:t>мониторинга</w:t>
      </w:r>
      <w:r>
        <w:t></w:t>
      </w:r>
      <w:r>
        <w:rPr>
          <w:rFonts w:hint="eastAsia"/>
        </w:rPr>
        <w:t>орошаемых</w:t>
      </w:r>
      <w:r>
        <w:t></w:t>
      </w:r>
      <w:r>
        <w:rPr>
          <w:rFonts w:hint="eastAsia"/>
        </w:rPr>
        <w:t>земель</w:t>
      </w:r>
      <w:r>
        <w:t></w:t>
      </w:r>
      <w:r>
        <w:rPr>
          <w:rFonts w:hint="eastAsia"/>
        </w:rPr>
        <w:t>Гиссарской</w:t>
      </w:r>
      <w:r>
        <w:t></w:t>
      </w:r>
      <w:r>
        <w:rPr>
          <w:rFonts w:hint="eastAsia"/>
        </w:rPr>
        <w:t>долины</w:t>
      </w:r>
      <w:r>
        <w:t></w:t>
      </w:r>
      <w:r>
        <w:rPr>
          <w:rFonts w:hint="eastAsia"/>
        </w:rPr>
        <w:t>Республики</w:t>
      </w:r>
      <w:r>
        <w:t></w:t>
      </w:r>
      <w:r>
        <w:rPr>
          <w:rFonts w:hint="eastAsia"/>
        </w:rPr>
        <w:t>Таджи</w:t>
      </w:r>
      <w:r>
        <w:t></w:t>
      </w:r>
      <w:r>
        <w:rPr>
          <w:rFonts w:hint="eastAsia"/>
        </w:rPr>
        <w:t>кистан</w:t>
      </w:r>
      <w:r>
        <w:t></w:t>
      </w:r>
      <w:r>
        <w:t></w:t>
      </w:r>
      <w:r>
        <w:rPr>
          <w:rFonts w:hint="eastAsia"/>
        </w:rPr>
        <w:t>основной</w:t>
      </w:r>
      <w:r>
        <w:t></w:t>
      </w:r>
      <w:r>
        <w:rPr>
          <w:rFonts w:hint="eastAsia"/>
        </w:rPr>
        <w:t>целью</w:t>
      </w:r>
      <w:r>
        <w:t></w:t>
      </w:r>
      <w:r>
        <w:rPr>
          <w:rFonts w:hint="eastAsia"/>
        </w:rPr>
        <w:t>алгоритма</w:t>
      </w:r>
      <w:r>
        <w:t></w:t>
      </w:r>
      <w:r>
        <w:rPr>
          <w:rFonts w:hint="eastAsia"/>
        </w:rPr>
        <w:t>является</w:t>
      </w:r>
      <w:r>
        <w:t></w:t>
      </w:r>
      <w:r>
        <w:rPr>
          <w:rFonts w:hint="eastAsia"/>
        </w:rPr>
        <w:t>создание</w:t>
      </w:r>
      <w:r>
        <w:t></w:t>
      </w:r>
      <w:r>
        <w:rPr>
          <w:rFonts w:hint="eastAsia"/>
        </w:rPr>
        <w:t>методики</w:t>
      </w:r>
      <w:r>
        <w:t></w:t>
      </w:r>
      <w:r>
        <w:rPr>
          <w:rFonts w:hint="eastAsia"/>
        </w:rPr>
        <w:t>мониторинга</w:t>
      </w:r>
      <w:r>
        <w:t></w:t>
      </w:r>
      <w:r>
        <w:rPr>
          <w:rFonts w:hint="eastAsia"/>
        </w:rPr>
        <w:t>орошаемых</w:t>
      </w:r>
      <w:r>
        <w:t></w:t>
      </w:r>
      <w:r>
        <w:rPr>
          <w:rFonts w:hint="eastAsia"/>
        </w:rPr>
        <w:t>земель</w:t>
      </w:r>
      <w:r>
        <w:t></w:t>
      </w:r>
      <w:r>
        <w:rPr>
          <w:rFonts w:hint="eastAsia"/>
        </w:rPr>
        <w:t>для</w:t>
      </w:r>
      <w:r>
        <w:t></w:t>
      </w:r>
      <w:r>
        <w:rPr>
          <w:rFonts w:hint="eastAsia"/>
        </w:rPr>
        <w:t>условий</w:t>
      </w:r>
      <w:r>
        <w:t></w:t>
      </w:r>
      <w:r>
        <w:rPr>
          <w:rFonts w:hint="eastAsia"/>
        </w:rPr>
        <w:t>усиления</w:t>
      </w:r>
      <w:r>
        <w:t></w:t>
      </w:r>
      <w:r>
        <w:rPr>
          <w:rFonts w:hint="eastAsia"/>
        </w:rPr>
        <w:t>природно</w:t>
      </w:r>
      <w:r>
        <w:t></w:t>
      </w:r>
      <w:r>
        <w:rPr>
          <w:rFonts w:hint="eastAsia"/>
        </w:rPr>
        <w:t>антропогенной</w:t>
      </w:r>
      <w:r>
        <w:t></w:t>
      </w:r>
      <w:r>
        <w:rPr>
          <w:rFonts w:hint="eastAsia"/>
        </w:rPr>
        <w:t>нагрузки</w:t>
      </w:r>
      <w:r>
        <w:t></w:t>
      </w:r>
      <w:r>
        <w:t></w:t>
      </w:r>
      <w:r>
        <w:rPr>
          <w:rFonts w:hint="eastAsia"/>
        </w:rPr>
        <w:t>Предложенный</w:t>
      </w:r>
      <w:r>
        <w:t></w:t>
      </w:r>
      <w:r>
        <w:rPr>
          <w:rFonts w:hint="eastAsia"/>
        </w:rPr>
        <w:t>алгоритм</w:t>
      </w:r>
      <w:r>
        <w:t></w:t>
      </w:r>
      <w:r>
        <w:rPr>
          <w:rFonts w:hint="eastAsia"/>
        </w:rPr>
        <w:t>модели</w:t>
      </w:r>
      <w:r>
        <w:t></w:t>
      </w:r>
      <w:r>
        <w:rPr>
          <w:rFonts w:hint="eastAsia"/>
        </w:rPr>
        <w:t>мониторинга</w:t>
      </w:r>
      <w:r>
        <w:t></w:t>
      </w:r>
      <w:r>
        <w:rPr>
          <w:rFonts w:hint="eastAsia"/>
        </w:rPr>
        <w:t>орошаемых</w:t>
      </w:r>
      <w:r>
        <w:t></w:t>
      </w:r>
      <w:r>
        <w:rPr>
          <w:rFonts w:hint="eastAsia"/>
        </w:rPr>
        <w:t>земель</w:t>
      </w:r>
      <w:r>
        <w:t></w:t>
      </w:r>
      <w:r>
        <w:rPr>
          <w:rFonts w:hint="eastAsia"/>
        </w:rPr>
        <w:t>Гиссарской</w:t>
      </w:r>
      <w:r>
        <w:t></w:t>
      </w:r>
      <w:r>
        <w:rPr>
          <w:rFonts w:hint="eastAsia"/>
        </w:rPr>
        <w:t>до</w:t>
      </w:r>
      <w:r>
        <w:t></w:t>
      </w:r>
      <w:r>
        <w:rPr>
          <w:rFonts w:hint="eastAsia"/>
        </w:rPr>
        <w:t>лины</w:t>
      </w:r>
      <w:r>
        <w:t></w:t>
      </w:r>
      <w:r>
        <w:t></w:t>
      </w:r>
      <w:r>
        <w:rPr>
          <w:rFonts w:hint="eastAsia"/>
        </w:rPr>
        <w:t>включает</w:t>
      </w:r>
      <w:r>
        <w:t></w:t>
      </w:r>
      <w:r>
        <w:rPr>
          <w:rFonts w:hint="eastAsia"/>
        </w:rPr>
        <w:t>в</w:t>
      </w:r>
      <w:r>
        <w:t></w:t>
      </w:r>
      <w:r>
        <w:rPr>
          <w:rFonts w:hint="eastAsia"/>
        </w:rPr>
        <w:t>себя</w:t>
      </w:r>
      <w:r>
        <w:t></w:t>
      </w:r>
      <w:r>
        <w:rPr>
          <w:rFonts w:hint="eastAsia"/>
        </w:rPr>
        <w:t>такие</w:t>
      </w:r>
      <w:r>
        <w:t></w:t>
      </w:r>
      <w:r>
        <w:rPr>
          <w:rFonts w:hint="eastAsia"/>
        </w:rPr>
        <w:t>этапы</w:t>
      </w:r>
      <w:r>
        <w:t></w:t>
      </w:r>
      <w:r>
        <w:t></w:t>
      </w:r>
      <w:r>
        <w:rPr>
          <w:rFonts w:hint="eastAsia"/>
        </w:rPr>
        <w:t>как</w:t>
      </w:r>
      <w:r>
        <w:t></w:t>
      </w:r>
      <w:r>
        <w:t></w:t>
      </w:r>
      <w:r>
        <w:rPr>
          <w:rFonts w:hint="eastAsia"/>
        </w:rPr>
        <w:t>исследование</w:t>
      </w:r>
      <w:r>
        <w:t></w:t>
      </w:r>
      <w:r>
        <w:rPr>
          <w:rFonts w:hint="eastAsia"/>
        </w:rPr>
        <w:t>методической</w:t>
      </w:r>
      <w:r>
        <w:t></w:t>
      </w:r>
      <w:r>
        <w:rPr>
          <w:rFonts w:hint="eastAsia"/>
        </w:rPr>
        <w:t>базы</w:t>
      </w:r>
      <w:r>
        <w:t></w:t>
      </w:r>
      <w:r>
        <w:rPr>
          <w:rFonts w:hint="eastAsia"/>
        </w:rPr>
        <w:t>мони</w:t>
      </w:r>
      <w:r>
        <w:t></w:t>
      </w:r>
      <w:r>
        <w:rPr>
          <w:rFonts w:hint="eastAsia"/>
        </w:rPr>
        <w:t>торинга</w:t>
      </w:r>
      <w:r>
        <w:t></w:t>
      </w:r>
      <w:r>
        <w:rPr>
          <w:rFonts w:hint="eastAsia"/>
        </w:rPr>
        <w:t>земель</w:t>
      </w:r>
      <w:r>
        <w:t></w:t>
      </w:r>
      <w:r>
        <w:rPr>
          <w:rFonts w:hint="eastAsia"/>
        </w:rPr>
        <w:t>по</w:t>
      </w:r>
      <w:r>
        <w:t></w:t>
      </w:r>
      <w:r>
        <w:rPr>
          <w:rFonts w:hint="eastAsia"/>
        </w:rPr>
        <w:t>классификационным</w:t>
      </w:r>
      <w:r>
        <w:t></w:t>
      </w:r>
      <w:r>
        <w:rPr>
          <w:rFonts w:hint="eastAsia"/>
        </w:rPr>
        <w:t>признакам</w:t>
      </w:r>
      <w:r>
        <w:t></w:t>
      </w:r>
      <w:r>
        <w:t></w:t>
      </w:r>
      <w:r>
        <w:rPr>
          <w:rFonts w:hint="eastAsia"/>
        </w:rPr>
        <w:t>выявление</w:t>
      </w:r>
      <w:r>
        <w:t></w:t>
      </w:r>
      <w:r>
        <w:rPr>
          <w:rFonts w:hint="eastAsia"/>
        </w:rPr>
        <w:t>природно</w:t>
      </w:r>
      <w:r>
        <w:t></w:t>
      </w:r>
      <w:r>
        <w:rPr>
          <w:rFonts w:hint="eastAsia"/>
        </w:rPr>
        <w:t>географических</w:t>
      </w:r>
      <w:r>
        <w:t></w:t>
      </w:r>
      <w:r>
        <w:rPr>
          <w:rFonts w:hint="eastAsia"/>
        </w:rPr>
        <w:t>особенностей</w:t>
      </w:r>
      <w:r>
        <w:t></w:t>
      </w:r>
      <w:r>
        <w:rPr>
          <w:rFonts w:hint="eastAsia"/>
        </w:rPr>
        <w:t>Гиссарской</w:t>
      </w:r>
      <w:r>
        <w:t></w:t>
      </w:r>
      <w:r>
        <w:rPr>
          <w:rFonts w:hint="eastAsia"/>
        </w:rPr>
        <w:t>долины</w:t>
      </w:r>
      <w:r>
        <w:t></w:t>
      </w:r>
      <w:r>
        <w:t></w:t>
      </w:r>
      <w:r>
        <w:rPr>
          <w:rFonts w:hint="eastAsia"/>
        </w:rPr>
        <w:t>определение</w:t>
      </w:r>
      <w:r>
        <w:t></w:t>
      </w:r>
      <w:r>
        <w:rPr>
          <w:rFonts w:hint="eastAsia"/>
        </w:rPr>
        <w:t>факторов</w:t>
      </w:r>
      <w:r>
        <w:t></w:t>
      </w:r>
      <w:r>
        <w:rPr>
          <w:rFonts w:hint="eastAsia"/>
        </w:rPr>
        <w:t>при</w:t>
      </w:r>
      <w:r>
        <w:t></w:t>
      </w:r>
      <w:r>
        <w:rPr>
          <w:rFonts w:hint="eastAsia"/>
        </w:rPr>
        <w:t>родно</w:t>
      </w:r>
      <w:r>
        <w:t></w:t>
      </w:r>
      <w:r>
        <w:rPr>
          <w:rFonts w:hint="eastAsia"/>
        </w:rPr>
        <w:t>техногенных</w:t>
      </w:r>
      <w:r>
        <w:t></w:t>
      </w:r>
      <w:r>
        <w:rPr>
          <w:rFonts w:hint="eastAsia"/>
        </w:rPr>
        <w:t>процессов</w:t>
      </w:r>
      <w:r>
        <w:t></w:t>
      </w:r>
      <w:r>
        <w:t></w:t>
      </w:r>
      <w:r>
        <w:rPr>
          <w:rFonts w:hint="eastAsia"/>
        </w:rPr>
        <w:t>оказывающих</w:t>
      </w:r>
      <w:r>
        <w:t></w:t>
      </w:r>
      <w:r>
        <w:rPr>
          <w:rFonts w:hint="eastAsia"/>
        </w:rPr>
        <w:t>негативное</w:t>
      </w:r>
      <w:r>
        <w:t></w:t>
      </w:r>
      <w:r>
        <w:rPr>
          <w:rFonts w:hint="eastAsia"/>
        </w:rPr>
        <w:t>влияние</w:t>
      </w:r>
      <w:r>
        <w:t></w:t>
      </w:r>
      <w:r>
        <w:rPr>
          <w:rFonts w:hint="eastAsia"/>
        </w:rPr>
        <w:t>на</w:t>
      </w:r>
      <w:r>
        <w:t></w:t>
      </w:r>
      <w:r>
        <w:rPr>
          <w:rFonts w:hint="eastAsia"/>
        </w:rPr>
        <w:t>экологиче</w:t>
      </w:r>
      <w:r>
        <w:t></w:t>
      </w:r>
      <w:r>
        <w:rPr>
          <w:rFonts w:hint="eastAsia"/>
        </w:rPr>
        <w:t>ское</w:t>
      </w:r>
      <w:r>
        <w:t></w:t>
      </w:r>
      <w:r>
        <w:rPr>
          <w:rFonts w:hint="eastAsia"/>
        </w:rPr>
        <w:t>состояние</w:t>
      </w:r>
      <w:r>
        <w:t></w:t>
      </w:r>
      <w:r>
        <w:rPr>
          <w:rFonts w:hint="eastAsia"/>
        </w:rPr>
        <w:t>орошаемых</w:t>
      </w:r>
      <w:r>
        <w:t></w:t>
      </w:r>
      <w:r>
        <w:rPr>
          <w:rFonts w:hint="eastAsia"/>
        </w:rPr>
        <w:t>земель</w:t>
      </w:r>
      <w:r>
        <w:t></w:t>
      </w:r>
      <w:r>
        <w:rPr>
          <w:rFonts w:hint="eastAsia"/>
        </w:rPr>
        <w:t>на</w:t>
      </w:r>
      <w:r>
        <w:t></w:t>
      </w:r>
      <w:r>
        <w:rPr>
          <w:rFonts w:hint="eastAsia"/>
        </w:rPr>
        <w:t>основе</w:t>
      </w:r>
      <w:r>
        <w:t></w:t>
      </w:r>
      <w:r>
        <w:rPr>
          <w:rFonts w:hint="eastAsia"/>
        </w:rPr>
        <w:t>применения</w:t>
      </w:r>
      <w:r>
        <w:t></w:t>
      </w:r>
      <w:r>
        <w:rPr>
          <w:rFonts w:hint="eastAsia"/>
        </w:rPr>
        <w:t>различных</w:t>
      </w:r>
      <w:r>
        <w:t></w:t>
      </w:r>
      <w:r>
        <w:rPr>
          <w:rFonts w:hint="eastAsia"/>
        </w:rPr>
        <w:t>статистиче</w:t>
      </w:r>
      <w:r>
        <w:t></w:t>
      </w:r>
      <w:r>
        <w:rPr>
          <w:rFonts w:hint="eastAsia"/>
        </w:rPr>
        <w:t>ских</w:t>
      </w:r>
      <w:r>
        <w:t></w:t>
      </w:r>
      <w:r>
        <w:rPr>
          <w:rFonts w:hint="eastAsia"/>
        </w:rPr>
        <w:t>программ</w:t>
      </w:r>
      <w:r>
        <w:t></w:t>
      </w:r>
      <w:r>
        <w:t></w:t>
      </w:r>
      <w:r>
        <w:rPr>
          <w:rFonts w:hint="eastAsia"/>
        </w:rPr>
        <w:t>формирование</w:t>
      </w:r>
      <w:r>
        <w:t></w:t>
      </w:r>
      <w:r>
        <w:rPr>
          <w:rFonts w:hint="eastAsia"/>
        </w:rPr>
        <w:t>системы</w:t>
      </w:r>
      <w:r>
        <w:t></w:t>
      </w:r>
      <w:r>
        <w:rPr>
          <w:rFonts w:hint="eastAsia"/>
        </w:rPr>
        <w:t>показателей</w:t>
      </w:r>
      <w:r>
        <w:t></w:t>
      </w:r>
      <w:r>
        <w:rPr>
          <w:rFonts w:hint="eastAsia"/>
        </w:rPr>
        <w:t>для</w:t>
      </w:r>
      <w:r>
        <w:t></w:t>
      </w:r>
      <w:r>
        <w:rPr>
          <w:rFonts w:hint="eastAsia"/>
        </w:rPr>
        <w:t>ведения</w:t>
      </w:r>
      <w:r>
        <w:t></w:t>
      </w:r>
      <w:r>
        <w:rPr>
          <w:rFonts w:hint="eastAsia"/>
        </w:rPr>
        <w:t>мониторинга</w:t>
      </w:r>
      <w:r>
        <w:t></w:t>
      </w:r>
      <w:r>
        <w:rPr>
          <w:rFonts w:hint="eastAsia"/>
        </w:rPr>
        <w:t>орошаемых</w:t>
      </w:r>
      <w:r>
        <w:t></w:t>
      </w:r>
      <w:r>
        <w:rPr>
          <w:rFonts w:hint="eastAsia"/>
        </w:rPr>
        <w:t>земель</w:t>
      </w:r>
      <w:r>
        <w:t></w:t>
      </w:r>
      <w:r>
        <w:rPr>
          <w:rFonts w:hint="eastAsia"/>
        </w:rPr>
        <w:t>Гиссарской</w:t>
      </w:r>
      <w:r>
        <w:t></w:t>
      </w:r>
      <w:r>
        <w:rPr>
          <w:rFonts w:hint="eastAsia"/>
        </w:rPr>
        <w:t>долины</w:t>
      </w:r>
      <w:r>
        <w:t></w:t>
      </w:r>
      <w:r>
        <w:t></w:t>
      </w:r>
      <w:r>
        <w:rPr>
          <w:rFonts w:hint="eastAsia"/>
        </w:rPr>
        <w:t>разработка</w:t>
      </w:r>
      <w:r>
        <w:t></w:t>
      </w:r>
      <w:r>
        <w:rPr>
          <w:rFonts w:hint="eastAsia"/>
        </w:rPr>
        <w:t>методики</w:t>
      </w:r>
      <w:r>
        <w:t></w:t>
      </w:r>
      <w:r>
        <w:rPr>
          <w:rFonts w:hint="eastAsia"/>
        </w:rPr>
        <w:t>ведения</w:t>
      </w:r>
      <w:r>
        <w:t></w:t>
      </w:r>
      <w:r>
        <w:rPr>
          <w:rFonts w:hint="eastAsia"/>
        </w:rPr>
        <w:t>монито</w:t>
      </w:r>
      <w:r>
        <w:t></w:t>
      </w:r>
      <w:r>
        <w:rPr>
          <w:rFonts w:hint="eastAsia"/>
        </w:rPr>
        <w:t>ринга</w:t>
      </w:r>
      <w:r>
        <w:t></w:t>
      </w:r>
      <w:r>
        <w:rPr>
          <w:rFonts w:hint="eastAsia"/>
        </w:rPr>
        <w:t>орошаемых</w:t>
      </w:r>
      <w:r>
        <w:t></w:t>
      </w:r>
      <w:r>
        <w:rPr>
          <w:rFonts w:hint="eastAsia"/>
        </w:rPr>
        <w:t>земель</w:t>
      </w:r>
      <w:r>
        <w:t></w:t>
      </w:r>
      <w:r>
        <w:rPr>
          <w:rFonts w:hint="eastAsia"/>
        </w:rPr>
        <w:t>на</w:t>
      </w:r>
      <w:r>
        <w:t></w:t>
      </w:r>
      <w:r>
        <w:rPr>
          <w:rFonts w:hint="eastAsia"/>
        </w:rPr>
        <w:t>основе</w:t>
      </w:r>
      <w:r>
        <w:t></w:t>
      </w:r>
      <w:r>
        <w:rPr>
          <w:rFonts w:hint="eastAsia"/>
        </w:rPr>
        <w:t>разработанной</w:t>
      </w:r>
      <w:r>
        <w:t></w:t>
      </w:r>
      <w:r>
        <w:rPr>
          <w:rFonts w:hint="eastAsia"/>
        </w:rPr>
        <w:t>системы</w:t>
      </w:r>
      <w:r>
        <w:t></w:t>
      </w:r>
      <w:r>
        <w:rPr>
          <w:rFonts w:hint="eastAsia"/>
        </w:rPr>
        <w:t>показателей</w:t>
      </w:r>
      <w:r>
        <w:t></w:t>
      </w:r>
      <w:r>
        <w:rPr>
          <w:rFonts w:hint="eastAsia"/>
        </w:rPr>
        <w:t>наблю</w:t>
      </w:r>
      <w:r>
        <w:t></w:t>
      </w:r>
      <w:r>
        <w:rPr>
          <w:rFonts w:hint="eastAsia"/>
        </w:rPr>
        <w:t>дения</w:t>
      </w:r>
      <w:r>
        <w:t></w:t>
      </w:r>
      <w:r>
        <w:rPr>
          <w:rFonts w:hint="eastAsia"/>
        </w:rPr>
        <w:t>и</w:t>
      </w:r>
      <w:r>
        <w:t></w:t>
      </w:r>
      <w:r>
        <w:rPr>
          <w:rFonts w:hint="eastAsia"/>
        </w:rPr>
        <w:t>актуализации</w:t>
      </w:r>
      <w:r>
        <w:t></w:t>
      </w:r>
      <w:r>
        <w:rPr>
          <w:rFonts w:hint="eastAsia"/>
        </w:rPr>
        <w:t>для</w:t>
      </w:r>
      <w:r>
        <w:t></w:t>
      </w:r>
      <w:r>
        <w:rPr>
          <w:rFonts w:hint="eastAsia"/>
        </w:rPr>
        <w:t>участков</w:t>
      </w:r>
      <w:r>
        <w:t></w:t>
      </w:r>
      <w:r>
        <w:rPr>
          <w:rFonts w:hint="eastAsia"/>
        </w:rPr>
        <w:t>исследования</w:t>
      </w:r>
      <w:r>
        <w:t></w:t>
      </w:r>
      <w:r>
        <w:rPr>
          <w:rFonts w:hint="eastAsia"/>
        </w:rPr>
        <w:t>на</w:t>
      </w:r>
      <w:r>
        <w:t></w:t>
      </w:r>
      <w:r>
        <w:rPr>
          <w:rFonts w:hint="eastAsia"/>
        </w:rPr>
        <w:t>территории</w:t>
      </w:r>
      <w:r>
        <w:t></w:t>
      </w:r>
      <w:r>
        <w:rPr>
          <w:rFonts w:hint="eastAsia"/>
        </w:rPr>
        <w:t>орошаемых</w:t>
      </w:r>
      <w:r>
        <w:t></w:t>
      </w:r>
      <w:r>
        <w:rPr>
          <w:rFonts w:hint="eastAsia"/>
        </w:rPr>
        <w:t>зе</w:t>
      </w:r>
      <w:r>
        <w:t></w:t>
      </w:r>
      <w:r>
        <w:rPr>
          <w:rFonts w:hint="eastAsia"/>
        </w:rPr>
        <w:t>мель</w:t>
      </w:r>
      <w:r>
        <w:t></w:t>
      </w:r>
      <w:r>
        <w:t></w:t>
      </w:r>
      <w:r>
        <w:rPr>
          <w:rFonts w:hint="eastAsia"/>
        </w:rPr>
        <w:t>инженерных</w:t>
      </w:r>
      <w:r>
        <w:t></w:t>
      </w:r>
      <w:r>
        <w:rPr>
          <w:rFonts w:hint="eastAsia"/>
        </w:rPr>
        <w:t>мелиоративных</w:t>
      </w:r>
      <w:r>
        <w:t></w:t>
      </w:r>
      <w:r>
        <w:rPr>
          <w:rFonts w:hint="eastAsia"/>
        </w:rPr>
        <w:t>и</w:t>
      </w:r>
      <w:r>
        <w:t></w:t>
      </w:r>
      <w:r>
        <w:rPr>
          <w:rFonts w:hint="eastAsia"/>
        </w:rPr>
        <w:t>ирригационных</w:t>
      </w:r>
      <w:r>
        <w:t></w:t>
      </w:r>
      <w:r>
        <w:rPr>
          <w:rFonts w:hint="eastAsia"/>
        </w:rPr>
        <w:t>сооружений</w:t>
      </w:r>
      <w:r>
        <w:t></w:t>
      </w:r>
      <w:r>
        <w:t></w:t>
      </w:r>
      <w:r>
        <w:rPr>
          <w:rFonts w:hint="eastAsia"/>
        </w:rPr>
        <w:t>объектов</w:t>
      </w:r>
      <w:r>
        <w:t></w:t>
      </w:r>
      <w:r>
        <w:rPr>
          <w:rFonts w:hint="eastAsia"/>
        </w:rPr>
        <w:t>вод</w:t>
      </w:r>
      <w:r>
        <w:t></w:t>
      </w:r>
    </w:p>
    <w:p w:rsidR="000A4B72" w:rsidRDefault="000A4B72" w:rsidP="000A4B72">
      <w:r>
        <w:t></w:t>
      </w:r>
      <w:r>
        <w:t></w:t>
      </w:r>
      <w:r>
        <w:t></w:t>
      </w:r>
    </w:p>
    <w:p w:rsidR="000A4B72" w:rsidRDefault="000A4B72" w:rsidP="000A4B72">
      <w:r>
        <w:t></w:t>
      </w:r>
    </w:p>
    <w:p w:rsidR="000A4B72" w:rsidRDefault="000A4B72" w:rsidP="000A4B72">
      <w:r>
        <w:rPr>
          <w:rFonts w:hint="eastAsia"/>
        </w:rPr>
        <w:t>ного</w:t>
      </w:r>
      <w:r>
        <w:t></w:t>
      </w:r>
      <w:r>
        <w:rPr>
          <w:rFonts w:hint="eastAsia"/>
        </w:rPr>
        <w:t>хозяйства</w:t>
      </w:r>
      <w:r>
        <w:t></w:t>
      </w:r>
      <w:r>
        <w:t></w:t>
      </w:r>
      <w:r>
        <w:rPr>
          <w:rFonts w:hint="eastAsia"/>
        </w:rPr>
        <w:t>а</w:t>
      </w:r>
      <w:r>
        <w:t></w:t>
      </w:r>
      <w:r>
        <w:rPr>
          <w:rFonts w:hint="eastAsia"/>
        </w:rPr>
        <w:t>также</w:t>
      </w:r>
      <w:r>
        <w:t></w:t>
      </w:r>
      <w:r>
        <w:rPr>
          <w:rFonts w:hint="eastAsia"/>
        </w:rPr>
        <w:t>природной</w:t>
      </w:r>
      <w:r>
        <w:t></w:t>
      </w:r>
      <w:r>
        <w:rPr>
          <w:rFonts w:hint="eastAsia"/>
        </w:rPr>
        <w:t>среды</w:t>
      </w:r>
      <w:r>
        <w:t></w:t>
      </w:r>
    </w:p>
    <w:p w:rsidR="000A4B72" w:rsidRDefault="000A4B72" w:rsidP="000A4B72">
      <w:r>
        <w:t></w:t>
      </w:r>
      <w:r>
        <w:t></w:t>
      </w:r>
      <w:r>
        <w:tab/>
      </w:r>
      <w:r>
        <w:t></w:t>
      </w:r>
      <w:r>
        <w:rPr>
          <w:rFonts w:hint="eastAsia"/>
        </w:rPr>
        <w:t>Уникальное</w:t>
      </w:r>
      <w:r>
        <w:t></w:t>
      </w:r>
      <w:r>
        <w:rPr>
          <w:rFonts w:hint="eastAsia"/>
        </w:rPr>
        <w:t>расположение</w:t>
      </w:r>
      <w:r>
        <w:t></w:t>
      </w:r>
      <w:r>
        <w:rPr>
          <w:rFonts w:hint="eastAsia"/>
        </w:rPr>
        <w:t>Республики</w:t>
      </w:r>
      <w:r>
        <w:t></w:t>
      </w:r>
      <w:r>
        <w:rPr>
          <w:rFonts w:hint="eastAsia"/>
        </w:rPr>
        <w:t>Таджикистан</w:t>
      </w:r>
      <w:r>
        <w:t></w:t>
      </w:r>
      <w:r>
        <w:t></w:t>
      </w:r>
      <w:r>
        <w:rPr>
          <w:rFonts w:hint="eastAsia"/>
        </w:rPr>
        <w:t>вытянутость</w:t>
      </w:r>
      <w:r>
        <w:t></w:t>
      </w:r>
      <w:r>
        <w:rPr>
          <w:rFonts w:hint="eastAsia"/>
        </w:rPr>
        <w:t>до</w:t>
      </w:r>
      <w:r>
        <w:t></w:t>
      </w:r>
      <w:r>
        <w:t></w:t>
      </w:r>
      <w:r>
        <w:t></w:t>
      </w:r>
      <w:r>
        <w:t></w:t>
      </w:r>
      <w:r>
        <w:t></w:t>
      </w:r>
      <w:r>
        <w:rPr>
          <w:rFonts w:hint="eastAsia"/>
        </w:rPr>
        <w:t>км</w:t>
      </w:r>
      <w:r>
        <w:t></w:t>
      </w:r>
      <w:r>
        <w:rPr>
          <w:rFonts w:hint="eastAsia"/>
        </w:rPr>
        <w:t>с</w:t>
      </w:r>
      <w:r>
        <w:t></w:t>
      </w:r>
      <w:r>
        <w:rPr>
          <w:rFonts w:hint="eastAsia"/>
        </w:rPr>
        <w:t>запада</w:t>
      </w:r>
      <w:r>
        <w:t></w:t>
      </w:r>
      <w:r>
        <w:rPr>
          <w:rFonts w:hint="eastAsia"/>
        </w:rPr>
        <w:t>на</w:t>
      </w:r>
      <w:r>
        <w:t></w:t>
      </w:r>
      <w:r>
        <w:rPr>
          <w:rFonts w:hint="eastAsia"/>
        </w:rPr>
        <w:t>восток</w:t>
      </w:r>
      <w:r>
        <w:t></w:t>
      </w:r>
      <w:r>
        <w:t></w:t>
      </w:r>
      <w:r>
        <w:rPr>
          <w:rFonts w:hint="eastAsia"/>
        </w:rPr>
        <w:t>с</w:t>
      </w:r>
      <w:r>
        <w:t></w:t>
      </w:r>
      <w:r>
        <w:rPr>
          <w:rFonts w:hint="eastAsia"/>
        </w:rPr>
        <w:t>большими</w:t>
      </w:r>
      <w:r>
        <w:t></w:t>
      </w:r>
      <w:r>
        <w:rPr>
          <w:rFonts w:hint="eastAsia"/>
        </w:rPr>
        <w:t>перепадами</w:t>
      </w:r>
      <w:r>
        <w:t></w:t>
      </w:r>
      <w:r>
        <w:rPr>
          <w:rFonts w:hint="eastAsia"/>
        </w:rPr>
        <w:t>высот</w:t>
      </w:r>
      <w:r>
        <w:t></w:t>
      </w:r>
      <w:r>
        <w:rPr>
          <w:rFonts w:hint="eastAsia"/>
        </w:rPr>
        <w:t>от</w:t>
      </w:r>
      <w:r>
        <w:t></w:t>
      </w:r>
      <w:r>
        <w:t></w:t>
      </w:r>
      <w:r>
        <w:t></w:t>
      </w:r>
      <w:r>
        <w:t></w:t>
      </w:r>
      <w:r>
        <w:t></w:t>
      </w:r>
      <w:r>
        <w:rPr>
          <w:rFonts w:hint="eastAsia"/>
        </w:rPr>
        <w:t>до</w:t>
      </w:r>
      <w:r>
        <w:t></w:t>
      </w:r>
      <w:r>
        <w:t></w:t>
      </w:r>
      <w:r>
        <w:t></w:t>
      </w:r>
      <w:r>
        <w:t></w:t>
      </w:r>
      <w:r>
        <w:t></w:t>
      </w:r>
      <w:r>
        <w:t></w:t>
      </w:r>
      <w:r>
        <w:rPr>
          <w:rFonts w:hint="eastAsia"/>
        </w:rPr>
        <w:t>м</w:t>
      </w:r>
      <w:r>
        <w:t></w:t>
      </w:r>
      <w:r>
        <w:t></w:t>
      </w:r>
      <w:r>
        <w:rPr>
          <w:rFonts w:hint="eastAsia"/>
        </w:rPr>
        <w:t>определяет</w:t>
      </w:r>
      <w:r>
        <w:t></w:t>
      </w:r>
      <w:r>
        <w:rPr>
          <w:rFonts w:hint="eastAsia"/>
        </w:rPr>
        <w:t>особен</w:t>
      </w:r>
      <w:r>
        <w:rPr>
          <w:rFonts w:hint="eastAsia"/>
        </w:rPr>
        <w:lastRenderedPageBreak/>
        <w:t>ности</w:t>
      </w:r>
      <w:r>
        <w:t></w:t>
      </w:r>
      <w:r>
        <w:rPr>
          <w:rFonts w:hint="eastAsia"/>
        </w:rPr>
        <w:t>климатические</w:t>
      </w:r>
      <w:r>
        <w:t></w:t>
      </w:r>
      <w:r>
        <w:rPr>
          <w:rFonts w:hint="eastAsia"/>
        </w:rPr>
        <w:t>и</w:t>
      </w:r>
      <w:r>
        <w:t></w:t>
      </w:r>
      <w:r>
        <w:rPr>
          <w:rFonts w:hint="eastAsia"/>
        </w:rPr>
        <w:t>природные</w:t>
      </w:r>
      <w:r>
        <w:t></w:t>
      </w:r>
      <w:r>
        <w:t></w:t>
      </w:r>
      <w:r>
        <w:rPr>
          <w:rFonts w:hint="eastAsia"/>
        </w:rPr>
        <w:t>размещение</w:t>
      </w:r>
      <w:r>
        <w:t></w:t>
      </w:r>
      <w:r>
        <w:rPr>
          <w:rFonts w:hint="eastAsia"/>
        </w:rPr>
        <w:t>населения</w:t>
      </w:r>
      <w:r>
        <w:t></w:t>
      </w:r>
      <w:r>
        <w:rPr>
          <w:rFonts w:hint="eastAsia"/>
        </w:rPr>
        <w:t>на</w:t>
      </w:r>
      <w:r>
        <w:t></w:t>
      </w:r>
      <w:r>
        <w:rPr>
          <w:rFonts w:hint="eastAsia"/>
        </w:rPr>
        <w:t>территории</w:t>
      </w:r>
      <w:r>
        <w:t></w:t>
      </w:r>
      <w:r>
        <w:rPr>
          <w:rFonts w:hint="eastAsia"/>
        </w:rPr>
        <w:t>республики</w:t>
      </w:r>
      <w:r>
        <w:t></w:t>
      </w:r>
      <w:r>
        <w:t></w:t>
      </w:r>
      <w:r>
        <w:rPr>
          <w:rFonts w:hint="eastAsia"/>
        </w:rPr>
        <w:t>ее</w:t>
      </w:r>
      <w:r>
        <w:t></w:t>
      </w:r>
      <w:r>
        <w:rPr>
          <w:rFonts w:hint="eastAsia"/>
        </w:rPr>
        <w:t>численность</w:t>
      </w:r>
      <w:r>
        <w:t></w:t>
      </w:r>
      <w:r>
        <w:t></w:t>
      </w:r>
      <w:r>
        <w:rPr>
          <w:rFonts w:hint="eastAsia"/>
        </w:rPr>
        <w:t>развитие</w:t>
      </w:r>
      <w:r>
        <w:t></w:t>
      </w:r>
      <w:r>
        <w:rPr>
          <w:rFonts w:hint="eastAsia"/>
        </w:rPr>
        <w:t>хозяйственной</w:t>
      </w:r>
      <w:r>
        <w:t></w:t>
      </w:r>
      <w:r>
        <w:rPr>
          <w:rFonts w:hint="eastAsia"/>
        </w:rPr>
        <w:t>деятельности</w:t>
      </w:r>
      <w:r>
        <w:t></w:t>
      </w:r>
      <w:r>
        <w:t></w:t>
      </w:r>
      <w:r>
        <w:rPr>
          <w:rFonts w:hint="eastAsia"/>
        </w:rPr>
        <w:t>Установлено</w:t>
      </w:r>
      <w:r>
        <w:t></w:t>
      </w:r>
      <w:r>
        <w:t></w:t>
      </w:r>
      <w:r>
        <w:rPr>
          <w:rFonts w:hint="eastAsia"/>
        </w:rPr>
        <w:t>что</w:t>
      </w:r>
      <w:r>
        <w:t></w:t>
      </w:r>
      <w:r>
        <w:rPr>
          <w:rFonts w:hint="eastAsia"/>
        </w:rPr>
        <w:t>годовой</w:t>
      </w:r>
      <w:r>
        <w:t></w:t>
      </w:r>
      <w:r>
        <w:rPr>
          <w:rFonts w:hint="eastAsia"/>
        </w:rPr>
        <w:t>прирост</w:t>
      </w:r>
      <w:r>
        <w:t></w:t>
      </w:r>
      <w:r>
        <w:rPr>
          <w:rFonts w:hint="eastAsia"/>
        </w:rPr>
        <w:t>населения</w:t>
      </w:r>
      <w:r>
        <w:t></w:t>
      </w:r>
      <w:r>
        <w:rPr>
          <w:rFonts w:hint="eastAsia"/>
        </w:rPr>
        <w:t>в</w:t>
      </w:r>
      <w:r>
        <w:t></w:t>
      </w:r>
      <w:r>
        <w:rPr>
          <w:rFonts w:hint="eastAsia"/>
        </w:rPr>
        <w:t>среднем</w:t>
      </w:r>
      <w:r>
        <w:t></w:t>
      </w:r>
      <w:r>
        <w:rPr>
          <w:rFonts w:hint="eastAsia"/>
        </w:rPr>
        <w:t>составляет</w:t>
      </w:r>
      <w:r>
        <w:t></w:t>
      </w:r>
      <w:r>
        <w:t></w:t>
      </w:r>
      <w:r>
        <w:t></w:t>
      </w:r>
      <w:r>
        <w:t></w:t>
      </w:r>
      <w:r>
        <w:t></w:t>
      </w:r>
      <w:r>
        <w:t></w:t>
      </w:r>
      <w:r>
        <w:t></w:t>
      </w:r>
      <w:r>
        <w:t></w:t>
      </w:r>
      <w:r>
        <w:rPr>
          <w:rFonts w:hint="eastAsia"/>
        </w:rPr>
        <w:t>плотность</w:t>
      </w:r>
      <w:r>
        <w:t></w:t>
      </w:r>
      <w:r>
        <w:rPr>
          <w:rFonts w:hint="eastAsia"/>
        </w:rPr>
        <w:t>населения</w:t>
      </w:r>
      <w:r>
        <w:t></w:t>
      </w:r>
      <w:r>
        <w:rPr>
          <w:rFonts w:hint="eastAsia"/>
        </w:rPr>
        <w:t>Таджикистана</w:t>
      </w:r>
      <w:r>
        <w:t></w:t>
      </w:r>
      <w:r>
        <w:rPr>
          <w:rFonts w:hint="eastAsia"/>
        </w:rPr>
        <w:t>равна</w:t>
      </w:r>
      <w:r>
        <w:t></w:t>
      </w:r>
      <w:r>
        <w:t></w:t>
      </w:r>
      <w:r>
        <w:t></w:t>
      </w:r>
      <w:r>
        <w:t></w:t>
      </w:r>
      <w:r>
        <w:t></w:t>
      </w:r>
      <w:r>
        <w:t></w:t>
      </w:r>
      <w:r>
        <w:rPr>
          <w:rFonts w:hint="eastAsia"/>
        </w:rPr>
        <w:t>чел</w:t>
      </w:r>
      <w:r>
        <w:t></w:t>
      </w:r>
      <w:r>
        <w:t></w:t>
      </w:r>
      <w:r>
        <w:rPr>
          <w:rFonts w:hint="eastAsia"/>
        </w:rPr>
        <w:t>на</w:t>
      </w:r>
      <w:r>
        <w:t></w:t>
      </w:r>
      <w:r>
        <w:t></w:t>
      </w:r>
      <w:r>
        <w:rPr>
          <w:rFonts w:hint="eastAsia"/>
        </w:rPr>
        <w:t>кв</w:t>
      </w:r>
      <w:r>
        <w:t></w:t>
      </w:r>
      <w:r>
        <w:t></w:t>
      </w:r>
      <w:r>
        <w:rPr>
          <w:rFonts w:hint="eastAsia"/>
        </w:rPr>
        <w:t>км</w:t>
      </w:r>
      <w:r>
        <w:t></w:t>
      </w:r>
      <w:r>
        <w:t></w:t>
      </w:r>
      <w:r>
        <w:rPr>
          <w:rFonts w:hint="eastAsia"/>
        </w:rPr>
        <w:t>а</w:t>
      </w:r>
      <w:r>
        <w:t></w:t>
      </w:r>
      <w:r>
        <w:rPr>
          <w:rFonts w:hint="eastAsia"/>
        </w:rPr>
        <w:t>в</w:t>
      </w:r>
      <w:r>
        <w:t></w:t>
      </w:r>
      <w:r>
        <w:rPr>
          <w:rFonts w:hint="eastAsia"/>
        </w:rPr>
        <w:t>Гиссарском</w:t>
      </w:r>
      <w:r>
        <w:t></w:t>
      </w:r>
      <w:r>
        <w:rPr>
          <w:rFonts w:hint="eastAsia"/>
        </w:rPr>
        <w:t>районе</w:t>
      </w:r>
      <w:r>
        <w:t></w:t>
      </w:r>
      <w:r>
        <w:rPr>
          <w:rFonts w:hint="eastAsia"/>
        </w:rPr>
        <w:t>плотность</w:t>
      </w:r>
      <w:r>
        <w:t></w:t>
      </w:r>
      <w:r>
        <w:rPr>
          <w:rFonts w:hint="eastAsia"/>
        </w:rPr>
        <w:t>составляет</w:t>
      </w:r>
      <w:r>
        <w:t></w:t>
      </w:r>
      <w:r>
        <w:t></w:t>
      </w:r>
      <w:r>
        <w:t></w:t>
      </w:r>
      <w:r>
        <w:t></w:t>
      </w:r>
      <w:r>
        <w:t></w:t>
      </w:r>
      <w:r>
        <w:rPr>
          <w:rFonts w:hint="eastAsia"/>
        </w:rPr>
        <w:t>чел</w:t>
      </w:r>
      <w:r>
        <w:t></w:t>
      </w:r>
      <w:r>
        <w:t></w:t>
      </w:r>
      <w:r>
        <w:rPr>
          <w:rFonts w:hint="eastAsia"/>
        </w:rPr>
        <w:t>на</w:t>
      </w:r>
      <w:r>
        <w:t></w:t>
      </w:r>
      <w:r>
        <w:t></w:t>
      </w:r>
      <w:r>
        <w:rPr>
          <w:rFonts w:hint="eastAsia"/>
        </w:rPr>
        <w:t>кв</w:t>
      </w:r>
      <w:r>
        <w:t></w:t>
      </w:r>
      <w:r>
        <w:t></w:t>
      </w:r>
      <w:r>
        <w:rPr>
          <w:rFonts w:hint="eastAsia"/>
        </w:rPr>
        <w:t>км</w:t>
      </w:r>
      <w:r>
        <w:t></w:t>
      </w:r>
      <w:r>
        <w:t></w:t>
      </w:r>
      <w:r>
        <w:rPr>
          <w:rFonts w:hint="eastAsia"/>
        </w:rPr>
        <w:t>что</w:t>
      </w:r>
      <w:r>
        <w:t></w:t>
      </w:r>
      <w:r>
        <w:rPr>
          <w:rFonts w:hint="eastAsia"/>
        </w:rPr>
        <w:t>свидетельствует</w:t>
      </w:r>
      <w:r>
        <w:t></w:t>
      </w:r>
      <w:r>
        <w:rPr>
          <w:rFonts w:hint="eastAsia"/>
        </w:rPr>
        <w:t>об</w:t>
      </w:r>
      <w:r>
        <w:t></w:t>
      </w:r>
      <w:r>
        <w:rPr>
          <w:rFonts w:hint="eastAsia"/>
        </w:rPr>
        <w:t>осо</w:t>
      </w:r>
      <w:r>
        <w:t></w:t>
      </w:r>
      <w:r>
        <w:rPr>
          <w:rFonts w:hint="eastAsia"/>
        </w:rPr>
        <w:t>бых</w:t>
      </w:r>
      <w:r>
        <w:t></w:t>
      </w:r>
      <w:r>
        <w:rPr>
          <w:rFonts w:hint="eastAsia"/>
        </w:rPr>
        <w:t>условиях</w:t>
      </w:r>
      <w:r>
        <w:t></w:t>
      </w:r>
      <w:r>
        <w:rPr>
          <w:rFonts w:hint="eastAsia"/>
        </w:rPr>
        <w:t>территории</w:t>
      </w:r>
      <w:r>
        <w:t></w:t>
      </w:r>
      <w:r>
        <w:t></w:t>
      </w:r>
      <w:r>
        <w:rPr>
          <w:rFonts w:hint="eastAsia"/>
        </w:rPr>
        <w:t>ее</w:t>
      </w:r>
      <w:r>
        <w:t></w:t>
      </w:r>
      <w:r>
        <w:rPr>
          <w:rFonts w:hint="eastAsia"/>
        </w:rPr>
        <w:t>привлекательности</w:t>
      </w:r>
      <w:r>
        <w:t></w:t>
      </w:r>
      <w:r>
        <w:rPr>
          <w:rFonts w:hint="eastAsia"/>
        </w:rPr>
        <w:t>для</w:t>
      </w:r>
      <w:r>
        <w:t></w:t>
      </w:r>
      <w:r>
        <w:rPr>
          <w:rFonts w:hint="eastAsia"/>
        </w:rPr>
        <w:t>проживания</w:t>
      </w:r>
      <w:r>
        <w:t></w:t>
      </w:r>
      <w:r>
        <w:rPr>
          <w:rFonts w:hint="eastAsia"/>
        </w:rPr>
        <w:t>с</w:t>
      </w:r>
      <w:r>
        <w:t></w:t>
      </w:r>
      <w:r>
        <w:rPr>
          <w:rFonts w:hint="eastAsia"/>
        </w:rPr>
        <w:t>точки</w:t>
      </w:r>
      <w:r>
        <w:t></w:t>
      </w:r>
      <w:r>
        <w:rPr>
          <w:rFonts w:hint="eastAsia"/>
        </w:rPr>
        <w:t>зре</w:t>
      </w:r>
      <w:r>
        <w:t></w:t>
      </w:r>
      <w:r>
        <w:rPr>
          <w:rFonts w:hint="eastAsia"/>
        </w:rPr>
        <w:t>ния</w:t>
      </w:r>
      <w:r>
        <w:t></w:t>
      </w:r>
      <w:r>
        <w:rPr>
          <w:rFonts w:hint="eastAsia"/>
        </w:rPr>
        <w:t>природно</w:t>
      </w:r>
      <w:r>
        <w:t></w:t>
      </w:r>
      <w:r>
        <w:rPr>
          <w:rFonts w:hint="eastAsia"/>
        </w:rPr>
        <w:t>климатических</w:t>
      </w:r>
      <w:r>
        <w:t></w:t>
      </w:r>
      <w:r>
        <w:rPr>
          <w:rFonts w:hint="eastAsia"/>
        </w:rPr>
        <w:t>условий</w:t>
      </w:r>
      <w:r>
        <w:t></w:t>
      </w:r>
      <w:r>
        <w:t></w:t>
      </w:r>
      <w:r>
        <w:rPr>
          <w:rFonts w:hint="eastAsia"/>
        </w:rPr>
        <w:t>а</w:t>
      </w:r>
      <w:r>
        <w:t></w:t>
      </w:r>
      <w:r>
        <w:rPr>
          <w:rFonts w:hint="eastAsia"/>
        </w:rPr>
        <w:t>также</w:t>
      </w:r>
      <w:r>
        <w:t></w:t>
      </w:r>
      <w:r>
        <w:rPr>
          <w:rFonts w:hint="eastAsia"/>
        </w:rPr>
        <w:t>возможности</w:t>
      </w:r>
      <w:r>
        <w:t></w:t>
      </w:r>
      <w:r>
        <w:rPr>
          <w:rFonts w:hint="eastAsia"/>
        </w:rPr>
        <w:t>развития</w:t>
      </w:r>
      <w:r>
        <w:t></w:t>
      </w:r>
      <w:r>
        <w:rPr>
          <w:rFonts w:hint="eastAsia"/>
        </w:rPr>
        <w:t>сельско</w:t>
      </w:r>
      <w:r>
        <w:t></w:t>
      </w:r>
      <w:r>
        <w:rPr>
          <w:rFonts w:hint="eastAsia"/>
        </w:rPr>
        <w:t>го</w:t>
      </w:r>
      <w:r>
        <w:t></w:t>
      </w:r>
      <w:r>
        <w:rPr>
          <w:rFonts w:hint="eastAsia"/>
        </w:rPr>
        <w:t>хозяйства</w:t>
      </w:r>
      <w:r>
        <w:t></w:t>
      </w:r>
      <w:r>
        <w:t></w:t>
      </w:r>
      <w:r>
        <w:rPr>
          <w:rFonts w:hint="eastAsia"/>
        </w:rPr>
        <w:t>а</w:t>
      </w:r>
      <w:r>
        <w:t></w:t>
      </w:r>
      <w:r>
        <w:rPr>
          <w:rFonts w:hint="eastAsia"/>
        </w:rPr>
        <w:t>также</w:t>
      </w:r>
      <w:r>
        <w:t></w:t>
      </w:r>
      <w:r>
        <w:rPr>
          <w:rFonts w:hint="eastAsia"/>
        </w:rPr>
        <w:t>это</w:t>
      </w:r>
      <w:r>
        <w:t></w:t>
      </w:r>
      <w:r>
        <w:rPr>
          <w:rFonts w:hint="eastAsia"/>
        </w:rPr>
        <w:t>свидетельствует</w:t>
      </w:r>
      <w:r>
        <w:t></w:t>
      </w:r>
      <w:r>
        <w:rPr>
          <w:rFonts w:hint="eastAsia"/>
        </w:rPr>
        <w:t>о</w:t>
      </w:r>
      <w:r>
        <w:t></w:t>
      </w:r>
      <w:r>
        <w:rPr>
          <w:rFonts w:hint="eastAsia"/>
        </w:rPr>
        <w:t>все</w:t>
      </w:r>
      <w:r>
        <w:t></w:t>
      </w:r>
      <w:r>
        <w:rPr>
          <w:rFonts w:hint="eastAsia"/>
        </w:rPr>
        <w:t>увеличивающейся</w:t>
      </w:r>
      <w:r>
        <w:t></w:t>
      </w:r>
      <w:r>
        <w:rPr>
          <w:rFonts w:hint="eastAsia"/>
        </w:rPr>
        <w:t>антропоген</w:t>
      </w:r>
      <w:r>
        <w:t></w:t>
      </w:r>
      <w:r>
        <w:rPr>
          <w:rFonts w:hint="eastAsia"/>
        </w:rPr>
        <w:t>ной</w:t>
      </w:r>
      <w:r>
        <w:t></w:t>
      </w:r>
      <w:r>
        <w:rPr>
          <w:rFonts w:hint="eastAsia"/>
        </w:rPr>
        <w:t>нагрузке</w:t>
      </w:r>
      <w:r>
        <w:t></w:t>
      </w:r>
      <w:r>
        <w:rPr>
          <w:rFonts w:hint="eastAsia"/>
        </w:rPr>
        <w:t>на</w:t>
      </w:r>
      <w:r>
        <w:t></w:t>
      </w:r>
      <w:r>
        <w:rPr>
          <w:rFonts w:hint="eastAsia"/>
        </w:rPr>
        <w:t>окружающую</w:t>
      </w:r>
      <w:r>
        <w:t></w:t>
      </w:r>
      <w:r>
        <w:rPr>
          <w:rFonts w:hint="eastAsia"/>
        </w:rPr>
        <w:t>среду</w:t>
      </w:r>
      <w:r>
        <w:t></w:t>
      </w:r>
      <w:r>
        <w:rPr>
          <w:rFonts w:hint="eastAsia"/>
        </w:rPr>
        <w:t>и</w:t>
      </w:r>
      <w:r>
        <w:t></w:t>
      </w:r>
      <w:r>
        <w:t></w:t>
      </w:r>
      <w:r>
        <w:rPr>
          <w:rFonts w:hint="eastAsia"/>
        </w:rPr>
        <w:t>прежде</w:t>
      </w:r>
      <w:r>
        <w:t></w:t>
      </w:r>
      <w:r>
        <w:rPr>
          <w:rFonts w:hint="eastAsia"/>
        </w:rPr>
        <w:t>всего</w:t>
      </w:r>
      <w:r>
        <w:t></w:t>
      </w:r>
      <w:r>
        <w:t></w:t>
      </w:r>
      <w:r>
        <w:rPr>
          <w:rFonts w:hint="eastAsia"/>
        </w:rPr>
        <w:t>земельные</w:t>
      </w:r>
      <w:r>
        <w:t></w:t>
      </w:r>
      <w:r>
        <w:rPr>
          <w:rFonts w:hint="eastAsia"/>
        </w:rPr>
        <w:t>ресурсы</w:t>
      </w:r>
      <w:r>
        <w:t></w:t>
      </w:r>
      <w:r>
        <w:t></w:t>
      </w:r>
      <w:r>
        <w:rPr>
          <w:rFonts w:hint="eastAsia"/>
        </w:rPr>
        <w:t>в</w:t>
      </w:r>
      <w:r>
        <w:t></w:t>
      </w:r>
      <w:r>
        <w:rPr>
          <w:rFonts w:hint="eastAsia"/>
        </w:rPr>
        <w:t>ос</w:t>
      </w:r>
      <w:r>
        <w:t></w:t>
      </w:r>
      <w:r>
        <w:rPr>
          <w:rFonts w:hint="eastAsia"/>
        </w:rPr>
        <w:t>нове</w:t>
      </w:r>
      <w:r>
        <w:t></w:t>
      </w:r>
      <w:r>
        <w:rPr>
          <w:rFonts w:hint="eastAsia"/>
        </w:rPr>
        <w:t>которых</w:t>
      </w:r>
      <w:r>
        <w:t></w:t>
      </w:r>
      <w:r>
        <w:rPr>
          <w:rFonts w:hint="eastAsia"/>
        </w:rPr>
        <w:t>лежат</w:t>
      </w:r>
      <w:r>
        <w:t></w:t>
      </w:r>
      <w:r>
        <w:rPr>
          <w:rFonts w:hint="eastAsia"/>
        </w:rPr>
        <w:t>орошаемые</w:t>
      </w:r>
      <w:r>
        <w:t></w:t>
      </w:r>
      <w:r>
        <w:rPr>
          <w:rFonts w:hint="eastAsia"/>
        </w:rPr>
        <w:t>земли</w:t>
      </w:r>
      <w:r>
        <w:t></w:t>
      </w:r>
      <w:r>
        <w:t></w:t>
      </w:r>
      <w:r>
        <w:rPr>
          <w:rFonts w:hint="eastAsia"/>
        </w:rPr>
        <w:t>Кроме</w:t>
      </w:r>
      <w:r>
        <w:t></w:t>
      </w:r>
      <w:r>
        <w:rPr>
          <w:rFonts w:hint="eastAsia"/>
        </w:rPr>
        <w:t>этого</w:t>
      </w:r>
      <w:r>
        <w:t></w:t>
      </w:r>
      <w:r>
        <w:t></w:t>
      </w:r>
      <w:r>
        <w:rPr>
          <w:rFonts w:hint="eastAsia"/>
        </w:rPr>
        <w:t>горные</w:t>
      </w:r>
      <w:r>
        <w:t></w:t>
      </w:r>
      <w:r>
        <w:rPr>
          <w:rFonts w:hint="eastAsia"/>
        </w:rPr>
        <w:t>территории</w:t>
      </w:r>
      <w:r>
        <w:t></w:t>
      </w:r>
      <w:r>
        <w:rPr>
          <w:rFonts w:hint="eastAsia"/>
        </w:rPr>
        <w:t>Рес</w:t>
      </w:r>
      <w:r>
        <w:t></w:t>
      </w:r>
      <w:r>
        <w:rPr>
          <w:rFonts w:hint="eastAsia"/>
        </w:rPr>
        <w:t>публики</w:t>
      </w:r>
      <w:r>
        <w:t></w:t>
      </w:r>
      <w:r>
        <w:rPr>
          <w:rFonts w:hint="eastAsia"/>
        </w:rPr>
        <w:t>являются</w:t>
      </w:r>
      <w:r>
        <w:t></w:t>
      </w:r>
      <w:r>
        <w:rPr>
          <w:rFonts w:hint="eastAsia"/>
        </w:rPr>
        <w:t>местообитанием</w:t>
      </w:r>
      <w:r>
        <w:t></w:t>
      </w:r>
      <w:r>
        <w:rPr>
          <w:rFonts w:hint="eastAsia"/>
        </w:rPr>
        <w:t>уникальных</w:t>
      </w:r>
      <w:r>
        <w:t></w:t>
      </w:r>
      <w:r>
        <w:t></w:t>
      </w:r>
      <w:r>
        <w:rPr>
          <w:rFonts w:hint="eastAsia"/>
        </w:rPr>
        <w:t>животных</w:t>
      </w:r>
      <w:r>
        <w:t></w:t>
      </w:r>
      <w:r>
        <w:t></w:t>
      </w:r>
      <w:r>
        <w:rPr>
          <w:rFonts w:hint="eastAsia"/>
        </w:rPr>
        <w:t>птиц</w:t>
      </w:r>
      <w:r>
        <w:t></w:t>
      </w:r>
      <w:r>
        <w:t></w:t>
      </w:r>
      <w:r>
        <w:rPr>
          <w:rFonts w:hint="eastAsia"/>
        </w:rPr>
        <w:t>млекопита</w:t>
      </w:r>
      <w:r>
        <w:t></w:t>
      </w:r>
      <w:r>
        <w:rPr>
          <w:rFonts w:hint="eastAsia"/>
        </w:rPr>
        <w:t>ющих</w:t>
      </w:r>
      <w:r>
        <w:t></w:t>
      </w:r>
      <w:r>
        <w:rPr>
          <w:rFonts w:hint="eastAsia"/>
        </w:rPr>
        <w:t>и</w:t>
      </w:r>
      <w:r>
        <w:t></w:t>
      </w:r>
      <w:r>
        <w:rPr>
          <w:rFonts w:hint="eastAsia"/>
        </w:rPr>
        <w:t>произрастания</w:t>
      </w:r>
      <w:r>
        <w:t></w:t>
      </w:r>
      <w:r>
        <w:rPr>
          <w:rFonts w:hint="eastAsia"/>
        </w:rPr>
        <w:t>редких</w:t>
      </w:r>
      <w:r>
        <w:t></w:t>
      </w:r>
      <w:r>
        <w:rPr>
          <w:rFonts w:hint="eastAsia"/>
        </w:rPr>
        <w:t>растений</w:t>
      </w:r>
      <w:r>
        <w:t></w:t>
      </w:r>
      <w:r>
        <w:t></w:t>
      </w:r>
      <w:r>
        <w:rPr>
          <w:rFonts w:hint="eastAsia"/>
        </w:rPr>
        <w:t>занесенных</w:t>
      </w:r>
      <w:r>
        <w:t></w:t>
      </w:r>
      <w:r>
        <w:rPr>
          <w:rFonts w:hint="eastAsia"/>
        </w:rPr>
        <w:t>в</w:t>
      </w:r>
      <w:r>
        <w:t></w:t>
      </w:r>
      <w:r>
        <w:rPr>
          <w:rFonts w:hint="eastAsia"/>
        </w:rPr>
        <w:t>Красную</w:t>
      </w:r>
      <w:r>
        <w:t></w:t>
      </w:r>
      <w:r>
        <w:rPr>
          <w:rFonts w:hint="eastAsia"/>
        </w:rPr>
        <w:t>книгу</w:t>
      </w:r>
      <w:r>
        <w:t></w:t>
      </w:r>
    </w:p>
    <w:p w:rsidR="000A4B72" w:rsidRDefault="000A4B72" w:rsidP="000A4B72">
      <w:r>
        <w:t></w:t>
      </w:r>
      <w:r>
        <w:t></w:t>
      </w:r>
      <w:r>
        <w:tab/>
      </w:r>
      <w:r>
        <w:t></w:t>
      </w:r>
      <w:r>
        <w:rPr>
          <w:rFonts w:hint="eastAsia"/>
        </w:rPr>
        <w:t>Автором</w:t>
      </w:r>
      <w:r>
        <w:t></w:t>
      </w:r>
      <w:r>
        <w:rPr>
          <w:rFonts w:hint="eastAsia"/>
        </w:rPr>
        <w:t>выполнен</w:t>
      </w:r>
      <w:r>
        <w:t></w:t>
      </w:r>
      <w:r>
        <w:rPr>
          <w:rFonts w:hint="eastAsia"/>
        </w:rPr>
        <w:t>анализ</w:t>
      </w:r>
      <w:r>
        <w:t></w:t>
      </w:r>
      <w:r>
        <w:rPr>
          <w:rFonts w:hint="eastAsia"/>
        </w:rPr>
        <w:t>природно</w:t>
      </w:r>
      <w:r>
        <w:t></w:t>
      </w:r>
      <w:r>
        <w:rPr>
          <w:rFonts w:hint="eastAsia"/>
        </w:rPr>
        <w:t>техногенных</w:t>
      </w:r>
      <w:r>
        <w:t></w:t>
      </w:r>
      <w:r>
        <w:rPr>
          <w:rFonts w:hint="eastAsia"/>
        </w:rPr>
        <w:t>факторов</w:t>
      </w:r>
      <w:r>
        <w:t></w:t>
      </w:r>
      <w:r>
        <w:t></w:t>
      </w:r>
      <w:r>
        <w:rPr>
          <w:rFonts w:hint="eastAsia"/>
        </w:rPr>
        <w:t>которые</w:t>
      </w:r>
      <w:r>
        <w:t></w:t>
      </w:r>
      <w:r>
        <w:rPr>
          <w:rFonts w:hint="eastAsia"/>
        </w:rPr>
        <w:t>оказывают</w:t>
      </w:r>
      <w:r>
        <w:t></w:t>
      </w:r>
      <w:r>
        <w:rPr>
          <w:rFonts w:hint="eastAsia"/>
        </w:rPr>
        <w:t>негативное</w:t>
      </w:r>
      <w:r>
        <w:t></w:t>
      </w:r>
      <w:r>
        <w:rPr>
          <w:rFonts w:hint="eastAsia"/>
        </w:rPr>
        <w:t>влияние</w:t>
      </w:r>
      <w:r>
        <w:t></w:t>
      </w:r>
      <w:r>
        <w:rPr>
          <w:rFonts w:hint="eastAsia"/>
        </w:rPr>
        <w:t>на</w:t>
      </w:r>
      <w:r>
        <w:t></w:t>
      </w:r>
      <w:r>
        <w:rPr>
          <w:rFonts w:hint="eastAsia"/>
        </w:rPr>
        <w:t>состояние</w:t>
      </w:r>
      <w:r>
        <w:t></w:t>
      </w:r>
      <w:r>
        <w:rPr>
          <w:rFonts w:hint="eastAsia"/>
        </w:rPr>
        <w:t>орошаемых</w:t>
      </w:r>
      <w:r>
        <w:t></w:t>
      </w:r>
      <w:r>
        <w:rPr>
          <w:rFonts w:hint="eastAsia"/>
        </w:rPr>
        <w:t>земель</w:t>
      </w:r>
      <w:r>
        <w:t></w:t>
      </w:r>
      <w:r>
        <w:t></w:t>
      </w:r>
      <w:r>
        <w:rPr>
          <w:rFonts w:hint="eastAsia"/>
        </w:rPr>
        <w:t>Площадь</w:t>
      </w:r>
      <w:r>
        <w:t></w:t>
      </w:r>
      <w:r>
        <w:rPr>
          <w:rFonts w:hint="eastAsia"/>
        </w:rPr>
        <w:t>де</w:t>
      </w:r>
      <w:r>
        <w:t></w:t>
      </w:r>
      <w:r>
        <w:rPr>
          <w:rFonts w:hint="eastAsia"/>
        </w:rPr>
        <w:t>градированных</w:t>
      </w:r>
      <w:r>
        <w:t></w:t>
      </w:r>
      <w:r>
        <w:rPr>
          <w:rFonts w:hint="eastAsia"/>
        </w:rPr>
        <w:t>земель</w:t>
      </w:r>
      <w:r>
        <w:t></w:t>
      </w:r>
      <w:r>
        <w:rPr>
          <w:rFonts w:hint="eastAsia"/>
        </w:rPr>
        <w:t>в</w:t>
      </w:r>
      <w:r>
        <w:t></w:t>
      </w:r>
      <w:r>
        <w:rPr>
          <w:rFonts w:hint="eastAsia"/>
        </w:rPr>
        <w:t>Таджикистане</w:t>
      </w:r>
      <w:r>
        <w:t></w:t>
      </w:r>
      <w:r>
        <w:rPr>
          <w:rFonts w:hint="eastAsia"/>
        </w:rPr>
        <w:t>составляет</w:t>
      </w:r>
      <w:r>
        <w:t></w:t>
      </w:r>
      <w:r>
        <w:rPr>
          <w:rFonts w:hint="eastAsia"/>
        </w:rPr>
        <w:t>около</w:t>
      </w:r>
      <w:r>
        <w:t></w:t>
      </w:r>
      <w:r>
        <w:t></w:t>
      </w:r>
      <w:r>
        <w:t></w:t>
      </w:r>
      <w:r>
        <w:t></w:t>
      </w:r>
      <w:r>
        <w:t></w:t>
      </w:r>
      <w:r>
        <w:t></w:t>
      </w:r>
      <w:r>
        <w:t></w:t>
      </w:r>
      <w:r>
        <w:rPr>
          <w:rFonts w:hint="eastAsia"/>
        </w:rPr>
        <w:t>территории</w:t>
      </w:r>
      <w:r>
        <w:t></w:t>
      </w:r>
      <w:r>
        <w:t></w:t>
      </w:r>
      <w:r>
        <w:rPr>
          <w:rFonts w:hint="eastAsia"/>
        </w:rPr>
        <w:t>Ежегодно</w:t>
      </w:r>
      <w:r>
        <w:t></w:t>
      </w:r>
      <w:r>
        <w:rPr>
          <w:rFonts w:hint="eastAsia"/>
        </w:rPr>
        <w:t>около</w:t>
      </w:r>
      <w:r>
        <w:t></w:t>
      </w:r>
      <w:r>
        <w:t></w:t>
      </w:r>
      <w:r>
        <w:t></w:t>
      </w:r>
      <w:r>
        <w:t></w:t>
      </w:r>
      <w:r>
        <w:rPr>
          <w:rFonts w:hint="eastAsia"/>
        </w:rPr>
        <w:t>тыс</w:t>
      </w:r>
      <w:r>
        <w:t></w:t>
      </w:r>
      <w:r>
        <w:t></w:t>
      </w:r>
      <w:r>
        <w:rPr>
          <w:rFonts w:hint="eastAsia"/>
        </w:rPr>
        <w:t>га</w:t>
      </w:r>
      <w:r>
        <w:t></w:t>
      </w:r>
      <w:r>
        <w:rPr>
          <w:rFonts w:hint="eastAsia"/>
        </w:rPr>
        <w:t>возделанных</w:t>
      </w:r>
      <w:r>
        <w:t></w:t>
      </w:r>
      <w:r>
        <w:rPr>
          <w:rFonts w:hint="eastAsia"/>
        </w:rPr>
        <w:t>земель</w:t>
      </w:r>
      <w:r>
        <w:t></w:t>
      </w:r>
      <w:r>
        <w:rPr>
          <w:rFonts w:hint="eastAsia"/>
        </w:rPr>
        <w:t>подвергаются</w:t>
      </w:r>
      <w:r>
        <w:t></w:t>
      </w:r>
      <w:r>
        <w:rPr>
          <w:rFonts w:hint="eastAsia"/>
        </w:rPr>
        <w:t>различной</w:t>
      </w:r>
      <w:r>
        <w:t></w:t>
      </w:r>
      <w:r>
        <w:rPr>
          <w:rFonts w:hint="eastAsia"/>
        </w:rPr>
        <w:t>степе</w:t>
      </w:r>
      <w:r>
        <w:t></w:t>
      </w:r>
      <w:r>
        <w:rPr>
          <w:rFonts w:hint="eastAsia"/>
        </w:rPr>
        <w:t>ни</w:t>
      </w:r>
      <w:r>
        <w:t></w:t>
      </w:r>
      <w:r>
        <w:rPr>
          <w:rFonts w:hint="eastAsia"/>
        </w:rPr>
        <w:t>опустынивания</w:t>
      </w:r>
      <w:r>
        <w:t></w:t>
      </w:r>
      <w:r>
        <w:t></w:t>
      </w:r>
      <w:r>
        <w:rPr>
          <w:rFonts w:hint="eastAsia"/>
        </w:rPr>
        <w:t>Установлены</w:t>
      </w:r>
      <w:r>
        <w:t></w:t>
      </w:r>
      <w:r>
        <w:rPr>
          <w:rFonts w:hint="eastAsia"/>
        </w:rPr>
        <w:t>факторы</w:t>
      </w:r>
      <w:r>
        <w:t></w:t>
      </w:r>
      <w:r>
        <w:t></w:t>
      </w:r>
      <w:r>
        <w:rPr>
          <w:rFonts w:hint="eastAsia"/>
        </w:rPr>
        <w:t>которые</w:t>
      </w:r>
      <w:r>
        <w:t></w:t>
      </w:r>
      <w:r>
        <w:rPr>
          <w:rFonts w:hint="eastAsia"/>
        </w:rPr>
        <w:t>оказывают</w:t>
      </w:r>
      <w:r>
        <w:t></w:t>
      </w:r>
      <w:r>
        <w:rPr>
          <w:rFonts w:hint="eastAsia"/>
        </w:rPr>
        <w:t>негативное</w:t>
      </w:r>
      <w:r>
        <w:t></w:t>
      </w:r>
      <w:r>
        <w:rPr>
          <w:rFonts w:hint="eastAsia"/>
        </w:rPr>
        <w:t>вли</w:t>
      </w:r>
      <w:r>
        <w:t></w:t>
      </w:r>
      <w:r>
        <w:rPr>
          <w:rFonts w:hint="eastAsia"/>
        </w:rPr>
        <w:t>яние</w:t>
      </w:r>
      <w:r>
        <w:t></w:t>
      </w:r>
      <w:r>
        <w:rPr>
          <w:rFonts w:hint="eastAsia"/>
        </w:rPr>
        <w:t>на</w:t>
      </w:r>
      <w:r>
        <w:t></w:t>
      </w:r>
      <w:r>
        <w:rPr>
          <w:rFonts w:hint="eastAsia"/>
        </w:rPr>
        <w:t>орошаемые</w:t>
      </w:r>
      <w:r>
        <w:t></w:t>
      </w:r>
      <w:r>
        <w:rPr>
          <w:rFonts w:hint="eastAsia"/>
        </w:rPr>
        <w:t>земли</w:t>
      </w:r>
      <w:r>
        <w:t></w:t>
      </w:r>
      <w:r>
        <w:rPr>
          <w:rFonts w:hint="eastAsia"/>
        </w:rPr>
        <w:t>на</w:t>
      </w:r>
      <w:r>
        <w:t></w:t>
      </w:r>
      <w:r>
        <w:rPr>
          <w:rFonts w:hint="eastAsia"/>
        </w:rPr>
        <w:t>исследуемых</w:t>
      </w:r>
      <w:r>
        <w:t></w:t>
      </w:r>
      <w:r>
        <w:rPr>
          <w:rFonts w:hint="eastAsia"/>
        </w:rPr>
        <w:t>участках</w:t>
      </w:r>
      <w:r>
        <w:t></w:t>
      </w:r>
      <w:r>
        <w:rPr>
          <w:rFonts w:hint="eastAsia"/>
        </w:rPr>
        <w:t>Гиссарской</w:t>
      </w:r>
      <w:r>
        <w:t></w:t>
      </w:r>
      <w:r>
        <w:rPr>
          <w:rFonts w:hint="eastAsia"/>
        </w:rPr>
        <w:t>долины</w:t>
      </w:r>
      <w:r>
        <w:t></w:t>
      </w:r>
      <w:r>
        <w:t></w:t>
      </w:r>
      <w:r>
        <w:rPr>
          <w:rFonts w:hint="eastAsia"/>
        </w:rPr>
        <w:t>основ</w:t>
      </w:r>
      <w:r>
        <w:t></w:t>
      </w:r>
      <w:r>
        <w:rPr>
          <w:rFonts w:hint="eastAsia"/>
        </w:rPr>
        <w:t>ными</w:t>
      </w:r>
      <w:r>
        <w:t></w:t>
      </w:r>
      <w:r>
        <w:rPr>
          <w:rFonts w:hint="eastAsia"/>
        </w:rPr>
        <w:t>из</w:t>
      </w:r>
      <w:r>
        <w:t></w:t>
      </w:r>
      <w:r>
        <w:rPr>
          <w:rFonts w:hint="eastAsia"/>
        </w:rPr>
        <w:t>которых</w:t>
      </w:r>
      <w:r>
        <w:t></w:t>
      </w:r>
      <w:r>
        <w:rPr>
          <w:rFonts w:hint="eastAsia"/>
        </w:rPr>
        <w:t>являются</w:t>
      </w:r>
      <w:r>
        <w:t></w:t>
      </w:r>
      <w:r>
        <w:t></w:t>
      </w:r>
      <w:r>
        <w:rPr>
          <w:rFonts w:hint="eastAsia"/>
        </w:rPr>
        <w:t>воздействие</w:t>
      </w:r>
      <w:r>
        <w:t></w:t>
      </w:r>
      <w:r>
        <w:rPr>
          <w:rFonts w:hint="eastAsia"/>
        </w:rPr>
        <w:t>геоморфологических</w:t>
      </w:r>
      <w:r>
        <w:t></w:t>
      </w:r>
      <w:r>
        <w:t></w:t>
      </w:r>
      <w:r>
        <w:rPr>
          <w:rFonts w:hint="eastAsia"/>
        </w:rPr>
        <w:t>геологических</w:t>
      </w:r>
      <w:r>
        <w:t></w:t>
      </w:r>
      <w:r>
        <w:t></w:t>
      </w:r>
      <w:r>
        <w:rPr>
          <w:rFonts w:hint="eastAsia"/>
        </w:rPr>
        <w:t>климатических</w:t>
      </w:r>
      <w:r>
        <w:t></w:t>
      </w:r>
      <w:r>
        <w:t></w:t>
      </w:r>
      <w:r>
        <w:rPr>
          <w:rFonts w:hint="eastAsia"/>
        </w:rPr>
        <w:t>почвенно</w:t>
      </w:r>
      <w:r>
        <w:t></w:t>
      </w:r>
      <w:r>
        <w:rPr>
          <w:rFonts w:hint="eastAsia"/>
        </w:rPr>
        <w:t>растительных</w:t>
      </w:r>
      <w:r>
        <w:t></w:t>
      </w:r>
      <w:r>
        <w:rPr>
          <w:rFonts w:hint="eastAsia"/>
        </w:rPr>
        <w:t>и</w:t>
      </w:r>
      <w:r>
        <w:t></w:t>
      </w:r>
      <w:r>
        <w:rPr>
          <w:rFonts w:hint="eastAsia"/>
        </w:rPr>
        <w:t>хозяйственных</w:t>
      </w:r>
      <w:r>
        <w:t></w:t>
      </w:r>
      <w:r>
        <w:rPr>
          <w:rFonts w:hint="eastAsia"/>
        </w:rPr>
        <w:t>условий</w:t>
      </w:r>
      <w:r>
        <w:t></w:t>
      </w:r>
      <w:r>
        <w:t></w:t>
      </w:r>
      <w:r>
        <w:rPr>
          <w:rFonts w:hint="eastAsia"/>
        </w:rPr>
        <w:t>вызываю</w:t>
      </w:r>
      <w:r>
        <w:t></w:t>
      </w:r>
      <w:r>
        <w:rPr>
          <w:rFonts w:hint="eastAsia"/>
        </w:rPr>
        <w:t>щие</w:t>
      </w:r>
      <w:r>
        <w:t></w:t>
      </w:r>
      <w:r>
        <w:rPr>
          <w:rFonts w:hint="eastAsia"/>
        </w:rPr>
        <w:t>деградацию</w:t>
      </w:r>
      <w:r>
        <w:t></w:t>
      </w:r>
      <w:r>
        <w:rPr>
          <w:rFonts w:hint="eastAsia"/>
        </w:rPr>
        <w:t>почвенного</w:t>
      </w:r>
      <w:r>
        <w:t></w:t>
      </w:r>
      <w:r>
        <w:rPr>
          <w:rFonts w:hint="eastAsia"/>
        </w:rPr>
        <w:t>покрова</w:t>
      </w:r>
      <w:r>
        <w:t></w:t>
      </w:r>
      <w:r>
        <w:t></w:t>
      </w:r>
      <w:r>
        <w:rPr>
          <w:rFonts w:hint="eastAsia"/>
        </w:rPr>
        <w:t>водную</w:t>
      </w:r>
      <w:r>
        <w:t></w:t>
      </w:r>
      <w:r>
        <w:rPr>
          <w:rFonts w:hint="eastAsia"/>
        </w:rPr>
        <w:t>и</w:t>
      </w:r>
      <w:r>
        <w:t></w:t>
      </w:r>
      <w:r>
        <w:rPr>
          <w:rFonts w:hint="eastAsia"/>
        </w:rPr>
        <w:t>ветровую</w:t>
      </w:r>
      <w:r>
        <w:t></w:t>
      </w:r>
      <w:r>
        <w:t></w:t>
      </w:r>
      <w:r>
        <w:rPr>
          <w:rFonts w:hint="eastAsia"/>
        </w:rPr>
        <w:t>дефляцию</w:t>
      </w:r>
      <w:r>
        <w:t></w:t>
      </w:r>
      <w:r>
        <w:t></w:t>
      </w:r>
      <w:r>
        <w:rPr>
          <w:rFonts w:hint="eastAsia"/>
        </w:rPr>
        <w:t>эрозию</w:t>
      </w:r>
      <w:r>
        <w:t></w:t>
      </w:r>
      <w:r>
        <w:t></w:t>
      </w:r>
      <w:r>
        <w:rPr>
          <w:rFonts w:hint="eastAsia"/>
        </w:rPr>
        <w:t>оврагообразование</w:t>
      </w:r>
      <w:r>
        <w:t></w:t>
      </w:r>
      <w:r>
        <w:t></w:t>
      </w:r>
      <w:r>
        <w:rPr>
          <w:rFonts w:hint="eastAsia"/>
        </w:rPr>
        <w:t>переувлажнение</w:t>
      </w:r>
      <w:r>
        <w:t></w:t>
      </w:r>
      <w:r>
        <w:rPr>
          <w:rFonts w:hint="eastAsia"/>
        </w:rPr>
        <w:t>и</w:t>
      </w:r>
      <w:r>
        <w:t></w:t>
      </w:r>
      <w:r>
        <w:rPr>
          <w:rFonts w:hint="eastAsia"/>
        </w:rPr>
        <w:t>заболачивание</w:t>
      </w:r>
      <w:r>
        <w:t></w:t>
      </w:r>
      <w:r>
        <w:t></w:t>
      </w:r>
      <w:r>
        <w:rPr>
          <w:rFonts w:hint="eastAsia"/>
        </w:rPr>
        <w:t>засоление</w:t>
      </w:r>
      <w:r>
        <w:t></w:t>
      </w:r>
      <w:r>
        <w:rPr>
          <w:rFonts w:hint="eastAsia"/>
        </w:rPr>
        <w:t>о</w:t>
      </w:r>
      <w:r>
        <w:t></w:t>
      </w:r>
      <w:r>
        <w:rPr>
          <w:rFonts w:hint="eastAsia"/>
        </w:rPr>
        <w:t>осланцева</w:t>
      </w:r>
      <w:r>
        <w:t></w:t>
      </w:r>
      <w:r>
        <w:rPr>
          <w:rFonts w:hint="eastAsia"/>
        </w:rPr>
        <w:t>ние</w:t>
      </w:r>
      <w:r>
        <w:t></w:t>
      </w:r>
      <w:r>
        <w:t></w:t>
      </w:r>
      <w:r>
        <w:rPr>
          <w:rFonts w:hint="eastAsia"/>
        </w:rPr>
        <w:t>уплотнение</w:t>
      </w:r>
      <w:r>
        <w:t></w:t>
      </w:r>
      <w:r>
        <w:rPr>
          <w:rFonts w:hint="eastAsia"/>
        </w:rPr>
        <w:t>и</w:t>
      </w:r>
      <w:r>
        <w:t></w:t>
      </w:r>
      <w:r>
        <w:rPr>
          <w:rFonts w:hint="eastAsia"/>
        </w:rPr>
        <w:t>стилизацию</w:t>
      </w:r>
      <w:r>
        <w:t></w:t>
      </w:r>
      <w:r>
        <w:t></w:t>
      </w:r>
      <w:r>
        <w:t></w:t>
      </w:r>
      <w:r>
        <w:rPr>
          <w:rFonts w:hint="eastAsia"/>
        </w:rPr>
        <w:t>Кроме</w:t>
      </w:r>
      <w:r>
        <w:t></w:t>
      </w:r>
      <w:r>
        <w:rPr>
          <w:rFonts w:hint="eastAsia"/>
        </w:rPr>
        <w:t>природных</w:t>
      </w:r>
      <w:r>
        <w:t></w:t>
      </w:r>
      <w:r>
        <w:rPr>
          <w:rFonts w:hint="eastAsia"/>
        </w:rPr>
        <w:t>факторов</w:t>
      </w:r>
      <w:r>
        <w:t></w:t>
      </w:r>
      <w:r>
        <w:t></w:t>
      </w:r>
      <w:r>
        <w:rPr>
          <w:rFonts w:hint="eastAsia"/>
        </w:rPr>
        <w:t>как</w:t>
      </w:r>
      <w:r>
        <w:t></w:t>
      </w:r>
      <w:r>
        <w:rPr>
          <w:rFonts w:hint="eastAsia"/>
        </w:rPr>
        <w:t>было</w:t>
      </w:r>
      <w:r>
        <w:t></w:t>
      </w:r>
      <w:r>
        <w:rPr>
          <w:rFonts w:hint="eastAsia"/>
        </w:rPr>
        <w:t>указано</w:t>
      </w:r>
      <w:r>
        <w:t></w:t>
      </w:r>
      <w:r>
        <w:rPr>
          <w:rFonts w:hint="eastAsia"/>
        </w:rPr>
        <w:t>выше</w:t>
      </w:r>
      <w:r>
        <w:t></w:t>
      </w:r>
      <w:r>
        <w:t></w:t>
      </w:r>
      <w:r>
        <w:t></w:t>
      </w:r>
      <w:r>
        <w:rPr>
          <w:rFonts w:hint="eastAsia"/>
        </w:rPr>
        <w:t>к</w:t>
      </w:r>
      <w:r>
        <w:t></w:t>
      </w:r>
      <w:r>
        <w:rPr>
          <w:rFonts w:hint="eastAsia"/>
        </w:rPr>
        <w:t>деградации</w:t>
      </w:r>
      <w:r>
        <w:t></w:t>
      </w:r>
      <w:r>
        <w:rPr>
          <w:rFonts w:hint="eastAsia"/>
        </w:rPr>
        <w:t>приводят</w:t>
      </w:r>
      <w:r>
        <w:t></w:t>
      </w:r>
      <w:r>
        <w:rPr>
          <w:rFonts w:hint="eastAsia"/>
        </w:rPr>
        <w:t>антропогенные</w:t>
      </w:r>
      <w:r>
        <w:t></w:t>
      </w:r>
      <w:r>
        <w:rPr>
          <w:rFonts w:hint="eastAsia"/>
        </w:rPr>
        <w:t>факторы</w:t>
      </w:r>
      <w:r>
        <w:t></w:t>
      </w:r>
      <w:r>
        <w:t></w:t>
      </w:r>
      <w:r>
        <w:rPr>
          <w:rFonts w:hint="eastAsia"/>
        </w:rPr>
        <w:t>воздействующие</w:t>
      </w:r>
      <w:r>
        <w:t></w:t>
      </w:r>
      <w:r>
        <w:rPr>
          <w:rFonts w:hint="eastAsia"/>
        </w:rPr>
        <w:t>на</w:t>
      </w:r>
      <w:r>
        <w:t></w:t>
      </w:r>
      <w:r>
        <w:rPr>
          <w:rFonts w:hint="eastAsia"/>
        </w:rPr>
        <w:t>орошаемые</w:t>
      </w:r>
      <w:r>
        <w:t></w:t>
      </w:r>
      <w:r>
        <w:rPr>
          <w:rFonts w:hint="eastAsia"/>
        </w:rPr>
        <w:t>земли</w:t>
      </w:r>
      <w:r>
        <w:t></w:t>
      </w:r>
      <w:r>
        <w:t></w:t>
      </w:r>
      <w:r>
        <w:rPr>
          <w:rFonts w:hint="eastAsia"/>
        </w:rPr>
        <w:t>к</w:t>
      </w:r>
      <w:r>
        <w:t></w:t>
      </w:r>
      <w:r>
        <w:rPr>
          <w:rFonts w:hint="eastAsia"/>
        </w:rPr>
        <w:t>которым</w:t>
      </w:r>
      <w:r>
        <w:t></w:t>
      </w:r>
      <w:r>
        <w:rPr>
          <w:rFonts w:hint="eastAsia"/>
        </w:rPr>
        <w:t>относится</w:t>
      </w:r>
      <w:r>
        <w:t></w:t>
      </w:r>
      <w:r>
        <w:t></w:t>
      </w:r>
      <w:r>
        <w:rPr>
          <w:rFonts w:hint="eastAsia"/>
        </w:rPr>
        <w:t>например</w:t>
      </w:r>
      <w:r>
        <w:t></w:t>
      </w:r>
      <w:r>
        <w:t></w:t>
      </w:r>
      <w:r>
        <w:rPr>
          <w:rFonts w:hint="eastAsia"/>
        </w:rPr>
        <w:t>состояние</w:t>
      </w:r>
      <w:r>
        <w:t></w:t>
      </w:r>
      <w:r>
        <w:rPr>
          <w:rFonts w:hint="eastAsia"/>
        </w:rPr>
        <w:t>коллекторно</w:t>
      </w:r>
      <w:r>
        <w:t></w:t>
      </w:r>
      <w:r>
        <w:rPr>
          <w:rFonts w:hint="eastAsia"/>
        </w:rPr>
        <w:t>дренажной</w:t>
      </w:r>
      <w:r>
        <w:t></w:t>
      </w:r>
      <w:r>
        <w:rPr>
          <w:rFonts w:hint="eastAsia"/>
        </w:rPr>
        <w:t>системы</w:t>
      </w:r>
      <w:r>
        <w:t></w:t>
      </w:r>
      <w:r>
        <w:t></w:t>
      </w:r>
      <w:r>
        <w:rPr>
          <w:rFonts w:hint="eastAsia"/>
        </w:rPr>
        <w:t>КДС</w:t>
      </w:r>
      <w:r>
        <w:t></w:t>
      </w:r>
      <w:r>
        <w:t></w:t>
      </w:r>
      <w:r>
        <w:t></w:t>
      </w:r>
      <w:r>
        <w:rPr>
          <w:rFonts w:hint="eastAsia"/>
        </w:rPr>
        <w:t>протяженность</w:t>
      </w:r>
      <w:r>
        <w:t></w:t>
      </w:r>
      <w:r>
        <w:rPr>
          <w:rFonts w:hint="eastAsia"/>
        </w:rPr>
        <w:t>которой</w:t>
      </w:r>
      <w:r>
        <w:t></w:t>
      </w:r>
      <w:r>
        <w:rPr>
          <w:rFonts w:hint="eastAsia"/>
        </w:rPr>
        <w:t>составляет</w:t>
      </w:r>
      <w:r>
        <w:t></w:t>
      </w:r>
      <w:r>
        <w:t></w:t>
      </w:r>
      <w:r>
        <w:t></w:t>
      </w:r>
      <w:r>
        <w:t></w:t>
      </w:r>
      <w:r>
        <w:t></w:t>
      </w:r>
      <w:r>
        <w:t></w:t>
      </w:r>
      <w:r>
        <w:t></w:t>
      </w:r>
      <w:r>
        <w:t></w:t>
      </w:r>
      <w:r>
        <w:t></w:t>
      </w:r>
      <w:r>
        <w:rPr>
          <w:rFonts w:hint="eastAsia"/>
        </w:rPr>
        <w:t>км</w:t>
      </w:r>
      <w:r>
        <w:t></w:t>
      </w:r>
      <w:r>
        <w:t></w:t>
      </w:r>
      <w:r>
        <w:rPr>
          <w:rFonts w:hint="eastAsia"/>
        </w:rPr>
        <w:t>об</w:t>
      </w:r>
      <w:r>
        <w:t></w:t>
      </w:r>
    </w:p>
    <w:p w:rsidR="000A4B72" w:rsidRDefault="000A4B72" w:rsidP="000A4B72">
      <w:r>
        <w:t></w:t>
      </w:r>
      <w:r>
        <w:t></w:t>
      </w:r>
      <w:r>
        <w:t></w:t>
      </w:r>
    </w:p>
    <w:p w:rsidR="000A4B72" w:rsidRDefault="000A4B72" w:rsidP="000A4B72">
      <w:r>
        <w:t></w:t>
      </w:r>
    </w:p>
    <w:p w:rsidR="000A4B72" w:rsidRDefault="000A4B72" w:rsidP="000A4B72">
      <w:r>
        <w:rPr>
          <w:rFonts w:hint="eastAsia"/>
        </w:rPr>
        <w:t>щая</w:t>
      </w:r>
      <w:r>
        <w:t></w:t>
      </w:r>
      <w:r>
        <w:rPr>
          <w:rFonts w:hint="eastAsia"/>
        </w:rPr>
        <w:t>протяженность</w:t>
      </w:r>
      <w:r>
        <w:t></w:t>
      </w:r>
      <w:r>
        <w:rPr>
          <w:rFonts w:hint="eastAsia"/>
        </w:rPr>
        <w:t>оросительной</w:t>
      </w:r>
      <w:r>
        <w:t></w:t>
      </w:r>
      <w:r>
        <w:rPr>
          <w:rFonts w:hint="eastAsia"/>
        </w:rPr>
        <w:t>системы</w:t>
      </w:r>
      <w:r>
        <w:t></w:t>
      </w:r>
      <w:r>
        <w:rPr>
          <w:rFonts w:hint="eastAsia"/>
        </w:rPr>
        <w:t>составляет</w:t>
      </w:r>
      <w:r>
        <w:t></w:t>
      </w:r>
      <w:r>
        <w:t></w:t>
      </w:r>
      <w:r>
        <w:t></w:t>
      </w:r>
      <w:r>
        <w:t></w:t>
      </w:r>
      <w:r>
        <w:t></w:t>
      </w:r>
      <w:r>
        <w:t></w:t>
      </w:r>
      <w:r>
        <w:t></w:t>
      </w:r>
      <w:r>
        <w:t></w:t>
      </w:r>
      <w:r>
        <w:t></w:t>
      </w:r>
      <w:r>
        <w:rPr>
          <w:rFonts w:hint="eastAsia"/>
        </w:rPr>
        <w:t>км</w:t>
      </w:r>
      <w:r>
        <w:t></w:t>
      </w:r>
    </w:p>
    <w:p w:rsidR="000A4B72" w:rsidRDefault="000A4B72" w:rsidP="000A4B72">
      <w:r>
        <w:t></w:t>
      </w:r>
      <w:r>
        <w:t></w:t>
      </w:r>
      <w:r>
        <w:tab/>
      </w:r>
      <w:r>
        <w:t></w:t>
      </w:r>
      <w:r>
        <w:rPr>
          <w:rFonts w:hint="eastAsia"/>
        </w:rPr>
        <w:t>Установлено</w:t>
      </w:r>
      <w:r>
        <w:t></w:t>
      </w:r>
      <w:r>
        <w:t></w:t>
      </w:r>
      <w:r>
        <w:rPr>
          <w:rFonts w:hint="eastAsia"/>
        </w:rPr>
        <w:t>что</w:t>
      </w:r>
      <w:r>
        <w:t></w:t>
      </w:r>
      <w:r>
        <w:rPr>
          <w:rFonts w:hint="eastAsia"/>
        </w:rPr>
        <w:t>одним</w:t>
      </w:r>
      <w:r>
        <w:t></w:t>
      </w:r>
      <w:r>
        <w:rPr>
          <w:rFonts w:hint="eastAsia"/>
        </w:rPr>
        <w:t>из</w:t>
      </w:r>
      <w:r>
        <w:t></w:t>
      </w:r>
      <w:r>
        <w:rPr>
          <w:rFonts w:hint="eastAsia"/>
        </w:rPr>
        <w:t>основных</w:t>
      </w:r>
      <w:r>
        <w:t></w:t>
      </w:r>
      <w:r>
        <w:rPr>
          <w:rFonts w:hint="eastAsia"/>
        </w:rPr>
        <w:t>загрязнителей</w:t>
      </w:r>
      <w:r>
        <w:t></w:t>
      </w:r>
      <w:r>
        <w:rPr>
          <w:rFonts w:hint="eastAsia"/>
        </w:rPr>
        <w:t>окружающей</w:t>
      </w:r>
      <w:r>
        <w:t></w:t>
      </w:r>
      <w:r>
        <w:rPr>
          <w:rFonts w:hint="eastAsia"/>
        </w:rPr>
        <w:t>сре</w:t>
      </w:r>
      <w:r>
        <w:t></w:t>
      </w:r>
      <w:r>
        <w:rPr>
          <w:rFonts w:hint="eastAsia"/>
        </w:rPr>
        <w:t>ды</w:t>
      </w:r>
      <w:r>
        <w:t></w:t>
      </w:r>
      <w:r>
        <w:rPr>
          <w:rFonts w:hint="eastAsia"/>
        </w:rPr>
        <w:t>в</w:t>
      </w:r>
      <w:r>
        <w:t></w:t>
      </w:r>
      <w:r>
        <w:rPr>
          <w:rFonts w:hint="eastAsia"/>
        </w:rPr>
        <w:t>Гиссарской</w:t>
      </w:r>
      <w:r>
        <w:t></w:t>
      </w:r>
      <w:r>
        <w:rPr>
          <w:rFonts w:hint="eastAsia"/>
        </w:rPr>
        <w:t>долине</w:t>
      </w:r>
      <w:r>
        <w:t></w:t>
      </w:r>
      <w:r>
        <w:rPr>
          <w:rFonts w:hint="eastAsia"/>
        </w:rPr>
        <w:t>является</w:t>
      </w:r>
      <w:r>
        <w:t></w:t>
      </w:r>
      <w:r>
        <w:rPr>
          <w:rFonts w:hint="eastAsia"/>
        </w:rPr>
        <w:t>Алюминиевый</w:t>
      </w:r>
      <w:r>
        <w:t></w:t>
      </w:r>
      <w:r>
        <w:rPr>
          <w:rFonts w:hint="eastAsia"/>
        </w:rPr>
        <w:t>завод</w:t>
      </w:r>
      <w:r>
        <w:t></w:t>
      </w:r>
      <w:r>
        <w:t></w:t>
      </w:r>
      <w:r>
        <w:rPr>
          <w:rFonts w:hint="eastAsia"/>
        </w:rPr>
        <w:t>расположенный</w:t>
      </w:r>
      <w:r>
        <w:t></w:t>
      </w:r>
      <w:r>
        <w:rPr>
          <w:rFonts w:hint="eastAsia"/>
        </w:rPr>
        <w:t>в</w:t>
      </w:r>
      <w:r>
        <w:t></w:t>
      </w:r>
      <w:r>
        <w:rPr>
          <w:rFonts w:hint="eastAsia"/>
        </w:rPr>
        <w:t>Тур</w:t>
      </w:r>
      <w:r>
        <w:t></w:t>
      </w:r>
      <w:r>
        <w:t></w:t>
      </w:r>
      <w:r>
        <w:rPr>
          <w:rFonts w:hint="eastAsia"/>
        </w:rPr>
        <w:t>сунзадевском</w:t>
      </w:r>
      <w:r>
        <w:t></w:t>
      </w:r>
      <w:r>
        <w:rPr>
          <w:rFonts w:hint="eastAsia"/>
        </w:rPr>
        <w:t>районе</w:t>
      </w:r>
      <w:r>
        <w:t></w:t>
      </w:r>
      <w:r>
        <w:t></w:t>
      </w:r>
      <w:r>
        <w:rPr>
          <w:rFonts w:hint="eastAsia"/>
        </w:rPr>
        <w:t>оказывающий</w:t>
      </w:r>
      <w:r>
        <w:t></w:t>
      </w:r>
      <w:r>
        <w:rPr>
          <w:rFonts w:hint="eastAsia"/>
        </w:rPr>
        <w:t>техногенное</w:t>
      </w:r>
      <w:r>
        <w:t></w:t>
      </w:r>
      <w:r>
        <w:rPr>
          <w:rFonts w:hint="eastAsia"/>
        </w:rPr>
        <w:t>загрязнение</w:t>
      </w:r>
      <w:r>
        <w:t></w:t>
      </w:r>
      <w:r>
        <w:rPr>
          <w:rFonts w:hint="eastAsia"/>
        </w:rPr>
        <w:t>выбросами</w:t>
      </w:r>
      <w:r>
        <w:t></w:t>
      </w:r>
      <w:r>
        <w:rPr>
          <w:rFonts w:hint="eastAsia"/>
        </w:rPr>
        <w:t>в</w:t>
      </w:r>
      <w:r>
        <w:t></w:t>
      </w:r>
      <w:r>
        <w:rPr>
          <w:rFonts w:hint="eastAsia"/>
        </w:rPr>
        <w:t>ат</w:t>
      </w:r>
      <w:r>
        <w:t></w:t>
      </w:r>
      <w:r>
        <w:rPr>
          <w:rFonts w:hint="eastAsia"/>
        </w:rPr>
        <w:t>мосферу</w:t>
      </w:r>
      <w:r>
        <w:t></w:t>
      </w:r>
      <w:r>
        <w:rPr>
          <w:rFonts w:hint="eastAsia"/>
        </w:rPr>
        <w:t>тяжелых</w:t>
      </w:r>
      <w:r>
        <w:t></w:t>
      </w:r>
      <w:r>
        <w:rPr>
          <w:rFonts w:hint="eastAsia"/>
        </w:rPr>
        <w:t>металлов</w:t>
      </w:r>
      <w:r>
        <w:t></w:t>
      </w:r>
      <w:r>
        <w:rPr>
          <w:rFonts w:hint="eastAsia"/>
        </w:rPr>
        <w:t>и</w:t>
      </w:r>
      <w:r>
        <w:t></w:t>
      </w:r>
      <w:r>
        <w:rPr>
          <w:rFonts w:hint="eastAsia"/>
        </w:rPr>
        <w:t>металлоидов</w:t>
      </w:r>
      <w:r>
        <w:t></w:t>
      </w:r>
      <w:r>
        <w:t></w:t>
      </w:r>
      <w:r>
        <w:rPr>
          <w:rFonts w:hint="eastAsia"/>
        </w:rPr>
        <w:t>Показано</w:t>
      </w:r>
      <w:r>
        <w:t></w:t>
      </w:r>
      <w:r>
        <w:t></w:t>
      </w:r>
      <w:r>
        <w:rPr>
          <w:rFonts w:hint="eastAsia"/>
        </w:rPr>
        <w:t>что</w:t>
      </w:r>
      <w:r>
        <w:t></w:t>
      </w:r>
      <w:r>
        <w:rPr>
          <w:rFonts w:hint="eastAsia"/>
        </w:rPr>
        <w:t>в</w:t>
      </w:r>
      <w:r>
        <w:t></w:t>
      </w:r>
      <w:r>
        <w:rPr>
          <w:rFonts w:hint="eastAsia"/>
        </w:rPr>
        <w:t>Гиссарской</w:t>
      </w:r>
      <w:r>
        <w:t></w:t>
      </w:r>
      <w:r>
        <w:rPr>
          <w:rFonts w:hint="eastAsia"/>
        </w:rPr>
        <w:t>долине</w:t>
      </w:r>
      <w:r>
        <w:t></w:t>
      </w:r>
      <w:r>
        <w:rPr>
          <w:rFonts w:hint="eastAsia"/>
        </w:rPr>
        <w:t>опустыниванию</w:t>
      </w:r>
      <w:r>
        <w:t></w:t>
      </w:r>
      <w:r>
        <w:rPr>
          <w:rFonts w:hint="eastAsia"/>
        </w:rPr>
        <w:lastRenderedPageBreak/>
        <w:t>в</w:t>
      </w:r>
      <w:r>
        <w:t></w:t>
      </w:r>
      <w:r>
        <w:rPr>
          <w:rFonts w:hint="eastAsia"/>
        </w:rPr>
        <w:t>сильной</w:t>
      </w:r>
      <w:r>
        <w:t></w:t>
      </w:r>
      <w:r>
        <w:rPr>
          <w:rFonts w:hint="eastAsia"/>
        </w:rPr>
        <w:t>степени</w:t>
      </w:r>
      <w:r>
        <w:t></w:t>
      </w:r>
      <w:r>
        <w:t></w:t>
      </w:r>
      <w:r>
        <w:rPr>
          <w:rFonts w:hint="eastAsia"/>
        </w:rPr>
        <w:t>подвергается</w:t>
      </w:r>
      <w:r>
        <w:t></w:t>
      </w:r>
      <w:r>
        <w:rPr>
          <w:rFonts w:hint="eastAsia"/>
        </w:rPr>
        <w:t>более</w:t>
      </w:r>
      <w:r>
        <w:t></w:t>
      </w:r>
      <w:r>
        <w:t></w:t>
      </w:r>
      <w:r>
        <w:t></w:t>
      </w:r>
      <w:r>
        <w:t></w:t>
      </w:r>
      <w:r>
        <w:rPr>
          <w:rFonts w:hint="eastAsia"/>
        </w:rPr>
        <w:t>тыс</w:t>
      </w:r>
      <w:r>
        <w:t></w:t>
      </w:r>
      <w:r>
        <w:t></w:t>
      </w:r>
      <w:r>
        <w:rPr>
          <w:rFonts w:hint="eastAsia"/>
        </w:rPr>
        <w:t>га</w:t>
      </w:r>
      <w:r>
        <w:t></w:t>
      </w:r>
      <w:r>
        <w:rPr>
          <w:rFonts w:hint="eastAsia"/>
        </w:rPr>
        <w:t>земель</w:t>
      </w:r>
      <w:r>
        <w:t></w:t>
      </w:r>
      <w:r>
        <w:t></w:t>
      </w:r>
      <w:r>
        <w:rPr>
          <w:rFonts w:hint="eastAsia"/>
        </w:rPr>
        <w:t>и</w:t>
      </w:r>
      <w:r>
        <w:t></w:t>
      </w:r>
      <w:r>
        <w:rPr>
          <w:rFonts w:hint="eastAsia"/>
        </w:rPr>
        <w:t>еще</w:t>
      </w:r>
      <w:r>
        <w:t></w:t>
      </w:r>
      <w:r>
        <w:rPr>
          <w:rFonts w:hint="eastAsia"/>
        </w:rPr>
        <w:t>почти</w:t>
      </w:r>
      <w:r>
        <w:t></w:t>
      </w:r>
      <w:r>
        <w:t></w:t>
      </w:r>
      <w:r>
        <w:t></w:t>
      </w:r>
      <w:r>
        <w:t></w:t>
      </w:r>
      <w:r>
        <w:rPr>
          <w:rFonts w:hint="eastAsia"/>
        </w:rPr>
        <w:t>тыс</w:t>
      </w:r>
      <w:r>
        <w:t></w:t>
      </w:r>
      <w:r>
        <w:t></w:t>
      </w:r>
      <w:r>
        <w:rPr>
          <w:rFonts w:hint="eastAsia"/>
        </w:rPr>
        <w:t>га</w:t>
      </w:r>
      <w:r>
        <w:t></w:t>
      </w:r>
      <w:r>
        <w:rPr>
          <w:rFonts w:hint="eastAsia"/>
        </w:rPr>
        <w:t>в</w:t>
      </w:r>
      <w:r>
        <w:t></w:t>
      </w:r>
      <w:r>
        <w:rPr>
          <w:rFonts w:hint="eastAsia"/>
        </w:rPr>
        <w:t>средне</w:t>
      </w:r>
      <w:r>
        <w:t></w:t>
      </w:r>
      <w:r>
        <w:t></w:t>
      </w:r>
      <w:r>
        <w:t></w:t>
      </w:r>
      <w:r>
        <w:rPr>
          <w:rFonts w:hint="eastAsia"/>
        </w:rPr>
        <w:t>слабой</w:t>
      </w:r>
      <w:r>
        <w:t></w:t>
      </w:r>
      <w:r>
        <w:rPr>
          <w:rFonts w:hint="eastAsia"/>
        </w:rPr>
        <w:t>степени</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земли</w:t>
      </w:r>
      <w:r>
        <w:t></w:t>
      </w:r>
      <w:r>
        <w:rPr>
          <w:rFonts w:hint="eastAsia"/>
        </w:rPr>
        <w:t>на</w:t>
      </w:r>
      <w:r>
        <w:t></w:t>
      </w:r>
      <w:r>
        <w:rPr>
          <w:rFonts w:hint="eastAsia"/>
        </w:rPr>
        <w:t>староорошае</w:t>
      </w:r>
      <w:r>
        <w:t></w:t>
      </w:r>
      <w:r>
        <w:rPr>
          <w:rFonts w:hint="eastAsia"/>
        </w:rPr>
        <w:t>мой</w:t>
      </w:r>
      <w:r>
        <w:t></w:t>
      </w:r>
      <w:r>
        <w:rPr>
          <w:rFonts w:hint="eastAsia"/>
        </w:rPr>
        <w:t>территории</w:t>
      </w:r>
      <w:r>
        <w:t></w:t>
      </w:r>
      <w:r>
        <w:rPr>
          <w:rFonts w:hint="eastAsia"/>
        </w:rPr>
        <w:t>долины</w:t>
      </w:r>
      <w:r>
        <w:t></w:t>
      </w:r>
      <w:r>
        <w:t></w:t>
      </w:r>
      <w:r>
        <w:rPr>
          <w:rFonts w:hint="eastAsia"/>
        </w:rPr>
        <w:t>пахотные</w:t>
      </w:r>
      <w:r>
        <w:t></w:t>
      </w:r>
      <w:r>
        <w:rPr>
          <w:rFonts w:hint="eastAsia"/>
        </w:rPr>
        <w:t>земли</w:t>
      </w:r>
      <w:r>
        <w:t></w:t>
      </w:r>
      <w:r>
        <w:rPr>
          <w:rFonts w:hint="eastAsia"/>
        </w:rPr>
        <w:t>почти</w:t>
      </w:r>
      <w:r>
        <w:t></w:t>
      </w:r>
      <w:r>
        <w:rPr>
          <w:rFonts w:hint="eastAsia"/>
        </w:rPr>
        <w:t>на</w:t>
      </w:r>
      <w:r>
        <w:t></w:t>
      </w:r>
      <w:r>
        <w:rPr>
          <w:rFonts w:hint="eastAsia"/>
        </w:rPr>
        <w:t>две</w:t>
      </w:r>
      <w:r>
        <w:t></w:t>
      </w:r>
      <w:r>
        <w:rPr>
          <w:rFonts w:hint="eastAsia"/>
        </w:rPr>
        <w:t>трети</w:t>
      </w:r>
      <w:r>
        <w:t></w:t>
      </w:r>
      <w:r>
        <w:rPr>
          <w:rFonts w:hint="eastAsia"/>
        </w:rPr>
        <w:t>подвержены</w:t>
      </w:r>
      <w:r>
        <w:t></w:t>
      </w:r>
      <w:r>
        <w:rPr>
          <w:rFonts w:hint="eastAsia"/>
        </w:rPr>
        <w:t>водной</w:t>
      </w:r>
      <w:r>
        <w:t></w:t>
      </w:r>
      <w:r>
        <w:rPr>
          <w:rFonts w:hint="eastAsia"/>
        </w:rPr>
        <w:t>эрозии</w:t>
      </w:r>
      <w:r>
        <w:t></w:t>
      </w:r>
      <w:r>
        <w:t></w:t>
      </w:r>
      <w:r>
        <w:t></w:t>
      </w:r>
      <w:r>
        <w:t></w:t>
      </w:r>
      <w:r>
        <w:t></w:t>
      </w:r>
      <w:r>
        <w:t></w:t>
      </w:r>
      <w:r>
        <w:t></w:t>
      </w:r>
      <w:r>
        <w:t></w:t>
      </w:r>
      <w:r>
        <w:t></w:t>
      </w:r>
      <w:r>
        <w:rPr>
          <w:rFonts w:hint="eastAsia"/>
        </w:rPr>
        <w:t>и</w:t>
      </w:r>
      <w:r>
        <w:t></w:t>
      </w:r>
      <w:r>
        <w:rPr>
          <w:rFonts w:hint="eastAsia"/>
        </w:rPr>
        <w:t>более</w:t>
      </w:r>
      <w:r>
        <w:t></w:t>
      </w:r>
      <w:r>
        <w:rPr>
          <w:rFonts w:hint="eastAsia"/>
        </w:rPr>
        <w:t>половина</w:t>
      </w:r>
      <w:r>
        <w:t></w:t>
      </w:r>
      <w:r>
        <w:rPr>
          <w:rFonts w:hint="eastAsia"/>
        </w:rPr>
        <w:t>из</w:t>
      </w:r>
      <w:r>
        <w:t></w:t>
      </w:r>
      <w:r>
        <w:rPr>
          <w:rFonts w:hint="eastAsia"/>
        </w:rPr>
        <w:t>них</w:t>
      </w:r>
      <w:r>
        <w:t></w:t>
      </w:r>
      <w:r>
        <w:rPr>
          <w:rFonts w:hint="eastAsia"/>
        </w:rPr>
        <w:t>эродированы</w:t>
      </w:r>
      <w:r>
        <w:t></w:t>
      </w:r>
      <w:r>
        <w:rPr>
          <w:rFonts w:hint="eastAsia"/>
        </w:rPr>
        <w:t>в</w:t>
      </w:r>
      <w:r>
        <w:t></w:t>
      </w:r>
      <w:r>
        <w:rPr>
          <w:rFonts w:hint="eastAsia"/>
        </w:rPr>
        <w:t>средней</w:t>
      </w:r>
      <w:r>
        <w:t></w:t>
      </w:r>
      <w:r>
        <w:rPr>
          <w:rFonts w:hint="eastAsia"/>
        </w:rPr>
        <w:t>и</w:t>
      </w:r>
      <w:r>
        <w:t></w:t>
      </w:r>
      <w:r>
        <w:rPr>
          <w:rFonts w:hint="eastAsia"/>
        </w:rPr>
        <w:t>сильной</w:t>
      </w:r>
      <w:r>
        <w:t></w:t>
      </w:r>
      <w:r>
        <w:rPr>
          <w:rFonts w:hint="eastAsia"/>
        </w:rPr>
        <w:t>степе</w:t>
      </w:r>
      <w:r>
        <w:t></w:t>
      </w:r>
      <w:r>
        <w:rPr>
          <w:rFonts w:hint="eastAsia"/>
        </w:rPr>
        <w:t>ни</w:t>
      </w:r>
      <w:r>
        <w:t></w:t>
      </w:r>
      <w:r>
        <w:t></w:t>
      </w:r>
      <w:r>
        <w:rPr>
          <w:rFonts w:hint="eastAsia"/>
        </w:rPr>
        <w:t>Более</w:t>
      </w:r>
      <w:r>
        <w:t></w:t>
      </w:r>
      <w:r>
        <w:t></w:t>
      </w:r>
      <w:r>
        <w:t></w:t>
      </w:r>
      <w:r>
        <w:t></w:t>
      </w:r>
      <w:r>
        <w:t></w:t>
      </w:r>
      <w:r>
        <w:rPr>
          <w:rFonts w:hint="eastAsia"/>
        </w:rPr>
        <w:t>пастбищных</w:t>
      </w:r>
      <w:r>
        <w:t></w:t>
      </w:r>
      <w:r>
        <w:rPr>
          <w:rFonts w:hint="eastAsia"/>
        </w:rPr>
        <w:t>земель</w:t>
      </w:r>
      <w:r>
        <w:t></w:t>
      </w:r>
      <w:r>
        <w:rPr>
          <w:rFonts w:hint="eastAsia"/>
        </w:rPr>
        <w:t>подвержены</w:t>
      </w:r>
      <w:r>
        <w:t></w:t>
      </w:r>
      <w:r>
        <w:rPr>
          <w:rFonts w:hint="eastAsia"/>
        </w:rPr>
        <w:t>эродированности</w:t>
      </w:r>
      <w:r>
        <w:t></w:t>
      </w:r>
    </w:p>
    <w:p w:rsidR="000A4B72" w:rsidRDefault="000A4B72" w:rsidP="000A4B72">
      <w:r>
        <w:t></w:t>
      </w:r>
      <w:r>
        <w:t></w:t>
      </w:r>
      <w:r>
        <w:tab/>
      </w:r>
      <w:r>
        <w:t></w:t>
      </w:r>
      <w:r>
        <w:rPr>
          <w:rFonts w:hint="eastAsia"/>
        </w:rPr>
        <w:t>Выполнен</w:t>
      </w:r>
      <w:r>
        <w:t></w:t>
      </w:r>
      <w:r>
        <w:rPr>
          <w:rFonts w:hint="eastAsia"/>
        </w:rPr>
        <w:t>сбор</w:t>
      </w:r>
      <w:r>
        <w:t></w:t>
      </w:r>
      <w:r>
        <w:rPr>
          <w:rFonts w:hint="eastAsia"/>
        </w:rPr>
        <w:t>и</w:t>
      </w:r>
      <w:r>
        <w:t></w:t>
      </w:r>
      <w:r>
        <w:rPr>
          <w:rFonts w:hint="eastAsia"/>
        </w:rPr>
        <w:t>анализ</w:t>
      </w:r>
      <w:r>
        <w:t></w:t>
      </w:r>
      <w:r>
        <w:rPr>
          <w:rFonts w:hint="eastAsia"/>
        </w:rPr>
        <w:t>многоспектральных</w:t>
      </w:r>
      <w:r>
        <w:t></w:t>
      </w:r>
      <w:r>
        <w:rPr>
          <w:rFonts w:hint="eastAsia"/>
        </w:rPr>
        <w:t>спутниковых</w:t>
      </w:r>
      <w:r>
        <w:t></w:t>
      </w:r>
      <w:r>
        <w:rPr>
          <w:rFonts w:hint="eastAsia"/>
        </w:rPr>
        <w:t>снимков</w:t>
      </w:r>
      <w:r>
        <w:t></w:t>
      </w:r>
      <w:r>
        <w:rPr>
          <w:rFonts w:hint="eastAsia"/>
        </w:rPr>
        <w:t>со</w:t>
      </w:r>
      <w:r>
        <w:t></w:t>
      </w:r>
      <w:r>
        <w:rPr>
          <w:rFonts w:hint="eastAsia"/>
        </w:rPr>
        <w:t>спутника</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rPr>
          <w:rFonts w:hint="eastAsia"/>
        </w:rPr>
        <w:t>с</w:t>
      </w:r>
      <w:r>
        <w:t></w:t>
      </w:r>
      <w:r>
        <w:rPr>
          <w:rFonts w:hint="eastAsia"/>
        </w:rPr>
        <w:t>помощью</w:t>
      </w:r>
      <w:r>
        <w:t></w:t>
      </w:r>
      <w:r>
        <w:rPr>
          <w:rFonts w:hint="eastAsia"/>
        </w:rPr>
        <w:t>программного</w:t>
      </w:r>
      <w:r>
        <w:t></w:t>
      </w:r>
      <w:r>
        <w:rPr>
          <w:rFonts w:hint="eastAsia"/>
        </w:rPr>
        <w:t>обеспечения</w:t>
      </w:r>
      <w:r>
        <w:t></w:t>
      </w:r>
      <w:r>
        <w:t></w:t>
      </w:r>
      <w:r>
        <w:t></w:t>
      </w:r>
      <w:r>
        <w:t></w:t>
      </w:r>
      <w:r>
        <w:t></w:t>
      </w:r>
      <w:r>
        <w:t></w:t>
      </w:r>
      <w:r>
        <w:t></w:t>
      </w:r>
      <w:r>
        <w:t></w:t>
      </w:r>
      <w:r>
        <w:t></w:t>
      </w:r>
      <w:r>
        <w:rPr>
          <w:rFonts w:hint="eastAsia"/>
        </w:rPr>
        <w:t>В</w:t>
      </w:r>
      <w:r>
        <w:t></w:t>
      </w:r>
      <w:r>
        <w:rPr>
          <w:rFonts w:hint="eastAsia"/>
        </w:rPr>
        <w:t>процессе</w:t>
      </w:r>
      <w:r>
        <w:t></w:t>
      </w:r>
      <w:r>
        <w:rPr>
          <w:rFonts w:hint="eastAsia"/>
        </w:rPr>
        <w:t>их</w:t>
      </w:r>
      <w:r>
        <w:t></w:t>
      </w:r>
      <w:r>
        <w:rPr>
          <w:rFonts w:hint="eastAsia"/>
        </w:rPr>
        <w:t>анализа</w:t>
      </w:r>
      <w:r>
        <w:t></w:t>
      </w:r>
      <w:r>
        <w:rPr>
          <w:rFonts w:hint="eastAsia"/>
        </w:rPr>
        <w:t>получены</w:t>
      </w:r>
      <w:r>
        <w:t></w:t>
      </w:r>
      <w:r>
        <w:rPr>
          <w:rFonts w:hint="eastAsia"/>
        </w:rPr>
        <w:t>карты</w:t>
      </w:r>
      <w:r>
        <w:t></w:t>
      </w:r>
      <w:r>
        <w:rPr>
          <w:rFonts w:hint="eastAsia"/>
        </w:rPr>
        <w:t>по</w:t>
      </w:r>
      <w:r>
        <w:t></w:t>
      </w:r>
      <w:r>
        <w:rPr>
          <w:rFonts w:hint="eastAsia"/>
        </w:rPr>
        <w:t>индексу</w:t>
      </w:r>
      <w:r>
        <w:t></w:t>
      </w:r>
      <w:r>
        <w:t></w:t>
      </w:r>
      <w:r>
        <w:t></w:t>
      </w:r>
      <w:r>
        <w:t></w:t>
      </w:r>
      <w:r>
        <w:t></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годы</w:t>
      </w:r>
      <w:r>
        <w:t></w:t>
      </w:r>
      <w:r>
        <w:rPr>
          <w:rFonts w:hint="eastAsia"/>
        </w:rPr>
        <w:t>и</w:t>
      </w:r>
      <w:r>
        <w:t></w:t>
      </w:r>
      <w:r>
        <w:rPr>
          <w:rFonts w:hint="eastAsia"/>
        </w:rPr>
        <w:t>проследили</w:t>
      </w:r>
      <w:r>
        <w:t></w:t>
      </w:r>
      <w:r>
        <w:rPr>
          <w:rFonts w:hint="eastAsia"/>
        </w:rPr>
        <w:t>изменения</w:t>
      </w:r>
      <w:r>
        <w:t></w:t>
      </w:r>
      <w:r>
        <w:rPr>
          <w:rFonts w:hint="eastAsia"/>
        </w:rPr>
        <w:t>в</w:t>
      </w:r>
      <w:r>
        <w:t></w:t>
      </w:r>
      <w:r>
        <w:rPr>
          <w:rFonts w:hint="eastAsia"/>
        </w:rPr>
        <w:t>площади</w:t>
      </w:r>
      <w:r>
        <w:t></w:t>
      </w:r>
      <w:r>
        <w:rPr>
          <w:rFonts w:hint="eastAsia"/>
        </w:rPr>
        <w:t>покрытия</w:t>
      </w:r>
      <w:r>
        <w:t></w:t>
      </w:r>
      <w:r>
        <w:rPr>
          <w:rFonts w:hint="eastAsia"/>
        </w:rPr>
        <w:t>растительностью</w:t>
      </w:r>
      <w:r>
        <w:t></w:t>
      </w:r>
      <w:r>
        <w:rPr>
          <w:rFonts w:hint="eastAsia"/>
        </w:rPr>
        <w:t>на</w:t>
      </w:r>
      <w:r>
        <w:t></w:t>
      </w:r>
      <w:r>
        <w:rPr>
          <w:rFonts w:hint="eastAsia"/>
        </w:rPr>
        <w:t>протяжении</w:t>
      </w:r>
      <w:r>
        <w:t></w:t>
      </w:r>
      <w:r>
        <w:t></w:t>
      </w:r>
      <w:r>
        <w:t></w:t>
      </w:r>
      <w:r>
        <w:t></w:t>
      </w:r>
      <w:r>
        <w:t></w:t>
      </w:r>
      <w:r>
        <w:t></w:t>
      </w:r>
      <w:r>
        <w:t></w:t>
      </w:r>
      <w:r>
        <w:t></w:t>
      </w:r>
      <w:r>
        <w:t></w:t>
      </w:r>
      <w:r>
        <w:t></w:t>
      </w:r>
      <w:r>
        <w:t></w:t>
      </w:r>
      <w:r>
        <w:rPr>
          <w:rFonts w:hint="eastAsia"/>
        </w:rPr>
        <w:t>годов</w:t>
      </w:r>
      <w:r>
        <w:t></w:t>
      </w:r>
      <w:r>
        <w:t></w:t>
      </w:r>
      <w:r>
        <w:rPr>
          <w:rFonts w:hint="eastAsia"/>
        </w:rPr>
        <w:t>А</w:t>
      </w:r>
      <w:r>
        <w:t></w:t>
      </w:r>
      <w:r>
        <w:rPr>
          <w:rFonts w:hint="eastAsia"/>
        </w:rPr>
        <w:t>затем</w:t>
      </w:r>
      <w:r>
        <w:t></w:t>
      </w:r>
      <w:r>
        <w:rPr>
          <w:rFonts w:hint="eastAsia"/>
        </w:rPr>
        <w:t>получили</w:t>
      </w:r>
      <w:r>
        <w:t></w:t>
      </w:r>
      <w:r>
        <w:rPr>
          <w:rFonts w:hint="eastAsia"/>
        </w:rPr>
        <w:t>карты</w:t>
      </w:r>
      <w:r>
        <w:t></w:t>
      </w:r>
      <w:r>
        <w:t></w:t>
      </w:r>
      <w:r>
        <w:t></w:t>
      </w:r>
      <w:r>
        <w:t></w:t>
      </w:r>
      <w:r>
        <w:t></w:t>
      </w:r>
      <w:r>
        <w:t></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годы</w:t>
      </w:r>
      <w:r>
        <w:t></w:t>
      </w:r>
      <w:r>
        <w:t></w:t>
      </w:r>
      <w:r>
        <w:rPr>
          <w:rFonts w:hint="eastAsia"/>
        </w:rPr>
        <w:t>покры</w:t>
      </w:r>
      <w:r>
        <w:t></w:t>
      </w:r>
      <w:r>
        <w:rPr>
          <w:rFonts w:hint="eastAsia"/>
        </w:rPr>
        <w:t>тия</w:t>
      </w:r>
      <w:r>
        <w:t></w:t>
      </w:r>
      <w:r>
        <w:rPr>
          <w:rFonts w:hint="eastAsia"/>
        </w:rPr>
        <w:t>водой</w:t>
      </w:r>
      <w:r>
        <w:t></w:t>
      </w:r>
      <w:r>
        <w:rPr>
          <w:rFonts w:hint="eastAsia"/>
        </w:rPr>
        <w:t>и</w:t>
      </w:r>
      <w:r>
        <w:t></w:t>
      </w:r>
      <w:r>
        <w:rPr>
          <w:rFonts w:hint="eastAsia"/>
        </w:rPr>
        <w:t>определили</w:t>
      </w:r>
      <w:r>
        <w:t></w:t>
      </w:r>
      <w:r>
        <w:rPr>
          <w:rFonts w:hint="eastAsia"/>
        </w:rPr>
        <w:t>участки</w:t>
      </w:r>
      <w:r>
        <w:t></w:t>
      </w:r>
      <w:r>
        <w:t></w:t>
      </w:r>
      <w:r>
        <w:rPr>
          <w:rFonts w:hint="eastAsia"/>
        </w:rPr>
        <w:t>относящиеся</w:t>
      </w:r>
      <w:r>
        <w:t></w:t>
      </w:r>
      <w:r>
        <w:rPr>
          <w:rFonts w:hint="eastAsia"/>
        </w:rPr>
        <w:t>к</w:t>
      </w:r>
      <w:r>
        <w:t></w:t>
      </w:r>
      <w:r>
        <w:rPr>
          <w:rFonts w:hint="eastAsia"/>
        </w:rPr>
        <w:t>орошаемым</w:t>
      </w:r>
      <w:r>
        <w:t></w:t>
      </w:r>
      <w:r>
        <w:rPr>
          <w:rFonts w:hint="eastAsia"/>
        </w:rPr>
        <w:t>землям</w:t>
      </w:r>
      <w:r>
        <w:t></w:t>
      </w:r>
      <w:r>
        <w:rPr>
          <w:rFonts w:hint="eastAsia"/>
        </w:rPr>
        <w:t>с</w:t>
      </w:r>
      <w:r>
        <w:t></w:t>
      </w:r>
      <w:r>
        <w:rPr>
          <w:rFonts w:hint="eastAsia"/>
        </w:rPr>
        <w:t>помощью</w:t>
      </w:r>
      <w:r>
        <w:t></w:t>
      </w:r>
      <w:r>
        <w:rPr>
          <w:rFonts w:hint="eastAsia"/>
        </w:rPr>
        <w:t>полученных</w:t>
      </w:r>
      <w:r>
        <w:t></w:t>
      </w:r>
      <w:r>
        <w:rPr>
          <w:rFonts w:hint="eastAsia"/>
        </w:rPr>
        <w:t>данных</w:t>
      </w:r>
      <w:r>
        <w:t></w:t>
      </w:r>
      <w:r>
        <w:rPr>
          <w:rFonts w:hint="eastAsia"/>
        </w:rPr>
        <w:t>по</w:t>
      </w:r>
      <w:r>
        <w:t></w:t>
      </w:r>
      <w:r>
        <w:rPr>
          <w:rFonts w:hint="eastAsia"/>
        </w:rPr>
        <w:t>растительности</w:t>
      </w:r>
      <w:r>
        <w:t></w:t>
      </w:r>
      <w:r>
        <w:rPr>
          <w:rFonts w:hint="eastAsia"/>
        </w:rPr>
        <w:t>и</w:t>
      </w:r>
      <w:r>
        <w:t></w:t>
      </w:r>
      <w:r>
        <w:rPr>
          <w:rFonts w:hint="eastAsia"/>
        </w:rPr>
        <w:t>покрытия</w:t>
      </w:r>
      <w:r>
        <w:t></w:t>
      </w:r>
      <w:r>
        <w:rPr>
          <w:rFonts w:hint="eastAsia"/>
        </w:rPr>
        <w:t>водой</w:t>
      </w:r>
      <w:r>
        <w:t></w:t>
      </w:r>
    </w:p>
    <w:p w:rsidR="000A4B72" w:rsidRDefault="000A4B72" w:rsidP="000A4B72">
      <w:r>
        <w:t></w:t>
      </w:r>
      <w:r>
        <w:t></w:t>
      </w:r>
      <w:r>
        <w:tab/>
      </w:r>
      <w:r>
        <w:t></w:t>
      </w:r>
      <w:r>
        <w:rPr>
          <w:rFonts w:hint="eastAsia"/>
        </w:rPr>
        <w:t>Проведена</w:t>
      </w:r>
      <w:r>
        <w:t></w:t>
      </w:r>
      <w:r>
        <w:rPr>
          <w:rFonts w:hint="eastAsia"/>
        </w:rPr>
        <w:t>группировка</w:t>
      </w:r>
      <w:r>
        <w:t></w:t>
      </w:r>
      <w:r>
        <w:rPr>
          <w:rFonts w:hint="eastAsia"/>
        </w:rPr>
        <w:t>негативных</w:t>
      </w:r>
      <w:r>
        <w:t></w:t>
      </w:r>
      <w:r>
        <w:rPr>
          <w:rFonts w:hint="eastAsia"/>
        </w:rPr>
        <w:t>процессов</w:t>
      </w:r>
      <w:r>
        <w:t></w:t>
      </w:r>
      <w:r>
        <w:t></w:t>
      </w:r>
      <w:r>
        <w:rPr>
          <w:rFonts w:hint="eastAsia"/>
        </w:rPr>
        <w:t>возникающих</w:t>
      </w:r>
      <w:r>
        <w:t></w:t>
      </w:r>
      <w:r>
        <w:rPr>
          <w:rFonts w:hint="eastAsia"/>
        </w:rPr>
        <w:t>в</w:t>
      </w:r>
      <w:r>
        <w:t></w:t>
      </w:r>
      <w:r>
        <w:rPr>
          <w:rFonts w:hint="eastAsia"/>
        </w:rPr>
        <w:t>Гис</w:t>
      </w:r>
      <w:r>
        <w:t></w:t>
      </w:r>
      <w:r>
        <w:t></w:t>
      </w:r>
      <w:r>
        <w:rPr>
          <w:rFonts w:hint="eastAsia"/>
        </w:rPr>
        <w:t>сарской</w:t>
      </w:r>
      <w:r>
        <w:t></w:t>
      </w:r>
      <w:r>
        <w:rPr>
          <w:rFonts w:hint="eastAsia"/>
        </w:rPr>
        <w:t>долине</w:t>
      </w:r>
      <w:r>
        <w:t></w:t>
      </w:r>
      <w:r>
        <w:rPr>
          <w:rFonts w:hint="eastAsia"/>
        </w:rPr>
        <w:t>в</w:t>
      </w:r>
      <w:r>
        <w:t></w:t>
      </w:r>
      <w:r>
        <w:rPr>
          <w:rFonts w:hint="eastAsia"/>
        </w:rPr>
        <w:t>следующие</w:t>
      </w:r>
      <w:r>
        <w:t></w:t>
      </w:r>
      <w:r>
        <w:rPr>
          <w:rFonts w:hint="eastAsia"/>
        </w:rPr>
        <w:t>группы</w:t>
      </w:r>
      <w:r>
        <w:t></w:t>
      </w:r>
      <w:r>
        <w:t></w:t>
      </w:r>
      <w:r>
        <w:rPr>
          <w:rFonts w:hint="eastAsia"/>
        </w:rPr>
        <w:t>природный</w:t>
      </w:r>
      <w:r>
        <w:t></w:t>
      </w:r>
      <w:r>
        <w:t></w:t>
      </w:r>
      <w:r>
        <w:rPr>
          <w:rFonts w:hint="eastAsia"/>
        </w:rPr>
        <w:t>техногенный</w:t>
      </w:r>
      <w:r>
        <w:t></w:t>
      </w:r>
      <w:r>
        <w:t></w:t>
      </w:r>
      <w:r>
        <w:rPr>
          <w:rFonts w:hint="eastAsia"/>
        </w:rPr>
        <w:t>социальный</w:t>
      </w:r>
      <w:r>
        <w:t></w:t>
      </w:r>
      <w:r>
        <w:t></w:t>
      </w:r>
      <w:r>
        <w:rPr>
          <w:rFonts w:hint="eastAsia"/>
        </w:rPr>
        <w:t>выполнен</w:t>
      </w:r>
      <w:r>
        <w:t></w:t>
      </w:r>
      <w:r>
        <w:rPr>
          <w:rFonts w:hint="eastAsia"/>
        </w:rPr>
        <w:t>корреляционный</w:t>
      </w:r>
      <w:r>
        <w:t></w:t>
      </w:r>
      <w:r>
        <w:rPr>
          <w:rFonts w:hint="eastAsia"/>
        </w:rPr>
        <w:t>и</w:t>
      </w:r>
      <w:r>
        <w:t></w:t>
      </w:r>
      <w:r>
        <w:rPr>
          <w:rFonts w:hint="eastAsia"/>
        </w:rPr>
        <w:t>факторный</w:t>
      </w:r>
      <w:r>
        <w:t></w:t>
      </w:r>
      <w:r>
        <w:rPr>
          <w:rFonts w:hint="eastAsia"/>
        </w:rPr>
        <w:t>анализ</w:t>
      </w:r>
      <w:r>
        <w:t></w:t>
      </w:r>
      <w:r>
        <w:rPr>
          <w:rFonts w:hint="eastAsia"/>
        </w:rPr>
        <w:t>с</w:t>
      </w:r>
      <w:r>
        <w:t></w:t>
      </w:r>
      <w:r>
        <w:rPr>
          <w:rFonts w:hint="eastAsia"/>
        </w:rPr>
        <w:t>применением</w:t>
      </w:r>
      <w:r>
        <w:t></w:t>
      </w:r>
      <w:r>
        <w:rPr>
          <w:rFonts w:hint="eastAsia"/>
        </w:rPr>
        <w:t>программных</w:t>
      </w:r>
      <w:r>
        <w:t></w:t>
      </w:r>
      <w:r>
        <w:rPr>
          <w:rFonts w:hint="eastAsia"/>
        </w:rPr>
        <w:t>продуктов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rPr>
          <w:rFonts w:hint="eastAsia"/>
        </w:rPr>
        <w:t>Результаты</w:t>
      </w:r>
      <w:r>
        <w:t></w:t>
      </w:r>
      <w:r>
        <w:rPr>
          <w:rFonts w:hint="eastAsia"/>
        </w:rPr>
        <w:t>корреля</w:t>
      </w:r>
      <w:r>
        <w:t></w:t>
      </w:r>
      <w:r>
        <w:rPr>
          <w:rFonts w:hint="eastAsia"/>
        </w:rPr>
        <w:t>ционного</w:t>
      </w:r>
      <w:r>
        <w:t></w:t>
      </w:r>
      <w:r>
        <w:rPr>
          <w:rFonts w:hint="eastAsia"/>
        </w:rPr>
        <w:t>и</w:t>
      </w:r>
      <w:r>
        <w:t></w:t>
      </w:r>
      <w:r>
        <w:rPr>
          <w:rFonts w:hint="eastAsia"/>
        </w:rPr>
        <w:t>факторного</w:t>
      </w:r>
      <w:r>
        <w:t></w:t>
      </w:r>
      <w:r>
        <w:rPr>
          <w:rFonts w:hint="eastAsia"/>
        </w:rPr>
        <w:t>анализа</w:t>
      </w:r>
      <w:r>
        <w:t></w:t>
      </w:r>
      <w:r>
        <w:rPr>
          <w:rFonts w:hint="eastAsia"/>
        </w:rPr>
        <w:t>дают</w:t>
      </w:r>
      <w:r>
        <w:t></w:t>
      </w:r>
      <w:r>
        <w:rPr>
          <w:rFonts w:hint="eastAsia"/>
        </w:rPr>
        <w:t>возможность</w:t>
      </w:r>
      <w:r>
        <w:t></w:t>
      </w:r>
      <w:r>
        <w:rPr>
          <w:rFonts w:hint="eastAsia"/>
        </w:rPr>
        <w:t>выявить</w:t>
      </w:r>
      <w:r>
        <w:t></w:t>
      </w:r>
      <w:r>
        <w:rPr>
          <w:rFonts w:hint="eastAsia"/>
        </w:rPr>
        <w:t>наиболее</w:t>
      </w:r>
      <w:r>
        <w:t></w:t>
      </w:r>
      <w:r>
        <w:rPr>
          <w:rFonts w:hint="eastAsia"/>
        </w:rPr>
        <w:t>значимые</w:t>
      </w:r>
      <w:r>
        <w:t></w:t>
      </w:r>
      <w:r>
        <w:rPr>
          <w:rFonts w:hint="eastAsia"/>
        </w:rPr>
        <w:t>нагрузки</w:t>
      </w:r>
      <w:r>
        <w:t></w:t>
      </w:r>
      <w:r>
        <w:rPr>
          <w:rFonts w:hint="eastAsia"/>
        </w:rPr>
        <w:t>на</w:t>
      </w:r>
      <w:r>
        <w:t></w:t>
      </w:r>
      <w:r>
        <w:rPr>
          <w:rFonts w:hint="eastAsia"/>
        </w:rPr>
        <w:t>агроландшафты</w:t>
      </w:r>
      <w:r>
        <w:t></w:t>
      </w:r>
      <w:r>
        <w:t></w:t>
      </w:r>
      <w:r>
        <w:rPr>
          <w:rFonts w:hint="eastAsia"/>
        </w:rPr>
        <w:t>Разработанная</w:t>
      </w:r>
      <w:r>
        <w:t></w:t>
      </w:r>
      <w:r>
        <w:rPr>
          <w:rFonts w:hint="eastAsia"/>
        </w:rPr>
        <w:t>методика</w:t>
      </w:r>
      <w:r>
        <w:t></w:t>
      </w:r>
      <w:r>
        <w:rPr>
          <w:rFonts w:hint="eastAsia"/>
        </w:rPr>
        <w:t>обоснования</w:t>
      </w:r>
      <w:r>
        <w:t></w:t>
      </w:r>
      <w:r>
        <w:rPr>
          <w:rFonts w:hint="eastAsia"/>
        </w:rPr>
        <w:t>установле</w:t>
      </w:r>
      <w:r>
        <w:t></w:t>
      </w:r>
      <w:r>
        <w:rPr>
          <w:rFonts w:hint="eastAsia"/>
        </w:rPr>
        <w:t>ния</w:t>
      </w:r>
      <w:r>
        <w:t></w:t>
      </w:r>
      <w:r>
        <w:rPr>
          <w:rFonts w:hint="eastAsia"/>
        </w:rPr>
        <w:t>актуальных</w:t>
      </w:r>
      <w:r>
        <w:t></w:t>
      </w:r>
      <w:r>
        <w:t></w:t>
      </w:r>
      <w:r>
        <w:rPr>
          <w:rFonts w:hint="eastAsia"/>
        </w:rPr>
        <w:t>достоверных</w:t>
      </w:r>
      <w:r>
        <w:t></w:t>
      </w:r>
      <w:r>
        <w:rPr>
          <w:rFonts w:hint="eastAsia"/>
        </w:rPr>
        <w:t>показателей</w:t>
      </w:r>
      <w:r>
        <w:t></w:t>
      </w:r>
      <w:r>
        <w:t></w:t>
      </w:r>
      <w:r>
        <w:rPr>
          <w:rFonts w:hint="eastAsia"/>
        </w:rPr>
        <w:t>обработка</w:t>
      </w:r>
      <w:r>
        <w:t></w:t>
      </w:r>
      <w:r>
        <w:rPr>
          <w:rFonts w:hint="eastAsia"/>
        </w:rPr>
        <w:t>с</w:t>
      </w:r>
      <w:r>
        <w:t></w:t>
      </w:r>
      <w:r>
        <w:rPr>
          <w:rFonts w:hint="eastAsia"/>
        </w:rPr>
        <w:t>помощью</w:t>
      </w:r>
      <w:r>
        <w:t></w:t>
      </w:r>
      <w:r>
        <w:rPr>
          <w:rFonts w:hint="eastAsia"/>
        </w:rPr>
        <w:t>современных</w:t>
      </w:r>
      <w:r>
        <w:t></w:t>
      </w:r>
      <w:r>
        <w:rPr>
          <w:rFonts w:hint="eastAsia"/>
        </w:rPr>
        <w:t>программных</w:t>
      </w:r>
      <w:r>
        <w:t></w:t>
      </w:r>
      <w:r>
        <w:rPr>
          <w:rFonts w:hint="eastAsia"/>
        </w:rPr>
        <w:t>продуктов</w:t>
      </w:r>
      <w:r>
        <w:t></w:t>
      </w:r>
      <w:r>
        <w:rPr>
          <w:rFonts w:hint="eastAsia"/>
        </w:rPr>
        <w:t>больших</w:t>
      </w:r>
      <w:r>
        <w:t></w:t>
      </w:r>
      <w:r>
        <w:rPr>
          <w:rFonts w:hint="eastAsia"/>
        </w:rPr>
        <w:t>данных</w:t>
      </w:r>
      <w:r>
        <w:t></w:t>
      </w:r>
      <w:r>
        <w:t></w:t>
      </w:r>
      <w:r>
        <w:rPr>
          <w:rFonts w:hint="eastAsia"/>
        </w:rPr>
        <w:t>результаты</w:t>
      </w:r>
      <w:r>
        <w:t></w:t>
      </w:r>
      <w:r>
        <w:rPr>
          <w:rFonts w:hint="eastAsia"/>
        </w:rPr>
        <w:t>обработки</w:t>
      </w:r>
      <w:r>
        <w:t></w:t>
      </w:r>
      <w:r>
        <w:rPr>
          <w:rFonts w:hint="eastAsia"/>
        </w:rPr>
        <w:t>мониторинго</w:t>
      </w:r>
      <w:r>
        <w:t></w:t>
      </w:r>
      <w:r>
        <w:rPr>
          <w:rFonts w:hint="eastAsia"/>
        </w:rPr>
        <w:t>вых</w:t>
      </w:r>
      <w:r>
        <w:t></w:t>
      </w:r>
      <w:r>
        <w:rPr>
          <w:rFonts w:hint="eastAsia"/>
        </w:rPr>
        <w:t>измерений</w:t>
      </w:r>
      <w:r>
        <w:t></w:t>
      </w:r>
      <w:r>
        <w:rPr>
          <w:rFonts w:hint="eastAsia"/>
        </w:rPr>
        <w:t>были</w:t>
      </w:r>
      <w:r>
        <w:t></w:t>
      </w:r>
      <w:r>
        <w:rPr>
          <w:rFonts w:hint="eastAsia"/>
        </w:rPr>
        <w:t>использованы</w:t>
      </w:r>
      <w:r>
        <w:t></w:t>
      </w:r>
      <w:r>
        <w:rPr>
          <w:rFonts w:hint="eastAsia"/>
        </w:rPr>
        <w:t>для</w:t>
      </w:r>
      <w:r>
        <w:t></w:t>
      </w:r>
      <w:r>
        <w:rPr>
          <w:rFonts w:hint="eastAsia"/>
        </w:rPr>
        <w:t>оценки</w:t>
      </w:r>
      <w:r>
        <w:t></w:t>
      </w:r>
      <w:r>
        <w:rPr>
          <w:rFonts w:hint="eastAsia"/>
        </w:rPr>
        <w:t>состояния</w:t>
      </w:r>
      <w:r>
        <w:t></w:t>
      </w:r>
      <w:r>
        <w:rPr>
          <w:rFonts w:hint="eastAsia"/>
        </w:rPr>
        <w:t>орошаемых</w:t>
      </w:r>
      <w:r>
        <w:t></w:t>
      </w:r>
      <w:r>
        <w:rPr>
          <w:rFonts w:hint="eastAsia"/>
        </w:rPr>
        <w:t>земель</w:t>
      </w:r>
      <w:r>
        <w:t></w:t>
      </w:r>
      <w:r>
        <w:rPr>
          <w:rFonts w:hint="eastAsia"/>
        </w:rPr>
        <w:t>Гиссарской</w:t>
      </w:r>
      <w:r>
        <w:t></w:t>
      </w:r>
      <w:r>
        <w:rPr>
          <w:rFonts w:hint="eastAsia"/>
        </w:rPr>
        <w:t>долины</w:t>
      </w:r>
      <w:r>
        <w:t></w:t>
      </w:r>
      <w:r>
        <w:rPr>
          <w:rFonts w:hint="eastAsia"/>
        </w:rPr>
        <w:t>и</w:t>
      </w:r>
      <w:r>
        <w:t></w:t>
      </w:r>
      <w:r>
        <w:rPr>
          <w:rFonts w:hint="eastAsia"/>
        </w:rPr>
        <w:t>составления</w:t>
      </w:r>
      <w:r>
        <w:t></w:t>
      </w:r>
      <w:r>
        <w:rPr>
          <w:rFonts w:hint="eastAsia"/>
        </w:rPr>
        <w:t>картосхем</w:t>
      </w:r>
      <w:r>
        <w:t></w:t>
      </w:r>
      <w:r>
        <w:rPr>
          <w:rFonts w:hint="eastAsia"/>
        </w:rPr>
        <w:t>на</w:t>
      </w:r>
      <w:r>
        <w:t></w:t>
      </w:r>
      <w:r>
        <w:rPr>
          <w:rFonts w:hint="eastAsia"/>
        </w:rPr>
        <w:t>районы</w:t>
      </w:r>
      <w:r>
        <w:t></w:t>
      </w:r>
      <w:r>
        <w:rPr>
          <w:rFonts w:hint="eastAsia"/>
        </w:rPr>
        <w:t>Гиссарской</w:t>
      </w:r>
      <w:r>
        <w:t></w:t>
      </w:r>
      <w:r>
        <w:rPr>
          <w:rFonts w:hint="eastAsia"/>
        </w:rPr>
        <w:t>долины</w:t>
      </w:r>
      <w:r>
        <w:t></w:t>
      </w:r>
      <w:r>
        <w:t></w:t>
      </w:r>
      <w:r>
        <w:rPr>
          <w:rFonts w:hint="eastAsia"/>
        </w:rPr>
        <w:t>в</w:t>
      </w:r>
      <w:r>
        <w:t></w:t>
      </w:r>
      <w:r>
        <w:rPr>
          <w:rFonts w:hint="eastAsia"/>
        </w:rPr>
        <w:t>которую</w:t>
      </w:r>
      <w:r>
        <w:t></w:t>
      </w:r>
      <w:r>
        <w:rPr>
          <w:rFonts w:hint="eastAsia"/>
        </w:rPr>
        <w:t>входят</w:t>
      </w:r>
      <w:r>
        <w:t></w:t>
      </w:r>
      <w:r>
        <w:t></w:t>
      </w:r>
      <w:r>
        <w:rPr>
          <w:rFonts w:hint="eastAsia"/>
        </w:rPr>
        <w:t>Гиссарский</w:t>
      </w:r>
      <w:r>
        <w:t></w:t>
      </w:r>
      <w:r>
        <w:t></w:t>
      </w:r>
      <w:r>
        <w:rPr>
          <w:rFonts w:hint="eastAsia"/>
        </w:rPr>
        <w:t>Шахринавский</w:t>
      </w:r>
      <w:r>
        <w:t></w:t>
      </w:r>
      <w:r>
        <w:t></w:t>
      </w:r>
      <w:r>
        <w:rPr>
          <w:rFonts w:hint="eastAsia"/>
        </w:rPr>
        <w:t>Турсунзадевский</w:t>
      </w:r>
      <w:r>
        <w:t></w:t>
      </w:r>
      <w:r>
        <w:t></w:t>
      </w:r>
      <w:r>
        <w:rPr>
          <w:rFonts w:hint="eastAsia"/>
        </w:rPr>
        <w:t>Проведенный</w:t>
      </w:r>
    </w:p>
    <w:p w:rsidR="000A4B72" w:rsidRDefault="000A4B72" w:rsidP="000A4B72">
      <w:r>
        <w:rPr>
          <w:rFonts w:hint="eastAsia"/>
        </w:rPr>
        <w:t>анализ</w:t>
      </w:r>
      <w:r>
        <w:t></w:t>
      </w:r>
      <w:r>
        <w:rPr>
          <w:rFonts w:hint="eastAsia"/>
        </w:rPr>
        <w:t>показывает</w:t>
      </w:r>
      <w:r>
        <w:t></w:t>
      </w:r>
      <w:r>
        <w:t></w:t>
      </w:r>
      <w:r>
        <w:rPr>
          <w:rFonts w:hint="eastAsia"/>
        </w:rPr>
        <w:t>что</w:t>
      </w:r>
      <w:r>
        <w:t></w:t>
      </w:r>
      <w:r>
        <w:rPr>
          <w:rFonts w:hint="eastAsia"/>
        </w:rPr>
        <w:t>система</w:t>
      </w:r>
      <w:r>
        <w:t></w:t>
      </w:r>
      <w:r>
        <w:rPr>
          <w:rFonts w:hint="eastAsia"/>
        </w:rPr>
        <w:t>контролируемых</w:t>
      </w:r>
      <w:r>
        <w:t></w:t>
      </w:r>
      <w:r>
        <w:rPr>
          <w:rFonts w:hint="eastAsia"/>
        </w:rPr>
        <w:t>показателей</w:t>
      </w:r>
      <w:r>
        <w:t></w:t>
      </w:r>
      <w:r>
        <w:rPr>
          <w:rFonts w:hint="eastAsia"/>
        </w:rPr>
        <w:t>мониторинга</w:t>
      </w:r>
    </w:p>
    <w:p w:rsidR="000A4B72" w:rsidRDefault="000A4B72" w:rsidP="000A4B72">
      <w:r>
        <w:t></w:t>
      </w:r>
      <w:r>
        <w:t></w:t>
      </w:r>
      <w:r>
        <w:t></w:t>
      </w:r>
    </w:p>
    <w:p w:rsidR="000A4B72" w:rsidRDefault="000A4B72" w:rsidP="000A4B72">
      <w:r>
        <w:t></w:t>
      </w:r>
    </w:p>
    <w:p w:rsidR="000A4B72" w:rsidRDefault="000A4B72" w:rsidP="000A4B72">
      <w:r>
        <w:rPr>
          <w:rFonts w:hint="eastAsia"/>
        </w:rPr>
        <w:t>орошаемых</w:t>
      </w:r>
      <w:r>
        <w:t></w:t>
      </w:r>
      <w:r>
        <w:rPr>
          <w:rFonts w:hint="eastAsia"/>
        </w:rPr>
        <w:t>земель</w:t>
      </w:r>
      <w:r>
        <w:t></w:t>
      </w:r>
      <w:r>
        <w:rPr>
          <w:rFonts w:hint="eastAsia"/>
        </w:rPr>
        <w:t>в</w:t>
      </w:r>
      <w:r>
        <w:t></w:t>
      </w:r>
      <w:r>
        <w:rPr>
          <w:rFonts w:hint="eastAsia"/>
        </w:rPr>
        <w:t>полной</w:t>
      </w:r>
      <w:r>
        <w:t></w:t>
      </w:r>
      <w:r>
        <w:rPr>
          <w:rFonts w:hint="eastAsia"/>
        </w:rPr>
        <w:t>мере</w:t>
      </w:r>
      <w:r>
        <w:t></w:t>
      </w:r>
      <w:r>
        <w:rPr>
          <w:rFonts w:hint="eastAsia"/>
        </w:rPr>
        <w:t>укладывается</w:t>
      </w:r>
      <w:r>
        <w:t></w:t>
      </w:r>
      <w:r>
        <w:rPr>
          <w:rFonts w:hint="eastAsia"/>
        </w:rPr>
        <w:t>в</w:t>
      </w:r>
      <w:r>
        <w:t></w:t>
      </w:r>
      <w:r>
        <w:rPr>
          <w:rFonts w:hint="eastAsia"/>
        </w:rPr>
        <w:t>модель</w:t>
      </w:r>
      <w:r>
        <w:t></w:t>
      </w:r>
      <w:r>
        <w:t></w:t>
      </w:r>
      <w:r>
        <w:rPr>
          <w:rFonts w:hint="eastAsia"/>
        </w:rPr>
        <w:t>определяемую</w:t>
      </w:r>
      <w:r>
        <w:t></w:t>
      </w:r>
      <w:r>
        <w:rPr>
          <w:rFonts w:hint="eastAsia"/>
        </w:rPr>
        <w:t>таки</w:t>
      </w:r>
      <w:r>
        <w:t></w:t>
      </w:r>
      <w:r>
        <w:rPr>
          <w:rFonts w:hint="eastAsia"/>
        </w:rPr>
        <w:t>ми</w:t>
      </w:r>
      <w:r>
        <w:t></w:t>
      </w:r>
      <w:r>
        <w:rPr>
          <w:rFonts w:hint="eastAsia"/>
        </w:rPr>
        <w:t>показателями</w:t>
      </w:r>
      <w:r>
        <w:t></w:t>
      </w:r>
      <w:r>
        <w:rPr>
          <w:rFonts w:hint="eastAsia"/>
        </w:rPr>
        <w:t>как</w:t>
      </w:r>
      <w:r>
        <w:t></w:t>
      </w:r>
      <w:r>
        <w:t></w:t>
      </w:r>
      <w:r>
        <w:rPr>
          <w:rFonts w:hint="eastAsia"/>
        </w:rPr>
        <w:t>состояние</w:t>
      </w:r>
      <w:r>
        <w:t></w:t>
      </w:r>
      <w:r>
        <w:t></w:t>
      </w:r>
      <w:r>
        <w:rPr>
          <w:rFonts w:hint="eastAsia"/>
        </w:rPr>
        <w:t>воздействие</w:t>
      </w:r>
      <w:r>
        <w:t></w:t>
      </w:r>
      <w:r>
        <w:t></w:t>
      </w:r>
      <w:r>
        <w:rPr>
          <w:rFonts w:hint="eastAsia"/>
        </w:rPr>
        <w:t>продуктивность</w:t>
      </w:r>
      <w:r>
        <w:t></w:t>
      </w:r>
    </w:p>
    <w:p w:rsidR="000A4B72" w:rsidRDefault="000A4B72" w:rsidP="000A4B72">
      <w:r>
        <w:t></w:t>
      </w:r>
      <w:r>
        <w:t></w:t>
      </w:r>
      <w:r>
        <w:tab/>
      </w:r>
      <w:r>
        <w:t></w:t>
      </w:r>
      <w:r>
        <w:rPr>
          <w:rFonts w:hint="eastAsia"/>
        </w:rPr>
        <w:t>Определены</w:t>
      </w:r>
      <w:r>
        <w:t></w:t>
      </w:r>
      <w:r>
        <w:rPr>
          <w:rFonts w:hint="eastAsia"/>
        </w:rPr>
        <w:t>скрытые</w:t>
      </w:r>
      <w:r>
        <w:t></w:t>
      </w:r>
      <w:r>
        <w:rPr>
          <w:rFonts w:hint="eastAsia"/>
        </w:rPr>
        <w:t>факторы</w:t>
      </w:r>
      <w:r>
        <w:t></w:t>
      </w:r>
      <w:r>
        <w:t></w:t>
      </w:r>
      <w:r>
        <w:rPr>
          <w:rFonts w:hint="eastAsia"/>
        </w:rPr>
        <w:t>влияющие</w:t>
      </w:r>
      <w:r>
        <w:t></w:t>
      </w:r>
      <w:r>
        <w:rPr>
          <w:rFonts w:hint="eastAsia"/>
        </w:rPr>
        <w:t>на</w:t>
      </w:r>
      <w:r>
        <w:t></w:t>
      </w:r>
      <w:r>
        <w:rPr>
          <w:rFonts w:hint="eastAsia"/>
        </w:rPr>
        <w:t>состояние</w:t>
      </w:r>
      <w:r>
        <w:t></w:t>
      </w:r>
      <w:r>
        <w:rPr>
          <w:rFonts w:hint="eastAsia"/>
        </w:rPr>
        <w:t>орошаемых</w:t>
      </w:r>
      <w:r>
        <w:t></w:t>
      </w:r>
      <w:r>
        <w:rPr>
          <w:rFonts w:hint="eastAsia"/>
        </w:rPr>
        <w:t>зе</w:t>
      </w:r>
      <w:r>
        <w:t></w:t>
      </w:r>
      <w:r>
        <w:rPr>
          <w:rFonts w:hint="eastAsia"/>
        </w:rPr>
        <w:t>мель</w:t>
      </w:r>
      <w:r>
        <w:t></w:t>
      </w:r>
      <w:r>
        <w:rPr>
          <w:rFonts w:hint="eastAsia"/>
        </w:rPr>
        <w:t>и</w:t>
      </w:r>
      <w:r>
        <w:t></w:t>
      </w:r>
      <w:r>
        <w:rPr>
          <w:rFonts w:hint="eastAsia"/>
        </w:rPr>
        <w:t>прогнозирование</w:t>
      </w:r>
      <w:r>
        <w:t></w:t>
      </w:r>
      <w:r>
        <w:rPr>
          <w:rFonts w:hint="eastAsia"/>
        </w:rPr>
        <w:t>развития</w:t>
      </w:r>
      <w:r>
        <w:t></w:t>
      </w:r>
      <w:r>
        <w:rPr>
          <w:rFonts w:hint="eastAsia"/>
        </w:rPr>
        <w:t>изменения</w:t>
      </w:r>
      <w:r>
        <w:t></w:t>
      </w:r>
      <w:r>
        <w:rPr>
          <w:rFonts w:hint="eastAsia"/>
        </w:rPr>
        <w:t>их</w:t>
      </w:r>
      <w:r>
        <w:t></w:t>
      </w:r>
      <w:r>
        <w:rPr>
          <w:rFonts w:hint="eastAsia"/>
        </w:rPr>
        <w:t>состояния</w:t>
      </w:r>
      <w:r>
        <w:t></w:t>
      </w:r>
      <w:r>
        <w:t></w:t>
      </w:r>
      <w:r>
        <w:rPr>
          <w:rFonts w:hint="eastAsia"/>
        </w:rPr>
        <w:t>Рассмотрены</w:t>
      </w:r>
      <w:r>
        <w:t></w:t>
      </w:r>
      <w:r>
        <w:rPr>
          <w:rFonts w:hint="eastAsia"/>
        </w:rPr>
        <w:t>показа</w:t>
      </w:r>
      <w:r>
        <w:t></w:t>
      </w:r>
      <w:r>
        <w:rPr>
          <w:rFonts w:hint="eastAsia"/>
        </w:rPr>
        <w:t>тели</w:t>
      </w:r>
      <w:r>
        <w:t></w:t>
      </w:r>
      <w:r>
        <w:rPr>
          <w:rFonts w:hint="eastAsia"/>
        </w:rPr>
        <w:t>для</w:t>
      </w:r>
      <w:r>
        <w:t></w:t>
      </w:r>
      <w:r>
        <w:rPr>
          <w:rFonts w:hint="eastAsia"/>
        </w:rPr>
        <w:t>водных</w:t>
      </w:r>
      <w:r>
        <w:t></w:t>
      </w:r>
      <w:r>
        <w:rPr>
          <w:rFonts w:hint="eastAsia"/>
        </w:rPr>
        <w:t>ресурсов</w:t>
      </w:r>
      <w:r>
        <w:t></w:t>
      </w:r>
      <w:r>
        <w:rPr>
          <w:rFonts w:hint="eastAsia"/>
        </w:rPr>
        <w:t>и</w:t>
      </w:r>
      <w:r>
        <w:t></w:t>
      </w:r>
      <w:r>
        <w:rPr>
          <w:rFonts w:hint="eastAsia"/>
        </w:rPr>
        <w:t>растительности</w:t>
      </w:r>
      <w:r>
        <w:t></w:t>
      </w:r>
      <w:r>
        <w:rPr>
          <w:rFonts w:hint="eastAsia"/>
        </w:rPr>
        <w:t>орошаемых</w:t>
      </w:r>
      <w:r>
        <w:t></w:t>
      </w:r>
      <w:r>
        <w:rPr>
          <w:rFonts w:hint="eastAsia"/>
        </w:rPr>
        <w:t>земель</w:t>
      </w:r>
      <w:r>
        <w:t></w:t>
      </w:r>
      <w:r>
        <w:t></w:t>
      </w:r>
      <w:r>
        <w:rPr>
          <w:rFonts w:hint="eastAsia"/>
        </w:rPr>
        <w:t>на</w:t>
      </w:r>
      <w:r>
        <w:t></w:t>
      </w:r>
      <w:r>
        <w:rPr>
          <w:rFonts w:hint="eastAsia"/>
        </w:rPr>
        <w:t>которые</w:t>
      </w:r>
      <w:r>
        <w:t></w:t>
      </w:r>
      <w:r>
        <w:rPr>
          <w:rFonts w:hint="eastAsia"/>
        </w:rPr>
        <w:t>ока</w:t>
      </w:r>
      <w:r>
        <w:t></w:t>
      </w:r>
      <w:r>
        <w:rPr>
          <w:rFonts w:hint="eastAsia"/>
        </w:rPr>
        <w:t>зывают</w:t>
      </w:r>
      <w:r>
        <w:t></w:t>
      </w:r>
      <w:r>
        <w:rPr>
          <w:rFonts w:hint="eastAsia"/>
        </w:rPr>
        <w:t>влияние</w:t>
      </w:r>
      <w:r>
        <w:t></w:t>
      </w:r>
      <w:r>
        <w:rPr>
          <w:rFonts w:hint="eastAsia"/>
        </w:rPr>
        <w:t>климатические</w:t>
      </w:r>
      <w:r>
        <w:t></w:t>
      </w:r>
      <w:r>
        <w:rPr>
          <w:rFonts w:hint="eastAsia"/>
        </w:rPr>
        <w:t>факторы</w:t>
      </w:r>
      <w:r>
        <w:t></w:t>
      </w:r>
      <w:r>
        <w:t></w:t>
      </w:r>
      <w:r>
        <w:rPr>
          <w:rFonts w:hint="eastAsia"/>
        </w:rPr>
        <w:t>среднемесячная</w:t>
      </w:r>
      <w:r>
        <w:t></w:t>
      </w:r>
      <w:r>
        <w:rPr>
          <w:rFonts w:hint="eastAsia"/>
        </w:rPr>
        <w:t>температура</w:t>
      </w:r>
      <w:r>
        <w:t></w:t>
      </w:r>
      <w:r>
        <w:t></w:t>
      </w:r>
      <w:r>
        <w:rPr>
          <w:rFonts w:hint="eastAsia"/>
        </w:rPr>
        <w:t>среднего</w:t>
      </w:r>
      <w:r>
        <w:t></w:t>
      </w:r>
      <w:r>
        <w:rPr>
          <w:rFonts w:hint="eastAsia"/>
        </w:rPr>
        <w:t>довые</w:t>
      </w:r>
      <w:r>
        <w:t></w:t>
      </w:r>
      <w:r>
        <w:rPr>
          <w:rFonts w:hint="eastAsia"/>
        </w:rPr>
        <w:t>осадки</w:t>
      </w:r>
      <w:r>
        <w:t></w:t>
      </w:r>
      <w:r>
        <w:t></w:t>
      </w:r>
      <w:r>
        <w:rPr>
          <w:rFonts w:hint="eastAsia"/>
        </w:rPr>
        <w:t>средняя</w:t>
      </w:r>
      <w:r>
        <w:t></w:t>
      </w:r>
      <w:r>
        <w:rPr>
          <w:rFonts w:hint="eastAsia"/>
        </w:rPr>
        <w:t>влажность</w:t>
      </w:r>
      <w:r>
        <w:t></w:t>
      </w:r>
      <w:r>
        <w:t></w:t>
      </w:r>
      <w:r>
        <w:rPr>
          <w:rFonts w:hint="eastAsia"/>
        </w:rPr>
        <w:t>среднегодовая</w:t>
      </w:r>
      <w:r>
        <w:t></w:t>
      </w:r>
      <w:r>
        <w:rPr>
          <w:rFonts w:hint="eastAsia"/>
        </w:rPr>
        <w:t>скорость</w:t>
      </w:r>
      <w:r>
        <w:t></w:t>
      </w:r>
      <w:r>
        <w:rPr>
          <w:rFonts w:hint="eastAsia"/>
        </w:rPr>
        <w:lastRenderedPageBreak/>
        <w:t>ветра</w:t>
      </w:r>
      <w:r>
        <w:t></w:t>
      </w:r>
      <w:r>
        <w:t></w:t>
      </w:r>
      <w:r>
        <w:rPr>
          <w:rFonts w:hint="eastAsia"/>
        </w:rPr>
        <w:t>среднее</w:t>
      </w:r>
      <w:r>
        <w:t></w:t>
      </w:r>
      <w:r>
        <w:rPr>
          <w:rFonts w:hint="eastAsia"/>
        </w:rPr>
        <w:t>количе</w:t>
      </w:r>
      <w:r>
        <w:t></w:t>
      </w:r>
      <w:r>
        <w:rPr>
          <w:rFonts w:hint="eastAsia"/>
        </w:rPr>
        <w:t>ство</w:t>
      </w:r>
      <w:r>
        <w:t></w:t>
      </w:r>
      <w:r>
        <w:rPr>
          <w:rFonts w:hint="eastAsia"/>
        </w:rPr>
        <w:t>солнечных</w:t>
      </w:r>
      <w:r>
        <w:t></w:t>
      </w:r>
      <w:r>
        <w:rPr>
          <w:rFonts w:hint="eastAsia"/>
        </w:rPr>
        <w:t>дней</w:t>
      </w:r>
      <w:r>
        <w:t></w:t>
      </w:r>
      <w:r>
        <w:rPr>
          <w:rFonts w:hint="eastAsia"/>
        </w:rPr>
        <w:t>в</w:t>
      </w:r>
      <w:r>
        <w:t></w:t>
      </w:r>
      <w:r>
        <w:rPr>
          <w:rFonts w:hint="eastAsia"/>
        </w:rPr>
        <w:t>году</w:t>
      </w:r>
      <w:r>
        <w:t></w:t>
      </w:r>
      <w:r>
        <w:t></w:t>
      </w:r>
      <w:r>
        <w:rPr>
          <w:rFonts w:hint="eastAsia"/>
        </w:rPr>
        <w:t>Полученные</w:t>
      </w:r>
      <w:r>
        <w:t></w:t>
      </w:r>
      <w:r>
        <w:rPr>
          <w:rFonts w:hint="eastAsia"/>
        </w:rPr>
        <w:t>показатели</w:t>
      </w:r>
      <w:r>
        <w:t></w:t>
      </w:r>
      <w:r>
        <w:rPr>
          <w:rFonts w:hint="eastAsia"/>
        </w:rPr>
        <w:t>обрабатываются</w:t>
      </w:r>
      <w:r>
        <w:t></w:t>
      </w:r>
      <w:r>
        <w:rPr>
          <w:rFonts w:hint="eastAsia"/>
        </w:rPr>
        <w:t>с</w:t>
      </w:r>
      <w:r>
        <w:t></w:t>
      </w:r>
      <w:r>
        <w:rPr>
          <w:rFonts w:hint="eastAsia"/>
        </w:rPr>
        <w:t>исполь</w:t>
      </w:r>
      <w:r>
        <w:t></w:t>
      </w:r>
      <w:r>
        <w:rPr>
          <w:rFonts w:hint="eastAsia"/>
        </w:rPr>
        <w:t>зованием</w:t>
      </w:r>
      <w:r>
        <w:t></w:t>
      </w:r>
      <w:r>
        <w:rPr>
          <w:rFonts w:hint="eastAsia"/>
        </w:rPr>
        <w:t>статистических</w:t>
      </w:r>
      <w:r>
        <w:t></w:t>
      </w:r>
      <w:r>
        <w:rPr>
          <w:rFonts w:hint="eastAsia"/>
        </w:rPr>
        <w:t>программных</w:t>
      </w:r>
      <w:r>
        <w:t></w:t>
      </w:r>
      <w:r>
        <w:rPr>
          <w:rFonts w:hint="eastAsia"/>
        </w:rPr>
        <w:t>продуктов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первую</w:t>
      </w:r>
      <w:r>
        <w:t></w:t>
      </w:r>
      <w:r>
        <w:rPr>
          <w:rFonts w:hint="eastAsia"/>
        </w:rPr>
        <w:t>очередь</w:t>
      </w:r>
      <w:r>
        <w:t></w:t>
      </w:r>
      <w:r>
        <w:rPr>
          <w:rFonts w:hint="eastAsia"/>
        </w:rPr>
        <w:t>проводится</w:t>
      </w:r>
      <w:r>
        <w:t></w:t>
      </w:r>
      <w:r>
        <w:rPr>
          <w:rFonts w:hint="eastAsia"/>
        </w:rPr>
        <w:t>проверка</w:t>
      </w:r>
      <w:r>
        <w:t></w:t>
      </w:r>
      <w:r>
        <w:rPr>
          <w:rFonts w:hint="eastAsia"/>
        </w:rPr>
        <w:t>показателей</w:t>
      </w:r>
      <w:r>
        <w:t></w:t>
      </w:r>
      <w:r>
        <w:rPr>
          <w:rFonts w:hint="eastAsia"/>
        </w:rPr>
        <w:t>на</w:t>
      </w:r>
      <w:r>
        <w:t></w:t>
      </w:r>
      <w:r>
        <w:rPr>
          <w:rFonts w:hint="eastAsia"/>
        </w:rPr>
        <w:t>нормальность</w:t>
      </w:r>
      <w:r>
        <w:t></w:t>
      </w:r>
      <w:r>
        <w:rPr>
          <w:rFonts w:hint="eastAsia"/>
        </w:rPr>
        <w:t>распределения</w:t>
      </w:r>
      <w:r>
        <w:t></w:t>
      </w:r>
      <w:r>
        <w:rPr>
          <w:rFonts w:hint="eastAsia"/>
        </w:rPr>
        <w:t>данных</w:t>
      </w:r>
      <w:r>
        <w:t></w:t>
      </w:r>
      <w:r>
        <w:rPr>
          <w:rFonts w:hint="eastAsia"/>
        </w:rPr>
        <w:t>для</w:t>
      </w:r>
      <w:r>
        <w:t></w:t>
      </w:r>
      <w:r>
        <w:rPr>
          <w:rFonts w:hint="eastAsia"/>
        </w:rPr>
        <w:t>выбора</w:t>
      </w:r>
      <w:r>
        <w:t></w:t>
      </w:r>
      <w:r>
        <w:rPr>
          <w:rFonts w:hint="eastAsia"/>
        </w:rPr>
        <w:t>критерия</w:t>
      </w:r>
      <w:r>
        <w:t></w:t>
      </w:r>
      <w:r>
        <w:rPr>
          <w:rFonts w:hint="eastAsia"/>
        </w:rPr>
        <w:t>с</w:t>
      </w:r>
      <w:r>
        <w:t></w:t>
      </w:r>
      <w:r>
        <w:rPr>
          <w:rFonts w:hint="eastAsia"/>
        </w:rPr>
        <w:t>целью</w:t>
      </w:r>
      <w:r>
        <w:t></w:t>
      </w:r>
      <w:r>
        <w:rPr>
          <w:rFonts w:hint="eastAsia"/>
        </w:rPr>
        <w:t>дальнейше</w:t>
      </w:r>
      <w:r>
        <w:t></w:t>
      </w:r>
      <w:r>
        <w:rPr>
          <w:rFonts w:hint="eastAsia"/>
        </w:rPr>
        <w:t>го</w:t>
      </w:r>
      <w:r>
        <w:t></w:t>
      </w:r>
      <w:r>
        <w:rPr>
          <w:rFonts w:hint="eastAsia"/>
        </w:rPr>
        <w:t>анализа</w:t>
      </w:r>
      <w:r>
        <w:t></w:t>
      </w:r>
      <w:r>
        <w:t></w:t>
      </w:r>
      <w:r>
        <w:rPr>
          <w:rFonts w:hint="eastAsia"/>
        </w:rPr>
        <w:t>На</w:t>
      </w:r>
      <w:r>
        <w:t></w:t>
      </w:r>
      <w:r>
        <w:rPr>
          <w:rFonts w:hint="eastAsia"/>
        </w:rPr>
        <w:t>основании</w:t>
      </w:r>
      <w:r>
        <w:t></w:t>
      </w:r>
      <w:r>
        <w:rPr>
          <w:rFonts w:hint="eastAsia"/>
        </w:rPr>
        <w:t>данных</w:t>
      </w:r>
      <w:r>
        <w:t></w:t>
      </w:r>
      <w:r>
        <w:t></w:t>
      </w:r>
      <w:r>
        <w:rPr>
          <w:rFonts w:hint="eastAsia"/>
        </w:rPr>
        <w:t>полученных</w:t>
      </w:r>
      <w:r>
        <w:t></w:t>
      </w:r>
      <w:r>
        <w:rPr>
          <w:rFonts w:hint="eastAsia"/>
        </w:rPr>
        <w:t>методом</w:t>
      </w:r>
      <w:r>
        <w:t></w:t>
      </w:r>
      <w:r>
        <w:rPr>
          <w:rFonts w:hint="eastAsia"/>
        </w:rPr>
        <w:t>Хольта</w:t>
      </w:r>
      <w:r>
        <w:t></w:t>
      </w:r>
      <w:r>
        <w:rPr>
          <w:rFonts w:hint="eastAsia"/>
        </w:rPr>
        <w:t>Винтерса</w:t>
      </w:r>
      <w:r>
        <w:t></w:t>
      </w:r>
      <w:r>
        <w:t></w:t>
      </w:r>
      <w:r>
        <w:rPr>
          <w:rFonts w:hint="eastAsia"/>
        </w:rPr>
        <w:t>с</w:t>
      </w:r>
      <w:r>
        <w:t></w:t>
      </w:r>
      <w:r>
        <w:rPr>
          <w:rFonts w:hint="eastAsia"/>
        </w:rPr>
        <w:t>помо</w:t>
      </w:r>
      <w:r>
        <w:t></w:t>
      </w:r>
      <w:r>
        <w:rPr>
          <w:rFonts w:hint="eastAsia"/>
        </w:rPr>
        <w:t>щью</w:t>
      </w:r>
      <w:r>
        <w:t></w:t>
      </w:r>
      <w:r>
        <w:rPr>
          <w:rFonts w:hint="eastAsia"/>
        </w:rPr>
        <w:t>метода</w:t>
      </w:r>
      <w:r>
        <w:t></w:t>
      </w:r>
      <w:r>
        <w:t></w:t>
      </w:r>
      <w:r>
        <w:t></w:t>
      </w:r>
      <w:r>
        <w:t></w:t>
      </w:r>
      <w:r>
        <w:t></w:t>
      </w:r>
      <w:r>
        <w:t></w:t>
      </w:r>
      <w:r>
        <w:t></w:t>
      </w:r>
      <w:r>
        <w:rPr>
          <w:rFonts w:hint="eastAsia"/>
        </w:rPr>
        <w:t>мы</w:t>
      </w:r>
      <w:r>
        <w:t></w:t>
      </w:r>
      <w:r>
        <w:rPr>
          <w:rFonts w:hint="eastAsia"/>
        </w:rPr>
        <w:t>рассчитываем</w:t>
      </w:r>
      <w:r>
        <w:t></w:t>
      </w:r>
      <w:r>
        <w:rPr>
          <w:rFonts w:hint="eastAsia"/>
        </w:rPr>
        <w:t>влияние</w:t>
      </w:r>
      <w:r>
        <w:t></w:t>
      </w:r>
      <w:r>
        <w:rPr>
          <w:rFonts w:hint="eastAsia"/>
        </w:rPr>
        <w:t>групп</w:t>
      </w:r>
      <w:r>
        <w:t></w:t>
      </w:r>
      <w:r>
        <w:rPr>
          <w:rFonts w:hint="eastAsia"/>
        </w:rPr>
        <w:t>показателей</w:t>
      </w:r>
      <w:r>
        <w:t></w:t>
      </w:r>
      <w:r>
        <w:rPr>
          <w:rFonts w:hint="eastAsia"/>
        </w:rPr>
        <w:t>на</w:t>
      </w:r>
      <w:r>
        <w:t></w:t>
      </w:r>
      <w:r>
        <w:rPr>
          <w:rFonts w:hint="eastAsia"/>
        </w:rPr>
        <w:t>орошаемые</w:t>
      </w:r>
      <w:r>
        <w:t></w:t>
      </w:r>
      <w:r>
        <w:rPr>
          <w:rFonts w:hint="eastAsia"/>
        </w:rPr>
        <w:t>земли</w:t>
      </w:r>
      <w:r>
        <w:t></w:t>
      </w:r>
      <w:r>
        <w:rPr>
          <w:rFonts w:hint="eastAsia"/>
        </w:rPr>
        <w:t>и</w:t>
      </w:r>
      <w:r>
        <w:t></w:t>
      </w:r>
      <w:r>
        <w:rPr>
          <w:rFonts w:hint="eastAsia"/>
        </w:rPr>
        <w:t>площадь</w:t>
      </w:r>
      <w:r>
        <w:t></w:t>
      </w:r>
      <w:r>
        <w:rPr>
          <w:rFonts w:hint="eastAsia"/>
        </w:rPr>
        <w:t>покрытия</w:t>
      </w:r>
      <w:r>
        <w:t></w:t>
      </w:r>
      <w:r>
        <w:rPr>
          <w:rFonts w:hint="eastAsia"/>
        </w:rPr>
        <w:t>водой</w:t>
      </w:r>
      <w:r>
        <w:t></w:t>
      </w:r>
      <w:r>
        <w:rPr>
          <w:rFonts w:hint="eastAsia"/>
        </w:rPr>
        <w:t>в</w:t>
      </w:r>
      <w:r>
        <w:t></w:t>
      </w:r>
      <w:r>
        <w:rPr>
          <w:rFonts w:hint="eastAsia"/>
        </w:rPr>
        <w:t>следующие</w:t>
      </w:r>
      <w:r>
        <w:t></w:t>
      </w:r>
      <w:r>
        <w:rPr>
          <w:rFonts w:hint="eastAsia"/>
        </w:rPr>
        <w:t>три</w:t>
      </w:r>
      <w:r>
        <w:t></w:t>
      </w:r>
      <w:r>
        <w:rPr>
          <w:rFonts w:hint="eastAsia"/>
        </w:rPr>
        <w:t>года</w:t>
      </w:r>
      <w:r>
        <w:t></w:t>
      </w:r>
      <w:r>
        <w:t></w:t>
      </w:r>
      <w:r>
        <w:rPr>
          <w:rFonts w:hint="eastAsia"/>
        </w:rPr>
        <w:t>Установлено</w:t>
      </w:r>
      <w:r>
        <w:t></w:t>
      </w:r>
      <w:r>
        <w:t></w:t>
      </w:r>
      <w:r>
        <w:rPr>
          <w:rFonts w:hint="eastAsia"/>
        </w:rPr>
        <w:t>что</w:t>
      </w:r>
      <w:r>
        <w:t></w:t>
      </w:r>
      <w:r>
        <w:rPr>
          <w:rFonts w:hint="eastAsia"/>
        </w:rPr>
        <w:t>на</w:t>
      </w:r>
      <w:r>
        <w:t></w:t>
      </w:r>
      <w:r>
        <w:rPr>
          <w:rFonts w:hint="eastAsia"/>
        </w:rPr>
        <w:t>орошаемые</w:t>
      </w:r>
      <w:r>
        <w:t></w:t>
      </w:r>
      <w:r>
        <w:rPr>
          <w:rFonts w:hint="eastAsia"/>
        </w:rPr>
        <w:t>земли</w:t>
      </w:r>
      <w:r>
        <w:t></w:t>
      </w:r>
      <w:r>
        <w:rPr>
          <w:rFonts w:hint="eastAsia"/>
        </w:rPr>
        <w:t>наиболее</w:t>
      </w:r>
      <w:r>
        <w:t></w:t>
      </w:r>
      <w:r>
        <w:rPr>
          <w:rFonts w:hint="eastAsia"/>
        </w:rPr>
        <w:t>сильно</w:t>
      </w:r>
      <w:r>
        <w:t></w:t>
      </w:r>
      <w:r>
        <w:rPr>
          <w:rFonts w:hint="eastAsia"/>
        </w:rPr>
        <w:t>будут</w:t>
      </w:r>
      <w:r>
        <w:t></w:t>
      </w:r>
      <w:r>
        <w:rPr>
          <w:rFonts w:hint="eastAsia"/>
        </w:rPr>
        <w:t>влиять</w:t>
      </w:r>
      <w:r>
        <w:t></w:t>
      </w:r>
      <w:r>
        <w:rPr>
          <w:rFonts w:hint="eastAsia"/>
        </w:rPr>
        <w:t>следующие</w:t>
      </w:r>
      <w:r>
        <w:t></w:t>
      </w:r>
      <w:r>
        <w:rPr>
          <w:rFonts w:hint="eastAsia"/>
        </w:rPr>
        <w:t>группы</w:t>
      </w:r>
      <w:r>
        <w:t></w:t>
      </w:r>
      <w:r>
        <w:rPr>
          <w:rFonts w:hint="eastAsia"/>
        </w:rPr>
        <w:t>факторов</w:t>
      </w:r>
      <w:r>
        <w:t></w:t>
      </w:r>
      <w:r>
        <w:t></w:t>
      </w:r>
      <w:r>
        <w:rPr>
          <w:rFonts w:hint="eastAsia"/>
        </w:rPr>
        <w:t>температура</w:t>
      </w:r>
      <w:r>
        <w:t></w:t>
      </w:r>
      <w:r>
        <w:rPr>
          <w:rFonts w:hint="eastAsia"/>
        </w:rPr>
        <w:t>и</w:t>
      </w:r>
      <w:r>
        <w:t></w:t>
      </w:r>
      <w:r>
        <w:rPr>
          <w:rFonts w:hint="eastAsia"/>
        </w:rPr>
        <w:t>осадки</w:t>
      </w:r>
      <w:r>
        <w:t></w:t>
      </w:r>
      <w:r>
        <w:t></w:t>
      </w:r>
      <w:r>
        <w:rPr>
          <w:rFonts w:hint="eastAsia"/>
        </w:rPr>
        <w:t>температура</w:t>
      </w:r>
      <w:r>
        <w:t></w:t>
      </w:r>
      <w:r>
        <w:rPr>
          <w:rFonts w:hint="eastAsia"/>
        </w:rPr>
        <w:t>и</w:t>
      </w:r>
      <w:r>
        <w:t></w:t>
      </w:r>
      <w:r>
        <w:rPr>
          <w:rFonts w:hint="eastAsia"/>
        </w:rPr>
        <w:t>влажность</w:t>
      </w:r>
      <w:r>
        <w:t></w:t>
      </w:r>
      <w:r>
        <w:t></w:t>
      </w:r>
      <w:r>
        <w:rPr>
          <w:rFonts w:hint="eastAsia"/>
        </w:rPr>
        <w:t>температура</w:t>
      </w:r>
      <w:r>
        <w:t></w:t>
      </w:r>
      <w:r>
        <w:rPr>
          <w:rFonts w:hint="eastAsia"/>
        </w:rPr>
        <w:t>и</w:t>
      </w:r>
      <w:r>
        <w:t></w:t>
      </w:r>
      <w:r>
        <w:rPr>
          <w:rFonts w:hint="eastAsia"/>
        </w:rPr>
        <w:t>скорость</w:t>
      </w:r>
      <w:r>
        <w:t></w:t>
      </w:r>
      <w:r>
        <w:rPr>
          <w:rFonts w:hint="eastAsia"/>
        </w:rPr>
        <w:t>ветра</w:t>
      </w:r>
      <w:r>
        <w:t></w:t>
      </w:r>
      <w:r>
        <w:t></w:t>
      </w:r>
      <w:r>
        <w:rPr>
          <w:rFonts w:hint="eastAsia"/>
        </w:rPr>
        <w:t>температура</w:t>
      </w:r>
      <w:r>
        <w:t></w:t>
      </w:r>
      <w:r>
        <w:rPr>
          <w:rFonts w:hint="eastAsia"/>
        </w:rPr>
        <w:t>и</w:t>
      </w:r>
      <w:r>
        <w:t></w:t>
      </w:r>
      <w:r>
        <w:rPr>
          <w:rFonts w:hint="eastAsia"/>
        </w:rPr>
        <w:t>солнце</w:t>
      </w:r>
      <w:r>
        <w:t></w:t>
      </w:r>
      <w:r>
        <w:t></w:t>
      </w:r>
      <w:r>
        <w:rPr>
          <w:rFonts w:hint="eastAsia"/>
        </w:rPr>
        <w:t>влажность</w:t>
      </w:r>
      <w:r>
        <w:t></w:t>
      </w:r>
      <w:r>
        <w:rPr>
          <w:rFonts w:hint="eastAsia"/>
        </w:rPr>
        <w:t>и</w:t>
      </w:r>
      <w:r>
        <w:t></w:t>
      </w:r>
      <w:r>
        <w:rPr>
          <w:rFonts w:hint="eastAsia"/>
        </w:rPr>
        <w:t>скорость</w:t>
      </w:r>
      <w:r>
        <w:t></w:t>
      </w:r>
      <w:r>
        <w:rPr>
          <w:rFonts w:hint="eastAsia"/>
        </w:rPr>
        <w:t>ветра</w:t>
      </w:r>
      <w:r>
        <w:t></w:t>
      </w:r>
      <w:r>
        <w:t></w:t>
      </w:r>
      <w:r>
        <w:rPr>
          <w:rFonts w:hint="eastAsia"/>
        </w:rPr>
        <w:t>влажность</w:t>
      </w:r>
      <w:r>
        <w:t></w:t>
      </w:r>
      <w:r>
        <w:rPr>
          <w:rFonts w:hint="eastAsia"/>
        </w:rPr>
        <w:t>и</w:t>
      </w:r>
      <w:r>
        <w:t></w:t>
      </w:r>
      <w:r>
        <w:rPr>
          <w:rFonts w:hint="eastAsia"/>
        </w:rPr>
        <w:t>солнце</w:t>
      </w:r>
      <w:r>
        <w:t></w:t>
      </w:r>
      <w:r>
        <w:t></w:t>
      </w:r>
      <w:r>
        <w:rPr>
          <w:rFonts w:hint="eastAsia"/>
        </w:rPr>
        <w:t>А</w:t>
      </w:r>
      <w:r>
        <w:t></w:t>
      </w:r>
      <w:r>
        <w:rPr>
          <w:rFonts w:hint="eastAsia"/>
        </w:rPr>
        <w:t>на</w:t>
      </w:r>
      <w:r>
        <w:t></w:t>
      </w:r>
      <w:r>
        <w:rPr>
          <w:rFonts w:hint="eastAsia"/>
        </w:rPr>
        <w:t>воду</w:t>
      </w:r>
      <w:r>
        <w:t></w:t>
      </w:r>
      <w:r>
        <w:rPr>
          <w:rFonts w:hint="eastAsia"/>
        </w:rPr>
        <w:t>будут</w:t>
      </w:r>
      <w:r>
        <w:t></w:t>
      </w:r>
      <w:r>
        <w:rPr>
          <w:rFonts w:hint="eastAsia"/>
        </w:rPr>
        <w:t>влиять</w:t>
      </w:r>
      <w:r>
        <w:t></w:t>
      </w:r>
      <w:r>
        <w:t></w:t>
      </w:r>
      <w:r>
        <w:rPr>
          <w:rFonts w:hint="eastAsia"/>
        </w:rPr>
        <w:t>температура</w:t>
      </w:r>
      <w:r>
        <w:t></w:t>
      </w:r>
      <w:r>
        <w:rPr>
          <w:rFonts w:hint="eastAsia"/>
        </w:rPr>
        <w:t>и</w:t>
      </w:r>
      <w:r>
        <w:t></w:t>
      </w:r>
      <w:r>
        <w:rPr>
          <w:rFonts w:hint="eastAsia"/>
        </w:rPr>
        <w:t>осадки</w:t>
      </w:r>
      <w:r>
        <w:t></w:t>
      </w:r>
      <w:r>
        <w:t></w:t>
      </w:r>
      <w:r>
        <w:rPr>
          <w:rFonts w:hint="eastAsia"/>
        </w:rPr>
        <w:t>температура</w:t>
      </w:r>
      <w:r>
        <w:t></w:t>
      </w:r>
      <w:r>
        <w:rPr>
          <w:rFonts w:hint="eastAsia"/>
        </w:rPr>
        <w:t>и</w:t>
      </w:r>
      <w:r>
        <w:t></w:t>
      </w:r>
      <w:r>
        <w:rPr>
          <w:rFonts w:hint="eastAsia"/>
        </w:rPr>
        <w:t>влажность</w:t>
      </w:r>
      <w:r>
        <w:t></w:t>
      </w:r>
      <w:r>
        <w:t></w:t>
      </w:r>
      <w:r>
        <w:rPr>
          <w:rFonts w:hint="eastAsia"/>
        </w:rPr>
        <w:t>температу</w:t>
      </w:r>
      <w:r>
        <w:t></w:t>
      </w:r>
      <w:r>
        <w:rPr>
          <w:rFonts w:hint="eastAsia"/>
        </w:rPr>
        <w:t>ра</w:t>
      </w:r>
      <w:r>
        <w:t></w:t>
      </w:r>
      <w:r>
        <w:rPr>
          <w:rFonts w:hint="eastAsia"/>
        </w:rPr>
        <w:t>и</w:t>
      </w:r>
      <w:r>
        <w:t></w:t>
      </w:r>
      <w:r>
        <w:rPr>
          <w:rFonts w:hint="eastAsia"/>
        </w:rPr>
        <w:t>скорость</w:t>
      </w:r>
      <w:r>
        <w:t></w:t>
      </w:r>
      <w:r>
        <w:rPr>
          <w:rFonts w:hint="eastAsia"/>
        </w:rPr>
        <w:t>ветра</w:t>
      </w:r>
      <w:r>
        <w:t></w:t>
      </w:r>
      <w:r>
        <w:t></w:t>
      </w:r>
      <w:r>
        <w:rPr>
          <w:rFonts w:hint="eastAsia"/>
        </w:rPr>
        <w:t>температура</w:t>
      </w:r>
      <w:r>
        <w:t></w:t>
      </w:r>
      <w:r>
        <w:rPr>
          <w:rFonts w:hint="eastAsia"/>
        </w:rPr>
        <w:t>и</w:t>
      </w:r>
      <w:r>
        <w:t></w:t>
      </w:r>
      <w:r>
        <w:rPr>
          <w:rFonts w:hint="eastAsia"/>
        </w:rPr>
        <w:t>солнце</w:t>
      </w:r>
      <w:r>
        <w:t></w:t>
      </w:r>
      <w:r>
        <w:t></w:t>
      </w:r>
      <w:r>
        <w:rPr>
          <w:rFonts w:hint="eastAsia"/>
        </w:rPr>
        <w:t>осадки</w:t>
      </w:r>
      <w:r>
        <w:t></w:t>
      </w:r>
      <w:r>
        <w:rPr>
          <w:rFonts w:hint="eastAsia"/>
        </w:rPr>
        <w:t>и</w:t>
      </w:r>
      <w:r>
        <w:t></w:t>
      </w:r>
      <w:r>
        <w:rPr>
          <w:rFonts w:hint="eastAsia"/>
        </w:rPr>
        <w:t>влажность</w:t>
      </w:r>
      <w:r>
        <w:t></w:t>
      </w:r>
      <w:r>
        <w:t></w:t>
      </w:r>
      <w:r>
        <w:rPr>
          <w:rFonts w:hint="eastAsia"/>
        </w:rPr>
        <w:t>осадки</w:t>
      </w:r>
      <w:r>
        <w:t></w:t>
      </w:r>
      <w:r>
        <w:rPr>
          <w:rFonts w:hint="eastAsia"/>
        </w:rPr>
        <w:t>и</w:t>
      </w:r>
      <w:r>
        <w:t></w:t>
      </w:r>
      <w:r>
        <w:rPr>
          <w:rFonts w:hint="eastAsia"/>
        </w:rPr>
        <w:t>ско</w:t>
      </w:r>
      <w:r>
        <w:t></w:t>
      </w:r>
      <w:r>
        <w:rPr>
          <w:rFonts w:hint="eastAsia"/>
        </w:rPr>
        <w:t>рость</w:t>
      </w:r>
      <w:r>
        <w:t></w:t>
      </w:r>
      <w:r>
        <w:rPr>
          <w:rFonts w:hint="eastAsia"/>
        </w:rPr>
        <w:t>ветра</w:t>
      </w:r>
      <w:r>
        <w:t></w:t>
      </w:r>
      <w:r>
        <w:t></w:t>
      </w:r>
      <w:r>
        <w:rPr>
          <w:rFonts w:hint="eastAsia"/>
        </w:rPr>
        <w:t>осадки</w:t>
      </w:r>
      <w:r>
        <w:t></w:t>
      </w:r>
      <w:r>
        <w:rPr>
          <w:rFonts w:hint="eastAsia"/>
        </w:rPr>
        <w:t>и</w:t>
      </w:r>
      <w:r>
        <w:t></w:t>
      </w:r>
      <w:r>
        <w:rPr>
          <w:rFonts w:hint="eastAsia"/>
        </w:rPr>
        <w:t>солнце</w:t>
      </w:r>
      <w:r>
        <w:t></w:t>
      </w:r>
      <w:r>
        <w:t></w:t>
      </w:r>
      <w:r>
        <w:rPr>
          <w:rFonts w:hint="eastAsia"/>
        </w:rPr>
        <w:t>влажность</w:t>
      </w:r>
      <w:r>
        <w:t></w:t>
      </w:r>
      <w:r>
        <w:rPr>
          <w:rFonts w:hint="eastAsia"/>
        </w:rPr>
        <w:t>и</w:t>
      </w:r>
      <w:r>
        <w:t></w:t>
      </w:r>
      <w:r>
        <w:rPr>
          <w:rFonts w:hint="eastAsia"/>
        </w:rPr>
        <w:t>скорость</w:t>
      </w:r>
      <w:r>
        <w:t></w:t>
      </w:r>
      <w:r>
        <w:rPr>
          <w:rFonts w:hint="eastAsia"/>
        </w:rPr>
        <w:t>ветра</w:t>
      </w:r>
      <w:r>
        <w:t></w:t>
      </w:r>
      <w:r>
        <w:t></w:t>
      </w:r>
      <w:r>
        <w:rPr>
          <w:rFonts w:hint="eastAsia"/>
        </w:rPr>
        <w:t>влажность</w:t>
      </w:r>
      <w:r>
        <w:t></w:t>
      </w:r>
      <w:r>
        <w:rPr>
          <w:rFonts w:hint="eastAsia"/>
        </w:rPr>
        <w:t>и</w:t>
      </w:r>
      <w:r>
        <w:t></w:t>
      </w:r>
      <w:r>
        <w:rPr>
          <w:rFonts w:hint="eastAsia"/>
        </w:rPr>
        <w:t>солнце</w:t>
      </w:r>
      <w:r>
        <w:t></w:t>
      </w:r>
    </w:p>
    <w:p w:rsidR="000A4B72" w:rsidRDefault="000A4B72" w:rsidP="000A4B72">
      <w:r>
        <w:t></w:t>
      </w:r>
      <w:r>
        <w:t></w:t>
      </w:r>
      <w:r>
        <w:tab/>
      </w:r>
      <w:r>
        <w:t></w:t>
      </w:r>
      <w:r>
        <w:rPr>
          <w:rFonts w:hint="eastAsia"/>
        </w:rPr>
        <w:t>Анализ</w:t>
      </w:r>
      <w:r>
        <w:t></w:t>
      </w:r>
      <w:r>
        <w:rPr>
          <w:rFonts w:hint="eastAsia"/>
        </w:rPr>
        <w:t>качественного</w:t>
      </w:r>
      <w:r>
        <w:t></w:t>
      </w:r>
      <w:r>
        <w:rPr>
          <w:rFonts w:hint="eastAsia"/>
        </w:rPr>
        <w:t>состояния</w:t>
      </w:r>
      <w:r>
        <w:t></w:t>
      </w:r>
      <w:r>
        <w:rPr>
          <w:rFonts w:hint="eastAsia"/>
        </w:rPr>
        <w:t>орошаемых</w:t>
      </w:r>
      <w:r>
        <w:t></w:t>
      </w:r>
      <w:r>
        <w:rPr>
          <w:rFonts w:hint="eastAsia"/>
        </w:rPr>
        <w:t>земель</w:t>
      </w:r>
      <w:r>
        <w:t></w:t>
      </w:r>
      <w:r>
        <w:rPr>
          <w:rFonts w:hint="eastAsia"/>
        </w:rPr>
        <w:t>Гиссарской</w:t>
      </w:r>
      <w:r>
        <w:t></w:t>
      </w:r>
      <w:r>
        <w:rPr>
          <w:rFonts w:hint="eastAsia"/>
        </w:rPr>
        <w:t>долины</w:t>
      </w:r>
      <w:r>
        <w:t></w:t>
      </w:r>
      <w:r>
        <w:rPr>
          <w:rFonts w:hint="eastAsia"/>
        </w:rPr>
        <w:t>автором</w:t>
      </w:r>
      <w:r>
        <w:t></w:t>
      </w:r>
      <w:r>
        <w:t></w:t>
      </w:r>
      <w:r>
        <w:rPr>
          <w:rFonts w:hint="eastAsia"/>
        </w:rPr>
        <w:t>позволил</w:t>
      </w:r>
      <w:r>
        <w:t></w:t>
      </w:r>
      <w:r>
        <w:rPr>
          <w:rFonts w:hint="eastAsia"/>
        </w:rPr>
        <w:t>установить</w:t>
      </w:r>
      <w:r>
        <w:t></w:t>
      </w:r>
      <w:r>
        <w:t></w:t>
      </w:r>
      <w:r>
        <w:rPr>
          <w:rFonts w:hint="eastAsia"/>
        </w:rPr>
        <w:t>что</w:t>
      </w:r>
      <w:r>
        <w:t></w:t>
      </w:r>
      <w:r>
        <w:rPr>
          <w:rFonts w:hint="eastAsia"/>
        </w:rPr>
        <w:t>почти</w:t>
      </w:r>
      <w:r>
        <w:t></w:t>
      </w:r>
      <w:r>
        <w:rPr>
          <w:rFonts w:hint="eastAsia"/>
        </w:rPr>
        <w:t>на</w:t>
      </w:r>
      <w:r>
        <w:t></w:t>
      </w:r>
      <w:r>
        <w:rPr>
          <w:rFonts w:hint="eastAsia"/>
        </w:rPr>
        <w:t>всей</w:t>
      </w:r>
      <w:r>
        <w:t></w:t>
      </w:r>
      <w:r>
        <w:rPr>
          <w:rFonts w:hint="eastAsia"/>
        </w:rPr>
        <w:t>территории</w:t>
      </w:r>
      <w:r>
        <w:t></w:t>
      </w:r>
      <w:r>
        <w:rPr>
          <w:rFonts w:hint="eastAsia"/>
        </w:rPr>
        <w:t>долины</w:t>
      </w:r>
      <w:r>
        <w:t></w:t>
      </w:r>
      <w:r>
        <w:rPr>
          <w:rFonts w:hint="eastAsia"/>
        </w:rPr>
        <w:t>наблюдает</w:t>
      </w:r>
      <w:r>
        <w:t></w:t>
      </w:r>
      <w:r>
        <w:rPr>
          <w:rFonts w:hint="eastAsia"/>
        </w:rPr>
        <w:t>ся</w:t>
      </w:r>
      <w:r>
        <w:t></w:t>
      </w:r>
      <w:r>
        <w:rPr>
          <w:rFonts w:hint="eastAsia"/>
        </w:rPr>
        <w:t>развитие</w:t>
      </w:r>
      <w:r>
        <w:t></w:t>
      </w:r>
      <w:r>
        <w:rPr>
          <w:rFonts w:hint="eastAsia"/>
        </w:rPr>
        <w:t>процессов</w:t>
      </w:r>
      <w:r>
        <w:t></w:t>
      </w:r>
      <w:r>
        <w:rPr>
          <w:rFonts w:hint="eastAsia"/>
        </w:rPr>
        <w:t>деградации</w:t>
      </w:r>
      <w:r>
        <w:t></w:t>
      </w:r>
      <w:r>
        <w:rPr>
          <w:rFonts w:hint="eastAsia"/>
        </w:rPr>
        <w:t>почвенного</w:t>
      </w:r>
      <w:r>
        <w:t></w:t>
      </w:r>
      <w:r>
        <w:rPr>
          <w:rFonts w:hint="eastAsia"/>
        </w:rPr>
        <w:t>и</w:t>
      </w:r>
      <w:r>
        <w:t></w:t>
      </w:r>
      <w:r>
        <w:rPr>
          <w:rFonts w:hint="eastAsia"/>
        </w:rPr>
        <w:t>растительного</w:t>
      </w:r>
      <w:r>
        <w:t></w:t>
      </w:r>
      <w:r>
        <w:rPr>
          <w:rFonts w:hint="eastAsia"/>
        </w:rPr>
        <w:t>покровов</w:t>
      </w:r>
      <w:r>
        <w:t></w:t>
      </w:r>
      <w:r>
        <w:t></w:t>
      </w:r>
      <w:r>
        <w:rPr>
          <w:rFonts w:hint="eastAsia"/>
        </w:rPr>
        <w:t>крити</w:t>
      </w:r>
      <w:r>
        <w:t></w:t>
      </w:r>
      <w:r>
        <w:rPr>
          <w:rFonts w:hint="eastAsia"/>
        </w:rPr>
        <w:t>ческое</w:t>
      </w:r>
      <w:r>
        <w:t></w:t>
      </w:r>
      <w:r>
        <w:rPr>
          <w:rFonts w:hint="eastAsia"/>
        </w:rPr>
        <w:t>экологическое</w:t>
      </w:r>
      <w:r>
        <w:t></w:t>
      </w:r>
      <w:r>
        <w:rPr>
          <w:rFonts w:hint="eastAsia"/>
        </w:rPr>
        <w:t>состояние</w:t>
      </w:r>
      <w:r>
        <w:t></w:t>
      </w:r>
      <w:r>
        <w:t></w:t>
      </w:r>
      <w:r>
        <w:rPr>
          <w:rFonts w:hint="eastAsia"/>
        </w:rPr>
        <w:t>Проведение</w:t>
      </w:r>
      <w:r>
        <w:t></w:t>
      </w:r>
      <w:r>
        <w:rPr>
          <w:rFonts w:hint="eastAsia"/>
        </w:rPr>
        <w:t>землеустроительных</w:t>
      </w:r>
      <w:r>
        <w:t></w:t>
      </w:r>
      <w:r>
        <w:rPr>
          <w:rFonts w:hint="eastAsia"/>
        </w:rPr>
        <w:t>работ</w:t>
      </w:r>
      <w:r>
        <w:t></w:t>
      </w:r>
      <w:r>
        <w:rPr>
          <w:rFonts w:hint="eastAsia"/>
        </w:rPr>
        <w:t>на</w:t>
      </w:r>
      <w:r>
        <w:t></w:t>
      </w:r>
      <w:r>
        <w:rPr>
          <w:rFonts w:hint="eastAsia"/>
        </w:rPr>
        <w:t>этих</w:t>
      </w:r>
      <w:r>
        <w:t></w:t>
      </w:r>
      <w:r>
        <w:rPr>
          <w:rFonts w:hint="eastAsia"/>
        </w:rPr>
        <w:t>землях</w:t>
      </w:r>
      <w:r>
        <w:t></w:t>
      </w:r>
      <w:r>
        <w:rPr>
          <w:rFonts w:hint="eastAsia"/>
        </w:rPr>
        <w:t>на</w:t>
      </w:r>
      <w:r>
        <w:t></w:t>
      </w:r>
      <w:r>
        <w:rPr>
          <w:rFonts w:hint="eastAsia"/>
        </w:rPr>
        <w:t>агроландшафтной</w:t>
      </w:r>
      <w:r>
        <w:t></w:t>
      </w:r>
      <w:r>
        <w:rPr>
          <w:rFonts w:hint="eastAsia"/>
        </w:rPr>
        <w:t>основе</w:t>
      </w:r>
      <w:r>
        <w:t></w:t>
      </w:r>
      <w:r>
        <w:rPr>
          <w:rFonts w:hint="eastAsia"/>
        </w:rPr>
        <w:t>в</w:t>
      </w:r>
      <w:r>
        <w:t></w:t>
      </w:r>
      <w:r>
        <w:rPr>
          <w:rFonts w:hint="eastAsia"/>
        </w:rPr>
        <w:t>комплексе</w:t>
      </w:r>
      <w:r>
        <w:t></w:t>
      </w:r>
      <w:r>
        <w:rPr>
          <w:rFonts w:hint="eastAsia"/>
        </w:rPr>
        <w:t>с</w:t>
      </w:r>
      <w:r>
        <w:t></w:t>
      </w:r>
      <w:r>
        <w:rPr>
          <w:rFonts w:hint="eastAsia"/>
        </w:rPr>
        <w:t>другими</w:t>
      </w:r>
      <w:r>
        <w:t></w:t>
      </w:r>
      <w:r>
        <w:rPr>
          <w:rFonts w:hint="eastAsia"/>
        </w:rPr>
        <w:t>работами</w:t>
      </w:r>
      <w:r>
        <w:t></w:t>
      </w:r>
      <w:r>
        <w:t></w:t>
      </w:r>
      <w:r>
        <w:rPr>
          <w:rFonts w:hint="eastAsia"/>
        </w:rPr>
        <w:t>позволит</w:t>
      </w:r>
      <w:r>
        <w:t></w:t>
      </w:r>
      <w:r>
        <w:rPr>
          <w:rFonts w:hint="eastAsia"/>
        </w:rPr>
        <w:t>обеспечить</w:t>
      </w:r>
      <w:r>
        <w:t></w:t>
      </w:r>
      <w:r>
        <w:rPr>
          <w:rFonts w:hint="eastAsia"/>
        </w:rPr>
        <w:t>рациональное</w:t>
      </w:r>
      <w:r>
        <w:t></w:t>
      </w:r>
      <w:r>
        <w:rPr>
          <w:rFonts w:hint="eastAsia"/>
        </w:rPr>
        <w:t>их</w:t>
      </w:r>
      <w:r>
        <w:t></w:t>
      </w:r>
      <w:r>
        <w:rPr>
          <w:rFonts w:hint="eastAsia"/>
        </w:rPr>
        <w:t>использование</w:t>
      </w:r>
      <w:r>
        <w:t></w:t>
      </w:r>
      <w:r>
        <w:rPr>
          <w:rFonts w:hint="eastAsia"/>
        </w:rPr>
        <w:t>и</w:t>
      </w:r>
      <w:r>
        <w:t></w:t>
      </w:r>
      <w:r>
        <w:rPr>
          <w:rFonts w:hint="eastAsia"/>
        </w:rPr>
        <w:t>добиться</w:t>
      </w:r>
      <w:r>
        <w:t></w:t>
      </w:r>
      <w:r>
        <w:rPr>
          <w:rFonts w:hint="eastAsia"/>
        </w:rPr>
        <w:t>устойчивого</w:t>
      </w:r>
      <w:r>
        <w:t></w:t>
      </w:r>
      <w:r>
        <w:rPr>
          <w:rFonts w:hint="eastAsia"/>
        </w:rPr>
        <w:t>их</w:t>
      </w:r>
      <w:r>
        <w:t></w:t>
      </w:r>
      <w:r>
        <w:rPr>
          <w:rFonts w:hint="eastAsia"/>
        </w:rPr>
        <w:t>состоя</w:t>
      </w:r>
      <w:r>
        <w:t></w:t>
      </w:r>
      <w:r>
        <w:rPr>
          <w:rFonts w:hint="eastAsia"/>
        </w:rPr>
        <w:t>ния</w:t>
      </w:r>
      <w:r>
        <w:t></w:t>
      </w:r>
      <w:r>
        <w:t></w:t>
      </w:r>
      <w:r>
        <w:rPr>
          <w:rFonts w:hint="eastAsia"/>
        </w:rPr>
        <w:t>Для</w:t>
      </w:r>
      <w:r>
        <w:t></w:t>
      </w:r>
      <w:r>
        <w:rPr>
          <w:rFonts w:hint="eastAsia"/>
        </w:rPr>
        <w:t>этих</w:t>
      </w:r>
      <w:r>
        <w:t></w:t>
      </w:r>
      <w:r>
        <w:rPr>
          <w:rFonts w:hint="eastAsia"/>
        </w:rPr>
        <w:t>целей</w:t>
      </w:r>
      <w:r>
        <w:t></w:t>
      </w:r>
      <w:r>
        <w:rPr>
          <w:rFonts w:hint="eastAsia"/>
        </w:rPr>
        <w:t>требуется</w:t>
      </w:r>
      <w:r>
        <w:t></w:t>
      </w:r>
      <w:r>
        <w:rPr>
          <w:rFonts w:hint="eastAsia"/>
        </w:rPr>
        <w:t>актуальная</w:t>
      </w:r>
      <w:r>
        <w:t></w:t>
      </w:r>
      <w:r>
        <w:rPr>
          <w:rFonts w:hint="eastAsia"/>
        </w:rPr>
        <w:t>информация</w:t>
      </w:r>
      <w:r>
        <w:t></w:t>
      </w:r>
      <w:r>
        <w:rPr>
          <w:rFonts w:hint="eastAsia"/>
        </w:rPr>
        <w:t>об</w:t>
      </w:r>
      <w:r>
        <w:t></w:t>
      </w:r>
      <w:r>
        <w:rPr>
          <w:rFonts w:hint="eastAsia"/>
        </w:rPr>
        <w:t>их</w:t>
      </w:r>
      <w:r>
        <w:t></w:t>
      </w:r>
      <w:r>
        <w:rPr>
          <w:rFonts w:hint="eastAsia"/>
        </w:rPr>
        <w:t>состоянии</w:t>
      </w:r>
      <w:r>
        <w:t></w:t>
      </w:r>
      <w:r>
        <w:rPr>
          <w:rFonts w:hint="eastAsia"/>
        </w:rPr>
        <w:t>и</w:t>
      </w:r>
      <w:r>
        <w:t></w:t>
      </w:r>
      <w:r>
        <w:rPr>
          <w:rFonts w:hint="eastAsia"/>
        </w:rPr>
        <w:t>ис</w:t>
      </w:r>
      <w:r>
        <w:t></w:t>
      </w:r>
      <w:r>
        <w:rPr>
          <w:rFonts w:hint="eastAsia"/>
        </w:rPr>
        <w:t>пользовании</w:t>
      </w:r>
      <w:r>
        <w:t></w:t>
      </w:r>
      <w:r>
        <w:t></w:t>
      </w:r>
      <w:r>
        <w:rPr>
          <w:rFonts w:hint="eastAsia"/>
        </w:rPr>
        <w:t>получаемой</w:t>
      </w:r>
      <w:r>
        <w:t></w:t>
      </w:r>
      <w:r>
        <w:rPr>
          <w:rFonts w:hint="eastAsia"/>
        </w:rPr>
        <w:t>в</w:t>
      </w:r>
      <w:r>
        <w:t></w:t>
      </w:r>
      <w:r>
        <w:rPr>
          <w:rFonts w:hint="eastAsia"/>
        </w:rPr>
        <w:t>результате</w:t>
      </w:r>
      <w:r>
        <w:t></w:t>
      </w:r>
      <w:r>
        <w:rPr>
          <w:rFonts w:hint="eastAsia"/>
        </w:rPr>
        <w:t>проведения</w:t>
      </w:r>
      <w:r>
        <w:t></w:t>
      </w:r>
      <w:r>
        <w:rPr>
          <w:rFonts w:hint="eastAsia"/>
        </w:rPr>
        <w:t>мониторинга</w:t>
      </w:r>
      <w:r>
        <w:t></w:t>
      </w:r>
      <w:r>
        <w:rPr>
          <w:rFonts w:hint="eastAsia"/>
        </w:rPr>
        <w:t>орошаемых</w:t>
      </w:r>
      <w:r>
        <w:t></w:t>
      </w:r>
      <w:r>
        <w:rPr>
          <w:rFonts w:hint="eastAsia"/>
        </w:rPr>
        <w:t>зе</w:t>
      </w:r>
      <w:r>
        <w:t></w:t>
      </w:r>
      <w:r>
        <w:rPr>
          <w:rFonts w:hint="eastAsia"/>
        </w:rPr>
        <w:t>мель</w:t>
      </w:r>
      <w:r>
        <w:t></w:t>
      </w:r>
      <w:r>
        <w:rPr>
          <w:rFonts w:hint="eastAsia"/>
        </w:rPr>
        <w:t>по</w:t>
      </w:r>
      <w:r>
        <w:t></w:t>
      </w:r>
      <w:r>
        <w:rPr>
          <w:rFonts w:hint="eastAsia"/>
        </w:rPr>
        <w:t>материалам</w:t>
      </w:r>
      <w:r>
        <w:t></w:t>
      </w:r>
      <w:r>
        <w:rPr>
          <w:rFonts w:hint="eastAsia"/>
        </w:rPr>
        <w:t>дистанционного</w:t>
      </w:r>
      <w:r>
        <w:t></w:t>
      </w:r>
      <w:r>
        <w:rPr>
          <w:rFonts w:hint="eastAsia"/>
        </w:rPr>
        <w:t>зондирования</w:t>
      </w:r>
      <w:r>
        <w:t></w:t>
      </w:r>
      <w:r>
        <w:t></w:t>
      </w:r>
      <w:r>
        <w:rPr>
          <w:rFonts w:hint="eastAsia"/>
        </w:rPr>
        <w:t>проведенных</w:t>
      </w:r>
      <w:r>
        <w:t></w:t>
      </w:r>
      <w:r>
        <w:rPr>
          <w:rFonts w:hint="eastAsia"/>
        </w:rPr>
        <w:t>полевых</w:t>
      </w:r>
      <w:r>
        <w:t></w:t>
      </w:r>
      <w:r>
        <w:rPr>
          <w:rFonts w:hint="eastAsia"/>
        </w:rPr>
        <w:t>ис</w:t>
      </w:r>
      <w:r>
        <w:t></w:t>
      </w:r>
    </w:p>
    <w:p w:rsidR="000A4B72" w:rsidRDefault="000A4B72" w:rsidP="000A4B72">
      <w:r>
        <w:t></w:t>
      </w:r>
      <w:r>
        <w:t></w:t>
      </w:r>
      <w:r>
        <w:t></w:t>
      </w:r>
    </w:p>
    <w:p w:rsidR="000A4B72" w:rsidRDefault="000A4B72" w:rsidP="000A4B72">
      <w:r>
        <w:t></w:t>
      </w:r>
    </w:p>
    <w:p w:rsidR="000A4B72" w:rsidRDefault="000A4B72" w:rsidP="000A4B72">
      <w:r>
        <w:rPr>
          <w:rFonts w:hint="eastAsia"/>
        </w:rPr>
        <w:t>следований</w:t>
      </w:r>
      <w:r>
        <w:t></w:t>
      </w:r>
      <w:r>
        <w:rPr>
          <w:rFonts w:hint="eastAsia"/>
        </w:rPr>
        <w:t>и</w:t>
      </w:r>
      <w:r>
        <w:t></w:t>
      </w:r>
      <w:r>
        <w:rPr>
          <w:rFonts w:hint="eastAsia"/>
        </w:rPr>
        <w:t>обработки</w:t>
      </w:r>
      <w:r>
        <w:t></w:t>
      </w:r>
      <w:r>
        <w:rPr>
          <w:rFonts w:hint="eastAsia"/>
        </w:rPr>
        <w:t>комплекса</w:t>
      </w:r>
      <w:r>
        <w:t></w:t>
      </w:r>
      <w:r>
        <w:rPr>
          <w:rFonts w:hint="eastAsia"/>
        </w:rPr>
        <w:t>полученных</w:t>
      </w:r>
      <w:r>
        <w:t></w:t>
      </w:r>
      <w:r>
        <w:rPr>
          <w:rFonts w:hint="eastAsia"/>
        </w:rPr>
        <w:t>данных</w:t>
      </w:r>
      <w:r>
        <w:t></w:t>
      </w:r>
      <w:r>
        <w:rPr>
          <w:rFonts w:hint="eastAsia"/>
        </w:rPr>
        <w:t>с</w:t>
      </w:r>
      <w:r>
        <w:t></w:t>
      </w:r>
      <w:r>
        <w:rPr>
          <w:rFonts w:hint="eastAsia"/>
        </w:rPr>
        <w:t>применением</w:t>
      </w:r>
      <w:r>
        <w:t></w:t>
      </w:r>
      <w:r>
        <w:rPr>
          <w:rFonts w:hint="eastAsia"/>
        </w:rPr>
        <w:t>различ</w:t>
      </w:r>
      <w:r>
        <w:t></w:t>
      </w:r>
      <w:r>
        <w:rPr>
          <w:rFonts w:hint="eastAsia"/>
        </w:rPr>
        <w:t>ных</w:t>
      </w:r>
      <w:r>
        <w:t></w:t>
      </w:r>
      <w:r>
        <w:rPr>
          <w:rFonts w:hint="eastAsia"/>
        </w:rPr>
        <w:t>статистических</w:t>
      </w:r>
      <w:r>
        <w:t></w:t>
      </w:r>
      <w:r>
        <w:rPr>
          <w:rFonts w:hint="eastAsia"/>
        </w:rPr>
        <w:t>программных</w:t>
      </w:r>
      <w:r>
        <w:t></w:t>
      </w:r>
      <w:r>
        <w:rPr>
          <w:rFonts w:hint="eastAsia"/>
        </w:rPr>
        <w:t>продуктов</w:t>
      </w:r>
      <w:r>
        <w:t></w:t>
      </w:r>
      <w:r>
        <w:rPr>
          <w:rFonts w:hint="eastAsia"/>
        </w:rPr>
        <w:t>и</w:t>
      </w:r>
      <w:r>
        <w:t></w:t>
      </w:r>
      <w:r>
        <w:rPr>
          <w:rFonts w:hint="eastAsia"/>
        </w:rPr>
        <w:t>геоинформационных</w:t>
      </w:r>
      <w:r>
        <w:t></w:t>
      </w:r>
      <w:r>
        <w:rPr>
          <w:rFonts w:hint="eastAsia"/>
        </w:rPr>
        <w:t>систем</w:t>
      </w:r>
      <w:r>
        <w:t></w:t>
      </w:r>
    </w:p>
    <w:p w:rsidR="008937FB" w:rsidRPr="008937FB" w:rsidRDefault="000A4B72" w:rsidP="000A4B72">
      <w:r>
        <w:t></w:t>
      </w:r>
      <w:r>
        <w:t></w:t>
      </w:r>
      <w:r>
        <w:tab/>
      </w:r>
      <w:r>
        <w:rPr>
          <w:rFonts w:hint="eastAsia"/>
        </w:rPr>
        <w:t>Автором</w:t>
      </w:r>
      <w:r>
        <w:t></w:t>
      </w:r>
      <w:r>
        <w:rPr>
          <w:rFonts w:hint="eastAsia"/>
        </w:rPr>
        <w:t>на</w:t>
      </w:r>
      <w:r>
        <w:t></w:t>
      </w:r>
      <w:r>
        <w:rPr>
          <w:rFonts w:hint="eastAsia"/>
        </w:rPr>
        <w:t>основе</w:t>
      </w:r>
      <w:r>
        <w:t></w:t>
      </w:r>
      <w:r>
        <w:rPr>
          <w:rFonts w:hint="eastAsia"/>
        </w:rPr>
        <w:t>разработанной</w:t>
      </w:r>
      <w:r>
        <w:t></w:t>
      </w:r>
      <w:r>
        <w:rPr>
          <w:rFonts w:hint="eastAsia"/>
        </w:rPr>
        <w:t>методики</w:t>
      </w:r>
      <w:r>
        <w:t></w:t>
      </w:r>
      <w:r>
        <w:rPr>
          <w:rFonts w:hint="eastAsia"/>
        </w:rPr>
        <w:t>выбора</w:t>
      </w:r>
      <w:r>
        <w:t></w:t>
      </w:r>
      <w:r>
        <w:rPr>
          <w:rFonts w:hint="eastAsia"/>
        </w:rPr>
        <w:t>наиболее</w:t>
      </w:r>
      <w:r>
        <w:t></w:t>
      </w:r>
      <w:r>
        <w:rPr>
          <w:rFonts w:hint="eastAsia"/>
        </w:rPr>
        <w:t>инфор</w:t>
      </w:r>
      <w:r>
        <w:t></w:t>
      </w:r>
      <w:r>
        <w:rPr>
          <w:rFonts w:hint="eastAsia"/>
        </w:rPr>
        <w:t>мативных</w:t>
      </w:r>
      <w:r>
        <w:t></w:t>
      </w:r>
      <w:r>
        <w:rPr>
          <w:rFonts w:hint="eastAsia"/>
        </w:rPr>
        <w:t>показателей</w:t>
      </w:r>
      <w:r>
        <w:t></w:t>
      </w:r>
      <w:r>
        <w:rPr>
          <w:rFonts w:hint="eastAsia"/>
        </w:rPr>
        <w:t>и</w:t>
      </w:r>
      <w:r>
        <w:t></w:t>
      </w:r>
      <w:r>
        <w:rPr>
          <w:rFonts w:hint="eastAsia"/>
        </w:rPr>
        <w:t>использования</w:t>
      </w:r>
      <w:r>
        <w:t></w:t>
      </w:r>
      <w:r>
        <w:rPr>
          <w:rFonts w:hint="eastAsia"/>
        </w:rPr>
        <w:t>космических</w:t>
      </w:r>
      <w:r>
        <w:t></w:t>
      </w:r>
      <w:r>
        <w:rPr>
          <w:rFonts w:hint="eastAsia"/>
        </w:rPr>
        <w:t>снимков</w:t>
      </w:r>
      <w:r>
        <w:t></w:t>
      </w:r>
      <w:r>
        <w:t></w:t>
      </w:r>
      <w:r>
        <w:t></w:t>
      </w:r>
      <w:r>
        <w:t></w:t>
      </w:r>
      <w:r>
        <w:t></w:t>
      </w:r>
      <w:r>
        <w:t></w:t>
      </w:r>
      <w:r>
        <w:t></w:t>
      </w:r>
      <w:r>
        <w:t></w:t>
      </w:r>
      <w:r>
        <w:t></w:t>
      </w:r>
      <w:r>
        <w:t></w:t>
      </w:r>
      <w:r>
        <w:rPr>
          <w:rFonts w:hint="eastAsia"/>
        </w:rPr>
        <w:t>полу</w:t>
      </w:r>
      <w:r>
        <w:t></w:t>
      </w:r>
      <w:r>
        <w:rPr>
          <w:rFonts w:hint="eastAsia"/>
        </w:rPr>
        <w:t>ченных</w:t>
      </w:r>
      <w:r>
        <w:t></w:t>
      </w:r>
      <w:r>
        <w:rPr>
          <w:rFonts w:hint="eastAsia"/>
        </w:rPr>
        <w:t>на</w:t>
      </w:r>
      <w:r>
        <w:t></w:t>
      </w:r>
      <w:r>
        <w:rPr>
          <w:rFonts w:hint="eastAsia"/>
        </w:rPr>
        <w:t>период</w:t>
      </w:r>
      <w:r>
        <w:t></w:t>
      </w:r>
      <w:r>
        <w:rPr>
          <w:rFonts w:hint="eastAsia"/>
        </w:rPr>
        <w:t>времени</w:t>
      </w:r>
      <w:r>
        <w:t></w:t>
      </w:r>
      <w:r>
        <w:rPr>
          <w:rFonts w:hint="eastAsia"/>
        </w:rPr>
        <w:t>с</w:t>
      </w:r>
      <w:r>
        <w:t></w:t>
      </w:r>
      <w:r>
        <w:t></w:t>
      </w:r>
      <w:r>
        <w:t></w:t>
      </w:r>
      <w:r>
        <w:t></w:t>
      </w:r>
      <w:r>
        <w:t></w:t>
      </w:r>
      <w:r>
        <w:t></w:t>
      </w:r>
      <w:r>
        <w:rPr>
          <w:rFonts w:hint="eastAsia"/>
        </w:rPr>
        <w:t>г</w:t>
      </w:r>
      <w:r>
        <w:t></w:t>
      </w:r>
      <w:r>
        <w:t></w:t>
      </w:r>
      <w:r>
        <w:rPr>
          <w:rFonts w:hint="eastAsia"/>
        </w:rPr>
        <w:t>по</w:t>
      </w:r>
      <w:r>
        <w:t></w:t>
      </w:r>
      <w:r>
        <w:t></w:t>
      </w:r>
      <w:r>
        <w:t></w:t>
      </w:r>
      <w:r>
        <w:t></w:t>
      </w:r>
      <w:r>
        <w:t></w:t>
      </w:r>
      <w:r>
        <w:t></w:t>
      </w:r>
      <w:r>
        <w:rPr>
          <w:rFonts w:hint="eastAsia"/>
        </w:rPr>
        <w:t>г</w:t>
      </w:r>
      <w:r>
        <w:t></w:t>
      </w:r>
      <w:r>
        <w:t></w:t>
      </w:r>
      <w:r>
        <w:rPr>
          <w:rFonts w:hint="eastAsia"/>
        </w:rPr>
        <w:t>с</w:t>
      </w:r>
      <w:r>
        <w:t></w:t>
      </w:r>
      <w:r>
        <w:rPr>
          <w:rFonts w:hint="eastAsia"/>
        </w:rPr>
        <w:t>применением</w:t>
      </w:r>
      <w:r>
        <w:t></w:t>
      </w:r>
      <w:r>
        <w:rPr>
          <w:rFonts w:hint="eastAsia"/>
        </w:rPr>
        <w:t>геоинформаци</w:t>
      </w:r>
      <w:r>
        <w:t></w:t>
      </w:r>
      <w:r>
        <w:t></w:t>
      </w:r>
      <w:r>
        <w:rPr>
          <w:rFonts w:hint="eastAsia"/>
        </w:rPr>
        <w:t>онных</w:t>
      </w:r>
      <w:r>
        <w:t></w:t>
      </w:r>
      <w:r>
        <w:rPr>
          <w:rFonts w:hint="eastAsia"/>
        </w:rPr>
        <w:t>систем</w:t>
      </w:r>
      <w:r>
        <w:t></w:t>
      </w:r>
      <w:r>
        <w:rPr>
          <w:rFonts w:hint="eastAsia"/>
        </w:rPr>
        <w:t>для</w:t>
      </w:r>
      <w:r>
        <w:t></w:t>
      </w:r>
      <w:r>
        <w:rPr>
          <w:rFonts w:hint="eastAsia"/>
        </w:rPr>
        <w:t>обработки</w:t>
      </w:r>
      <w:r>
        <w:t></w:t>
      </w:r>
      <w:r>
        <w:rPr>
          <w:rFonts w:hint="eastAsia"/>
        </w:rPr>
        <w:t>полученных</w:t>
      </w:r>
      <w:r>
        <w:t></w:t>
      </w:r>
      <w:r>
        <w:rPr>
          <w:rFonts w:hint="eastAsia"/>
        </w:rPr>
        <w:t>данных</w:t>
      </w:r>
      <w:r>
        <w:t></w:t>
      </w:r>
      <w:r>
        <w:rPr>
          <w:rFonts w:hint="eastAsia"/>
        </w:rPr>
        <w:t>мониторинга</w:t>
      </w:r>
      <w:r>
        <w:t></w:t>
      </w:r>
      <w:r>
        <w:rPr>
          <w:rFonts w:hint="eastAsia"/>
        </w:rPr>
        <w:t>орошаемых</w:t>
      </w:r>
      <w:r>
        <w:t></w:t>
      </w:r>
      <w:r>
        <w:rPr>
          <w:rFonts w:hint="eastAsia"/>
        </w:rPr>
        <w:t>зе</w:t>
      </w:r>
      <w:r>
        <w:t></w:t>
      </w:r>
      <w:r>
        <w:rPr>
          <w:rFonts w:hint="eastAsia"/>
        </w:rPr>
        <w:t>мель</w:t>
      </w:r>
      <w:r>
        <w:t></w:t>
      </w:r>
      <w:r>
        <w:rPr>
          <w:rFonts w:hint="eastAsia"/>
        </w:rPr>
        <w:t>разработаны</w:t>
      </w:r>
      <w:r>
        <w:t></w:t>
      </w:r>
      <w:r>
        <w:rPr>
          <w:rFonts w:hint="eastAsia"/>
        </w:rPr>
        <w:t>картосхемы</w:t>
      </w:r>
      <w:r>
        <w:t></w:t>
      </w:r>
      <w:r>
        <w:t></w:t>
      </w:r>
      <w:r>
        <w:rPr>
          <w:rFonts w:hint="eastAsia"/>
        </w:rPr>
        <w:t>отражающие</w:t>
      </w:r>
      <w:r>
        <w:t></w:t>
      </w:r>
      <w:r>
        <w:rPr>
          <w:rFonts w:hint="eastAsia"/>
        </w:rPr>
        <w:t>современное</w:t>
      </w:r>
      <w:r>
        <w:t></w:t>
      </w:r>
      <w:r>
        <w:rPr>
          <w:rFonts w:hint="eastAsia"/>
        </w:rPr>
        <w:t>состояние</w:t>
      </w:r>
      <w:r>
        <w:t></w:t>
      </w:r>
      <w:r>
        <w:rPr>
          <w:rFonts w:hint="eastAsia"/>
        </w:rPr>
        <w:t>орошае</w:t>
      </w:r>
      <w:r>
        <w:t></w:t>
      </w:r>
      <w:r>
        <w:rPr>
          <w:rFonts w:hint="eastAsia"/>
        </w:rPr>
        <w:t>мых</w:t>
      </w:r>
      <w:r>
        <w:t></w:t>
      </w:r>
      <w:r>
        <w:rPr>
          <w:rFonts w:hint="eastAsia"/>
        </w:rPr>
        <w:t>земель</w:t>
      </w:r>
      <w:r>
        <w:t></w:t>
      </w:r>
      <w:r>
        <w:rPr>
          <w:rFonts w:hint="eastAsia"/>
        </w:rPr>
        <w:t>Гиссарской</w:t>
      </w:r>
      <w:r>
        <w:t></w:t>
      </w:r>
      <w:r>
        <w:rPr>
          <w:rFonts w:hint="eastAsia"/>
        </w:rPr>
        <w:t>долины</w:t>
      </w:r>
      <w:r>
        <w:t></w:t>
      </w:r>
      <w:r>
        <w:rPr>
          <w:rFonts w:hint="eastAsia"/>
        </w:rPr>
        <w:t>на</w:t>
      </w:r>
      <w:r>
        <w:t></w:t>
      </w:r>
      <w:r>
        <w:rPr>
          <w:rFonts w:hint="eastAsia"/>
        </w:rPr>
        <w:t>основе</w:t>
      </w:r>
      <w:r>
        <w:t></w:t>
      </w:r>
      <w:r>
        <w:rPr>
          <w:rFonts w:hint="eastAsia"/>
        </w:rPr>
        <w:t>и</w:t>
      </w:r>
      <w:r>
        <w:t></w:t>
      </w:r>
      <w:r>
        <w:rPr>
          <w:rFonts w:hint="eastAsia"/>
        </w:rPr>
        <w:t>разработаны</w:t>
      </w:r>
      <w:r>
        <w:t></w:t>
      </w:r>
      <w:r>
        <w:rPr>
          <w:rFonts w:hint="eastAsia"/>
        </w:rPr>
        <w:t>пре</w:t>
      </w:r>
      <w:r>
        <w:rPr>
          <w:rFonts w:hint="eastAsia"/>
        </w:rPr>
        <w:lastRenderedPageBreak/>
        <w:t>дложения</w:t>
      </w:r>
      <w:r>
        <w:t></w:t>
      </w:r>
      <w:r>
        <w:rPr>
          <w:rFonts w:hint="eastAsia"/>
        </w:rPr>
        <w:t>по</w:t>
      </w:r>
      <w:r>
        <w:t></w:t>
      </w:r>
      <w:r>
        <w:rPr>
          <w:rFonts w:hint="eastAsia"/>
        </w:rPr>
        <w:t>реа</w:t>
      </w:r>
      <w:r>
        <w:t></w:t>
      </w:r>
      <w:r>
        <w:rPr>
          <w:rFonts w:hint="eastAsia"/>
        </w:rPr>
        <w:t>билитации</w:t>
      </w:r>
      <w:r>
        <w:t></w:t>
      </w:r>
      <w:r>
        <w:rPr>
          <w:rFonts w:hint="eastAsia"/>
        </w:rPr>
        <w:t>оросительной</w:t>
      </w:r>
      <w:r>
        <w:t></w:t>
      </w:r>
      <w:r>
        <w:rPr>
          <w:rFonts w:hint="eastAsia"/>
        </w:rPr>
        <w:t>системы</w:t>
      </w:r>
      <w:r>
        <w:t></w:t>
      </w:r>
      <w:r>
        <w:rPr>
          <w:rFonts w:hint="eastAsia"/>
        </w:rPr>
        <w:t>Гиссарской</w:t>
      </w:r>
      <w:r>
        <w:t></w:t>
      </w:r>
      <w:r>
        <w:rPr>
          <w:rFonts w:hint="eastAsia"/>
        </w:rPr>
        <w:t>долины</w:t>
      </w:r>
      <w:r>
        <w:t></w:t>
      </w:r>
      <w:r>
        <w:t></w:t>
      </w:r>
      <w:r>
        <w:rPr>
          <w:rFonts w:hint="eastAsia"/>
        </w:rPr>
        <w:t>которая</w:t>
      </w:r>
      <w:r>
        <w:t></w:t>
      </w:r>
      <w:r>
        <w:rPr>
          <w:rFonts w:hint="eastAsia"/>
        </w:rPr>
        <w:t>обеспечит</w:t>
      </w:r>
      <w:r>
        <w:t></w:t>
      </w:r>
      <w:r>
        <w:rPr>
          <w:rFonts w:hint="eastAsia"/>
        </w:rPr>
        <w:t>устойчивое</w:t>
      </w:r>
      <w:r>
        <w:t></w:t>
      </w:r>
      <w:r>
        <w:rPr>
          <w:rFonts w:hint="eastAsia"/>
        </w:rPr>
        <w:t>развитие</w:t>
      </w:r>
      <w:r>
        <w:t></w:t>
      </w:r>
      <w:r>
        <w:rPr>
          <w:rFonts w:hint="eastAsia"/>
        </w:rPr>
        <w:t>использования</w:t>
      </w:r>
      <w:r>
        <w:t></w:t>
      </w:r>
      <w:r>
        <w:rPr>
          <w:rFonts w:hint="eastAsia"/>
        </w:rPr>
        <w:t>этих</w:t>
      </w:r>
      <w:r>
        <w:t></w:t>
      </w:r>
      <w:r>
        <w:rPr>
          <w:rFonts w:hint="eastAsia"/>
        </w:rPr>
        <w:t>земель</w:t>
      </w:r>
      <w:r>
        <w:t></w:t>
      </w:r>
      <w:bookmarkStart w:id="0" w:name="_GoBack"/>
      <w:bookmarkEnd w:id="0"/>
    </w:p>
    <w:sectPr w:rsidR="008937FB" w:rsidRPr="008937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484" w:rsidRDefault="00062484">
      <w:pPr>
        <w:spacing w:after="0" w:line="240" w:lineRule="auto"/>
      </w:pPr>
      <w:r>
        <w:separator/>
      </w:r>
    </w:p>
  </w:endnote>
  <w:endnote w:type="continuationSeparator" w:id="0">
    <w:p w:rsidR="00062484" w:rsidRDefault="0006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484" w:rsidRDefault="00062484"/>
    <w:p w:rsidR="00062484" w:rsidRDefault="00062484"/>
    <w:p w:rsidR="00062484" w:rsidRDefault="00062484"/>
    <w:p w:rsidR="00062484" w:rsidRDefault="00062484"/>
    <w:p w:rsidR="00062484" w:rsidRDefault="00062484"/>
    <w:p w:rsidR="00062484" w:rsidRDefault="00062484"/>
    <w:p w:rsidR="00062484" w:rsidRDefault="0006248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484" w:rsidRDefault="00062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62484" w:rsidRDefault="00062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62484" w:rsidRDefault="00062484"/>
    <w:p w:rsidR="00062484" w:rsidRDefault="00062484"/>
    <w:p w:rsidR="00062484" w:rsidRDefault="0006248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484" w:rsidRDefault="00062484"/>
                          <w:p w:rsidR="00062484" w:rsidRDefault="0006248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62484" w:rsidRDefault="00062484"/>
                    <w:p w:rsidR="00062484" w:rsidRDefault="0006248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62484" w:rsidRDefault="00062484"/>
    <w:p w:rsidR="00062484" w:rsidRDefault="00062484">
      <w:pPr>
        <w:rPr>
          <w:sz w:val="2"/>
          <w:szCs w:val="2"/>
        </w:rPr>
      </w:pPr>
    </w:p>
    <w:p w:rsidR="00062484" w:rsidRDefault="00062484"/>
    <w:p w:rsidR="00062484" w:rsidRDefault="00062484">
      <w:pPr>
        <w:spacing w:after="0" w:line="240" w:lineRule="auto"/>
      </w:pPr>
    </w:p>
  </w:footnote>
  <w:footnote w:type="continuationSeparator" w:id="0">
    <w:p w:rsidR="00062484" w:rsidRDefault="0006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84"/>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AEAAD-4066-4EF2-BAB8-F70FF752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20783</TotalTime>
  <Pages>8</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1312</cp:revision>
  <cp:lastPrinted>2009-02-06T05:36:00Z</cp:lastPrinted>
  <dcterms:created xsi:type="dcterms:W3CDTF">2023-09-07T12:38:00Z</dcterms:created>
  <dcterms:modified xsi:type="dcterms:W3CDTF">2023-11-30T11:44:00Z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