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E626A" w14:textId="222CB48C" w:rsidR="00D90B1A" w:rsidRDefault="00404D4A" w:rsidP="00404D4A">
      <w:r w:rsidRPr="00404D4A">
        <w:rPr>
          <w:rFonts w:hint="eastAsia"/>
        </w:rPr>
        <w:t>Предикторы</w:t>
      </w:r>
      <w:r w:rsidRPr="00404D4A">
        <w:t xml:space="preserve"> </w:t>
      </w:r>
      <w:r w:rsidRPr="00404D4A">
        <w:rPr>
          <w:rFonts w:hint="eastAsia"/>
        </w:rPr>
        <w:t>тромбоза</w:t>
      </w:r>
      <w:r w:rsidRPr="00404D4A">
        <w:t xml:space="preserve"> </w:t>
      </w:r>
      <w:r w:rsidRPr="00404D4A">
        <w:rPr>
          <w:rFonts w:hint="eastAsia"/>
        </w:rPr>
        <w:t>стента</w:t>
      </w:r>
      <w:r w:rsidRPr="00404D4A">
        <w:t xml:space="preserve"> </w:t>
      </w:r>
      <w:r w:rsidRPr="00404D4A">
        <w:rPr>
          <w:rFonts w:hint="eastAsia"/>
        </w:rPr>
        <w:t>у</w:t>
      </w:r>
      <w:r w:rsidRPr="00404D4A">
        <w:t xml:space="preserve"> </w:t>
      </w:r>
      <w:r w:rsidRPr="00404D4A">
        <w:rPr>
          <w:rFonts w:hint="eastAsia"/>
        </w:rPr>
        <w:t>пациентов</w:t>
      </w:r>
      <w:r w:rsidRPr="00404D4A">
        <w:t xml:space="preserve"> </w:t>
      </w:r>
      <w:r w:rsidRPr="00404D4A">
        <w:rPr>
          <w:rFonts w:hint="eastAsia"/>
        </w:rPr>
        <w:t>с</w:t>
      </w:r>
      <w:r w:rsidRPr="00404D4A">
        <w:t xml:space="preserve"> </w:t>
      </w:r>
      <w:r w:rsidRPr="00404D4A">
        <w:rPr>
          <w:rFonts w:hint="eastAsia"/>
        </w:rPr>
        <w:t>острым</w:t>
      </w:r>
      <w:r w:rsidRPr="00404D4A">
        <w:t xml:space="preserve"> </w:t>
      </w:r>
      <w:r w:rsidRPr="00404D4A">
        <w:rPr>
          <w:rFonts w:hint="eastAsia"/>
        </w:rPr>
        <w:t>коронарным</w:t>
      </w:r>
      <w:r w:rsidRPr="00404D4A">
        <w:t xml:space="preserve"> </w:t>
      </w:r>
      <w:r w:rsidRPr="00404D4A">
        <w:rPr>
          <w:rFonts w:hint="eastAsia"/>
        </w:rPr>
        <w:t>синдромом</w:t>
      </w:r>
      <w:r w:rsidRPr="00404D4A">
        <w:t xml:space="preserve"> </w:t>
      </w:r>
      <w:r w:rsidRPr="00404D4A">
        <w:rPr>
          <w:rFonts w:hint="eastAsia"/>
        </w:rPr>
        <w:t>после</w:t>
      </w:r>
      <w:r w:rsidRPr="00404D4A">
        <w:t xml:space="preserve"> </w:t>
      </w:r>
      <w:r w:rsidRPr="00404D4A">
        <w:rPr>
          <w:rFonts w:hint="eastAsia"/>
        </w:rPr>
        <w:t>чрескожного</w:t>
      </w:r>
      <w:r w:rsidRPr="00404D4A">
        <w:t xml:space="preserve"> </w:t>
      </w:r>
      <w:r w:rsidRPr="00404D4A">
        <w:rPr>
          <w:rFonts w:hint="eastAsia"/>
        </w:rPr>
        <w:t>коронарного</w:t>
      </w:r>
      <w:r w:rsidRPr="00404D4A">
        <w:t xml:space="preserve"> </w:t>
      </w:r>
      <w:r w:rsidRPr="00404D4A">
        <w:rPr>
          <w:rFonts w:hint="eastAsia"/>
        </w:rPr>
        <w:t>вмешательства</w:t>
      </w:r>
      <w:r w:rsidRPr="00404D4A">
        <w:t xml:space="preserve"> </w:t>
      </w:r>
      <w:r w:rsidRPr="00404D4A">
        <w:rPr>
          <w:rFonts w:hint="eastAsia"/>
        </w:rPr>
        <w:t>на</w:t>
      </w:r>
      <w:r w:rsidRPr="00404D4A">
        <w:t xml:space="preserve"> </w:t>
      </w:r>
      <w:r w:rsidRPr="00404D4A">
        <w:rPr>
          <w:rFonts w:hint="eastAsia"/>
        </w:rPr>
        <w:t>фоне</w:t>
      </w:r>
      <w:r w:rsidRPr="00404D4A">
        <w:t xml:space="preserve"> </w:t>
      </w:r>
      <w:r w:rsidRPr="00404D4A">
        <w:rPr>
          <w:rFonts w:hint="eastAsia"/>
        </w:rPr>
        <w:t>различной</w:t>
      </w:r>
      <w:r w:rsidRPr="00404D4A">
        <w:t xml:space="preserve"> </w:t>
      </w:r>
      <w:r w:rsidRPr="00404D4A">
        <w:rPr>
          <w:rFonts w:hint="eastAsia"/>
        </w:rPr>
        <w:t>двойной</w:t>
      </w:r>
      <w:r w:rsidRPr="00404D4A">
        <w:t xml:space="preserve"> </w:t>
      </w:r>
      <w:r w:rsidRPr="00404D4A">
        <w:rPr>
          <w:rFonts w:hint="eastAsia"/>
        </w:rPr>
        <w:t>антитромбоцитарной</w:t>
      </w:r>
      <w:r w:rsidRPr="00404D4A">
        <w:t xml:space="preserve"> </w:t>
      </w:r>
      <w:r w:rsidRPr="00404D4A">
        <w:rPr>
          <w:rFonts w:hint="eastAsia"/>
        </w:rPr>
        <w:t>терапии</w:t>
      </w:r>
      <w:r>
        <w:t xml:space="preserve"> </w:t>
      </w:r>
      <w:r w:rsidRPr="00404D4A">
        <w:rPr>
          <w:rFonts w:hint="eastAsia"/>
        </w:rPr>
        <w:t>Коротаева</w:t>
      </w:r>
      <w:r w:rsidRPr="00404D4A">
        <w:t xml:space="preserve"> </w:t>
      </w:r>
      <w:r w:rsidRPr="00404D4A">
        <w:rPr>
          <w:rFonts w:hint="eastAsia"/>
        </w:rPr>
        <w:t>Елена</w:t>
      </w:r>
      <w:r w:rsidRPr="00404D4A">
        <w:t xml:space="preserve"> </w:t>
      </w:r>
      <w:r w:rsidRPr="00404D4A">
        <w:rPr>
          <w:rFonts w:hint="eastAsia"/>
        </w:rPr>
        <w:t>Сергеевна</w:t>
      </w:r>
    </w:p>
    <w:p w14:paraId="779BC12A" w14:textId="77777777" w:rsidR="00404D4A" w:rsidRDefault="00404D4A" w:rsidP="00404D4A">
      <w:r>
        <w:rPr>
          <w:rFonts w:hint="eastAsia"/>
        </w:rPr>
        <w:t>ОГЛАВЛЕНИЕ</w:t>
      </w:r>
      <w:r>
        <w:t xml:space="preserve"> </w:t>
      </w:r>
      <w:r>
        <w:rPr>
          <w:rFonts w:hint="eastAsia"/>
        </w:rPr>
        <w:t>ДИССЕРТАЦИИ</w:t>
      </w:r>
    </w:p>
    <w:p w14:paraId="2D4E71FA" w14:textId="77777777" w:rsidR="00404D4A" w:rsidRDefault="00404D4A" w:rsidP="00404D4A">
      <w:r>
        <w:rPr>
          <w:rFonts w:hint="eastAsia"/>
        </w:rPr>
        <w:t>кандидат</w:t>
      </w:r>
      <w:r>
        <w:t xml:space="preserve"> </w:t>
      </w:r>
      <w:r>
        <w:rPr>
          <w:rFonts w:hint="eastAsia"/>
        </w:rPr>
        <w:t>наук</w:t>
      </w:r>
      <w:r>
        <w:t xml:space="preserve"> </w:t>
      </w:r>
      <w:r>
        <w:rPr>
          <w:rFonts w:hint="eastAsia"/>
        </w:rPr>
        <w:t>Коротаева</w:t>
      </w:r>
      <w:r>
        <w:t xml:space="preserve"> </w:t>
      </w:r>
      <w:r>
        <w:rPr>
          <w:rFonts w:hint="eastAsia"/>
        </w:rPr>
        <w:t>Елена</w:t>
      </w:r>
      <w:r>
        <w:t xml:space="preserve"> </w:t>
      </w:r>
      <w:r>
        <w:rPr>
          <w:rFonts w:hint="eastAsia"/>
        </w:rPr>
        <w:t>Сергеевна</w:t>
      </w:r>
    </w:p>
    <w:p w14:paraId="35775844" w14:textId="77777777" w:rsidR="00404D4A" w:rsidRDefault="00404D4A" w:rsidP="00404D4A">
      <w:r>
        <w:rPr>
          <w:rFonts w:hint="eastAsia"/>
        </w:rPr>
        <w:t>ВВЕДЕНИЕ</w:t>
      </w:r>
    </w:p>
    <w:p w14:paraId="3E81F761" w14:textId="77777777" w:rsidR="00404D4A" w:rsidRDefault="00404D4A" w:rsidP="00404D4A"/>
    <w:p w14:paraId="1AFC1371" w14:textId="77777777" w:rsidR="00404D4A" w:rsidRDefault="00404D4A" w:rsidP="00404D4A">
      <w:r>
        <w:rPr>
          <w:rFonts w:hint="eastAsia"/>
        </w:rPr>
        <w:t>Глава</w:t>
      </w:r>
      <w:r>
        <w:t xml:space="preserve"> 1. </w:t>
      </w:r>
      <w:r>
        <w:rPr>
          <w:rFonts w:hint="eastAsia"/>
        </w:rPr>
        <w:t>ОБЗОР</w:t>
      </w:r>
      <w:r>
        <w:t xml:space="preserve"> </w:t>
      </w:r>
      <w:r>
        <w:rPr>
          <w:rFonts w:hint="eastAsia"/>
        </w:rPr>
        <w:t>ЛИТЕРАТУРЫ</w:t>
      </w:r>
    </w:p>
    <w:p w14:paraId="5382894D" w14:textId="77777777" w:rsidR="00404D4A" w:rsidRDefault="00404D4A" w:rsidP="00404D4A"/>
    <w:p w14:paraId="51DA321A" w14:textId="77777777" w:rsidR="00404D4A" w:rsidRDefault="00404D4A" w:rsidP="00404D4A">
      <w:r>
        <w:t xml:space="preserve">1.1. </w:t>
      </w:r>
      <w:r>
        <w:rPr>
          <w:rFonts w:hint="eastAsia"/>
        </w:rPr>
        <w:t>Определение</w:t>
      </w:r>
      <w:r>
        <w:t xml:space="preserve"> </w:t>
      </w:r>
      <w:r>
        <w:rPr>
          <w:rFonts w:hint="eastAsia"/>
        </w:rPr>
        <w:t>и</w:t>
      </w:r>
      <w:r>
        <w:t xml:space="preserve"> </w:t>
      </w:r>
      <w:r>
        <w:rPr>
          <w:rFonts w:hint="eastAsia"/>
        </w:rPr>
        <w:t>классификация</w:t>
      </w:r>
      <w:r>
        <w:t xml:space="preserve"> </w:t>
      </w:r>
      <w:r>
        <w:rPr>
          <w:rFonts w:hint="eastAsia"/>
        </w:rPr>
        <w:t>тромбоза</w:t>
      </w:r>
      <w:r>
        <w:t xml:space="preserve"> </w:t>
      </w:r>
      <w:r>
        <w:rPr>
          <w:rFonts w:hint="eastAsia"/>
        </w:rPr>
        <w:t>стента</w:t>
      </w:r>
    </w:p>
    <w:p w14:paraId="3AC0F533" w14:textId="77777777" w:rsidR="00404D4A" w:rsidRDefault="00404D4A" w:rsidP="00404D4A"/>
    <w:p w14:paraId="178B72A2" w14:textId="77777777" w:rsidR="00404D4A" w:rsidRDefault="00404D4A" w:rsidP="00404D4A">
      <w:r>
        <w:t xml:space="preserve">1.2. </w:t>
      </w:r>
      <w:r>
        <w:rPr>
          <w:rFonts w:hint="eastAsia"/>
        </w:rPr>
        <w:t>Частота</w:t>
      </w:r>
      <w:r>
        <w:t xml:space="preserve"> </w:t>
      </w:r>
      <w:r>
        <w:rPr>
          <w:rFonts w:hint="eastAsia"/>
        </w:rPr>
        <w:t>встречаемости</w:t>
      </w:r>
      <w:r>
        <w:t xml:space="preserve"> </w:t>
      </w:r>
      <w:r>
        <w:rPr>
          <w:rFonts w:hint="eastAsia"/>
        </w:rPr>
        <w:t>раннего</w:t>
      </w:r>
      <w:r>
        <w:t xml:space="preserve"> </w:t>
      </w:r>
      <w:r>
        <w:rPr>
          <w:rFonts w:hint="eastAsia"/>
        </w:rPr>
        <w:t>и</w:t>
      </w:r>
      <w:r>
        <w:t xml:space="preserve"> </w:t>
      </w:r>
      <w:r>
        <w:rPr>
          <w:rFonts w:hint="eastAsia"/>
        </w:rPr>
        <w:t>позднего</w:t>
      </w:r>
      <w:r>
        <w:t xml:space="preserve"> </w:t>
      </w:r>
      <w:r>
        <w:rPr>
          <w:rFonts w:hint="eastAsia"/>
        </w:rPr>
        <w:t>тромбозов</w:t>
      </w:r>
      <w:r>
        <w:t xml:space="preserve"> </w:t>
      </w:r>
      <w:r>
        <w:rPr>
          <w:rFonts w:hint="eastAsia"/>
        </w:rPr>
        <w:t>стентов</w:t>
      </w:r>
    </w:p>
    <w:p w14:paraId="5BB960CE" w14:textId="77777777" w:rsidR="00404D4A" w:rsidRDefault="00404D4A" w:rsidP="00404D4A"/>
    <w:p w14:paraId="71C3A243" w14:textId="77777777" w:rsidR="00404D4A" w:rsidRDefault="00404D4A" w:rsidP="00404D4A">
      <w:r>
        <w:t xml:space="preserve">1.3. </w:t>
      </w:r>
      <w:r>
        <w:rPr>
          <w:rFonts w:hint="eastAsia"/>
        </w:rPr>
        <w:t>Механизмы</w:t>
      </w:r>
      <w:r>
        <w:t xml:space="preserve">, </w:t>
      </w:r>
      <w:r>
        <w:rPr>
          <w:rFonts w:hint="eastAsia"/>
        </w:rPr>
        <w:t>способствующие</w:t>
      </w:r>
      <w:r>
        <w:t xml:space="preserve"> </w:t>
      </w:r>
      <w:r>
        <w:rPr>
          <w:rFonts w:hint="eastAsia"/>
        </w:rPr>
        <w:t>развитию</w:t>
      </w:r>
      <w:r>
        <w:t xml:space="preserve"> </w:t>
      </w:r>
      <w:r>
        <w:rPr>
          <w:rFonts w:hint="eastAsia"/>
        </w:rPr>
        <w:t>тромбоза</w:t>
      </w:r>
      <w:r>
        <w:t xml:space="preserve"> </w:t>
      </w:r>
      <w:r>
        <w:rPr>
          <w:rFonts w:hint="eastAsia"/>
        </w:rPr>
        <w:t>стента</w:t>
      </w:r>
    </w:p>
    <w:p w14:paraId="7934E5F6" w14:textId="77777777" w:rsidR="00404D4A" w:rsidRDefault="00404D4A" w:rsidP="00404D4A"/>
    <w:p w14:paraId="7D6717DB" w14:textId="77777777" w:rsidR="00404D4A" w:rsidRDefault="00404D4A" w:rsidP="00404D4A">
      <w:r>
        <w:t xml:space="preserve">1.4.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тромбоза</w:t>
      </w:r>
      <w:r>
        <w:t xml:space="preserve"> </w:t>
      </w:r>
      <w:r>
        <w:rPr>
          <w:rFonts w:hint="eastAsia"/>
        </w:rPr>
        <w:t>стента</w:t>
      </w:r>
      <w:r>
        <w:t xml:space="preserve"> </w:t>
      </w:r>
      <w:r>
        <w:rPr>
          <w:rFonts w:hint="eastAsia"/>
        </w:rPr>
        <w:t>и</w:t>
      </w:r>
      <w:r>
        <w:t xml:space="preserve"> </w:t>
      </w:r>
      <w:r>
        <w:rPr>
          <w:rFonts w:hint="eastAsia"/>
        </w:rPr>
        <w:t>возможность</w:t>
      </w:r>
      <w:r>
        <w:t xml:space="preserve"> </w:t>
      </w:r>
      <w:r>
        <w:rPr>
          <w:rFonts w:hint="eastAsia"/>
        </w:rPr>
        <w:t>его</w:t>
      </w:r>
      <w:r>
        <w:t xml:space="preserve"> </w:t>
      </w:r>
      <w:r>
        <w:rPr>
          <w:rFonts w:hint="eastAsia"/>
        </w:rPr>
        <w:t>прогнозирования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p>
    <w:p w14:paraId="770B38BF" w14:textId="77777777" w:rsidR="00404D4A" w:rsidRDefault="00404D4A" w:rsidP="00404D4A"/>
    <w:p w14:paraId="048CF1E6" w14:textId="77777777" w:rsidR="00404D4A" w:rsidRDefault="00404D4A" w:rsidP="00404D4A">
      <w:r>
        <w:t xml:space="preserve">1.5. </w:t>
      </w:r>
      <w:r>
        <w:rPr>
          <w:rFonts w:hint="eastAsia"/>
        </w:rPr>
        <w:t>Двойная</w:t>
      </w:r>
      <w:r>
        <w:t xml:space="preserve"> </w:t>
      </w:r>
      <w:r>
        <w:rPr>
          <w:rFonts w:hint="eastAsia"/>
        </w:rPr>
        <w:t>антитромбоцитарная</w:t>
      </w:r>
      <w:r>
        <w:t xml:space="preserve"> </w:t>
      </w:r>
      <w:r>
        <w:rPr>
          <w:rFonts w:hint="eastAsia"/>
        </w:rPr>
        <w:t>терапия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после</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r>
        <w:t xml:space="preserve">: </w:t>
      </w:r>
      <w:r>
        <w:rPr>
          <w:rFonts w:hint="eastAsia"/>
        </w:rPr>
        <w:t>сохраняющиеся</w:t>
      </w:r>
      <w:r>
        <w:t xml:space="preserve"> </w:t>
      </w:r>
      <w:r>
        <w:rPr>
          <w:rFonts w:hint="eastAsia"/>
        </w:rPr>
        <w:t>риски</w:t>
      </w:r>
      <w:r>
        <w:t xml:space="preserve"> </w:t>
      </w:r>
      <w:r>
        <w:rPr>
          <w:rFonts w:hint="eastAsia"/>
        </w:rPr>
        <w:t>тромбоза</w:t>
      </w:r>
      <w:r>
        <w:t xml:space="preserve"> </w:t>
      </w:r>
      <w:r>
        <w:rPr>
          <w:rFonts w:hint="eastAsia"/>
        </w:rPr>
        <w:t>стента</w:t>
      </w:r>
    </w:p>
    <w:p w14:paraId="2E28B76F" w14:textId="77777777" w:rsidR="00404D4A" w:rsidRDefault="00404D4A" w:rsidP="00404D4A"/>
    <w:p w14:paraId="6B11DD9C" w14:textId="77777777" w:rsidR="00404D4A" w:rsidRDefault="00404D4A" w:rsidP="00404D4A">
      <w:r>
        <w:t xml:space="preserve">1.5.1. </w:t>
      </w:r>
      <w:r>
        <w:rPr>
          <w:rFonts w:hint="eastAsia"/>
        </w:rPr>
        <w:t>Применение</w:t>
      </w:r>
      <w:r>
        <w:t xml:space="preserve"> </w:t>
      </w:r>
      <w:r>
        <w:rPr>
          <w:rFonts w:hint="eastAsia"/>
        </w:rPr>
        <w:t>клопидогрела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и</w:t>
      </w:r>
      <w:r>
        <w:t xml:space="preserve"> </w:t>
      </w:r>
      <w:r>
        <w:rPr>
          <w:rFonts w:hint="eastAsia"/>
        </w:rPr>
        <w:t>проблема</w:t>
      </w:r>
      <w:r>
        <w:t xml:space="preserve"> </w:t>
      </w:r>
      <w:r>
        <w:rPr>
          <w:rFonts w:hint="eastAsia"/>
        </w:rPr>
        <w:t>резистентности</w:t>
      </w:r>
      <w:r>
        <w:t xml:space="preserve">, </w:t>
      </w:r>
      <w:r>
        <w:rPr>
          <w:rFonts w:hint="eastAsia"/>
        </w:rPr>
        <w:t>как</w:t>
      </w:r>
      <w:r>
        <w:t xml:space="preserve"> </w:t>
      </w:r>
      <w:r>
        <w:rPr>
          <w:rFonts w:hint="eastAsia"/>
        </w:rPr>
        <w:t>фактор</w:t>
      </w:r>
      <w:r>
        <w:t xml:space="preserve">, </w:t>
      </w:r>
      <w:r>
        <w:rPr>
          <w:rFonts w:hint="eastAsia"/>
        </w:rPr>
        <w:t>влияющий</w:t>
      </w:r>
      <w:r>
        <w:t xml:space="preserve"> </w:t>
      </w:r>
      <w:r>
        <w:rPr>
          <w:rFonts w:hint="eastAsia"/>
        </w:rPr>
        <w:t>на</w:t>
      </w:r>
      <w:r>
        <w:t xml:space="preserve"> </w:t>
      </w:r>
      <w:r>
        <w:rPr>
          <w:rFonts w:hint="eastAsia"/>
        </w:rPr>
        <w:t>тромбоз</w:t>
      </w:r>
      <w:r>
        <w:t xml:space="preserve"> </w:t>
      </w:r>
      <w:r>
        <w:rPr>
          <w:rFonts w:hint="eastAsia"/>
        </w:rPr>
        <w:t>стента</w:t>
      </w:r>
    </w:p>
    <w:p w14:paraId="276FA408" w14:textId="77777777" w:rsidR="00404D4A" w:rsidRDefault="00404D4A" w:rsidP="00404D4A"/>
    <w:p w14:paraId="00F49237" w14:textId="77777777" w:rsidR="00404D4A" w:rsidRDefault="00404D4A" w:rsidP="00404D4A">
      <w:r>
        <w:t xml:space="preserve">1.5.2.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тикагрелора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после</w:t>
      </w:r>
      <w:r>
        <w:t xml:space="preserve"> </w:t>
      </w:r>
      <w:r>
        <w:rPr>
          <w:rFonts w:hint="eastAsia"/>
        </w:rPr>
        <w:t>чрескожного</w:t>
      </w:r>
      <w:r>
        <w:t xml:space="preserve"> </w:t>
      </w:r>
      <w:r>
        <w:rPr>
          <w:rFonts w:hint="eastAsia"/>
        </w:rPr>
        <w:t>коронарного</w:t>
      </w:r>
      <w:r>
        <w:t xml:space="preserve"> </w:t>
      </w:r>
      <w:r>
        <w:rPr>
          <w:rFonts w:hint="eastAsia"/>
        </w:rPr>
        <w:t>вмешательства</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другими</w:t>
      </w:r>
      <w:r>
        <w:t xml:space="preserve"> </w:t>
      </w:r>
      <w:r>
        <w:rPr>
          <w:rFonts w:hint="eastAsia"/>
        </w:rPr>
        <w:t>блокаторами</w:t>
      </w:r>
      <w:r>
        <w:t xml:space="preserve"> </w:t>
      </w:r>
      <w:r>
        <w:rPr>
          <w:rFonts w:hint="eastAsia"/>
        </w:rPr>
        <w:t>Р</w:t>
      </w:r>
      <w:r>
        <w:t>2</w:t>
      </w:r>
      <w:r>
        <w:rPr>
          <w:rFonts w:hint="eastAsia"/>
        </w:rPr>
        <w:t>У</w:t>
      </w:r>
      <w:r>
        <w:t>12-</w:t>
      </w:r>
      <w:r>
        <w:rPr>
          <w:rFonts w:hint="eastAsia"/>
        </w:rPr>
        <w:t>рецепторов</w:t>
      </w:r>
      <w:r>
        <w:t xml:space="preserve"> </w:t>
      </w:r>
      <w:r>
        <w:rPr>
          <w:rFonts w:hint="eastAsia"/>
        </w:rPr>
        <w:t>тромбоцитов</w:t>
      </w:r>
    </w:p>
    <w:p w14:paraId="4199EA26" w14:textId="77777777" w:rsidR="00404D4A" w:rsidRDefault="00404D4A" w:rsidP="00404D4A"/>
    <w:p w14:paraId="48B8870D" w14:textId="77777777" w:rsidR="00404D4A" w:rsidRDefault="00404D4A" w:rsidP="00404D4A">
      <w:r>
        <w:t xml:space="preserve">1.6. </w:t>
      </w:r>
      <w:r>
        <w:rPr>
          <w:rFonts w:hint="eastAsia"/>
        </w:rPr>
        <w:t>Приверженность</w:t>
      </w:r>
      <w:r>
        <w:t xml:space="preserve"> </w:t>
      </w:r>
      <w:r>
        <w:rPr>
          <w:rFonts w:hint="eastAsia"/>
        </w:rPr>
        <w:t>к</w:t>
      </w:r>
      <w:r>
        <w:t xml:space="preserve"> </w:t>
      </w:r>
      <w:r>
        <w:rPr>
          <w:rFonts w:hint="eastAsia"/>
        </w:rPr>
        <w:t>двойной</w:t>
      </w:r>
      <w:r>
        <w:t xml:space="preserve"> </w:t>
      </w:r>
      <w:r>
        <w:rPr>
          <w:rFonts w:hint="eastAsia"/>
        </w:rPr>
        <w:t>антитромбоцитарной</w:t>
      </w:r>
      <w:r>
        <w:t xml:space="preserve"> </w:t>
      </w:r>
      <w:r>
        <w:rPr>
          <w:rFonts w:hint="eastAsia"/>
        </w:rPr>
        <w:t>терапии</w:t>
      </w:r>
      <w:r>
        <w:t xml:space="preserve">, </w:t>
      </w:r>
      <w:r>
        <w:rPr>
          <w:rFonts w:hint="eastAsia"/>
        </w:rPr>
        <w:t>как</w:t>
      </w:r>
      <w:r>
        <w:t xml:space="preserve"> </w:t>
      </w:r>
      <w:r>
        <w:rPr>
          <w:rFonts w:hint="eastAsia"/>
        </w:rPr>
        <w:t>фактор</w:t>
      </w:r>
      <w:r>
        <w:t>,</w:t>
      </w:r>
    </w:p>
    <w:p w14:paraId="6A21DB75" w14:textId="77777777" w:rsidR="00404D4A" w:rsidRDefault="00404D4A" w:rsidP="00404D4A"/>
    <w:p w14:paraId="2FECFA43" w14:textId="77777777" w:rsidR="00404D4A" w:rsidRDefault="00404D4A" w:rsidP="00404D4A">
      <w:r>
        <w:rPr>
          <w:rFonts w:hint="eastAsia"/>
        </w:rPr>
        <w:t>влияющий</w:t>
      </w:r>
      <w:r>
        <w:t xml:space="preserve"> </w:t>
      </w:r>
      <w:r>
        <w:rPr>
          <w:rFonts w:hint="eastAsia"/>
        </w:rPr>
        <w:t>на</w:t>
      </w:r>
      <w:r>
        <w:t xml:space="preserve"> </w:t>
      </w:r>
      <w:r>
        <w:rPr>
          <w:rFonts w:hint="eastAsia"/>
        </w:rPr>
        <w:t>развитие</w:t>
      </w:r>
      <w:r>
        <w:t xml:space="preserve"> </w:t>
      </w:r>
      <w:r>
        <w:rPr>
          <w:rFonts w:hint="eastAsia"/>
        </w:rPr>
        <w:t>тромбоза</w:t>
      </w:r>
      <w:r>
        <w:t xml:space="preserve"> </w:t>
      </w:r>
      <w:r>
        <w:rPr>
          <w:rFonts w:hint="eastAsia"/>
        </w:rPr>
        <w:t>стента</w:t>
      </w:r>
    </w:p>
    <w:p w14:paraId="31499F41" w14:textId="77777777" w:rsidR="00404D4A" w:rsidRDefault="00404D4A" w:rsidP="00404D4A"/>
    <w:p w14:paraId="706F3BF4" w14:textId="77777777" w:rsidR="00404D4A" w:rsidRDefault="00404D4A" w:rsidP="00404D4A">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765BFA72" w14:textId="77777777" w:rsidR="00404D4A" w:rsidRDefault="00404D4A" w:rsidP="00404D4A"/>
    <w:p w14:paraId="41A3DC87" w14:textId="77777777" w:rsidR="00404D4A" w:rsidRDefault="00404D4A" w:rsidP="00404D4A">
      <w:r>
        <w:t xml:space="preserve">2.1. </w:t>
      </w:r>
      <w:r>
        <w:rPr>
          <w:rFonts w:hint="eastAsia"/>
        </w:rPr>
        <w:t>Структура</w:t>
      </w:r>
      <w:r>
        <w:t xml:space="preserve"> </w:t>
      </w:r>
      <w:r>
        <w:rPr>
          <w:rFonts w:hint="eastAsia"/>
        </w:rPr>
        <w:t>исследования</w:t>
      </w:r>
    </w:p>
    <w:p w14:paraId="464FFD49" w14:textId="77777777" w:rsidR="00404D4A" w:rsidRDefault="00404D4A" w:rsidP="00404D4A"/>
    <w:p w14:paraId="05B4B5FC" w14:textId="77777777" w:rsidR="00404D4A" w:rsidRDefault="00404D4A" w:rsidP="00404D4A">
      <w:r>
        <w:t xml:space="preserve">2.2. </w:t>
      </w:r>
      <w:r>
        <w:rPr>
          <w:rFonts w:hint="eastAsia"/>
        </w:rPr>
        <w:t>Клиническая</w:t>
      </w:r>
      <w:r>
        <w:t xml:space="preserve"> </w:t>
      </w:r>
      <w:r>
        <w:rPr>
          <w:rFonts w:hint="eastAsia"/>
        </w:rPr>
        <w:t>характеристика</w:t>
      </w:r>
      <w:r>
        <w:t xml:space="preserve"> </w:t>
      </w:r>
      <w:r>
        <w:rPr>
          <w:rFonts w:hint="eastAsia"/>
        </w:rPr>
        <w:t>пациентов</w:t>
      </w:r>
    </w:p>
    <w:p w14:paraId="00B63D92" w14:textId="77777777" w:rsidR="00404D4A" w:rsidRDefault="00404D4A" w:rsidP="00404D4A"/>
    <w:p w14:paraId="6A64C647" w14:textId="77777777" w:rsidR="00404D4A" w:rsidRDefault="00404D4A" w:rsidP="00404D4A">
      <w:r>
        <w:t xml:space="preserve">2.2.1.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из</w:t>
      </w:r>
      <w:r>
        <w:t xml:space="preserve"> </w:t>
      </w:r>
      <w:r>
        <w:rPr>
          <w:rFonts w:hint="eastAsia"/>
        </w:rPr>
        <w:t>группы</w:t>
      </w:r>
      <w:r>
        <w:t xml:space="preserve"> </w:t>
      </w:r>
      <w:r>
        <w:rPr>
          <w:rFonts w:hint="eastAsia"/>
        </w:rPr>
        <w:t>тромбоза</w:t>
      </w:r>
      <w:r>
        <w:t xml:space="preserve"> </w:t>
      </w:r>
      <w:r>
        <w:rPr>
          <w:rFonts w:hint="eastAsia"/>
        </w:rPr>
        <w:t>стента</w:t>
      </w:r>
    </w:p>
    <w:p w14:paraId="3717937F" w14:textId="77777777" w:rsidR="00404D4A" w:rsidRDefault="00404D4A" w:rsidP="00404D4A"/>
    <w:p w14:paraId="1E823E30" w14:textId="77777777" w:rsidR="00404D4A" w:rsidRDefault="00404D4A" w:rsidP="00404D4A">
      <w:r>
        <w:t xml:space="preserve">2.2.2. </w:t>
      </w:r>
      <w:r>
        <w:rPr>
          <w:rFonts w:hint="eastAsia"/>
        </w:rPr>
        <w:t>Ангиографичекая</w:t>
      </w:r>
      <w:r>
        <w:t xml:space="preserve"> </w:t>
      </w:r>
      <w:r>
        <w:rPr>
          <w:rFonts w:hint="eastAsia"/>
        </w:rPr>
        <w:t>характеристика</w:t>
      </w:r>
      <w:r>
        <w:t xml:space="preserve"> </w:t>
      </w:r>
      <w:r>
        <w:rPr>
          <w:rFonts w:hint="eastAsia"/>
        </w:rPr>
        <w:t>пациентов</w:t>
      </w:r>
      <w:r>
        <w:t xml:space="preserve"> </w:t>
      </w:r>
      <w:r>
        <w:rPr>
          <w:rFonts w:hint="eastAsia"/>
        </w:rPr>
        <w:t>из</w:t>
      </w:r>
      <w:r>
        <w:t xml:space="preserve"> </w:t>
      </w:r>
      <w:r>
        <w:rPr>
          <w:rFonts w:hint="eastAsia"/>
        </w:rPr>
        <w:t>группы</w:t>
      </w:r>
      <w:r>
        <w:t xml:space="preserve"> </w:t>
      </w:r>
      <w:r>
        <w:rPr>
          <w:rFonts w:hint="eastAsia"/>
        </w:rPr>
        <w:t>тромбоза</w:t>
      </w:r>
      <w:r>
        <w:t xml:space="preserve"> </w:t>
      </w:r>
      <w:r>
        <w:rPr>
          <w:rFonts w:hint="eastAsia"/>
        </w:rPr>
        <w:t>стента</w:t>
      </w:r>
    </w:p>
    <w:p w14:paraId="0598831E" w14:textId="77777777" w:rsidR="00404D4A" w:rsidRDefault="00404D4A" w:rsidP="00404D4A"/>
    <w:p w14:paraId="46EADAE8" w14:textId="77777777" w:rsidR="00404D4A" w:rsidRDefault="00404D4A" w:rsidP="00404D4A">
      <w:r>
        <w:t xml:space="preserve">2.2.3.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из</w:t>
      </w:r>
      <w:r>
        <w:t xml:space="preserve"> </w:t>
      </w:r>
      <w:r>
        <w:rPr>
          <w:rFonts w:hint="eastAsia"/>
        </w:rPr>
        <w:t>группы</w:t>
      </w:r>
      <w:r>
        <w:t xml:space="preserve"> </w:t>
      </w:r>
      <w:r>
        <w:rPr>
          <w:rFonts w:hint="eastAsia"/>
        </w:rPr>
        <w:t>без</w:t>
      </w:r>
      <w:r>
        <w:t xml:space="preserve"> </w:t>
      </w:r>
      <w:r>
        <w:rPr>
          <w:rFonts w:hint="eastAsia"/>
        </w:rPr>
        <w:t>развившегося</w:t>
      </w:r>
      <w:r>
        <w:t xml:space="preserve"> </w:t>
      </w:r>
      <w:r>
        <w:rPr>
          <w:rFonts w:hint="eastAsia"/>
        </w:rPr>
        <w:t>тромбоза</w:t>
      </w:r>
      <w:r>
        <w:t xml:space="preserve"> </w:t>
      </w:r>
      <w:r>
        <w:rPr>
          <w:rFonts w:hint="eastAsia"/>
        </w:rPr>
        <w:t>стента</w:t>
      </w:r>
    </w:p>
    <w:p w14:paraId="3ADCDB49" w14:textId="77777777" w:rsidR="00404D4A" w:rsidRDefault="00404D4A" w:rsidP="00404D4A"/>
    <w:p w14:paraId="45D553AA" w14:textId="77777777" w:rsidR="00404D4A" w:rsidRDefault="00404D4A" w:rsidP="00404D4A">
      <w:r>
        <w:t xml:space="preserve">2.2.4. </w:t>
      </w:r>
      <w:r>
        <w:rPr>
          <w:rFonts w:hint="eastAsia"/>
        </w:rPr>
        <w:t>Ангиографическая</w:t>
      </w:r>
      <w:r>
        <w:t xml:space="preserve"> </w:t>
      </w:r>
      <w:r>
        <w:rPr>
          <w:rFonts w:hint="eastAsia"/>
        </w:rPr>
        <w:t>характеристика</w:t>
      </w:r>
      <w:r>
        <w:t xml:space="preserve"> </w:t>
      </w:r>
      <w:r>
        <w:rPr>
          <w:rFonts w:hint="eastAsia"/>
        </w:rPr>
        <w:t>пациентов</w:t>
      </w:r>
      <w:r>
        <w:t xml:space="preserve"> </w:t>
      </w:r>
      <w:r>
        <w:rPr>
          <w:rFonts w:hint="eastAsia"/>
        </w:rPr>
        <w:t>из</w:t>
      </w:r>
      <w:r>
        <w:t xml:space="preserve"> </w:t>
      </w:r>
      <w:r>
        <w:rPr>
          <w:rFonts w:hint="eastAsia"/>
        </w:rPr>
        <w:t>группы</w:t>
      </w:r>
      <w:r>
        <w:t xml:space="preserve"> </w:t>
      </w:r>
      <w:r>
        <w:rPr>
          <w:rFonts w:hint="eastAsia"/>
        </w:rPr>
        <w:t>без</w:t>
      </w:r>
    </w:p>
    <w:p w14:paraId="23F779ED" w14:textId="77777777" w:rsidR="00404D4A" w:rsidRDefault="00404D4A" w:rsidP="00404D4A"/>
    <w:p w14:paraId="680D326A" w14:textId="77777777" w:rsidR="00404D4A" w:rsidRDefault="00404D4A" w:rsidP="00404D4A">
      <w:r>
        <w:rPr>
          <w:rFonts w:hint="eastAsia"/>
        </w:rPr>
        <w:t>развившегося</w:t>
      </w:r>
      <w:r>
        <w:t xml:space="preserve"> </w:t>
      </w:r>
      <w:r>
        <w:rPr>
          <w:rFonts w:hint="eastAsia"/>
        </w:rPr>
        <w:t>тромбоза</w:t>
      </w:r>
      <w:r>
        <w:t xml:space="preserve"> </w:t>
      </w:r>
      <w:r>
        <w:rPr>
          <w:rFonts w:hint="eastAsia"/>
        </w:rPr>
        <w:t>стента</w:t>
      </w:r>
    </w:p>
    <w:p w14:paraId="5D540AFC" w14:textId="77777777" w:rsidR="00404D4A" w:rsidRDefault="00404D4A" w:rsidP="00404D4A"/>
    <w:p w14:paraId="7C3656C3" w14:textId="77777777" w:rsidR="00404D4A" w:rsidRDefault="00404D4A" w:rsidP="00404D4A">
      <w:r>
        <w:t xml:space="preserve">2.3. </w:t>
      </w:r>
      <w:r>
        <w:rPr>
          <w:rFonts w:hint="eastAsia"/>
        </w:rPr>
        <w:t>Методы</w:t>
      </w:r>
      <w:r>
        <w:t xml:space="preserve"> </w:t>
      </w:r>
      <w:r>
        <w:rPr>
          <w:rFonts w:hint="eastAsia"/>
        </w:rPr>
        <w:t>исследования</w:t>
      </w:r>
    </w:p>
    <w:p w14:paraId="4BAB6249" w14:textId="77777777" w:rsidR="00404D4A" w:rsidRDefault="00404D4A" w:rsidP="00404D4A"/>
    <w:p w14:paraId="08E676A5" w14:textId="77777777" w:rsidR="00404D4A" w:rsidRDefault="00404D4A" w:rsidP="00404D4A">
      <w:r>
        <w:t xml:space="preserve">2.3.1. </w:t>
      </w:r>
      <w:r>
        <w:rPr>
          <w:rFonts w:hint="eastAsia"/>
        </w:rPr>
        <w:t>Клинические</w:t>
      </w:r>
      <w:r>
        <w:t xml:space="preserve"> </w:t>
      </w:r>
      <w:r>
        <w:rPr>
          <w:rFonts w:hint="eastAsia"/>
        </w:rPr>
        <w:t>методы</w:t>
      </w:r>
      <w:r>
        <w:t xml:space="preserve"> </w:t>
      </w:r>
      <w:r>
        <w:rPr>
          <w:rFonts w:hint="eastAsia"/>
        </w:rPr>
        <w:t>исследования</w:t>
      </w:r>
    </w:p>
    <w:p w14:paraId="0C624F8B" w14:textId="77777777" w:rsidR="00404D4A" w:rsidRDefault="00404D4A" w:rsidP="00404D4A"/>
    <w:p w14:paraId="3292326E" w14:textId="77777777" w:rsidR="00404D4A" w:rsidRDefault="00404D4A" w:rsidP="00404D4A">
      <w:r>
        <w:t xml:space="preserve">2.3.2. </w:t>
      </w:r>
      <w:r>
        <w:rPr>
          <w:rFonts w:hint="eastAsia"/>
        </w:rPr>
        <w:t>Лабораторные</w:t>
      </w:r>
      <w:r>
        <w:t xml:space="preserve"> </w:t>
      </w:r>
      <w:r>
        <w:rPr>
          <w:rFonts w:hint="eastAsia"/>
        </w:rPr>
        <w:t>методы</w:t>
      </w:r>
      <w:r>
        <w:t xml:space="preserve"> </w:t>
      </w:r>
      <w:r>
        <w:rPr>
          <w:rFonts w:hint="eastAsia"/>
        </w:rPr>
        <w:t>исследования</w:t>
      </w:r>
    </w:p>
    <w:p w14:paraId="2DA582E0" w14:textId="77777777" w:rsidR="00404D4A" w:rsidRDefault="00404D4A" w:rsidP="00404D4A"/>
    <w:p w14:paraId="419A87D8" w14:textId="77777777" w:rsidR="00404D4A" w:rsidRDefault="00404D4A" w:rsidP="00404D4A">
      <w:r>
        <w:t xml:space="preserve">2.3.3. </w:t>
      </w:r>
      <w:r>
        <w:rPr>
          <w:rFonts w:hint="eastAsia"/>
        </w:rPr>
        <w:t>Инструментальные</w:t>
      </w:r>
      <w:r>
        <w:t xml:space="preserve"> </w:t>
      </w:r>
      <w:r>
        <w:rPr>
          <w:rFonts w:hint="eastAsia"/>
        </w:rPr>
        <w:t>методы</w:t>
      </w:r>
      <w:r>
        <w:t xml:space="preserve"> </w:t>
      </w:r>
      <w:r>
        <w:rPr>
          <w:rFonts w:hint="eastAsia"/>
        </w:rPr>
        <w:t>исследования</w:t>
      </w:r>
    </w:p>
    <w:p w14:paraId="605A3359" w14:textId="77777777" w:rsidR="00404D4A" w:rsidRDefault="00404D4A" w:rsidP="00404D4A"/>
    <w:p w14:paraId="7F70BAEA" w14:textId="77777777" w:rsidR="00404D4A" w:rsidRDefault="00404D4A" w:rsidP="00404D4A">
      <w:r>
        <w:t xml:space="preserve">2.4. </w:t>
      </w:r>
      <w:r>
        <w:rPr>
          <w:rFonts w:hint="eastAsia"/>
        </w:rPr>
        <w:t>Методы</w:t>
      </w:r>
      <w:r>
        <w:t xml:space="preserve"> </w:t>
      </w:r>
      <w:r>
        <w:rPr>
          <w:rFonts w:hint="eastAsia"/>
        </w:rPr>
        <w:t>статистической</w:t>
      </w:r>
      <w:r>
        <w:t xml:space="preserve"> </w:t>
      </w:r>
      <w:r>
        <w:rPr>
          <w:rFonts w:hint="eastAsia"/>
        </w:rPr>
        <w:t>обработки</w:t>
      </w:r>
    </w:p>
    <w:p w14:paraId="22BF9E31" w14:textId="77777777" w:rsidR="00404D4A" w:rsidRDefault="00404D4A" w:rsidP="00404D4A"/>
    <w:p w14:paraId="2C2488F5" w14:textId="77777777" w:rsidR="00404D4A" w:rsidRDefault="00404D4A" w:rsidP="00404D4A">
      <w:r>
        <w:rPr>
          <w:rFonts w:hint="eastAsia"/>
        </w:rPr>
        <w:t>Глава</w:t>
      </w:r>
      <w:r>
        <w:t xml:space="preserve"> 3. </w:t>
      </w:r>
      <w:r>
        <w:rPr>
          <w:rFonts w:hint="eastAsia"/>
        </w:rPr>
        <w:t>РЕЗУЛЬТАТЫ</w:t>
      </w:r>
      <w:r>
        <w:t xml:space="preserve"> </w:t>
      </w:r>
      <w:r>
        <w:rPr>
          <w:rFonts w:hint="eastAsia"/>
        </w:rPr>
        <w:t>ИССЛЕДОВАНИЯ</w:t>
      </w:r>
    </w:p>
    <w:p w14:paraId="10A6D99A" w14:textId="77777777" w:rsidR="00404D4A" w:rsidRDefault="00404D4A" w:rsidP="00404D4A"/>
    <w:p w14:paraId="6BF69E11" w14:textId="77777777" w:rsidR="00404D4A" w:rsidRDefault="00404D4A" w:rsidP="00404D4A">
      <w:r>
        <w:t xml:space="preserve">3.1. </w:t>
      </w:r>
      <w:r>
        <w:rPr>
          <w:rFonts w:hint="eastAsia"/>
        </w:rPr>
        <w:t>Сравнительная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пациентов</w:t>
      </w:r>
    </w:p>
    <w:p w14:paraId="6F1AEA0F" w14:textId="77777777" w:rsidR="00404D4A" w:rsidRDefault="00404D4A" w:rsidP="00404D4A"/>
    <w:p w14:paraId="76923343" w14:textId="77777777" w:rsidR="00404D4A" w:rsidRDefault="00404D4A" w:rsidP="00404D4A">
      <w:r>
        <w:t xml:space="preserve">3.1.1. </w:t>
      </w:r>
      <w:r>
        <w:rPr>
          <w:rFonts w:hint="eastAsia"/>
        </w:rPr>
        <w:t>Клиническая</w:t>
      </w:r>
      <w:r>
        <w:t xml:space="preserve"> </w:t>
      </w:r>
      <w:r>
        <w:rPr>
          <w:rFonts w:hint="eastAsia"/>
        </w:rPr>
        <w:t>характеристика</w:t>
      </w:r>
      <w:r>
        <w:t xml:space="preserve"> </w:t>
      </w:r>
      <w:r>
        <w:rPr>
          <w:rFonts w:hint="eastAsia"/>
        </w:rPr>
        <w:t>групп</w:t>
      </w:r>
    </w:p>
    <w:p w14:paraId="61C58E3E" w14:textId="77777777" w:rsidR="00404D4A" w:rsidRDefault="00404D4A" w:rsidP="00404D4A"/>
    <w:p w14:paraId="72EED8EE" w14:textId="77777777" w:rsidR="00404D4A" w:rsidRDefault="00404D4A" w:rsidP="00404D4A">
      <w:r>
        <w:t xml:space="preserve">3.1.2. </w:t>
      </w:r>
      <w:r>
        <w:rPr>
          <w:rFonts w:hint="eastAsia"/>
        </w:rPr>
        <w:t>Ангиографическая</w:t>
      </w:r>
      <w:r>
        <w:t xml:space="preserve"> </w:t>
      </w:r>
      <w:r>
        <w:rPr>
          <w:rFonts w:hint="eastAsia"/>
        </w:rPr>
        <w:t>характеристика</w:t>
      </w:r>
      <w:r>
        <w:t xml:space="preserve"> </w:t>
      </w:r>
      <w:r>
        <w:rPr>
          <w:rFonts w:hint="eastAsia"/>
        </w:rPr>
        <w:t>групп</w:t>
      </w:r>
    </w:p>
    <w:p w14:paraId="50051EB1" w14:textId="77777777" w:rsidR="00404D4A" w:rsidRDefault="00404D4A" w:rsidP="00404D4A"/>
    <w:p w14:paraId="6F774C6E" w14:textId="77777777" w:rsidR="00404D4A" w:rsidRDefault="00404D4A" w:rsidP="00404D4A">
      <w:r>
        <w:t xml:space="preserve">3.1.3. </w:t>
      </w:r>
      <w:r>
        <w:rPr>
          <w:rFonts w:hint="eastAsia"/>
        </w:rPr>
        <w:t>Лабораторно</w:t>
      </w:r>
      <w:r>
        <w:t>-</w:t>
      </w:r>
      <w:r>
        <w:rPr>
          <w:rFonts w:hint="eastAsia"/>
        </w:rPr>
        <w:t>инструментальная</w:t>
      </w:r>
      <w:r>
        <w:t xml:space="preserve"> </w:t>
      </w:r>
      <w:r>
        <w:rPr>
          <w:rFonts w:hint="eastAsia"/>
        </w:rPr>
        <w:t>характеристика</w:t>
      </w:r>
      <w:r>
        <w:t xml:space="preserve"> </w:t>
      </w:r>
      <w:r>
        <w:rPr>
          <w:rFonts w:hint="eastAsia"/>
        </w:rPr>
        <w:t>групп</w:t>
      </w:r>
    </w:p>
    <w:p w14:paraId="4EBC19E3" w14:textId="77777777" w:rsidR="00404D4A" w:rsidRDefault="00404D4A" w:rsidP="00404D4A"/>
    <w:p w14:paraId="2139F21B" w14:textId="77777777" w:rsidR="00404D4A" w:rsidRDefault="00404D4A" w:rsidP="00404D4A">
      <w:r>
        <w:t xml:space="preserve">3.1.4. </w:t>
      </w:r>
      <w:r>
        <w:rPr>
          <w:rFonts w:hint="eastAsia"/>
        </w:rPr>
        <w:t>Медикаментозная</w:t>
      </w:r>
      <w:r>
        <w:t xml:space="preserve"> </w:t>
      </w:r>
      <w:r>
        <w:rPr>
          <w:rFonts w:hint="eastAsia"/>
        </w:rPr>
        <w:t>терапия</w:t>
      </w:r>
      <w:r>
        <w:t xml:space="preserve"> </w:t>
      </w:r>
      <w:r>
        <w:rPr>
          <w:rFonts w:hint="eastAsia"/>
        </w:rPr>
        <w:t>обследованных</w:t>
      </w:r>
      <w:r>
        <w:t xml:space="preserve"> </w:t>
      </w:r>
      <w:r>
        <w:rPr>
          <w:rFonts w:hint="eastAsia"/>
        </w:rPr>
        <w:t>пациентов</w:t>
      </w:r>
    </w:p>
    <w:p w14:paraId="4709CB14" w14:textId="77777777" w:rsidR="00404D4A" w:rsidRDefault="00404D4A" w:rsidP="00404D4A"/>
    <w:p w14:paraId="5DC08CDD" w14:textId="77777777" w:rsidR="00404D4A" w:rsidRDefault="00404D4A" w:rsidP="00404D4A">
      <w:r>
        <w:t xml:space="preserve">3.2.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тромбоза</w:t>
      </w:r>
      <w:r>
        <w:t xml:space="preserve"> </w:t>
      </w:r>
      <w:r>
        <w:rPr>
          <w:rFonts w:hint="eastAsia"/>
        </w:rPr>
        <w:t>стента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p>
    <w:p w14:paraId="3EE8E8E1" w14:textId="77777777" w:rsidR="00404D4A" w:rsidRDefault="00404D4A" w:rsidP="00404D4A"/>
    <w:p w14:paraId="083ADD7A" w14:textId="77777777" w:rsidR="00404D4A" w:rsidRDefault="00404D4A" w:rsidP="00404D4A">
      <w:r>
        <w:t xml:space="preserve">3.3. </w:t>
      </w:r>
      <w:r>
        <w:rPr>
          <w:rFonts w:hint="eastAsia"/>
        </w:rPr>
        <w:t>Возможность</w:t>
      </w:r>
      <w:r>
        <w:t xml:space="preserve"> </w:t>
      </w:r>
      <w:r>
        <w:rPr>
          <w:rFonts w:hint="eastAsia"/>
        </w:rPr>
        <w:t>прогнозирования</w:t>
      </w:r>
      <w:r>
        <w:t xml:space="preserve"> </w:t>
      </w:r>
      <w:r>
        <w:rPr>
          <w:rFonts w:hint="eastAsia"/>
        </w:rPr>
        <w:t>риска</w:t>
      </w:r>
      <w:r>
        <w:t xml:space="preserve"> </w:t>
      </w:r>
      <w:r>
        <w:rPr>
          <w:rFonts w:hint="eastAsia"/>
        </w:rPr>
        <w:t>развития</w:t>
      </w:r>
      <w:r>
        <w:t xml:space="preserve"> </w:t>
      </w:r>
      <w:r>
        <w:rPr>
          <w:rFonts w:hint="eastAsia"/>
        </w:rPr>
        <w:t>тромбоза</w:t>
      </w:r>
      <w:r>
        <w:t xml:space="preserve"> </w:t>
      </w:r>
      <w:r>
        <w:rPr>
          <w:rFonts w:hint="eastAsia"/>
        </w:rPr>
        <w:t>стента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p>
    <w:p w14:paraId="554F4DB6" w14:textId="77777777" w:rsidR="00404D4A" w:rsidRDefault="00404D4A" w:rsidP="00404D4A"/>
    <w:p w14:paraId="5E652864" w14:textId="77777777" w:rsidR="00404D4A" w:rsidRDefault="00404D4A" w:rsidP="00404D4A">
      <w:r>
        <w:t xml:space="preserve">3.4. </w:t>
      </w:r>
      <w:r>
        <w:rPr>
          <w:rFonts w:hint="eastAsia"/>
        </w:rPr>
        <w:t>Оценка</w:t>
      </w:r>
      <w:r>
        <w:t xml:space="preserve"> </w:t>
      </w:r>
      <w:r>
        <w:rPr>
          <w:rFonts w:hint="eastAsia"/>
        </w:rPr>
        <w:t>риска</w:t>
      </w:r>
      <w:r>
        <w:t xml:space="preserve"> </w:t>
      </w:r>
      <w:r>
        <w:rPr>
          <w:rFonts w:hint="eastAsia"/>
        </w:rPr>
        <w:t>развития</w:t>
      </w:r>
      <w:r>
        <w:t xml:space="preserve"> </w:t>
      </w:r>
      <w:r>
        <w:rPr>
          <w:rFonts w:hint="eastAsia"/>
        </w:rPr>
        <w:t>тромбоза</w:t>
      </w:r>
      <w:r>
        <w:t xml:space="preserve"> </w:t>
      </w:r>
      <w:r>
        <w:rPr>
          <w:rFonts w:hint="eastAsia"/>
        </w:rPr>
        <w:t>стента</w:t>
      </w:r>
      <w:r>
        <w:t xml:space="preserve"> </w:t>
      </w:r>
      <w:r>
        <w:rPr>
          <w:rFonts w:hint="eastAsia"/>
        </w:rPr>
        <w:t>в</w:t>
      </w:r>
      <w:r>
        <w:t xml:space="preserve"> </w:t>
      </w:r>
      <w:r>
        <w:rPr>
          <w:rFonts w:hint="eastAsia"/>
        </w:rPr>
        <w:t>госпитальном</w:t>
      </w:r>
      <w:r>
        <w:t xml:space="preserve"> </w:t>
      </w:r>
      <w:r>
        <w:rPr>
          <w:rFonts w:hint="eastAsia"/>
        </w:rPr>
        <w:t>периоде</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с</w:t>
      </w:r>
      <w:r>
        <w:t xml:space="preserve"> </w:t>
      </w:r>
      <w:r>
        <w:rPr>
          <w:rFonts w:hint="eastAsia"/>
        </w:rPr>
        <w:t>использованием</w:t>
      </w:r>
      <w:r>
        <w:t xml:space="preserve"> </w:t>
      </w:r>
      <w:r>
        <w:rPr>
          <w:rFonts w:hint="eastAsia"/>
        </w:rPr>
        <w:t>шкалы</w:t>
      </w:r>
      <w:r>
        <w:t xml:space="preserve"> GRACE</w:t>
      </w:r>
    </w:p>
    <w:p w14:paraId="69CB6608" w14:textId="77777777" w:rsidR="00404D4A" w:rsidRDefault="00404D4A" w:rsidP="00404D4A"/>
    <w:p w14:paraId="3B163BB7" w14:textId="77777777" w:rsidR="00404D4A" w:rsidRDefault="00404D4A" w:rsidP="00404D4A">
      <w:r>
        <w:t xml:space="preserve">3.5. </w:t>
      </w:r>
      <w:r>
        <w:rPr>
          <w:rFonts w:hint="eastAsia"/>
        </w:rPr>
        <w:t>Приверженность</w:t>
      </w:r>
      <w:r>
        <w:t xml:space="preserve"> </w:t>
      </w:r>
      <w:r>
        <w:rPr>
          <w:rFonts w:hint="eastAsia"/>
        </w:rPr>
        <w:t>пациентов</w:t>
      </w:r>
      <w:r>
        <w:t xml:space="preserve"> </w:t>
      </w:r>
      <w:r>
        <w:rPr>
          <w:rFonts w:hint="eastAsia"/>
        </w:rPr>
        <w:t>к</w:t>
      </w:r>
      <w:r>
        <w:t xml:space="preserve"> </w:t>
      </w:r>
      <w:r>
        <w:rPr>
          <w:rFonts w:hint="eastAsia"/>
        </w:rPr>
        <w:t>двойной</w:t>
      </w:r>
      <w:r>
        <w:t xml:space="preserve"> </w:t>
      </w:r>
      <w:r>
        <w:rPr>
          <w:rFonts w:hint="eastAsia"/>
        </w:rPr>
        <w:t>антитромбоцитарной</w:t>
      </w:r>
      <w:r>
        <w:t xml:space="preserve"> </w:t>
      </w:r>
      <w:r>
        <w:rPr>
          <w:rFonts w:hint="eastAsia"/>
        </w:rPr>
        <w:t>терапии</w:t>
      </w:r>
      <w:r>
        <w:t xml:space="preserve">, </w:t>
      </w:r>
      <w:r>
        <w:rPr>
          <w:rFonts w:hint="eastAsia"/>
        </w:rPr>
        <w:t>как</w:t>
      </w:r>
      <w:r>
        <w:t xml:space="preserve"> </w:t>
      </w:r>
      <w:r>
        <w:rPr>
          <w:rFonts w:hint="eastAsia"/>
        </w:rPr>
        <w:t>фактор</w:t>
      </w:r>
      <w:r>
        <w:t xml:space="preserve">, </w:t>
      </w:r>
      <w:r>
        <w:rPr>
          <w:rFonts w:hint="eastAsia"/>
        </w:rPr>
        <w:t>влияющий</w:t>
      </w:r>
      <w:r>
        <w:t xml:space="preserve"> </w:t>
      </w:r>
      <w:r>
        <w:rPr>
          <w:rFonts w:hint="eastAsia"/>
        </w:rPr>
        <w:t>на</w:t>
      </w:r>
      <w:r>
        <w:t xml:space="preserve"> </w:t>
      </w:r>
      <w:r>
        <w:rPr>
          <w:rFonts w:hint="eastAsia"/>
        </w:rPr>
        <w:t>развитие</w:t>
      </w:r>
      <w:r>
        <w:t xml:space="preserve"> </w:t>
      </w:r>
      <w:r>
        <w:rPr>
          <w:rFonts w:hint="eastAsia"/>
        </w:rPr>
        <w:t>тромбоза</w:t>
      </w:r>
      <w:r>
        <w:t xml:space="preserve"> </w:t>
      </w:r>
      <w:r>
        <w:rPr>
          <w:rFonts w:hint="eastAsia"/>
        </w:rPr>
        <w:t>стента</w:t>
      </w:r>
    </w:p>
    <w:p w14:paraId="5EFDAA27" w14:textId="77777777" w:rsidR="00404D4A" w:rsidRDefault="00404D4A" w:rsidP="00404D4A"/>
    <w:p w14:paraId="44758FBB" w14:textId="77777777" w:rsidR="00404D4A" w:rsidRDefault="00404D4A" w:rsidP="00404D4A">
      <w:r>
        <w:t xml:space="preserve">3.6. </w:t>
      </w:r>
      <w:r>
        <w:rPr>
          <w:rFonts w:hint="eastAsia"/>
        </w:rPr>
        <w:t>Сравнительная</w:t>
      </w:r>
      <w:r>
        <w:t xml:space="preserve">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тикагрелора</w:t>
      </w:r>
      <w:r>
        <w:t xml:space="preserve"> </w:t>
      </w:r>
      <w:r>
        <w:rPr>
          <w:rFonts w:hint="eastAsia"/>
        </w:rPr>
        <w:t>и</w:t>
      </w:r>
      <w:r>
        <w:t xml:space="preserve"> </w:t>
      </w:r>
      <w:r>
        <w:rPr>
          <w:rFonts w:hint="eastAsia"/>
        </w:rPr>
        <w:t>клопидогрела</w:t>
      </w:r>
      <w:r>
        <w:t xml:space="preserve"> </w:t>
      </w:r>
      <w:r>
        <w:rPr>
          <w:rFonts w:hint="eastAsia"/>
        </w:rPr>
        <w:t>в</w:t>
      </w:r>
      <w:r>
        <w:t xml:space="preserve"> </w:t>
      </w:r>
      <w:r>
        <w:rPr>
          <w:rFonts w:hint="eastAsia"/>
        </w:rPr>
        <w:t>составе</w:t>
      </w:r>
      <w:r>
        <w:t xml:space="preserve"> </w:t>
      </w:r>
      <w:r>
        <w:rPr>
          <w:rFonts w:hint="eastAsia"/>
        </w:rPr>
        <w:t>двойной</w:t>
      </w:r>
      <w:r>
        <w:t xml:space="preserve"> </w:t>
      </w:r>
      <w:r>
        <w:rPr>
          <w:rFonts w:hint="eastAsia"/>
        </w:rPr>
        <w:t>антитромбоцитарной</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из</w:t>
      </w:r>
      <w:r>
        <w:t xml:space="preserve"> </w:t>
      </w:r>
      <w:r>
        <w:rPr>
          <w:rFonts w:hint="eastAsia"/>
        </w:rPr>
        <w:t>группы</w:t>
      </w:r>
      <w:r>
        <w:t xml:space="preserve"> </w:t>
      </w:r>
      <w:r>
        <w:rPr>
          <w:rFonts w:hint="eastAsia"/>
        </w:rPr>
        <w:t>сравнения</w:t>
      </w:r>
    </w:p>
    <w:p w14:paraId="6D17D28C" w14:textId="77777777" w:rsidR="00404D4A" w:rsidRDefault="00404D4A" w:rsidP="00404D4A"/>
    <w:p w14:paraId="45F527FD" w14:textId="77777777" w:rsidR="00404D4A" w:rsidRDefault="00404D4A" w:rsidP="00404D4A">
      <w:r>
        <w:t xml:space="preserve">3.6.1. </w:t>
      </w:r>
      <w:r>
        <w:rPr>
          <w:rFonts w:hint="eastAsia"/>
        </w:rPr>
        <w:t>Сравнительная</w:t>
      </w:r>
      <w:r>
        <w:t xml:space="preserve"> </w:t>
      </w:r>
      <w:r>
        <w:rPr>
          <w:rFonts w:hint="eastAsia"/>
        </w:rPr>
        <w:t>клиническая</w:t>
      </w:r>
      <w:r>
        <w:t xml:space="preserve"> </w:t>
      </w:r>
      <w:r>
        <w:rPr>
          <w:rFonts w:hint="eastAsia"/>
        </w:rPr>
        <w:t>характеристика</w:t>
      </w:r>
      <w:r>
        <w:t xml:space="preserve"> </w:t>
      </w:r>
      <w:r>
        <w:rPr>
          <w:rFonts w:hint="eastAsia"/>
        </w:rPr>
        <w:t>подгрупп</w:t>
      </w:r>
      <w:r>
        <w:t xml:space="preserve"> </w:t>
      </w:r>
      <w:r>
        <w:rPr>
          <w:rFonts w:hint="eastAsia"/>
        </w:rPr>
        <w:t>тикагрелора</w:t>
      </w:r>
      <w:r>
        <w:t xml:space="preserve"> </w:t>
      </w:r>
      <w:r>
        <w:rPr>
          <w:rFonts w:hint="eastAsia"/>
        </w:rPr>
        <w:t>и</w:t>
      </w:r>
      <w:r>
        <w:t xml:space="preserve"> </w:t>
      </w:r>
      <w:r>
        <w:rPr>
          <w:rFonts w:hint="eastAsia"/>
        </w:rPr>
        <w:t>клопидогрела</w:t>
      </w:r>
      <w:r>
        <w:t xml:space="preserve"> </w:t>
      </w:r>
      <w:r>
        <w:rPr>
          <w:rFonts w:hint="eastAsia"/>
        </w:rPr>
        <w:t>в</w:t>
      </w:r>
      <w:r>
        <w:t xml:space="preserve"> </w:t>
      </w:r>
      <w:r>
        <w:rPr>
          <w:rFonts w:hint="eastAsia"/>
        </w:rPr>
        <w:t>госпитальном</w:t>
      </w:r>
      <w:r>
        <w:t xml:space="preserve"> </w:t>
      </w:r>
      <w:r>
        <w:rPr>
          <w:rFonts w:hint="eastAsia"/>
        </w:rPr>
        <w:t>периоде</w:t>
      </w:r>
    </w:p>
    <w:p w14:paraId="690BFABC" w14:textId="77777777" w:rsidR="00404D4A" w:rsidRDefault="00404D4A" w:rsidP="00404D4A"/>
    <w:p w14:paraId="0B9EF8BC" w14:textId="77777777" w:rsidR="00404D4A" w:rsidRDefault="00404D4A" w:rsidP="00404D4A">
      <w:r>
        <w:lastRenderedPageBreak/>
        <w:t xml:space="preserve">3.6.2. </w:t>
      </w:r>
      <w:r>
        <w:rPr>
          <w:rFonts w:hint="eastAsia"/>
        </w:rPr>
        <w:t>Характеристика</w:t>
      </w:r>
      <w:r>
        <w:t xml:space="preserve"> </w:t>
      </w:r>
      <w:r>
        <w:rPr>
          <w:rFonts w:hint="eastAsia"/>
        </w:rPr>
        <w:t>исходов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ОКС</w:t>
      </w:r>
      <w:r>
        <w:t xml:space="preserve"> </w:t>
      </w:r>
      <w:r>
        <w:rPr>
          <w:rFonts w:hint="eastAsia"/>
        </w:rPr>
        <w:t>после</w:t>
      </w:r>
      <w:r>
        <w:t xml:space="preserve"> </w:t>
      </w:r>
      <w:r>
        <w:rPr>
          <w:rFonts w:hint="eastAsia"/>
        </w:rPr>
        <w:t>ЧКВ</w:t>
      </w:r>
    </w:p>
    <w:p w14:paraId="6CB8F021" w14:textId="77777777" w:rsidR="00404D4A" w:rsidRDefault="00404D4A" w:rsidP="00404D4A"/>
    <w:p w14:paraId="0DE105CC" w14:textId="77777777" w:rsidR="00404D4A" w:rsidRDefault="00404D4A" w:rsidP="00404D4A">
      <w:r>
        <w:t xml:space="preserve">3.6.2.1. </w:t>
      </w:r>
      <w:r>
        <w:rPr>
          <w:rFonts w:hint="eastAsia"/>
        </w:rPr>
        <w:t>Оценка</w:t>
      </w:r>
      <w:r>
        <w:t xml:space="preserve"> </w:t>
      </w:r>
      <w:r>
        <w:rPr>
          <w:rFonts w:hint="eastAsia"/>
        </w:rPr>
        <w:t>эффективности</w:t>
      </w:r>
      <w:r>
        <w:t xml:space="preserve"> </w:t>
      </w:r>
      <w:r>
        <w:rPr>
          <w:rFonts w:hint="eastAsia"/>
        </w:rPr>
        <w:t>тикагрелора</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клопидогрелом</w:t>
      </w:r>
      <w:r>
        <w:t xml:space="preserve"> </w:t>
      </w:r>
      <w:r>
        <w:rPr>
          <w:rFonts w:hint="eastAsia"/>
        </w:rPr>
        <w:t>по</w:t>
      </w:r>
      <w:r>
        <w:t xml:space="preserve"> </w:t>
      </w:r>
      <w:r>
        <w:rPr>
          <w:rFonts w:hint="eastAsia"/>
        </w:rPr>
        <w:t>данным</w:t>
      </w:r>
      <w:r>
        <w:t xml:space="preserve"> 12 </w:t>
      </w:r>
      <w:r>
        <w:rPr>
          <w:rFonts w:hint="eastAsia"/>
        </w:rPr>
        <w:t>месячного</w:t>
      </w:r>
      <w:r>
        <w:t xml:space="preserve"> </w:t>
      </w:r>
      <w:r>
        <w:rPr>
          <w:rFonts w:hint="eastAsia"/>
        </w:rPr>
        <w:t>наблюдения</w:t>
      </w:r>
      <w:r>
        <w:t xml:space="preserve"> </w:t>
      </w:r>
      <w:r>
        <w:rPr>
          <w:rFonts w:hint="eastAsia"/>
        </w:rPr>
        <w:t>за</w:t>
      </w:r>
      <w:r>
        <w:t xml:space="preserve"> </w:t>
      </w:r>
      <w:r>
        <w:rPr>
          <w:rFonts w:hint="eastAsia"/>
        </w:rPr>
        <w:t>пациентами</w:t>
      </w:r>
      <w:r>
        <w:t xml:space="preserve"> </w:t>
      </w:r>
      <w:r>
        <w:rPr>
          <w:rFonts w:hint="eastAsia"/>
        </w:rPr>
        <w:t>с</w:t>
      </w:r>
      <w:r>
        <w:t xml:space="preserve"> </w:t>
      </w:r>
      <w:r>
        <w:rPr>
          <w:rFonts w:hint="eastAsia"/>
        </w:rPr>
        <w:t>ОКС</w:t>
      </w:r>
      <w:r>
        <w:t xml:space="preserve"> </w:t>
      </w:r>
      <w:r>
        <w:rPr>
          <w:rFonts w:hint="eastAsia"/>
        </w:rPr>
        <w:t>после</w:t>
      </w:r>
      <w:r>
        <w:t xml:space="preserve"> </w:t>
      </w:r>
      <w:r>
        <w:rPr>
          <w:rFonts w:hint="eastAsia"/>
        </w:rPr>
        <w:t>ЧКВ</w:t>
      </w:r>
    </w:p>
    <w:p w14:paraId="0CA8147E" w14:textId="77777777" w:rsidR="00404D4A" w:rsidRDefault="00404D4A" w:rsidP="00404D4A"/>
    <w:p w14:paraId="2726CDC9" w14:textId="77777777" w:rsidR="00404D4A" w:rsidRDefault="00404D4A" w:rsidP="00404D4A">
      <w:r>
        <w:t xml:space="preserve">3.6.2.2. </w:t>
      </w:r>
      <w:r>
        <w:rPr>
          <w:rFonts w:hint="eastAsia"/>
        </w:rPr>
        <w:t>Оценка</w:t>
      </w:r>
      <w:r>
        <w:t xml:space="preserve"> </w:t>
      </w:r>
      <w:r>
        <w:rPr>
          <w:rFonts w:hint="eastAsia"/>
        </w:rPr>
        <w:t>геморрагической</w:t>
      </w:r>
      <w:r>
        <w:t xml:space="preserve"> </w:t>
      </w:r>
      <w:r>
        <w:rPr>
          <w:rFonts w:hint="eastAsia"/>
        </w:rPr>
        <w:t>безопасности</w:t>
      </w:r>
      <w:r>
        <w:t xml:space="preserve"> </w:t>
      </w:r>
      <w:r>
        <w:rPr>
          <w:rFonts w:hint="eastAsia"/>
        </w:rPr>
        <w:t>тикагрелора</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клопидогрелом</w:t>
      </w:r>
      <w:r>
        <w:t xml:space="preserve"> </w:t>
      </w:r>
      <w:r>
        <w:rPr>
          <w:rFonts w:hint="eastAsia"/>
        </w:rPr>
        <w:t>по</w:t>
      </w:r>
      <w:r>
        <w:t xml:space="preserve"> </w:t>
      </w:r>
      <w:r>
        <w:rPr>
          <w:rFonts w:hint="eastAsia"/>
        </w:rPr>
        <w:t>данным</w:t>
      </w:r>
      <w:r>
        <w:t xml:space="preserve"> 12 </w:t>
      </w:r>
      <w:r>
        <w:rPr>
          <w:rFonts w:hint="eastAsia"/>
        </w:rPr>
        <w:t>месячного</w:t>
      </w:r>
      <w:r>
        <w:t xml:space="preserve"> </w:t>
      </w:r>
      <w:r>
        <w:rPr>
          <w:rFonts w:hint="eastAsia"/>
        </w:rPr>
        <w:t>наблюдения</w:t>
      </w:r>
      <w:r>
        <w:t xml:space="preserve"> </w:t>
      </w:r>
      <w:r>
        <w:rPr>
          <w:rFonts w:hint="eastAsia"/>
        </w:rPr>
        <w:t>за</w:t>
      </w:r>
      <w:r>
        <w:t xml:space="preserve"> </w:t>
      </w:r>
      <w:r>
        <w:rPr>
          <w:rFonts w:hint="eastAsia"/>
        </w:rPr>
        <w:t>пациентами</w:t>
      </w:r>
      <w:r>
        <w:t xml:space="preserve"> </w:t>
      </w:r>
      <w:r>
        <w:rPr>
          <w:rFonts w:hint="eastAsia"/>
        </w:rPr>
        <w:t>с</w:t>
      </w:r>
      <w:r>
        <w:t xml:space="preserve"> </w:t>
      </w:r>
      <w:r>
        <w:rPr>
          <w:rFonts w:hint="eastAsia"/>
        </w:rPr>
        <w:t>ОКС</w:t>
      </w:r>
      <w:r>
        <w:t xml:space="preserve"> </w:t>
      </w:r>
      <w:r>
        <w:rPr>
          <w:rFonts w:hint="eastAsia"/>
        </w:rPr>
        <w:t>после</w:t>
      </w:r>
      <w:r>
        <w:t xml:space="preserve"> </w:t>
      </w:r>
      <w:r>
        <w:rPr>
          <w:rFonts w:hint="eastAsia"/>
        </w:rPr>
        <w:t>ЧКВ</w:t>
      </w:r>
    </w:p>
    <w:p w14:paraId="16B171B6" w14:textId="77777777" w:rsidR="00404D4A" w:rsidRDefault="00404D4A" w:rsidP="00404D4A"/>
    <w:p w14:paraId="306416DB" w14:textId="77777777" w:rsidR="00404D4A" w:rsidRDefault="00404D4A" w:rsidP="00404D4A">
      <w:r>
        <w:t xml:space="preserve">3.7. </w:t>
      </w:r>
      <w:r>
        <w:rPr>
          <w:rFonts w:hint="eastAsia"/>
        </w:rPr>
        <w:t>Причины</w:t>
      </w:r>
      <w:r>
        <w:t xml:space="preserve"> </w:t>
      </w:r>
      <w:r>
        <w:rPr>
          <w:rFonts w:hint="eastAsia"/>
        </w:rPr>
        <w:t>прекращения</w:t>
      </w:r>
      <w:r>
        <w:t xml:space="preserve"> </w:t>
      </w:r>
      <w:r>
        <w:rPr>
          <w:rFonts w:hint="eastAsia"/>
        </w:rPr>
        <w:t>приема</w:t>
      </w:r>
      <w:r>
        <w:t xml:space="preserve"> </w:t>
      </w:r>
      <w:r>
        <w:rPr>
          <w:rFonts w:hint="eastAsia"/>
        </w:rPr>
        <w:t>блокаторов</w:t>
      </w:r>
      <w:r>
        <w:t xml:space="preserve"> </w:t>
      </w:r>
      <w:r>
        <w:rPr>
          <w:rFonts w:hint="eastAsia"/>
        </w:rPr>
        <w:t>Р</w:t>
      </w:r>
      <w:r>
        <w:t>2</w:t>
      </w:r>
      <w:r>
        <w:rPr>
          <w:rFonts w:hint="eastAsia"/>
        </w:rPr>
        <w:t>У</w:t>
      </w:r>
      <w:r>
        <w:t>12-</w:t>
      </w:r>
      <w:r>
        <w:rPr>
          <w:rFonts w:hint="eastAsia"/>
        </w:rPr>
        <w:t>рецепторов</w:t>
      </w:r>
      <w:r>
        <w:t xml:space="preserve"> </w:t>
      </w:r>
      <w:r>
        <w:rPr>
          <w:rFonts w:hint="eastAsia"/>
        </w:rPr>
        <w:t>тромбоцитов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после</w:t>
      </w:r>
      <w:r>
        <w:t xml:space="preserve"> </w:t>
      </w:r>
      <w:r>
        <w:rPr>
          <w:rFonts w:hint="eastAsia"/>
        </w:rPr>
        <w:t>чрескожного</w:t>
      </w:r>
    </w:p>
    <w:p w14:paraId="0ACD8AD5" w14:textId="77777777" w:rsidR="00404D4A" w:rsidRDefault="00404D4A" w:rsidP="00404D4A"/>
    <w:p w14:paraId="0A53B47F" w14:textId="77777777" w:rsidR="00404D4A" w:rsidRDefault="00404D4A" w:rsidP="00404D4A">
      <w:r>
        <w:rPr>
          <w:rFonts w:hint="eastAsia"/>
        </w:rPr>
        <w:t>коронарного</w:t>
      </w:r>
      <w:r>
        <w:t xml:space="preserve"> </w:t>
      </w:r>
      <w:r>
        <w:rPr>
          <w:rFonts w:hint="eastAsia"/>
        </w:rPr>
        <w:t>вмешательства</w:t>
      </w:r>
    </w:p>
    <w:p w14:paraId="48401892" w14:textId="77777777" w:rsidR="00404D4A" w:rsidRDefault="00404D4A" w:rsidP="00404D4A"/>
    <w:p w14:paraId="5DFB67DD" w14:textId="77777777" w:rsidR="00404D4A" w:rsidRDefault="00404D4A" w:rsidP="00404D4A">
      <w:r>
        <w:rPr>
          <w:rFonts w:hint="eastAsia"/>
        </w:rPr>
        <w:t>Глава</w:t>
      </w:r>
      <w:r>
        <w:t xml:space="preserve"> 4. </w:t>
      </w:r>
      <w:r>
        <w:rPr>
          <w:rFonts w:hint="eastAsia"/>
        </w:rPr>
        <w:t>ОБСУЖДЕНИЕ</w:t>
      </w:r>
    </w:p>
    <w:p w14:paraId="10CC666D" w14:textId="77777777" w:rsidR="00404D4A" w:rsidRDefault="00404D4A" w:rsidP="00404D4A"/>
    <w:p w14:paraId="0C820E9C" w14:textId="77777777" w:rsidR="00404D4A" w:rsidRDefault="00404D4A" w:rsidP="00404D4A">
      <w:r>
        <w:rPr>
          <w:rFonts w:hint="eastAsia"/>
        </w:rPr>
        <w:t>ВЫВОДЫ</w:t>
      </w:r>
    </w:p>
    <w:p w14:paraId="7477342F" w14:textId="77777777" w:rsidR="00404D4A" w:rsidRDefault="00404D4A" w:rsidP="00404D4A"/>
    <w:p w14:paraId="1C19F426" w14:textId="77777777" w:rsidR="00404D4A" w:rsidRDefault="00404D4A" w:rsidP="00404D4A">
      <w:r>
        <w:rPr>
          <w:rFonts w:hint="eastAsia"/>
        </w:rPr>
        <w:t>ПРАКТИЧЕСКИЕ</w:t>
      </w:r>
      <w:r>
        <w:t xml:space="preserve"> </w:t>
      </w:r>
      <w:r>
        <w:rPr>
          <w:rFonts w:hint="eastAsia"/>
        </w:rPr>
        <w:t>РЕКОМЕНДАЦИИ</w:t>
      </w:r>
    </w:p>
    <w:p w14:paraId="2AB8200F" w14:textId="77777777" w:rsidR="00404D4A" w:rsidRDefault="00404D4A" w:rsidP="00404D4A"/>
    <w:p w14:paraId="74B2B983" w14:textId="77777777" w:rsidR="00404D4A" w:rsidRDefault="00404D4A" w:rsidP="00404D4A">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0783BD2C" w14:textId="77777777" w:rsidR="00404D4A" w:rsidRDefault="00404D4A" w:rsidP="00404D4A"/>
    <w:p w14:paraId="63FCE7B8" w14:textId="77777777" w:rsidR="00404D4A" w:rsidRDefault="00404D4A" w:rsidP="00404D4A">
      <w:r>
        <w:rPr>
          <w:rFonts w:hint="eastAsia"/>
        </w:rPr>
        <w:t>СПИСОК</w:t>
      </w:r>
      <w:r>
        <w:t xml:space="preserve"> </w:t>
      </w:r>
      <w:r>
        <w:rPr>
          <w:rFonts w:hint="eastAsia"/>
        </w:rPr>
        <w:t>СОКРАЩЕНИЙ</w:t>
      </w:r>
    </w:p>
    <w:p w14:paraId="78527A85" w14:textId="77777777" w:rsidR="00404D4A" w:rsidRDefault="00404D4A" w:rsidP="00404D4A"/>
    <w:p w14:paraId="0F334A1D" w14:textId="77777777" w:rsidR="00404D4A" w:rsidRDefault="00404D4A" w:rsidP="00404D4A">
      <w:r>
        <w:rPr>
          <w:rFonts w:hint="eastAsia"/>
        </w:rPr>
        <w:t>СПИСОК</w:t>
      </w:r>
      <w:r>
        <w:t xml:space="preserve"> </w:t>
      </w:r>
      <w:r>
        <w:rPr>
          <w:rFonts w:hint="eastAsia"/>
        </w:rPr>
        <w:t>ЛИТЕРАТУРЫ</w:t>
      </w:r>
    </w:p>
    <w:p w14:paraId="3DAEEF83" w14:textId="77777777" w:rsidR="00404D4A" w:rsidRDefault="00404D4A" w:rsidP="00404D4A"/>
    <w:p w14:paraId="1C1DF144" w14:textId="7B27382C" w:rsidR="00404D4A" w:rsidRPr="00404D4A" w:rsidRDefault="00404D4A" w:rsidP="00404D4A">
      <w:r>
        <w:rPr>
          <w:rFonts w:hint="eastAsia"/>
        </w:rPr>
        <w:t>СПИСОК</w:t>
      </w:r>
      <w:r>
        <w:t xml:space="preserve"> </w:t>
      </w:r>
      <w:r>
        <w:rPr>
          <w:rFonts w:hint="eastAsia"/>
        </w:rPr>
        <w:t>ИЛЛЮСТРАТИВНОГО</w:t>
      </w:r>
      <w:r>
        <w:t xml:space="preserve"> </w:t>
      </w:r>
      <w:r>
        <w:rPr>
          <w:rFonts w:hint="eastAsia"/>
        </w:rPr>
        <w:t>МАТЕРИАЛА</w:t>
      </w:r>
    </w:p>
    <w:sectPr w:rsidR="00404D4A" w:rsidRPr="00404D4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34A7" w14:textId="77777777" w:rsidR="00D0259A" w:rsidRPr="008D1934" w:rsidRDefault="00D0259A">
      <w:pPr>
        <w:spacing w:after="0" w:line="240" w:lineRule="auto"/>
      </w:pPr>
      <w:r w:rsidRPr="008D1934">
        <w:separator/>
      </w:r>
    </w:p>
  </w:endnote>
  <w:endnote w:type="continuationSeparator" w:id="0">
    <w:p w14:paraId="7EB2949C" w14:textId="77777777" w:rsidR="00D0259A" w:rsidRPr="008D1934" w:rsidRDefault="00D0259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9639D" w14:textId="77777777" w:rsidR="00D0259A" w:rsidRPr="008D1934" w:rsidRDefault="00D0259A"/>
    <w:p w14:paraId="56CF62E3" w14:textId="77777777" w:rsidR="00D0259A" w:rsidRPr="008D1934" w:rsidRDefault="00D0259A"/>
    <w:p w14:paraId="6D118B09" w14:textId="77777777" w:rsidR="00D0259A" w:rsidRPr="008D1934" w:rsidRDefault="00D0259A"/>
    <w:p w14:paraId="550FB9AD" w14:textId="77777777" w:rsidR="00D0259A" w:rsidRPr="008D1934" w:rsidRDefault="00D0259A"/>
    <w:p w14:paraId="575300C8" w14:textId="77777777" w:rsidR="00D0259A" w:rsidRPr="008D1934" w:rsidRDefault="00D0259A"/>
    <w:p w14:paraId="2651D7D1" w14:textId="77777777" w:rsidR="00D0259A" w:rsidRPr="008D1934" w:rsidRDefault="00D0259A"/>
    <w:p w14:paraId="2CD13AA1" w14:textId="77777777" w:rsidR="00D0259A" w:rsidRPr="008D1934" w:rsidRDefault="00D0259A">
      <w:pPr>
        <w:rPr>
          <w:sz w:val="2"/>
          <w:szCs w:val="2"/>
        </w:rPr>
      </w:pPr>
      <w:r>
        <w:rPr>
          <w:noProof/>
        </w:rPr>
        <mc:AlternateContent>
          <mc:Choice Requires="wps">
            <w:drawing>
              <wp:anchor distT="0" distB="0" distL="63500" distR="63500" simplePos="0" relativeHeight="251660288" behindDoc="1" locked="0" layoutInCell="1" allowOverlap="1" wp14:anchorId="651E7D59" wp14:editId="5DBB9D8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7D3170" w14:textId="77777777" w:rsidR="00D0259A" w:rsidRPr="008D1934" w:rsidRDefault="00D025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E7D5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7D3170" w14:textId="77777777" w:rsidR="00D0259A" w:rsidRPr="008D1934" w:rsidRDefault="00D025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1C2F3D3" w14:textId="77777777" w:rsidR="00D0259A" w:rsidRPr="008D1934" w:rsidRDefault="00D0259A"/>
    <w:p w14:paraId="5F10CE7A" w14:textId="77777777" w:rsidR="00D0259A" w:rsidRPr="008D1934" w:rsidRDefault="00D0259A"/>
    <w:p w14:paraId="22CDFCA8" w14:textId="77777777" w:rsidR="00D0259A" w:rsidRPr="008D1934" w:rsidRDefault="00D0259A">
      <w:pPr>
        <w:rPr>
          <w:sz w:val="2"/>
          <w:szCs w:val="2"/>
        </w:rPr>
      </w:pPr>
      <w:r>
        <w:rPr>
          <w:noProof/>
        </w:rPr>
        <mc:AlternateContent>
          <mc:Choice Requires="wps">
            <w:drawing>
              <wp:anchor distT="0" distB="0" distL="63500" distR="63500" simplePos="0" relativeHeight="251659264" behindDoc="1" locked="0" layoutInCell="1" allowOverlap="1" wp14:anchorId="0196B729" wp14:editId="0DFD4A1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E29CD0" w14:textId="77777777" w:rsidR="00D0259A" w:rsidRPr="008D1934" w:rsidRDefault="00D025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6B72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E29CD0" w14:textId="77777777" w:rsidR="00D0259A" w:rsidRPr="008D1934" w:rsidRDefault="00D025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36286CE" w14:textId="77777777" w:rsidR="00D0259A" w:rsidRPr="008D1934" w:rsidRDefault="00D0259A"/>
    <w:p w14:paraId="05DA7B82" w14:textId="77777777" w:rsidR="00D0259A" w:rsidRPr="008D1934" w:rsidRDefault="00D0259A">
      <w:pPr>
        <w:rPr>
          <w:sz w:val="2"/>
          <w:szCs w:val="2"/>
        </w:rPr>
      </w:pPr>
    </w:p>
    <w:p w14:paraId="29C0E892" w14:textId="77777777" w:rsidR="00D0259A" w:rsidRPr="008D1934" w:rsidRDefault="00D0259A"/>
    <w:p w14:paraId="68A6E14F" w14:textId="77777777" w:rsidR="00D0259A" w:rsidRPr="008D1934" w:rsidRDefault="00D0259A">
      <w:pPr>
        <w:spacing w:after="0" w:line="240" w:lineRule="auto"/>
      </w:pPr>
    </w:p>
  </w:footnote>
  <w:footnote w:type="continuationSeparator" w:id="0">
    <w:p w14:paraId="7D0DE685" w14:textId="77777777" w:rsidR="00D0259A" w:rsidRPr="008D1934" w:rsidRDefault="00D0259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59A"/>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4</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564</cp:revision>
  <cp:lastPrinted>2024-05-12T14:21:00Z</cp:lastPrinted>
  <dcterms:created xsi:type="dcterms:W3CDTF">2024-05-12T14:37:00Z</dcterms:created>
  <dcterms:modified xsi:type="dcterms:W3CDTF">2024-05-16T18:26:00Z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