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509BF"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Овеснов</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Сергей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Александрович</w:t>
      </w:r>
      <w:r w:rsidRPr="00882071">
        <w:rPr>
          <w:rFonts w:ascii="Helvetica" w:hAnsi="Helvetica" w:cs="Helvetica"/>
          <w:b/>
          <w:bCs/>
          <w:color w:val="222222"/>
          <w:sz w:val="21"/>
          <w:szCs w:val="21"/>
        </w:rPr>
        <w:t>.</w:t>
      </w:r>
    </w:p>
    <w:p w14:paraId="6463A57F"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Флора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Пермской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ее</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анализ</w:t>
      </w:r>
      <w:r w:rsidRPr="00882071">
        <w:rPr>
          <w:rFonts w:ascii="Helvetica" w:hAnsi="Helvetica" w:cs="Helvetica"/>
          <w:b/>
          <w:bCs/>
          <w:color w:val="222222"/>
          <w:sz w:val="21"/>
          <w:szCs w:val="21"/>
        </w:rPr>
        <w:t xml:space="preserve"> : </w:t>
      </w:r>
      <w:r w:rsidRPr="00882071">
        <w:rPr>
          <w:rFonts w:ascii="Helvetica" w:hAnsi="Helvetica" w:cs="Helvetica" w:hint="eastAsia"/>
          <w:b/>
          <w:bCs/>
          <w:color w:val="222222"/>
          <w:sz w:val="21"/>
          <w:szCs w:val="21"/>
        </w:rPr>
        <w:t>диссертация</w:t>
      </w:r>
      <w:r w:rsidRPr="00882071">
        <w:rPr>
          <w:rFonts w:ascii="Helvetica" w:hAnsi="Helvetica" w:cs="Helvetica"/>
          <w:b/>
          <w:bCs/>
          <w:color w:val="222222"/>
          <w:sz w:val="21"/>
          <w:szCs w:val="21"/>
        </w:rPr>
        <w:t xml:space="preserve"> ... </w:t>
      </w:r>
      <w:r w:rsidRPr="00882071">
        <w:rPr>
          <w:rFonts w:ascii="Helvetica" w:hAnsi="Helvetica" w:cs="Helvetica" w:hint="eastAsia"/>
          <w:b/>
          <w:bCs/>
          <w:color w:val="222222"/>
          <w:sz w:val="21"/>
          <w:szCs w:val="21"/>
        </w:rPr>
        <w:t>доктора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биологических</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наук</w:t>
      </w:r>
      <w:r w:rsidRPr="00882071">
        <w:rPr>
          <w:rFonts w:ascii="Helvetica" w:hAnsi="Helvetica" w:cs="Helvetica"/>
          <w:b/>
          <w:bCs/>
          <w:color w:val="222222"/>
          <w:sz w:val="21"/>
          <w:szCs w:val="21"/>
        </w:rPr>
        <w:t xml:space="preserve"> : 03.00.05. - </w:t>
      </w:r>
      <w:r w:rsidRPr="00882071">
        <w:rPr>
          <w:rFonts w:ascii="Helvetica" w:hAnsi="Helvetica" w:cs="Helvetica" w:hint="eastAsia"/>
          <w:b/>
          <w:bCs/>
          <w:color w:val="222222"/>
          <w:sz w:val="21"/>
          <w:szCs w:val="21"/>
        </w:rPr>
        <w:t>Пермь</w:t>
      </w:r>
      <w:r w:rsidRPr="00882071">
        <w:rPr>
          <w:rFonts w:ascii="Helvetica" w:hAnsi="Helvetica" w:cs="Helvetica"/>
          <w:b/>
          <w:bCs/>
          <w:color w:val="222222"/>
          <w:sz w:val="21"/>
          <w:szCs w:val="21"/>
        </w:rPr>
        <w:t xml:space="preserve">, 1998. - 620 </w:t>
      </w:r>
      <w:r w:rsidRPr="00882071">
        <w:rPr>
          <w:rFonts w:ascii="Helvetica" w:hAnsi="Helvetica" w:cs="Helvetica" w:hint="eastAsia"/>
          <w:b/>
          <w:bCs/>
          <w:color w:val="222222"/>
          <w:sz w:val="21"/>
          <w:szCs w:val="21"/>
        </w:rPr>
        <w:t>с</w:t>
      </w:r>
      <w:r w:rsidRPr="00882071">
        <w:rPr>
          <w:rFonts w:ascii="Helvetica" w:hAnsi="Helvetica" w:cs="Helvetica"/>
          <w:b/>
          <w:bCs/>
          <w:color w:val="222222"/>
          <w:sz w:val="21"/>
          <w:szCs w:val="21"/>
        </w:rPr>
        <w:t xml:space="preserve">. : </w:t>
      </w:r>
      <w:r w:rsidRPr="00882071">
        <w:rPr>
          <w:rFonts w:ascii="Helvetica" w:hAnsi="Helvetica" w:cs="Helvetica" w:hint="eastAsia"/>
          <w:b/>
          <w:bCs/>
          <w:color w:val="222222"/>
          <w:sz w:val="21"/>
          <w:szCs w:val="21"/>
        </w:rPr>
        <w:t>ил</w:t>
      </w:r>
      <w:r w:rsidRPr="00882071">
        <w:rPr>
          <w:rFonts w:ascii="Helvetica" w:hAnsi="Helvetica" w:cs="Helvetica"/>
          <w:b/>
          <w:bCs/>
          <w:color w:val="222222"/>
          <w:sz w:val="21"/>
          <w:szCs w:val="21"/>
        </w:rPr>
        <w:t>.</w:t>
      </w:r>
    </w:p>
    <w:p w14:paraId="5DD0F36B"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больше</w:t>
      </w:r>
    </w:p>
    <w:p w14:paraId="34173A7F"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Цитаты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из</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текста</w:t>
      </w:r>
      <w:r w:rsidRPr="00882071">
        <w:rPr>
          <w:rFonts w:ascii="Helvetica" w:hAnsi="Helvetica" w:cs="Helvetica"/>
          <w:b/>
          <w:bCs/>
          <w:color w:val="222222"/>
          <w:sz w:val="21"/>
          <w:szCs w:val="21"/>
        </w:rPr>
        <w:t>:</w:t>
      </w:r>
    </w:p>
    <w:p w14:paraId="7A2BDFD1"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стр</w:t>
      </w:r>
      <w:r w:rsidRPr="00882071">
        <w:rPr>
          <w:rFonts w:ascii="Helvetica" w:hAnsi="Helvetica" w:cs="Helvetica"/>
          <w:b/>
          <w:bCs/>
          <w:color w:val="222222"/>
          <w:sz w:val="21"/>
          <w:szCs w:val="21"/>
        </w:rPr>
        <w:t>. 1</w:t>
      </w:r>
    </w:p>
    <w:p w14:paraId="00365249"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ПЕРМСКИЙ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ГОСУДАРСТВЕННЫЙ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УНИВЕРСИТЕТ</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На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правах</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рукописи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Овеснов</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Сергей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Александрович</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ПЕРМСКОЙ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ЕЕ</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АНАЛИЗ</w:t>
      </w:r>
      <w:r w:rsidRPr="00882071">
        <w:rPr>
          <w:rFonts w:ascii="Helvetica" w:hAnsi="Helvetica" w:cs="Helvetica"/>
          <w:b/>
          <w:bCs/>
          <w:color w:val="222222"/>
          <w:sz w:val="21"/>
          <w:szCs w:val="21"/>
        </w:rPr>
        <w:t xml:space="preserve"> 03.00.05 - </w:t>
      </w:r>
      <w:r w:rsidRPr="00882071">
        <w:rPr>
          <w:rFonts w:ascii="Helvetica" w:hAnsi="Helvetica" w:cs="Helvetica" w:hint="eastAsia"/>
          <w:b/>
          <w:bCs/>
          <w:color w:val="222222"/>
          <w:sz w:val="21"/>
          <w:szCs w:val="21"/>
        </w:rPr>
        <w:t>ботаника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Диссертация</w:t>
      </w:r>
    </w:p>
    <w:p w14:paraId="3EFF69A6"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стр</w:t>
      </w:r>
      <w:r w:rsidRPr="00882071">
        <w:rPr>
          <w:rFonts w:ascii="Helvetica" w:hAnsi="Helvetica" w:cs="Helvetica"/>
          <w:b/>
          <w:bCs/>
          <w:color w:val="222222"/>
          <w:sz w:val="21"/>
          <w:szCs w:val="21"/>
        </w:rPr>
        <w:t>. 2</w:t>
      </w:r>
    </w:p>
    <w:p w14:paraId="6784E8CF"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КОНСПЕКТ</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ПЕРМСКОЙ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ГЛАВА</w:t>
      </w:r>
      <w:r w:rsidRPr="00882071">
        <w:rPr>
          <w:rFonts w:ascii="Helvetica" w:hAnsi="Helvetica" w:cs="Helvetica"/>
          <w:b/>
          <w:bCs/>
          <w:color w:val="222222"/>
          <w:sz w:val="21"/>
          <w:szCs w:val="21"/>
        </w:rPr>
        <w:t xml:space="preserve"> 4. </w:t>
      </w:r>
      <w:r w:rsidRPr="00882071">
        <w:rPr>
          <w:rFonts w:ascii="Helvetica" w:hAnsi="Helvetica" w:cs="Helvetica" w:hint="eastAsia"/>
          <w:b/>
          <w:bCs/>
          <w:color w:val="222222"/>
          <w:sz w:val="21"/>
          <w:szCs w:val="21"/>
        </w:rPr>
        <w:t>АНАЛИЗ</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ПЕРМСКОЙ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ТАКСОНОМИЧЕСКАЯ</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СТРУКТУРА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АНАЛИЗ</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БИОМОРФОЛОГИЧЕСКИЙ</w:t>
      </w:r>
      <w:r w:rsidRPr="00882071">
        <w:rPr>
          <w:rFonts w:ascii="Helvetica" w:hAnsi="Helvetica" w:cs="Helvetica"/>
          <w:b/>
          <w:bCs/>
          <w:color w:val="222222"/>
          <w:sz w:val="21"/>
          <w:szCs w:val="21"/>
        </w:rPr>
        <w:t xml:space="preserve"> 90 477 478 486 492</w:t>
      </w:r>
    </w:p>
    <w:p w14:paraId="70E43DD0"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стр</w:t>
      </w:r>
      <w:r w:rsidRPr="00882071">
        <w:rPr>
          <w:rFonts w:ascii="Helvetica" w:hAnsi="Helvetica" w:cs="Helvetica"/>
          <w:b/>
          <w:bCs/>
          <w:color w:val="222222"/>
          <w:sz w:val="21"/>
          <w:szCs w:val="21"/>
        </w:rPr>
        <w:t>. 6</w:t>
      </w:r>
    </w:p>
    <w:p w14:paraId="7F2454FC"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Составлена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схема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ботанико</w:t>
      </w:r>
      <w:r w:rsidRPr="00882071">
        <w:rPr>
          <w:rFonts w:ascii="Helvetica" w:hAnsi="Helvetica" w:cs="Helvetica"/>
          <w:b/>
          <w:bCs/>
          <w:color w:val="222222"/>
          <w:sz w:val="21"/>
          <w:szCs w:val="21"/>
        </w:rPr>
        <w:t>-</w:t>
      </w:r>
      <w:r w:rsidRPr="00882071">
        <w:rPr>
          <w:rFonts w:ascii="Helvetica" w:hAnsi="Helvetica" w:cs="Helvetica" w:hint="eastAsia"/>
          <w:b/>
          <w:bCs/>
          <w:color w:val="222222"/>
          <w:sz w:val="21"/>
          <w:szCs w:val="21"/>
        </w:rPr>
        <w:t>географического</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рай­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онирования</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Впервые</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проведен</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хорологический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анализ</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Перм­</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разработана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классификация</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географических</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элементов</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r w:rsidRPr="00882071">
        <w:rPr>
          <w:rFonts w:ascii="Helvetica" w:hAnsi="Helvetica" w:cs="Helvetica"/>
          <w:b/>
          <w:bCs/>
          <w:color w:val="222222"/>
          <w:sz w:val="21"/>
          <w:szCs w:val="21"/>
        </w:rPr>
        <w:t xml:space="preserve"> -7</w:t>
      </w:r>
      <w:r w:rsidRPr="00882071">
        <w:rPr>
          <w:rFonts w:ascii="Helvetica" w:hAnsi="Helvetica" w:cs="Helvetica" w:hint="eastAsia"/>
          <w:b/>
          <w:bCs/>
          <w:color w:val="222222"/>
          <w:sz w:val="21"/>
          <w:szCs w:val="21"/>
        </w:rPr>
        <w:t>Пермской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Выяснена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степень</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связи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с</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восточноевро­</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пейскими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сибирскими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флорами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На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основании</w:t>
      </w:r>
    </w:p>
    <w:p w14:paraId="2FDD54A3"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b/>
          <w:bCs/>
          <w:color w:val="222222"/>
          <w:sz w:val="21"/>
          <w:szCs w:val="21"/>
        </w:rPr>
        <w:t xml:space="preserve"> </w:t>
      </w:r>
    </w:p>
    <w:p w14:paraId="5904CC40"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Оглавление</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диссертации</w:t>
      </w:r>
    </w:p>
    <w:p w14:paraId="281CA7B1"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доктор</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биологических</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наук</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Овеснов</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Сергей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Александрович</w:t>
      </w:r>
    </w:p>
    <w:p w14:paraId="6E59EF1D"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ОГЛАВЛЕНИЕ</w:t>
      </w:r>
    </w:p>
    <w:p w14:paraId="0B37261F" w14:textId="77777777" w:rsidR="00882071" w:rsidRPr="00882071" w:rsidRDefault="00882071" w:rsidP="00882071">
      <w:pPr>
        <w:rPr>
          <w:rFonts w:ascii="Helvetica" w:hAnsi="Helvetica" w:cs="Helvetica"/>
          <w:b/>
          <w:bCs/>
          <w:color w:val="222222"/>
          <w:sz w:val="21"/>
          <w:szCs w:val="21"/>
        </w:rPr>
      </w:pPr>
    </w:p>
    <w:p w14:paraId="5DBE2D08"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ВВЕДЕНИЕ</w:t>
      </w:r>
    </w:p>
    <w:p w14:paraId="63D26777" w14:textId="77777777" w:rsidR="00882071" w:rsidRPr="00882071" w:rsidRDefault="00882071" w:rsidP="00882071">
      <w:pPr>
        <w:rPr>
          <w:rFonts w:ascii="Helvetica" w:hAnsi="Helvetica" w:cs="Helvetica"/>
          <w:b/>
          <w:bCs/>
          <w:color w:val="222222"/>
          <w:sz w:val="21"/>
          <w:szCs w:val="21"/>
        </w:rPr>
      </w:pPr>
    </w:p>
    <w:p w14:paraId="19D83F16"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ГЛАВА</w:t>
      </w:r>
      <w:r w:rsidRPr="00882071">
        <w:rPr>
          <w:rFonts w:ascii="Helvetica" w:hAnsi="Helvetica" w:cs="Helvetica"/>
          <w:b/>
          <w:bCs/>
          <w:color w:val="222222"/>
          <w:sz w:val="21"/>
          <w:szCs w:val="21"/>
        </w:rPr>
        <w:t xml:space="preserve"> 1. </w:t>
      </w:r>
      <w:r w:rsidRPr="00882071">
        <w:rPr>
          <w:rFonts w:ascii="Helvetica" w:hAnsi="Helvetica" w:cs="Helvetica" w:hint="eastAsia"/>
          <w:b/>
          <w:bCs/>
          <w:color w:val="222222"/>
          <w:sz w:val="21"/>
          <w:szCs w:val="21"/>
        </w:rPr>
        <w:t>К</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ИСТОРИИ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ФЛОРИСТИЧЕСКИХ</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ИССЛЕДОВАНИЙ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В</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ПЕРМСКОЙ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p>
    <w:p w14:paraId="17F8F654" w14:textId="77777777" w:rsidR="00882071" w:rsidRPr="00882071" w:rsidRDefault="00882071" w:rsidP="00882071">
      <w:pPr>
        <w:rPr>
          <w:rFonts w:ascii="Helvetica" w:hAnsi="Helvetica" w:cs="Helvetica"/>
          <w:b/>
          <w:bCs/>
          <w:color w:val="222222"/>
          <w:sz w:val="21"/>
          <w:szCs w:val="21"/>
        </w:rPr>
      </w:pPr>
    </w:p>
    <w:p w14:paraId="450EA4FF"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ГЛАВА</w:t>
      </w:r>
      <w:r w:rsidRPr="00882071">
        <w:rPr>
          <w:rFonts w:ascii="Helvetica" w:hAnsi="Helvetica" w:cs="Helvetica"/>
          <w:b/>
          <w:bCs/>
          <w:color w:val="222222"/>
          <w:sz w:val="21"/>
          <w:szCs w:val="21"/>
        </w:rPr>
        <w:t xml:space="preserve"> 2. </w:t>
      </w:r>
      <w:r w:rsidRPr="00882071">
        <w:rPr>
          <w:rFonts w:ascii="Helvetica" w:hAnsi="Helvetica" w:cs="Helvetica" w:hint="eastAsia"/>
          <w:b/>
          <w:bCs/>
          <w:color w:val="222222"/>
          <w:sz w:val="21"/>
          <w:szCs w:val="21"/>
        </w:rPr>
        <w:t>ПРИРОДНЫЕ</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УСЛОВИЯ</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ПЕРМСКОЙ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p>
    <w:p w14:paraId="5DDC921E" w14:textId="77777777" w:rsidR="00882071" w:rsidRPr="00882071" w:rsidRDefault="00882071" w:rsidP="00882071">
      <w:pPr>
        <w:rPr>
          <w:rFonts w:ascii="Helvetica" w:hAnsi="Helvetica" w:cs="Helvetica"/>
          <w:b/>
          <w:bCs/>
          <w:color w:val="222222"/>
          <w:sz w:val="21"/>
          <w:szCs w:val="21"/>
        </w:rPr>
      </w:pPr>
    </w:p>
    <w:p w14:paraId="71DE6DAD"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Геологическое</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строение</w:t>
      </w:r>
    </w:p>
    <w:p w14:paraId="7D226B72" w14:textId="77777777" w:rsidR="00882071" w:rsidRPr="00882071" w:rsidRDefault="00882071" w:rsidP="00882071">
      <w:pPr>
        <w:rPr>
          <w:rFonts w:ascii="Helvetica" w:hAnsi="Helvetica" w:cs="Helvetica"/>
          <w:b/>
          <w:bCs/>
          <w:color w:val="222222"/>
          <w:sz w:val="21"/>
          <w:szCs w:val="21"/>
        </w:rPr>
      </w:pPr>
    </w:p>
    <w:p w14:paraId="2C81004F"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Рельеф</w:t>
      </w:r>
    </w:p>
    <w:p w14:paraId="6BF58EF8" w14:textId="77777777" w:rsidR="00882071" w:rsidRPr="00882071" w:rsidRDefault="00882071" w:rsidP="00882071">
      <w:pPr>
        <w:rPr>
          <w:rFonts w:ascii="Helvetica" w:hAnsi="Helvetica" w:cs="Helvetica"/>
          <w:b/>
          <w:bCs/>
          <w:color w:val="222222"/>
          <w:sz w:val="21"/>
          <w:szCs w:val="21"/>
        </w:rPr>
      </w:pPr>
    </w:p>
    <w:p w14:paraId="467AA9BE"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Палеогеография</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плейстоцена</w:t>
      </w:r>
    </w:p>
    <w:p w14:paraId="6ACEBC5B" w14:textId="77777777" w:rsidR="00882071" w:rsidRPr="00882071" w:rsidRDefault="00882071" w:rsidP="00882071">
      <w:pPr>
        <w:rPr>
          <w:rFonts w:ascii="Helvetica" w:hAnsi="Helvetica" w:cs="Helvetica"/>
          <w:b/>
          <w:bCs/>
          <w:color w:val="222222"/>
          <w:sz w:val="21"/>
          <w:szCs w:val="21"/>
        </w:rPr>
      </w:pPr>
    </w:p>
    <w:p w14:paraId="181CE333"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Гидрография</w:t>
      </w:r>
    </w:p>
    <w:p w14:paraId="2744E3FC" w14:textId="77777777" w:rsidR="00882071" w:rsidRPr="00882071" w:rsidRDefault="00882071" w:rsidP="00882071">
      <w:pPr>
        <w:rPr>
          <w:rFonts w:ascii="Helvetica" w:hAnsi="Helvetica" w:cs="Helvetica"/>
          <w:b/>
          <w:bCs/>
          <w:color w:val="222222"/>
          <w:sz w:val="21"/>
          <w:szCs w:val="21"/>
        </w:rPr>
      </w:pPr>
    </w:p>
    <w:p w14:paraId="18EB06D4"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Климат</w:t>
      </w:r>
    </w:p>
    <w:p w14:paraId="0B71A30C" w14:textId="77777777" w:rsidR="00882071" w:rsidRPr="00882071" w:rsidRDefault="00882071" w:rsidP="00882071">
      <w:pPr>
        <w:rPr>
          <w:rFonts w:ascii="Helvetica" w:hAnsi="Helvetica" w:cs="Helvetica"/>
          <w:b/>
          <w:bCs/>
          <w:color w:val="222222"/>
          <w:sz w:val="21"/>
          <w:szCs w:val="21"/>
        </w:rPr>
      </w:pPr>
    </w:p>
    <w:p w14:paraId="2188C765"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Почвы</w:t>
      </w:r>
    </w:p>
    <w:p w14:paraId="175644D6" w14:textId="77777777" w:rsidR="00882071" w:rsidRPr="00882071" w:rsidRDefault="00882071" w:rsidP="00882071">
      <w:pPr>
        <w:rPr>
          <w:rFonts w:ascii="Helvetica" w:hAnsi="Helvetica" w:cs="Helvetica"/>
          <w:b/>
          <w:bCs/>
          <w:color w:val="222222"/>
          <w:sz w:val="21"/>
          <w:szCs w:val="21"/>
        </w:rPr>
      </w:pPr>
    </w:p>
    <w:p w14:paraId="639B82BB"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Краткий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очерк</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растительности</w:t>
      </w:r>
    </w:p>
    <w:p w14:paraId="5FF33A97" w14:textId="77777777" w:rsidR="00882071" w:rsidRPr="00882071" w:rsidRDefault="00882071" w:rsidP="00882071">
      <w:pPr>
        <w:rPr>
          <w:rFonts w:ascii="Helvetica" w:hAnsi="Helvetica" w:cs="Helvetica"/>
          <w:b/>
          <w:bCs/>
          <w:color w:val="222222"/>
          <w:sz w:val="21"/>
          <w:szCs w:val="21"/>
        </w:rPr>
      </w:pPr>
    </w:p>
    <w:p w14:paraId="111B99F6"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ГЛАВА</w:t>
      </w:r>
      <w:r w:rsidRPr="00882071">
        <w:rPr>
          <w:rFonts w:ascii="Helvetica" w:hAnsi="Helvetica" w:cs="Helvetica"/>
          <w:b/>
          <w:bCs/>
          <w:color w:val="222222"/>
          <w:sz w:val="21"/>
          <w:szCs w:val="21"/>
        </w:rPr>
        <w:t xml:space="preserve"> 3. </w:t>
      </w:r>
      <w:r w:rsidRPr="00882071">
        <w:rPr>
          <w:rFonts w:ascii="Helvetica" w:hAnsi="Helvetica" w:cs="Helvetica" w:hint="eastAsia"/>
          <w:b/>
          <w:bCs/>
          <w:color w:val="222222"/>
          <w:sz w:val="21"/>
          <w:szCs w:val="21"/>
        </w:rPr>
        <w:t>КОНСПЕКТ</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ПЕРМСКОЙ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p>
    <w:p w14:paraId="6AEE2371" w14:textId="77777777" w:rsidR="00882071" w:rsidRPr="00882071" w:rsidRDefault="00882071" w:rsidP="00882071">
      <w:pPr>
        <w:rPr>
          <w:rFonts w:ascii="Helvetica" w:hAnsi="Helvetica" w:cs="Helvetica"/>
          <w:b/>
          <w:bCs/>
          <w:color w:val="222222"/>
          <w:sz w:val="21"/>
          <w:szCs w:val="21"/>
        </w:rPr>
      </w:pPr>
    </w:p>
    <w:p w14:paraId="4CD2A547"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ГЛАВА</w:t>
      </w:r>
      <w:r w:rsidRPr="00882071">
        <w:rPr>
          <w:rFonts w:ascii="Helvetica" w:hAnsi="Helvetica" w:cs="Helvetica"/>
          <w:b/>
          <w:bCs/>
          <w:color w:val="222222"/>
          <w:sz w:val="21"/>
          <w:szCs w:val="21"/>
        </w:rPr>
        <w:t xml:space="preserve"> 4. </w:t>
      </w:r>
      <w:r w:rsidRPr="00882071">
        <w:rPr>
          <w:rFonts w:ascii="Helvetica" w:hAnsi="Helvetica" w:cs="Helvetica" w:hint="eastAsia"/>
          <w:b/>
          <w:bCs/>
          <w:color w:val="222222"/>
          <w:sz w:val="21"/>
          <w:szCs w:val="21"/>
        </w:rPr>
        <w:t>АНАЛИЗ</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ПЕРМСКОЙ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p>
    <w:p w14:paraId="481B7F1E" w14:textId="77777777" w:rsidR="00882071" w:rsidRPr="00882071" w:rsidRDefault="00882071" w:rsidP="00882071">
      <w:pPr>
        <w:rPr>
          <w:rFonts w:ascii="Helvetica" w:hAnsi="Helvetica" w:cs="Helvetica"/>
          <w:b/>
          <w:bCs/>
          <w:color w:val="222222"/>
          <w:sz w:val="21"/>
          <w:szCs w:val="21"/>
        </w:rPr>
      </w:pPr>
    </w:p>
    <w:p w14:paraId="61E87212"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Таксономическая</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структура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p>
    <w:p w14:paraId="2D6D0404" w14:textId="77777777" w:rsidR="00882071" w:rsidRPr="00882071" w:rsidRDefault="00882071" w:rsidP="00882071">
      <w:pPr>
        <w:rPr>
          <w:rFonts w:ascii="Helvetica" w:hAnsi="Helvetica" w:cs="Helvetica"/>
          <w:b/>
          <w:bCs/>
          <w:color w:val="222222"/>
          <w:sz w:val="21"/>
          <w:szCs w:val="21"/>
        </w:rPr>
      </w:pPr>
    </w:p>
    <w:p w14:paraId="4A3FE15F"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Биоморфологический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анализ</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p>
    <w:p w14:paraId="0FB5E423" w14:textId="77777777" w:rsidR="00882071" w:rsidRPr="00882071" w:rsidRDefault="00882071" w:rsidP="00882071">
      <w:pPr>
        <w:rPr>
          <w:rFonts w:ascii="Helvetica" w:hAnsi="Helvetica" w:cs="Helvetica"/>
          <w:b/>
          <w:bCs/>
          <w:color w:val="222222"/>
          <w:sz w:val="21"/>
          <w:szCs w:val="21"/>
        </w:rPr>
      </w:pPr>
    </w:p>
    <w:p w14:paraId="4FFDD866"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lastRenderedPageBreak/>
        <w:t>Экологический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анализ</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p>
    <w:p w14:paraId="5863980C" w14:textId="77777777" w:rsidR="00882071" w:rsidRPr="00882071" w:rsidRDefault="00882071" w:rsidP="00882071">
      <w:pPr>
        <w:rPr>
          <w:rFonts w:ascii="Helvetica" w:hAnsi="Helvetica" w:cs="Helvetica"/>
          <w:b/>
          <w:bCs/>
          <w:color w:val="222222"/>
          <w:sz w:val="21"/>
          <w:szCs w:val="21"/>
        </w:rPr>
      </w:pPr>
    </w:p>
    <w:p w14:paraId="7FCCD9C6"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Хорологический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анализ</w:t>
      </w:r>
    </w:p>
    <w:p w14:paraId="70CB83D4" w14:textId="77777777" w:rsidR="00882071" w:rsidRPr="00882071" w:rsidRDefault="00882071" w:rsidP="00882071">
      <w:pPr>
        <w:rPr>
          <w:rFonts w:ascii="Helvetica" w:hAnsi="Helvetica" w:cs="Helvetica"/>
          <w:b/>
          <w:bCs/>
          <w:color w:val="222222"/>
          <w:sz w:val="21"/>
          <w:szCs w:val="21"/>
        </w:rPr>
      </w:pPr>
    </w:p>
    <w:p w14:paraId="4A8D4271"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Сравнение</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Пермской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с</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некоторыми</w:t>
      </w:r>
    </w:p>
    <w:p w14:paraId="283ACE95" w14:textId="77777777" w:rsidR="00882071" w:rsidRPr="00882071" w:rsidRDefault="00882071" w:rsidP="00882071">
      <w:pPr>
        <w:rPr>
          <w:rFonts w:ascii="Helvetica" w:hAnsi="Helvetica" w:cs="Helvetica"/>
          <w:b/>
          <w:bCs/>
          <w:color w:val="222222"/>
          <w:sz w:val="21"/>
          <w:szCs w:val="21"/>
        </w:rPr>
      </w:pPr>
    </w:p>
    <w:p w14:paraId="7313E253"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другими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флорами</w:t>
      </w:r>
    </w:p>
    <w:p w14:paraId="5CDE6CD5" w14:textId="77777777" w:rsidR="00882071" w:rsidRPr="00882071" w:rsidRDefault="00882071" w:rsidP="00882071">
      <w:pPr>
        <w:rPr>
          <w:rFonts w:ascii="Helvetica" w:hAnsi="Helvetica" w:cs="Helvetica"/>
          <w:b/>
          <w:bCs/>
          <w:color w:val="222222"/>
          <w:sz w:val="21"/>
          <w:szCs w:val="21"/>
        </w:rPr>
      </w:pPr>
    </w:p>
    <w:p w14:paraId="5C0209C2"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Основные</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этапы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формирования</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растительного</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покрова</w:t>
      </w:r>
    </w:p>
    <w:p w14:paraId="553D4445" w14:textId="77777777" w:rsidR="00882071" w:rsidRPr="00882071" w:rsidRDefault="00882071" w:rsidP="00882071">
      <w:pPr>
        <w:rPr>
          <w:rFonts w:ascii="Helvetica" w:hAnsi="Helvetica" w:cs="Helvetica"/>
          <w:b/>
          <w:bCs/>
          <w:color w:val="222222"/>
          <w:sz w:val="21"/>
          <w:szCs w:val="21"/>
        </w:rPr>
      </w:pPr>
    </w:p>
    <w:p w14:paraId="2A710161"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Пермской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p>
    <w:p w14:paraId="4C4EB8CF" w14:textId="77777777" w:rsidR="00882071" w:rsidRPr="00882071" w:rsidRDefault="00882071" w:rsidP="00882071">
      <w:pPr>
        <w:rPr>
          <w:rFonts w:ascii="Helvetica" w:hAnsi="Helvetica" w:cs="Helvetica"/>
          <w:b/>
          <w:bCs/>
          <w:color w:val="222222"/>
          <w:sz w:val="21"/>
          <w:szCs w:val="21"/>
        </w:rPr>
      </w:pPr>
    </w:p>
    <w:p w14:paraId="0314BD7C"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ГЛАВА</w:t>
      </w:r>
      <w:r w:rsidRPr="00882071">
        <w:rPr>
          <w:rFonts w:ascii="Helvetica" w:hAnsi="Helvetica" w:cs="Helvetica"/>
          <w:b/>
          <w:bCs/>
          <w:color w:val="222222"/>
          <w:sz w:val="21"/>
          <w:szCs w:val="21"/>
        </w:rPr>
        <w:t xml:space="preserve"> 5. </w:t>
      </w:r>
      <w:r w:rsidRPr="00882071">
        <w:rPr>
          <w:rFonts w:ascii="Helvetica" w:hAnsi="Helvetica" w:cs="Helvetica" w:hint="eastAsia"/>
          <w:b/>
          <w:bCs/>
          <w:color w:val="222222"/>
          <w:sz w:val="21"/>
          <w:szCs w:val="21"/>
        </w:rPr>
        <w:t>К</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ФЛОРИСТИЧЕСКОМУ</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РАЙОНИРОВАНИЮ</w:t>
      </w:r>
    </w:p>
    <w:p w14:paraId="4DB6012F" w14:textId="77777777" w:rsidR="00882071" w:rsidRPr="00882071" w:rsidRDefault="00882071" w:rsidP="00882071">
      <w:pPr>
        <w:rPr>
          <w:rFonts w:ascii="Helvetica" w:hAnsi="Helvetica" w:cs="Helvetica"/>
          <w:b/>
          <w:bCs/>
          <w:color w:val="222222"/>
          <w:sz w:val="21"/>
          <w:szCs w:val="21"/>
        </w:rPr>
      </w:pPr>
    </w:p>
    <w:p w14:paraId="5A583853"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ВОСТОКА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ЕВРОПЕЙСКОЙ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РОССИИ</w:t>
      </w:r>
    </w:p>
    <w:p w14:paraId="0575A73E" w14:textId="77777777" w:rsidR="00882071" w:rsidRPr="00882071" w:rsidRDefault="00882071" w:rsidP="00882071">
      <w:pPr>
        <w:rPr>
          <w:rFonts w:ascii="Helvetica" w:hAnsi="Helvetica" w:cs="Helvetica"/>
          <w:b/>
          <w:bCs/>
          <w:color w:val="222222"/>
          <w:sz w:val="21"/>
          <w:szCs w:val="21"/>
        </w:rPr>
      </w:pPr>
    </w:p>
    <w:p w14:paraId="0D9D95E5"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ГЛАВА</w:t>
      </w:r>
      <w:r w:rsidRPr="00882071">
        <w:rPr>
          <w:rFonts w:ascii="Helvetica" w:hAnsi="Helvetica" w:cs="Helvetica"/>
          <w:b/>
          <w:bCs/>
          <w:color w:val="222222"/>
          <w:sz w:val="21"/>
          <w:szCs w:val="21"/>
        </w:rPr>
        <w:t xml:space="preserve"> 6. </w:t>
      </w:r>
      <w:r w:rsidRPr="00882071">
        <w:rPr>
          <w:rFonts w:ascii="Helvetica" w:hAnsi="Helvetica" w:cs="Helvetica" w:hint="eastAsia"/>
          <w:b/>
          <w:bCs/>
          <w:color w:val="222222"/>
          <w:sz w:val="21"/>
          <w:szCs w:val="21"/>
        </w:rPr>
        <w:t>НЕКОТОРЫЕ</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АСПЕКТЫ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РЕСУРСНОГО</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ЗНАЧЕНИЯ</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ОХРАНЫ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ФЛОРЫ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ПЕРМСКОЙ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p>
    <w:p w14:paraId="718C37A6" w14:textId="77777777" w:rsidR="00882071" w:rsidRPr="00882071" w:rsidRDefault="00882071" w:rsidP="00882071">
      <w:pPr>
        <w:rPr>
          <w:rFonts w:ascii="Helvetica" w:hAnsi="Helvetica" w:cs="Helvetica"/>
          <w:b/>
          <w:bCs/>
          <w:color w:val="222222"/>
          <w:sz w:val="21"/>
          <w:szCs w:val="21"/>
        </w:rPr>
      </w:pPr>
    </w:p>
    <w:p w14:paraId="2B3FC3C2"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Растения</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нуждающиеся</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в</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охране</w:t>
      </w:r>
    </w:p>
    <w:p w14:paraId="4845A50B" w14:textId="77777777" w:rsidR="00882071" w:rsidRPr="00882071" w:rsidRDefault="00882071" w:rsidP="00882071">
      <w:pPr>
        <w:rPr>
          <w:rFonts w:ascii="Helvetica" w:hAnsi="Helvetica" w:cs="Helvetica"/>
          <w:b/>
          <w:bCs/>
          <w:color w:val="222222"/>
          <w:sz w:val="21"/>
          <w:szCs w:val="21"/>
        </w:rPr>
      </w:pPr>
    </w:p>
    <w:p w14:paraId="32D98059"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ВЫВОДЫ</w:t>
      </w:r>
    </w:p>
    <w:p w14:paraId="5D1D98A4" w14:textId="77777777" w:rsidR="00882071" w:rsidRPr="00882071" w:rsidRDefault="00882071" w:rsidP="00882071">
      <w:pPr>
        <w:rPr>
          <w:rFonts w:ascii="Helvetica" w:hAnsi="Helvetica" w:cs="Helvetica"/>
          <w:b/>
          <w:bCs/>
          <w:color w:val="222222"/>
          <w:sz w:val="21"/>
          <w:szCs w:val="21"/>
        </w:rPr>
      </w:pPr>
    </w:p>
    <w:p w14:paraId="5375C244" w14:textId="77777777" w:rsidR="00882071" w:rsidRPr="00882071" w:rsidRDefault="00882071" w:rsidP="00882071">
      <w:pPr>
        <w:rPr>
          <w:rFonts w:ascii="Helvetica" w:hAnsi="Helvetica" w:cs="Helvetica"/>
          <w:b/>
          <w:bCs/>
          <w:color w:val="222222"/>
          <w:sz w:val="21"/>
          <w:szCs w:val="21"/>
        </w:rPr>
      </w:pPr>
      <w:r w:rsidRPr="00882071">
        <w:rPr>
          <w:rFonts w:ascii="Helvetica" w:hAnsi="Helvetica" w:cs="Helvetica" w:hint="eastAsia"/>
          <w:b/>
          <w:bCs/>
          <w:color w:val="222222"/>
          <w:sz w:val="21"/>
          <w:szCs w:val="21"/>
        </w:rPr>
        <w:t>ЛИТЕРАТУРА</w:t>
      </w:r>
    </w:p>
    <w:p w14:paraId="67AA79C0" w14:textId="77777777" w:rsidR="00882071" w:rsidRPr="00882071" w:rsidRDefault="00882071" w:rsidP="00882071">
      <w:pPr>
        <w:rPr>
          <w:rFonts w:ascii="Helvetica" w:hAnsi="Helvetica" w:cs="Helvetica"/>
          <w:b/>
          <w:bCs/>
          <w:color w:val="222222"/>
          <w:sz w:val="21"/>
          <w:szCs w:val="21"/>
        </w:rPr>
      </w:pPr>
    </w:p>
    <w:p w14:paraId="0C1B29AA" w14:textId="120DACCB" w:rsidR="008A0C40" w:rsidRPr="00882071" w:rsidRDefault="00882071" w:rsidP="00882071">
      <w:r w:rsidRPr="00882071">
        <w:rPr>
          <w:rFonts w:ascii="Helvetica" w:hAnsi="Helvetica" w:cs="Helvetica" w:hint="eastAsia"/>
          <w:b/>
          <w:bCs/>
          <w:color w:val="222222"/>
          <w:sz w:val="21"/>
          <w:szCs w:val="21"/>
        </w:rPr>
        <w:t>ПРИЛОЖЕНИЕ</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КАРТЫ</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РАСПРОСТРАНЕНИЯ</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РАСТЕНИЙ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НА</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ТЕРРИТОРИИ</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ПЕРМСКОЙ</w:t>
      </w:r>
      <w:r w:rsidRPr="00882071">
        <w:rPr>
          <w:rFonts w:ascii="Helvetica" w:hAnsi="Helvetica" w:cs="Helvetica"/>
          <w:b/>
          <w:bCs/>
          <w:color w:val="222222"/>
          <w:sz w:val="21"/>
          <w:szCs w:val="21"/>
        </w:rPr>
        <w:t xml:space="preserve"> </w:t>
      </w:r>
      <w:r w:rsidRPr="00882071">
        <w:rPr>
          <w:rFonts w:ascii="Helvetica" w:hAnsi="Helvetica" w:cs="Helvetica" w:hint="eastAsia"/>
          <w:b/>
          <w:bCs/>
          <w:color w:val="222222"/>
          <w:sz w:val="21"/>
          <w:szCs w:val="21"/>
        </w:rPr>
        <w:t>ОБЛАСТИ</w:t>
      </w:r>
    </w:p>
    <w:sectPr w:rsidR="008A0C40" w:rsidRPr="0088207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F59E" w14:textId="77777777" w:rsidR="00CF1380" w:rsidRDefault="00CF1380">
      <w:pPr>
        <w:spacing w:after="0" w:line="240" w:lineRule="auto"/>
      </w:pPr>
      <w:r>
        <w:separator/>
      </w:r>
    </w:p>
  </w:endnote>
  <w:endnote w:type="continuationSeparator" w:id="0">
    <w:p w14:paraId="696B2D26" w14:textId="77777777" w:rsidR="00CF1380" w:rsidRDefault="00CF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E8915" w14:textId="77777777" w:rsidR="00CF1380" w:rsidRDefault="00CF1380"/>
    <w:p w14:paraId="0B5DB795" w14:textId="77777777" w:rsidR="00CF1380" w:rsidRDefault="00CF1380"/>
    <w:p w14:paraId="25589783" w14:textId="77777777" w:rsidR="00CF1380" w:rsidRDefault="00CF1380"/>
    <w:p w14:paraId="52B941E6" w14:textId="77777777" w:rsidR="00CF1380" w:rsidRDefault="00CF1380"/>
    <w:p w14:paraId="2821EF12" w14:textId="77777777" w:rsidR="00CF1380" w:rsidRDefault="00CF1380"/>
    <w:p w14:paraId="38DD4933" w14:textId="77777777" w:rsidR="00CF1380" w:rsidRDefault="00CF1380"/>
    <w:p w14:paraId="1C4E0431" w14:textId="77777777" w:rsidR="00CF1380" w:rsidRDefault="00CF13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9E1252" wp14:editId="763192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15464" w14:textId="77777777" w:rsidR="00CF1380" w:rsidRDefault="00CF13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9E12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515464" w14:textId="77777777" w:rsidR="00CF1380" w:rsidRDefault="00CF13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039D65" w14:textId="77777777" w:rsidR="00CF1380" w:rsidRDefault="00CF1380"/>
    <w:p w14:paraId="3DBA247A" w14:textId="77777777" w:rsidR="00CF1380" w:rsidRDefault="00CF1380"/>
    <w:p w14:paraId="29162EAB" w14:textId="77777777" w:rsidR="00CF1380" w:rsidRDefault="00CF13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D9B975" wp14:editId="49ACA8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8D625" w14:textId="77777777" w:rsidR="00CF1380" w:rsidRDefault="00CF1380"/>
                          <w:p w14:paraId="033C0769" w14:textId="77777777" w:rsidR="00CF1380" w:rsidRDefault="00CF13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D9B9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F8D625" w14:textId="77777777" w:rsidR="00CF1380" w:rsidRDefault="00CF1380"/>
                    <w:p w14:paraId="033C0769" w14:textId="77777777" w:rsidR="00CF1380" w:rsidRDefault="00CF13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092180" w14:textId="77777777" w:rsidR="00CF1380" w:rsidRDefault="00CF1380"/>
    <w:p w14:paraId="2056FB00" w14:textId="77777777" w:rsidR="00CF1380" w:rsidRDefault="00CF1380">
      <w:pPr>
        <w:rPr>
          <w:sz w:val="2"/>
          <w:szCs w:val="2"/>
        </w:rPr>
      </w:pPr>
    </w:p>
    <w:p w14:paraId="43E7FE20" w14:textId="77777777" w:rsidR="00CF1380" w:rsidRDefault="00CF1380"/>
    <w:p w14:paraId="360CE446" w14:textId="77777777" w:rsidR="00CF1380" w:rsidRDefault="00CF1380">
      <w:pPr>
        <w:spacing w:after="0" w:line="240" w:lineRule="auto"/>
      </w:pPr>
    </w:p>
  </w:footnote>
  <w:footnote w:type="continuationSeparator" w:id="0">
    <w:p w14:paraId="7371A809" w14:textId="77777777" w:rsidR="00CF1380" w:rsidRDefault="00CF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380"/>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17511</TotalTime>
  <Pages>3</Pages>
  <Words>261</Words>
  <Characters>1492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783</cp:revision>
  <cp:lastPrinted>2009-02-06T05:36:00Z</cp:lastPrinted>
  <dcterms:created xsi:type="dcterms:W3CDTF">2025-11-25T20:19:00Z</dcterms:created>
  <dcterms:modified xsi:type="dcterms:W3CDTF">2025-12-23T18:23:00Z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