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07EE6" w14:textId="77777777" w:rsidR="00997A9A" w:rsidRDefault="00997A9A" w:rsidP="00997A9A">
      <w:pPr>
        <w:pStyle w:val="afffffffffffffffffffffffffff5"/>
        <w:rPr>
          <w:rFonts w:ascii="Verdana" w:hAnsi="Verdana"/>
          <w:color w:val="000000"/>
          <w:sz w:val="21"/>
          <w:szCs w:val="21"/>
        </w:rPr>
      </w:pPr>
      <w:r>
        <w:rPr>
          <w:rFonts w:ascii="Helvetica Neue" w:hAnsi="Helvetica Neue"/>
          <w:b/>
          <w:bCs w:val="0"/>
          <w:color w:val="222222"/>
          <w:sz w:val="21"/>
          <w:szCs w:val="21"/>
        </w:rPr>
        <w:t>Селиванов, Владимир Иванович.</w:t>
      </w:r>
    </w:p>
    <w:p w14:paraId="56910F9A" w14:textId="77777777" w:rsidR="00997A9A" w:rsidRDefault="00997A9A" w:rsidP="00997A9A">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Мюонный метод исследований в физике твердого </w:t>
      </w:r>
      <w:proofErr w:type="gramStart"/>
      <w:r>
        <w:rPr>
          <w:rFonts w:ascii="Helvetica Neue" w:hAnsi="Helvetica Neue" w:cs="Arial"/>
          <w:caps/>
          <w:color w:val="222222"/>
          <w:sz w:val="21"/>
          <w:szCs w:val="21"/>
        </w:rPr>
        <w:t>тела :</w:t>
      </w:r>
      <w:proofErr w:type="gramEnd"/>
      <w:r>
        <w:rPr>
          <w:rFonts w:ascii="Helvetica Neue" w:hAnsi="Helvetica Neue" w:cs="Arial"/>
          <w:caps/>
          <w:color w:val="222222"/>
          <w:sz w:val="21"/>
          <w:szCs w:val="21"/>
        </w:rPr>
        <w:t xml:space="preserve"> диссертация ... доктора физико-математических наук : 01.04.01. - Москва, 1984. - 214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16105CD1" w14:textId="77777777" w:rsidR="00997A9A" w:rsidRDefault="00997A9A" w:rsidP="00997A9A">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физико-математических наук Селиванов, Владимир Иванович</w:t>
      </w:r>
    </w:p>
    <w:p w14:paraId="0CC5778D" w14:textId="77777777" w:rsidR="00997A9A" w:rsidRDefault="00997A9A" w:rsidP="00997A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E88037D" w14:textId="77777777" w:rsidR="00997A9A" w:rsidRDefault="00997A9A" w:rsidP="00997A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ЭКСПЕРИМЕНТАЛЬНЫЙ КОМПЛЕКС ДЛЯ ИССЛЕДОВАНИЯ ВЕЩЕСТВА МЮОНШМ МЕТОДОМ</w:t>
      </w:r>
    </w:p>
    <w:p w14:paraId="12FA8CC8" w14:textId="77777777" w:rsidR="00997A9A" w:rsidRDefault="00997A9A" w:rsidP="00997A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Постановка </w:t>
      </w:r>
      <w:proofErr w:type="gramStart"/>
      <w:r>
        <w:rPr>
          <w:rFonts w:ascii="Arial" w:hAnsi="Arial" w:cs="Arial"/>
          <w:color w:val="333333"/>
          <w:sz w:val="21"/>
          <w:szCs w:val="21"/>
        </w:rPr>
        <w:t>экспериментов .II</w:t>
      </w:r>
      <w:proofErr w:type="gramEnd"/>
    </w:p>
    <w:p w14:paraId="30F79B3D" w14:textId="77777777" w:rsidR="00997A9A" w:rsidRDefault="00997A9A" w:rsidP="00997A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Электромагниты</w:t>
      </w:r>
    </w:p>
    <w:p w14:paraId="260B510C" w14:textId="77777777" w:rsidR="00997A9A" w:rsidRDefault="00997A9A" w:rsidP="00997A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1.3. Криостаты и измерение </w:t>
      </w:r>
      <w:proofErr w:type="spellStart"/>
      <w:proofErr w:type="gramStart"/>
      <w:r>
        <w:rPr>
          <w:rFonts w:ascii="Arial" w:hAnsi="Arial" w:cs="Arial"/>
          <w:color w:val="333333"/>
          <w:sz w:val="21"/>
          <w:szCs w:val="21"/>
        </w:rPr>
        <w:t>температуры.х</w:t>
      </w:r>
      <w:proofErr w:type="spellEnd"/>
      <w:proofErr w:type="gramEnd"/>
    </w:p>
    <w:p w14:paraId="1B3103B1" w14:textId="77777777" w:rsidR="00997A9A" w:rsidRDefault="00997A9A" w:rsidP="00997A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Регистрирующая аппаратура</w:t>
      </w:r>
    </w:p>
    <w:p w14:paraId="071EBB05" w14:textId="2AD9EA7F" w:rsidR="00E67B85" w:rsidRPr="00997A9A" w:rsidRDefault="00E67B85" w:rsidP="00997A9A"/>
    <w:sectPr w:rsidR="00E67B85" w:rsidRPr="00997A9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E7A27" w14:textId="77777777" w:rsidR="006063F0" w:rsidRDefault="006063F0">
      <w:pPr>
        <w:spacing w:after="0" w:line="240" w:lineRule="auto"/>
      </w:pPr>
      <w:r>
        <w:separator/>
      </w:r>
    </w:p>
  </w:endnote>
  <w:endnote w:type="continuationSeparator" w:id="0">
    <w:p w14:paraId="0675D6B0" w14:textId="77777777" w:rsidR="006063F0" w:rsidRDefault="00606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6C2A0" w14:textId="77777777" w:rsidR="006063F0" w:rsidRDefault="006063F0"/>
    <w:p w14:paraId="76353323" w14:textId="77777777" w:rsidR="006063F0" w:rsidRDefault="006063F0"/>
    <w:p w14:paraId="71F7BCB3" w14:textId="77777777" w:rsidR="006063F0" w:rsidRDefault="006063F0"/>
    <w:p w14:paraId="480F09F3" w14:textId="77777777" w:rsidR="006063F0" w:rsidRDefault="006063F0"/>
    <w:p w14:paraId="03FD90EA" w14:textId="77777777" w:rsidR="006063F0" w:rsidRDefault="006063F0"/>
    <w:p w14:paraId="31AD081F" w14:textId="77777777" w:rsidR="006063F0" w:rsidRDefault="006063F0"/>
    <w:p w14:paraId="561D600E" w14:textId="77777777" w:rsidR="006063F0" w:rsidRDefault="006063F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4C07AFB" wp14:editId="173ADF0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1E471" w14:textId="77777777" w:rsidR="006063F0" w:rsidRDefault="006063F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C07AF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0F1E471" w14:textId="77777777" w:rsidR="006063F0" w:rsidRDefault="006063F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FFAEE46" w14:textId="77777777" w:rsidR="006063F0" w:rsidRDefault="006063F0"/>
    <w:p w14:paraId="1893D091" w14:textId="77777777" w:rsidR="006063F0" w:rsidRDefault="006063F0"/>
    <w:p w14:paraId="79B51C0B" w14:textId="77777777" w:rsidR="006063F0" w:rsidRDefault="006063F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88BD6E8" wp14:editId="37C04C5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5E175" w14:textId="77777777" w:rsidR="006063F0" w:rsidRDefault="006063F0"/>
                          <w:p w14:paraId="2B673AFE" w14:textId="77777777" w:rsidR="006063F0" w:rsidRDefault="006063F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8BD6E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DC5E175" w14:textId="77777777" w:rsidR="006063F0" w:rsidRDefault="006063F0"/>
                    <w:p w14:paraId="2B673AFE" w14:textId="77777777" w:rsidR="006063F0" w:rsidRDefault="006063F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401DC3D" w14:textId="77777777" w:rsidR="006063F0" w:rsidRDefault="006063F0"/>
    <w:p w14:paraId="466AEEF2" w14:textId="77777777" w:rsidR="006063F0" w:rsidRDefault="006063F0">
      <w:pPr>
        <w:rPr>
          <w:sz w:val="2"/>
          <w:szCs w:val="2"/>
        </w:rPr>
      </w:pPr>
    </w:p>
    <w:p w14:paraId="0F5D8B24" w14:textId="77777777" w:rsidR="006063F0" w:rsidRDefault="006063F0"/>
    <w:p w14:paraId="12AF93A9" w14:textId="77777777" w:rsidR="006063F0" w:rsidRDefault="006063F0">
      <w:pPr>
        <w:spacing w:after="0" w:line="240" w:lineRule="auto"/>
      </w:pPr>
    </w:p>
  </w:footnote>
  <w:footnote w:type="continuationSeparator" w:id="0">
    <w:p w14:paraId="11F77D49" w14:textId="77777777" w:rsidR="006063F0" w:rsidRDefault="006063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0"/>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124473</TotalTime>
  <Pages>1</Pages>
  <Words>70</Words>
  <Characters>404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3059</cp:revision>
  <cp:lastPrinted>2009-02-06T05:36:00Z</cp:lastPrinted>
  <dcterms:created xsi:type="dcterms:W3CDTF">2024-01-07T13:43:00Z</dcterms:created>
  <dcterms:modified xsi:type="dcterms:W3CDTF">2025-06-29T10:22:00Z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