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45FB" w14:textId="50753DE5" w:rsidR="00F92349" w:rsidRDefault="006B7EFF" w:rsidP="006B7EFF">
      <w:r w:rsidRPr="006B7EFF">
        <w:rPr>
          <w:rFonts w:hint="eastAsia"/>
        </w:rPr>
        <w:t>Волкова</w:t>
      </w:r>
      <w:r w:rsidRPr="006B7EFF">
        <w:t xml:space="preserve"> </w:t>
      </w:r>
      <w:r w:rsidRPr="006B7EFF">
        <w:rPr>
          <w:rFonts w:hint="eastAsia"/>
        </w:rPr>
        <w:t>Евгения</w:t>
      </w:r>
      <w:r w:rsidRPr="006B7EFF">
        <w:t xml:space="preserve"> </w:t>
      </w:r>
      <w:r w:rsidRPr="006B7EFF">
        <w:rPr>
          <w:rFonts w:hint="eastAsia"/>
        </w:rPr>
        <w:t>Владимировна</w:t>
      </w:r>
      <w:r>
        <w:t xml:space="preserve"> </w:t>
      </w:r>
      <w:r w:rsidRPr="006B7EFF">
        <w:rPr>
          <w:rFonts w:hint="eastAsia"/>
        </w:rPr>
        <w:t>Профессиональная</w:t>
      </w:r>
      <w:r w:rsidRPr="006B7EFF">
        <w:t xml:space="preserve"> </w:t>
      </w:r>
      <w:r w:rsidRPr="006B7EFF">
        <w:rPr>
          <w:rFonts w:hint="eastAsia"/>
        </w:rPr>
        <w:t>языковая</w:t>
      </w:r>
      <w:r w:rsidRPr="006B7EFF">
        <w:t xml:space="preserve"> </w:t>
      </w:r>
      <w:r w:rsidRPr="006B7EFF">
        <w:rPr>
          <w:rFonts w:hint="eastAsia"/>
        </w:rPr>
        <w:t>личность</w:t>
      </w:r>
      <w:r w:rsidRPr="006B7EFF">
        <w:t xml:space="preserve"> </w:t>
      </w:r>
      <w:r w:rsidRPr="006B7EFF">
        <w:rPr>
          <w:rFonts w:hint="eastAsia"/>
        </w:rPr>
        <w:t>врача</w:t>
      </w:r>
      <w:r w:rsidRPr="006B7EFF">
        <w:t xml:space="preserve"> </w:t>
      </w:r>
      <w:r w:rsidRPr="006B7EFF">
        <w:rPr>
          <w:rFonts w:hint="eastAsia"/>
        </w:rPr>
        <w:t>в</w:t>
      </w:r>
      <w:r w:rsidRPr="006B7EFF">
        <w:t xml:space="preserve"> </w:t>
      </w:r>
      <w:r w:rsidRPr="006B7EFF">
        <w:rPr>
          <w:rFonts w:hint="eastAsia"/>
        </w:rPr>
        <w:t>медиадискурсе</w:t>
      </w:r>
      <w:r w:rsidRPr="006B7EFF">
        <w:t xml:space="preserve"> (</w:t>
      </w:r>
      <w:r w:rsidRPr="006B7EFF">
        <w:rPr>
          <w:rFonts w:hint="eastAsia"/>
        </w:rPr>
        <w:t>коммуникативно</w:t>
      </w:r>
      <w:r w:rsidRPr="006B7EFF">
        <w:t>-</w:t>
      </w:r>
      <w:r w:rsidRPr="006B7EFF">
        <w:rPr>
          <w:rFonts w:hint="eastAsia"/>
        </w:rPr>
        <w:t>прагматический</w:t>
      </w:r>
      <w:r w:rsidRPr="006B7EFF">
        <w:t xml:space="preserve"> </w:t>
      </w:r>
      <w:r w:rsidRPr="006B7EFF">
        <w:rPr>
          <w:rFonts w:hint="eastAsia"/>
        </w:rPr>
        <w:t>аспект</w:t>
      </w:r>
      <w:r w:rsidRPr="006B7EFF">
        <w:t>)</w:t>
      </w:r>
    </w:p>
    <w:p w14:paraId="6461265D" w14:textId="77777777" w:rsidR="006B7EFF" w:rsidRDefault="006B7EFF" w:rsidP="006B7EFF">
      <w:r>
        <w:rPr>
          <w:rFonts w:hint="eastAsia"/>
        </w:rPr>
        <w:t>ОГЛАВЛЕНИЕ</w:t>
      </w:r>
      <w:r>
        <w:t xml:space="preserve"> </w:t>
      </w:r>
      <w:r>
        <w:rPr>
          <w:rFonts w:hint="eastAsia"/>
        </w:rPr>
        <w:t>ДИССЕРТАЦИИ</w:t>
      </w:r>
    </w:p>
    <w:p w14:paraId="7E09A841" w14:textId="77777777" w:rsidR="006B7EFF" w:rsidRDefault="006B7EFF" w:rsidP="006B7EFF">
      <w:r>
        <w:rPr>
          <w:rFonts w:hint="eastAsia"/>
        </w:rPr>
        <w:t>кандидат</w:t>
      </w:r>
      <w:r>
        <w:t xml:space="preserve"> </w:t>
      </w:r>
      <w:r>
        <w:rPr>
          <w:rFonts w:hint="eastAsia"/>
        </w:rPr>
        <w:t>наук</w:t>
      </w:r>
      <w:r>
        <w:t xml:space="preserve"> </w:t>
      </w:r>
      <w:r>
        <w:rPr>
          <w:rFonts w:hint="eastAsia"/>
        </w:rPr>
        <w:t>Волкова</w:t>
      </w:r>
      <w:r>
        <w:t xml:space="preserve"> </w:t>
      </w:r>
      <w:r>
        <w:rPr>
          <w:rFonts w:hint="eastAsia"/>
        </w:rPr>
        <w:t>Евгения</w:t>
      </w:r>
      <w:r>
        <w:t xml:space="preserve"> </w:t>
      </w:r>
      <w:r>
        <w:rPr>
          <w:rFonts w:hint="eastAsia"/>
        </w:rPr>
        <w:t>Владимировна</w:t>
      </w:r>
    </w:p>
    <w:p w14:paraId="5388CA16" w14:textId="77777777" w:rsidR="006B7EFF" w:rsidRDefault="006B7EFF" w:rsidP="006B7EFF">
      <w:r>
        <w:rPr>
          <w:rFonts w:hint="eastAsia"/>
        </w:rPr>
        <w:t>Введение</w:t>
      </w:r>
    </w:p>
    <w:p w14:paraId="41BD8D3A" w14:textId="77777777" w:rsidR="006B7EFF" w:rsidRDefault="006B7EFF" w:rsidP="006B7EFF"/>
    <w:p w14:paraId="1FDFBEBE" w14:textId="77777777" w:rsidR="006B7EFF" w:rsidRDefault="006B7EFF" w:rsidP="006B7EFF">
      <w:r>
        <w:t xml:space="preserve">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исследования</w:t>
      </w:r>
      <w:r>
        <w:t xml:space="preserve"> </w:t>
      </w:r>
      <w:r>
        <w:rPr>
          <w:rFonts w:hint="eastAsia"/>
        </w:rPr>
        <w:t>профессиональной</w:t>
      </w:r>
      <w:r>
        <w:t xml:space="preserve"> </w:t>
      </w:r>
      <w:r>
        <w:rPr>
          <w:rFonts w:hint="eastAsia"/>
        </w:rPr>
        <w:t>языковой</w:t>
      </w:r>
      <w:r>
        <w:t xml:space="preserve"> </w:t>
      </w:r>
      <w:r>
        <w:rPr>
          <w:rFonts w:hint="eastAsia"/>
        </w:rPr>
        <w:t>личности</w:t>
      </w:r>
      <w:r>
        <w:t xml:space="preserve"> </w:t>
      </w:r>
      <w:r>
        <w:rPr>
          <w:rFonts w:hint="eastAsia"/>
        </w:rPr>
        <w:t>врача</w:t>
      </w:r>
      <w:r>
        <w:t xml:space="preserve"> </w:t>
      </w:r>
      <w:r>
        <w:rPr>
          <w:rFonts w:hint="eastAsia"/>
        </w:rPr>
        <w:t>в</w:t>
      </w:r>
      <w:r>
        <w:t xml:space="preserve"> </w:t>
      </w:r>
      <w:r>
        <w:rPr>
          <w:rFonts w:hint="eastAsia"/>
        </w:rPr>
        <w:t>медиадискурсе</w:t>
      </w:r>
    </w:p>
    <w:p w14:paraId="65A53C3D" w14:textId="77777777" w:rsidR="006B7EFF" w:rsidRDefault="006B7EFF" w:rsidP="006B7EFF"/>
    <w:p w14:paraId="0F04D95D" w14:textId="77777777" w:rsidR="006B7EFF" w:rsidRDefault="006B7EFF" w:rsidP="006B7EFF">
      <w:r>
        <w:t xml:space="preserve">1.1 </w:t>
      </w:r>
      <w:r>
        <w:rPr>
          <w:rFonts w:hint="eastAsia"/>
        </w:rPr>
        <w:t>Теория</w:t>
      </w:r>
      <w:r>
        <w:t xml:space="preserve"> </w:t>
      </w:r>
      <w:r>
        <w:rPr>
          <w:rFonts w:hint="eastAsia"/>
        </w:rPr>
        <w:t>языковой</w:t>
      </w:r>
      <w:r>
        <w:t xml:space="preserve"> </w:t>
      </w:r>
      <w:r>
        <w:rPr>
          <w:rFonts w:hint="eastAsia"/>
        </w:rPr>
        <w:t>личности</w:t>
      </w:r>
      <w:r>
        <w:t xml:space="preserve"> </w:t>
      </w:r>
      <w:r>
        <w:rPr>
          <w:rFonts w:hint="eastAsia"/>
        </w:rPr>
        <w:t>в</w:t>
      </w:r>
      <w:r>
        <w:t xml:space="preserve"> </w:t>
      </w:r>
      <w:r>
        <w:rPr>
          <w:rFonts w:hint="eastAsia"/>
        </w:rPr>
        <w:t>лингвистике</w:t>
      </w:r>
    </w:p>
    <w:p w14:paraId="48137929" w14:textId="77777777" w:rsidR="006B7EFF" w:rsidRDefault="006B7EFF" w:rsidP="006B7EFF"/>
    <w:p w14:paraId="2E1BF276" w14:textId="77777777" w:rsidR="006B7EFF" w:rsidRDefault="006B7EFF" w:rsidP="006B7EFF">
      <w:r>
        <w:t xml:space="preserve">1.1.1 </w:t>
      </w:r>
      <w:r>
        <w:rPr>
          <w:rFonts w:hint="eastAsia"/>
        </w:rPr>
        <w:t>Языковая</w:t>
      </w:r>
      <w:r>
        <w:t xml:space="preserve"> </w:t>
      </w:r>
      <w:r>
        <w:rPr>
          <w:rFonts w:hint="eastAsia"/>
        </w:rPr>
        <w:t>личность</w:t>
      </w:r>
      <w:r>
        <w:t xml:space="preserve"> </w:t>
      </w:r>
      <w:r>
        <w:rPr>
          <w:rFonts w:hint="eastAsia"/>
        </w:rPr>
        <w:t>как</w:t>
      </w:r>
      <w:r>
        <w:t xml:space="preserve"> </w:t>
      </w:r>
      <w:r>
        <w:rPr>
          <w:rFonts w:hint="eastAsia"/>
        </w:rPr>
        <w:t>объект</w:t>
      </w:r>
      <w:r>
        <w:t xml:space="preserve"> </w:t>
      </w:r>
      <w:r>
        <w:rPr>
          <w:rFonts w:hint="eastAsia"/>
        </w:rPr>
        <w:t>научного</w:t>
      </w:r>
      <w:r>
        <w:t xml:space="preserve"> </w:t>
      </w:r>
      <w:r>
        <w:rPr>
          <w:rFonts w:hint="eastAsia"/>
        </w:rPr>
        <w:t>исследования</w:t>
      </w:r>
    </w:p>
    <w:p w14:paraId="0131672C" w14:textId="77777777" w:rsidR="006B7EFF" w:rsidRDefault="006B7EFF" w:rsidP="006B7EFF"/>
    <w:p w14:paraId="5F4FAF57" w14:textId="77777777" w:rsidR="006B7EFF" w:rsidRDefault="006B7EFF" w:rsidP="006B7EFF">
      <w:r>
        <w:t xml:space="preserve">1.1.2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языковой</w:t>
      </w:r>
      <w:r>
        <w:t xml:space="preserve"> </w:t>
      </w:r>
      <w:r>
        <w:rPr>
          <w:rFonts w:hint="eastAsia"/>
        </w:rPr>
        <w:t>личности</w:t>
      </w:r>
    </w:p>
    <w:p w14:paraId="0F068AD4" w14:textId="77777777" w:rsidR="006B7EFF" w:rsidRDefault="006B7EFF" w:rsidP="006B7EFF"/>
    <w:p w14:paraId="0908AD61" w14:textId="77777777" w:rsidR="006B7EFF" w:rsidRDefault="006B7EFF" w:rsidP="006B7EFF">
      <w:r>
        <w:t xml:space="preserve">1.2. </w:t>
      </w:r>
      <w:r>
        <w:rPr>
          <w:rFonts w:hint="eastAsia"/>
        </w:rPr>
        <w:t>Исследование</w:t>
      </w:r>
      <w:r>
        <w:t xml:space="preserve"> </w:t>
      </w:r>
      <w:r>
        <w:rPr>
          <w:rFonts w:hint="eastAsia"/>
        </w:rPr>
        <w:t>феномена</w:t>
      </w:r>
      <w:r>
        <w:t xml:space="preserve"> </w:t>
      </w:r>
      <w:r>
        <w:rPr>
          <w:rFonts w:hint="eastAsia"/>
        </w:rPr>
        <w:t>профессиональной</w:t>
      </w:r>
      <w:r>
        <w:t xml:space="preserve"> </w:t>
      </w:r>
      <w:r>
        <w:rPr>
          <w:rFonts w:hint="eastAsia"/>
        </w:rPr>
        <w:t>языковой</w:t>
      </w:r>
      <w:r>
        <w:t xml:space="preserve"> </w:t>
      </w:r>
      <w:r>
        <w:rPr>
          <w:rFonts w:hint="eastAsia"/>
        </w:rPr>
        <w:t>личности</w:t>
      </w:r>
      <w:r>
        <w:t xml:space="preserve"> </w:t>
      </w:r>
      <w:r>
        <w:rPr>
          <w:rFonts w:hint="eastAsia"/>
        </w:rPr>
        <w:t>врача</w:t>
      </w:r>
    </w:p>
    <w:p w14:paraId="2CF004DB" w14:textId="77777777" w:rsidR="006B7EFF" w:rsidRDefault="006B7EFF" w:rsidP="006B7EFF"/>
    <w:p w14:paraId="0EF71C41" w14:textId="77777777" w:rsidR="006B7EFF" w:rsidRDefault="006B7EFF" w:rsidP="006B7EFF">
      <w:r>
        <w:t xml:space="preserve">1.2.1 </w:t>
      </w:r>
      <w:r>
        <w:rPr>
          <w:rFonts w:hint="eastAsia"/>
        </w:rPr>
        <w:t>Профессиональная</w:t>
      </w:r>
      <w:r>
        <w:t xml:space="preserve"> </w:t>
      </w:r>
      <w:r>
        <w:rPr>
          <w:rFonts w:hint="eastAsia"/>
        </w:rPr>
        <w:t>языковая</w:t>
      </w:r>
      <w:r>
        <w:t xml:space="preserve"> </w:t>
      </w:r>
      <w:r>
        <w:rPr>
          <w:rFonts w:hint="eastAsia"/>
        </w:rPr>
        <w:t>личность</w:t>
      </w:r>
      <w:r>
        <w:t xml:space="preserve"> </w:t>
      </w:r>
      <w:r>
        <w:rPr>
          <w:rFonts w:hint="eastAsia"/>
        </w:rPr>
        <w:t>как</w:t>
      </w:r>
      <w:r>
        <w:t xml:space="preserve"> </w:t>
      </w:r>
      <w:r>
        <w:rPr>
          <w:rFonts w:hint="eastAsia"/>
        </w:rPr>
        <w:t>объект</w:t>
      </w:r>
      <w:r>
        <w:t xml:space="preserve"> </w:t>
      </w:r>
      <w:r>
        <w:rPr>
          <w:rFonts w:hint="eastAsia"/>
        </w:rPr>
        <w:t>дискурсивного</w:t>
      </w:r>
      <w:r>
        <w:t xml:space="preserve"> </w:t>
      </w:r>
      <w:r>
        <w:rPr>
          <w:rFonts w:hint="eastAsia"/>
        </w:rPr>
        <w:t>анализа</w:t>
      </w:r>
    </w:p>
    <w:p w14:paraId="3903A329" w14:textId="77777777" w:rsidR="006B7EFF" w:rsidRDefault="006B7EFF" w:rsidP="006B7EFF"/>
    <w:p w14:paraId="5B97228D" w14:textId="77777777" w:rsidR="006B7EFF" w:rsidRDefault="006B7EFF" w:rsidP="006B7EFF">
      <w:r>
        <w:t xml:space="preserve">1.2.2 </w:t>
      </w:r>
      <w:r>
        <w:rPr>
          <w:rFonts w:hint="eastAsia"/>
        </w:rPr>
        <w:t>Профессиональная</w:t>
      </w:r>
      <w:r>
        <w:t xml:space="preserve"> </w:t>
      </w:r>
      <w:r>
        <w:rPr>
          <w:rFonts w:hint="eastAsia"/>
        </w:rPr>
        <w:t>языковая</w:t>
      </w:r>
      <w:r>
        <w:t xml:space="preserve"> </w:t>
      </w:r>
      <w:r>
        <w:rPr>
          <w:rFonts w:hint="eastAsia"/>
        </w:rPr>
        <w:t>личность</w:t>
      </w:r>
      <w:r>
        <w:t xml:space="preserve"> </w:t>
      </w:r>
      <w:r>
        <w:rPr>
          <w:rFonts w:hint="eastAsia"/>
        </w:rPr>
        <w:t>врача</w:t>
      </w:r>
      <w:r>
        <w:t xml:space="preserve"> </w:t>
      </w:r>
      <w:r>
        <w:rPr>
          <w:rFonts w:hint="eastAsia"/>
        </w:rPr>
        <w:t>в</w:t>
      </w:r>
      <w:r>
        <w:t xml:space="preserve"> </w:t>
      </w:r>
      <w:r>
        <w:rPr>
          <w:rFonts w:hint="eastAsia"/>
        </w:rPr>
        <w:t>медицинском</w:t>
      </w:r>
      <w:r>
        <w:t xml:space="preserve"> </w:t>
      </w:r>
      <w:r>
        <w:rPr>
          <w:rFonts w:hint="eastAsia"/>
        </w:rPr>
        <w:t>дискурсе</w:t>
      </w:r>
    </w:p>
    <w:p w14:paraId="50156013" w14:textId="77777777" w:rsidR="006B7EFF" w:rsidRDefault="006B7EFF" w:rsidP="006B7EFF"/>
    <w:p w14:paraId="5F13A579" w14:textId="77777777" w:rsidR="006B7EFF" w:rsidRDefault="006B7EFF" w:rsidP="006B7EFF">
      <w:r>
        <w:t xml:space="preserve">1.3 </w:t>
      </w:r>
      <w:r>
        <w:rPr>
          <w:rFonts w:hint="eastAsia"/>
        </w:rPr>
        <w:t>Предпосылки</w:t>
      </w:r>
      <w:r>
        <w:t xml:space="preserve"> </w:t>
      </w:r>
      <w:r>
        <w:rPr>
          <w:rFonts w:hint="eastAsia"/>
        </w:rPr>
        <w:t>к</w:t>
      </w:r>
      <w:r>
        <w:t xml:space="preserve"> </w:t>
      </w:r>
      <w:r>
        <w:rPr>
          <w:rFonts w:hint="eastAsia"/>
        </w:rPr>
        <w:t>исследованию</w:t>
      </w:r>
      <w:r>
        <w:t xml:space="preserve"> </w:t>
      </w:r>
      <w:r>
        <w:rPr>
          <w:rFonts w:hint="eastAsia"/>
        </w:rPr>
        <w:t>профессиональной</w:t>
      </w:r>
      <w:r>
        <w:t xml:space="preserve"> </w:t>
      </w:r>
      <w:r>
        <w:rPr>
          <w:rFonts w:hint="eastAsia"/>
        </w:rPr>
        <w:t>коммуникации</w:t>
      </w:r>
      <w:r>
        <w:t xml:space="preserve"> </w:t>
      </w:r>
      <w:r>
        <w:rPr>
          <w:rFonts w:hint="eastAsia"/>
        </w:rPr>
        <w:t>врача</w:t>
      </w:r>
      <w:r>
        <w:t xml:space="preserve"> </w:t>
      </w:r>
      <w:r>
        <w:rPr>
          <w:rFonts w:hint="eastAsia"/>
        </w:rPr>
        <w:t>в</w:t>
      </w:r>
      <w:r>
        <w:t xml:space="preserve"> </w:t>
      </w:r>
      <w:r>
        <w:rPr>
          <w:rFonts w:hint="eastAsia"/>
        </w:rPr>
        <w:t>медиадискурсе</w:t>
      </w:r>
    </w:p>
    <w:p w14:paraId="0FBFF45E" w14:textId="77777777" w:rsidR="006B7EFF" w:rsidRDefault="006B7EFF" w:rsidP="006B7EFF"/>
    <w:p w14:paraId="520E72B8" w14:textId="77777777" w:rsidR="006B7EFF" w:rsidRDefault="006B7EFF" w:rsidP="006B7EFF">
      <w:r>
        <w:t xml:space="preserve">1.3.1. </w:t>
      </w:r>
      <w:r>
        <w:rPr>
          <w:rFonts w:hint="eastAsia"/>
        </w:rPr>
        <w:t>Медиадискурс</w:t>
      </w:r>
      <w:r>
        <w:t xml:space="preserve"> </w:t>
      </w:r>
      <w:r>
        <w:rPr>
          <w:rFonts w:hint="eastAsia"/>
        </w:rPr>
        <w:t>и</w:t>
      </w:r>
      <w:r>
        <w:t xml:space="preserve"> </w:t>
      </w:r>
      <w:r>
        <w:rPr>
          <w:rFonts w:hint="eastAsia"/>
        </w:rPr>
        <w:t>медиатекст</w:t>
      </w:r>
    </w:p>
    <w:p w14:paraId="0F53DC02" w14:textId="77777777" w:rsidR="006B7EFF" w:rsidRDefault="006B7EFF" w:rsidP="006B7EFF"/>
    <w:p w14:paraId="1F2BE011" w14:textId="77777777" w:rsidR="006B7EFF" w:rsidRDefault="006B7EFF" w:rsidP="006B7EFF">
      <w:r>
        <w:t xml:space="preserve">1.3.2 </w:t>
      </w:r>
      <w:r>
        <w:rPr>
          <w:rFonts w:hint="eastAsia"/>
        </w:rPr>
        <w:t>Современные</w:t>
      </w:r>
      <w:r>
        <w:t xml:space="preserve"> </w:t>
      </w:r>
      <w:r>
        <w:rPr>
          <w:rFonts w:hint="eastAsia"/>
        </w:rPr>
        <w:t>аспекты</w:t>
      </w:r>
      <w:r>
        <w:t xml:space="preserve"> </w:t>
      </w:r>
      <w:r>
        <w:rPr>
          <w:rFonts w:hint="eastAsia"/>
        </w:rPr>
        <w:t>исследования</w:t>
      </w:r>
      <w:r>
        <w:t xml:space="preserve"> </w:t>
      </w:r>
      <w:r>
        <w:rPr>
          <w:rFonts w:hint="eastAsia"/>
        </w:rPr>
        <w:t>профессиональной</w:t>
      </w:r>
      <w:r>
        <w:t xml:space="preserve"> </w:t>
      </w:r>
      <w:r>
        <w:rPr>
          <w:rFonts w:hint="eastAsia"/>
        </w:rPr>
        <w:t>коммуникации</w:t>
      </w:r>
      <w:r>
        <w:t xml:space="preserve"> </w:t>
      </w:r>
      <w:r>
        <w:rPr>
          <w:rFonts w:hint="eastAsia"/>
        </w:rPr>
        <w:t>врача</w:t>
      </w:r>
      <w:r>
        <w:t xml:space="preserve"> </w:t>
      </w:r>
      <w:r>
        <w:rPr>
          <w:rFonts w:hint="eastAsia"/>
        </w:rPr>
        <w:t>в</w:t>
      </w:r>
      <w:r>
        <w:t xml:space="preserve"> </w:t>
      </w:r>
      <w:r>
        <w:rPr>
          <w:rFonts w:hint="eastAsia"/>
        </w:rPr>
        <w:t>медиадискурсе</w:t>
      </w:r>
    </w:p>
    <w:p w14:paraId="713FAD83" w14:textId="77777777" w:rsidR="006B7EFF" w:rsidRDefault="006B7EFF" w:rsidP="006B7EFF"/>
    <w:p w14:paraId="32F0636A" w14:textId="77777777" w:rsidR="006B7EFF" w:rsidRDefault="006B7EFF" w:rsidP="006B7EFF">
      <w:r>
        <w:t xml:space="preserve">1.4 </w:t>
      </w:r>
      <w:r>
        <w:rPr>
          <w:rFonts w:hint="eastAsia"/>
        </w:rPr>
        <w:t>Методика</w:t>
      </w:r>
      <w:r>
        <w:t xml:space="preserve"> </w:t>
      </w:r>
      <w:r>
        <w:rPr>
          <w:rFonts w:hint="eastAsia"/>
        </w:rPr>
        <w:t>исследования</w:t>
      </w:r>
      <w:r>
        <w:t xml:space="preserve"> </w:t>
      </w:r>
      <w:r>
        <w:rPr>
          <w:rFonts w:hint="eastAsia"/>
        </w:rPr>
        <w:t>профессиональной</w:t>
      </w:r>
      <w:r>
        <w:t xml:space="preserve"> </w:t>
      </w:r>
      <w:r>
        <w:rPr>
          <w:rFonts w:hint="eastAsia"/>
        </w:rPr>
        <w:t>языковой</w:t>
      </w:r>
      <w:r>
        <w:t xml:space="preserve"> </w:t>
      </w:r>
      <w:r>
        <w:rPr>
          <w:rFonts w:hint="eastAsia"/>
        </w:rPr>
        <w:t>личности</w:t>
      </w:r>
      <w:r>
        <w:t xml:space="preserve"> </w:t>
      </w:r>
      <w:r>
        <w:rPr>
          <w:rFonts w:hint="eastAsia"/>
        </w:rPr>
        <w:t>врача</w:t>
      </w:r>
      <w:r>
        <w:t xml:space="preserve"> </w:t>
      </w:r>
      <w:r>
        <w:rPr>
          <w:rFonts w:hint="eastAsia"/>
        </w:rPr>
        <w:t>в</w:t>
      </w:r>
      <w:r>
        <w:t xml:space="preserve"> </w:t>
      </w:r>
      <w:r>
        <w:rPr>
          <w:rFonts w:hint="eastAsia"/>
        </w:rPr>
        <w:t>медиадискурсе</w:t>
      </w:r>
    </w:p>
    <w:p w14:paraId="4B22B7D8" w14:textId="77777777" w:rsidR="006B7EFF" w:rsidRDefault="006B7EFF" w:rsidP="006B7EFF"/>
    <w:p w14:paraId="0DF3A73F" w14:textId="77777777" w:rsidR="006B7EFF" w:rsidRDefault="006B7EFF" w:rsidP="006B7EFF">
      <w:r>
        <w:t xml:space="preserve">1.4.1 </w:t>
      </w:r>
      <w:r>
        <w:rPr>
          <w:rFonts w:hint="eastAsia"/>
        </w:rPr>
        <w:t>Параметры</w:t>
      </w:r>
      <w:r>
        <w:t xml:space="preserve"> </w:t>
      </w:r>
      <w:r>
        <w:rPr>
          <w:rFonts w:hint="eastAsia"/>
        </w:rPr>
        <w:t>исследования</w:t>
      </w:r>
      <w:r>
        <w:t xml:space="preserve"> </w:t>
      </w:r>
      <w:r>
        <w:rPr>
          <w:rFonts w:hint="eastAsia"/>
        </w:rPr>
        <w:t>реализации</w:t>
      </w:r>
      <w:r>
        <w:t xml:space="preserve"> </w:t>
      </w:r>
      <w:r>
        <w:rPr>
          <w:rFonts w:hint="eastAsia"/>
        </w:rPr>
        <w:t>профессиональной</w:t>
      </w:r>
      <w:r>
        <w:t xml:space="preserve"> </w:t>
      </w:r>
      <w:r>
        <w:rPr>
          <w:rFonts w:hint="eastAsia"/>
        </w:rPr>
        <w:t>языковой</w:t>
      </w:r>
      <w:r>
        <w:t xml:space="preserve"> </w:t>
      </w:r>
      <w:r>
        <w:rPr>
          <w:rFonts w:hint="eastAsia"/>
        </w:rPr>
        <w:t>личности</w:t>
      </w:r>
      <w:r>
        <w:t xml:space="preserve"> </w:t>
      </w:r>
      <w:r>
        <w:rPr>
          <w:rFonts w:hint="eastAsia"/>
        </w:rPr>
        <w:t>врача</w:t>
      </w:r>
      <w:r>
        <w:t xml:space="preserve"> </w:t>
      </w:r>
      <w:r>
        <w:rPr>
          <w:rFonts w:hint="eastAsia"/>
        </w:rPr>
        <w:t>в</w:t>
      </w:r>
      <w:r>
        <w:t xml:space="preserve"> </w:t>
      </w:r>
      <w:r>
        <w:rPr>
          <w:rFonts w:hint="eastAsia"/>
        </w:rPr>
        <w:t>аспекте</w:t>
      </w:r>
      <w:r>
        <w:t xml:space="preserve"> </w:t>
      </w:r>
      <w:r>
        <w:rPr>
          <w:rFonts w:hint="eastAsia"/>
        </w:rPr>
        <w:t>дискурсивного</w:t>
      </w:r>
      <w:r>
        <w:t xml:space="preserve"> </w:t>
      </w:r>
      <w:r>
        <w:rPr>
          <w:rFonts w:hint="eastAsia"/>
        </w:rPr>
        <w:t>анализа</w:t>
      </w:r>
      <w:r>
        <w:t xml:space="preserve"> </w:t>
      </w:r>
      <w:r>
        <w:rPr>
          <w:rFonts w:hint="eastAsia"/>
        </w:rPr>
        <w:t>коммуникативного</w:t>
      </w:r>
      <w:r>
        <w:t xml:space="preserve"> </w:t>
      </w:r>
      <w:r>
        <w:rPr>
          <w:rFonts w:hint="eastAsia"/>
        </w:rPr>
        <w:t>события</w:t>
      </w:r>
    </w:p>
    <w:p w14:paraId="5763E431" w14:textId="77777777" w:rsidR="006B7EFF" w:rsidRDefault="006B7EFF" w:rsidP="006B7EFF"/>
    <w:p w14:paraId="2E361081" w14:textId="77777777" w:rsidR="006B7EFF" w:rsidRDefault="006B7EFF" w:rsidP="006B7EFF">
      <w:r>
        <w:t xml:space="preserve">1.4.2 </w:t>
      </w:r>
      <w:r>
        <w:rPr>
          <w:rFonts w:hint="eastAsia"/>
        </w:rPr>
        <w:t>Модель</w:t>
      </w:r>
      <w:r>
        <w:t xml:space="preserve"> </w:t>
      </w:r>
      <w:r>
        <w:rPr>
          <w:rFonts w:hint="eastAsia"/>
        </w:rPr>
        <w:t>анализа</w:t>
      </w:r>
      <w:r>
        <w:t xml:space="preserve"> </w:t>
      </w:r>
      <w:r>
        <w:rPr>
          <w:rFonts w:hint="eastAsia"/>
        </w:rPr>
        <w:t>коммуникативного</w:t>
      </w:r>
      <w:r>
        <w:t xml:space="preserve"> </w:t>
      </w:r>
      <w:r>
        <w:rPr>
          <w:rFonts w:hint="eastAsia"/>
        </w:rPr>
        <w:t>поведения</w:t>
      </w:r>
      <w:r>
        <w:t xml:space="preserve"> </w:t>
      </w:r>
      <w:r>
        <w:rPr>
          <w:rFonts w:hint="eastAsia"/>
        </w:rPr>
        <w:t>профессиональной</w:t>
      </w:r>
      <w:r>
        <w:t xml:space="preserve"> </w:t>
      </w:r>
      <w:r>
        <w:rPr>
          <w:rFonts w:hint="eastAsia"/>
        </w:rPr>
        <w:t>языковой</w:t>
      </w:r>
      <w:r>
        <w:t xml:space="preserve"> </w:t>
      </w:r>
      <w:r>
        <w:rPr>
          <w:rFonts w:hint="eastAsia"/>
        </w:rPr>
        <w:t>личности</w:t>
      </w:r>
      <w:r>
        <w:t xml:space="preserve"> </w:t>
      </w:r>
      <w:r>
        <w:rPr>
          <w:rFonts w:hint="eastAsia"/>
        </w:rPr>
        <w:t>врача</w:t>
      </w:r>
      <w:r>
        <w:t xml:space="preserve"> </w:t>
      </w:r>
      <w:r>
        <w:rPr>
          <w:rFonts w:hint="eastAsia"/>
        </w:rPr>
        <w:t>в</w:t>
      </w:r>
      <w:r>
        <w:t xml:space="preserve"> </w:t>
      </w:r>
      <w:r>
        <w:rPr>
          <w:rFonts w:hint="eastAsia"/>
        </w:rPr>
        <w:t>медиадискурсе</w:t>
      </w:r>
    </w:p>
    <w:p w14:paraId="6B24037F" w14:textId="77777777" w:rsidR="006B7EFF" w:rsidRDefault="006B7EFF" w:rsidP="006B7EFF"/>
    <w:p w14:paraId="5FA708C9" w14:textId="77777777" w:rsidR="006B7EFF" w:rsidRDefault="006B7EFF" w:rsidP="006B7EFF">
      <w:r>
        <w:t xml:space="preserve">1.5 </w:t>
      </w:r>
      <w:r>
        <w:rPr>
          <w:rFonts w:hint="eastAsia"/>
        </w:rPr>
        <w:t>Выводы</w:t>
      </w:r>
      <w:r>
        <w:t xml:space="preserve"> </w:t>
      </w:r>
      <w:r>
        <w:rPr>
          <w:rFonts w:hint="eastAsia"/>
        </w:rPr>
        <w:t>по</w:t>
      </w:r>
      <w:r>
        <w:t xml:space="preserve"> </w:t>
      </w:r>
      <w:r>
        <w:rPr>
          <w:rFonts w:hint="eastAsia"/>
        </w:rPr>
        <w:t>главе</w:t>
      </w:r>
    </w:p>
    <w:p w14:paraId="2608E55B" w14:textId="77777777" w:rsidR="006B7EFF" w:rsidRDefault="006B7EFF" w:rsidP="006B7EFF"/>
    <w:p w14:paraId="3E53A1D6" w14:textId="77777777" w:rsidR="006B7EFF" w:rsidRDefault="006B7EFF" w:rsidP="006B7EFF">
      <w:r>
        <w:t xml:space="preserve">2 </w:t>
      </w:r>
      <w:r>
        <w:rPr>
          <w:rFonts w:hint="eastAsia"/>
        </w:rPr>
        <w:t>Варьирование</w:t>
      </w:r>
      <w:r>
        <w:t xml:space="preserve"> </w:t>
      </w:r>
      <w:r>
        <w:rPr>
          <w:rFonts w:hint="eastAsia"/>
        </w:rPr>
        <w:t>коммуникативного</w:t>
      </w:r>
      <w:r>
        <w:t xml:space="preserve"> </w:t>
      </w:r>
      <w:r>
        <w:rPr>
          <w:rFonts w:hint="eastAsia"/>
        </w:rPr>
        <w:t>поведения</w:t>
      </w:r>
      <w:r>
        <w:t xml:space="preserve"> </w:t>
      </w:r>
      <w:r>
        <w:rPr>
          <w:rFonts w:hint="eastAsia"/>
        </w:rPr>
        <w:t>ПЯЛ</w:t>
      </w:r>
      <w:r>
        <w:t xml:space="preserve"> </w:t>
      </w:r>
      <w:r>
        <w:rPr>
          <w:rFonts w:hint="eastAsia"/>
        </w:rPr>
        <w:t>врача</w:t>
      </w:r>
      <w:r>
        <w:t xml:space="preserve"> </w:t>
      </w:r>
      <w:r>
        <w:rPr>
          <w:rFonts w:hint="eastAsia"/>
        </w:rPr>
        <w:t>в</w:t>
      </w:r>
      <w:r>
        <w:t xml:space="preserve"> </w:t>
      </w:r>
      <w:r>
        <w:rPr>
          <w:rFonts w:hint="eastAsia"/>
        </w:rPr>
        <w:t>медиадискурсе</w:t>
      </w:r>
      <w:r>
        <w:t xml:space="preserve"> .... 79 2.1 </w:t>
      </w:r>
      <w:r>
        <w:rPr>
          <w:rFonts w:hint="eastAsia"/>
        </w:rPr>
        <w:t>Коммуникативная</w:t>
      </w:r>
      <w:r>
        <w:t xml:space="preserve"> </w:t>
      </w:r>
      <w:r>
        <w:rPr>
          <w:rFonts w:hint="eastAsia"/>
        </w:rPr>
        <w:t>роль</w:t>
      </w:r>
      <w:r>
        <w:t xml:space="preserve"> </w:t>
      </w:r>
      <w:r>
        <w:rPr>
          <w:rFonts w:hint="eastAsia"/>
        </w:rPr>
        <w:t>профессиональной</w:t>
      </w:r>
      <w:r>
        <w:t xml:space="preserve"> </w:t>
      </w:r>
      <w:r>
        <w:rPr>
          <w:rFonts w:hint="eastAsia"/>
        </w:rPr>
        <w:t>языковой</w:t>
      </w:r>
      <w:r>
        <w:t xml:space="preserve"> </w:t>
      </w:r>
      <w:r>
        <w:rPr>
          <w:rFonts w:hint="eastAsia"/>
        </w:rPr>
        <w:t>личности</w:t>
      </w:r>
      <w:r>
        <w:t xml:space="preserve"> </w:t>
      </w:r>
      <w:r>
        <w:rPr>
          <w:rFonts w:hint="eastAsia"/>
        </w:rPr>
        <w:t>врача</w:t>
      </w:r>
      <w:r>
        <w:t xml:space="preserve"> </w:t>
      </w:r>
      <w:r>
        <w:rPr>
          <w:rFonts w:hint="eastAsia"/>
        </w:rPr>
        <w:t>в</w:t>
      </w:r>
      <w:r>
        <w:t xml:space="preserve"> </w:t>
      </w:r>
      <w:r>
        <w:rPr>
          <w:rFonts w:hint="eastAsia"/>
        </w:rPr>
        <w:t>медицинской</w:t>
      </w:r>
      <w:r>
        <w:t xml:space="preserve"> </w:t>
      </w:r>
      <w:r>
        <w:rPr>
          <w:rFonts w:hint="eastAsia"/>
        </w:rPr>
        <w:t>телепрограмме</w:t>
      </w:r>
      <w:r>
        <w:t xml:space="preserve">: </w:t>
      </w:r>
      <w:r>
        <w:rPr>
          <w:rFonts w:hint="eastAsia"/>
        </w:rPr>
        <w:t>врач</w:t>
      </w:r>
      <w:r>
        <w:t xml:space="preserve"> </w:t>
      </w:r>
      <w:r>
        <w:rPr>
          <w:rFonts w:hint="eastAsia"/>
        </w:rPr>
        <w:t>и</w:t>
      </w:r>
      <w:r>
        <w:t xml:space="preserve"> </w:t>
      </w:r>
      <w:r>
        <w:rPr>
          <w:rFonts w:hint="eastAsia"/>
        </w:rPr>
        <w:t>ведущий</w:t>
      </w:r>
    </w:p>
    <w:p w14:paraId="2974570D" w14:textId="77777777" w:rsidR="006B7EFF" w:rsidRDefault="006B7EFF" w:rsidP="006B7EFF"/>
    <w:p w14:paraId="6F3C4C0F" w14:textId="77777777" w:rsidR="006B7EFF" w:rsidRDefault="006B7EFF" w:rsidP="006B7EFF">
      <w:r>
        <w:t xml:space="preserve">2.1.1 </w:t>
      </w:r>
      <w:r>
        <w:rPr>
          <w:rFonts w:hint="eastAsia"/>
        </w:rPr>
        <w:t>Доктор</w:t>
      </w:r>
      <w:r>
        <w:t xml:space="preserve"> </w:t>
      </w:r>
      <w:r>
        <w:rPr>
          <w:rFonts w:hint="eastAsia"/>
        </w:rPr>
        <w:t>Мясников</w:t>
      </w:r>
      <w:r>
        <w:t xml:space="preserve"> </w:t>
      </w:r>
      <w:r>
        <w:rPr>
          <w:rFonts w:hint="eastAsia"/>
        </w:rPr>
        <w:t>в</w:t>
      </w:r>
      <w:r>
        <w:t xml:space="preserve"> </w:t>
      </w:r>
      <w:r>
        <w:rPr>
          <w:rFonts w:hint="eastAsia"/>
        </w:rPr>
        <w:t>ток</w:t>
      </w:r>
      <w:r>
        <w:t>-</w:t>
      </w:r>
      <w:r>
        <w:rPr>
          <w:rFonts w:hint="eastAsia"/>
        </w:rPr>
        <w:t>шоу</w:t>
      </w:r>
      <w:r>
        <w:t xml:space="preserve"> </w:t>
      </w:r>
      <w:r>
        <w:rPr>
          <w:rFonts w:hint="eastAsia"/>
        </w:rPr>
        <w:t>«</w:t>
      </w:r>
      <w:r>
        <w:rPr>
          <w:rFonts w:hint="eastAsia"/>
        </w:rPr>
        <w:t>О</w:t>
      </w:r>
      <w:r>
        <w:t xml:space="preserve"> </w:t>
      </w:r>
      <w:r>
        <w:rPr>
          <w:rFonts w:hint="eastAsia"/>
        </w:rPr>
        <w:t>самом</w:t>
      </w:r>
      <w:r>
        <w:t xml:space="preserve"> </w:t>
      </w:r>
      <w:r>
        <w:rPr>
          <w:rFonts w:hint="eastAsia"/>
        </w:rPr>
        <w:t>главном</w:t>
      </w:r>
      <w:r>
        <w:rPr>
          <w:rFonts w:hint="eastAsia"/>
        </w:rPr>
        <w:t>»</w:t>
      </w:r>
    </w:p>
    <w:p w14:paraId="773EE072" w14:textId="77777777" w:rsidR="006B7EFF" w:rsidRDefault="006B7EFF" w:rsidP="006B7EFF"/>
    <w:p w14:paraId="42355F23" w14:textId="77777777" w:rsidR="006B7EFF" w:rsidRDefault="006B7EFF" w:rsidP="006B7EFF">
      <w:r>
        <w:t xml:space="preserve">2.1.2 </w:t>
      </w:r>
      <w:r>
        <w:rPr>
          <w:rFonts w:hint="eastAsia"/>
        </w:rPr>
        <w:t>Коммуникативное</w:t>
      </w:r>
      <w:r>
        <w:t xml:space="preserve"> </w:t>
      </w:r>
      <w:r>
        <w:rPr>
          <w:rFonts w:hint="eastAsia"/>
        </w:rPr>
        <w:t>поведение</w:t>
      </w:r>
      <w:r>
        <w:t xml:space="preserve"> </w:t>
      </w:r>
      <w:r>
        <w:rPr>
          <w:rFonts w:hint="eastAsia"/>
        </w:rPr>
        <w:t>врача</w:t>
      </w:r>
      <w:r>
        <w:t xml:space="preserve"> </w:t>
      </w:r>
      <w:r>
        <w:rPr>
          <w:rFonts w:hint="eastAsia"/>
        </w:rPr>
        <w:t>в</w:t>
      </w:r>
      <w:r>
        <w:t xml:space="preserve"> </w:t>
      </w:r>
      <w:r>
        <w:rPr>
          <w:rFonts w:hint="eastAsia"/>
        </w:rPr>
        <w:t>телепроекте</w:t>
      </w:r>
      <w:r>
        <w:t xml:space="preserve"> </w:t>
      </w:r>
      <w:r>
        <w:rPr>
          <w:rFonts w:hint="eastAsia"/>
        </w:rPr>
        <w:t>«</w:t>
      </w:r>
      <w:r>
        <w:rPr>
          <w:rFonts w:hint="eastAsia"/>
        </w:rPr>
        <w:t>Доктор</w:t>
      </w:r>
      <w:r>
        <w:t xml:space="preserve"> </w:t>
      </w:r>
      <w:r>
        <w:rPr>
          <w:rFonts w:hint="eastAsia"/>
        </w:rPr>
        <w:t>Мясников</w:t>
      </w:r>
      <w:r>
        <w:rPr>
          <w:rFonts w:hint="eastAsia"/>
        </w:rPr>
        <w:t>»</w:t>
      </w:r>
    </w:p>
    <w:p w14:paraId="148FA6F2" w14:textId="77777777" w:rsidR="006B7EFF" w:rsidRDefault="006B7EFF" w:rsidP="006B7EFF"/>
    <w:p w14:paraId="66045499" w14:textId="77777777" w:rsidR="006B7EFF" w:rsidRDefault="006B7EFF" w:rsidP="006B7EFF">
      <w:r>
        <w:t xml:space="preserve">2.2 </w:t>
      </w:r>
      <w:r>
        <w:rPr>
          <w:rFonts w:hint="eastAsia"/>
        </w:rPr>
        <w:t>Коммуникативная</w:t>
      </w:r>
      <w:r>
        <w:t xml:space="preserve"> </w:t>
      </w:r>
      <w:r>
        <w:rPr>
          <w:rFonts w:hint="eastAsia"/>
        </w:rPr>
        <w:t>роль</w:t>
      </w:r>
      <w:r>
        <w:t xml:space="preserve"> </w:t>
      </w:r>
      <w:r>
        <w:rPr>
          <w:rFonts w:hint="eastAsia"/>
        </w:rPr>
        <w:t>профессиональной</w:t>
      </w:r>
      <w:r>
        <w:t xml:space="preserve"> </w:t>
      </w:r>
      <w:r>
        <w:rPr>
          <w:rFonts w:hint="eastAsia"/>
        </w:rPr>
        <w:t>языковой</w:t>
      </w:r>
      <w:r>
        <w:t xml:space="preserve"> </w:t>
      </w:r>
      <w:r>
        <w:rPr>
          <w:rFonts w:hint="eastAsia"/>
        </w:rPr>
        <w:t>личности</w:t>
      </w:r>
      <w:r>
        <w:t xml:space="preserve"> </w:t>
      </w:r>
      <w:r>
        <w:rPr>
          <w:rFonts w:hint="eastAsia"/>
        </w:rPr>
        <w:t>врача</w:t>
      </w:r>
      <w:r>
        <w:t xml:space="preserve"> </w:t>
      </w:r>
      <w:r>
        <w:rPr>
          <w:rFonts w:hint="eastAsia"/>
        </w:rPr>
        <w:t>в</w:t>
      </w:r>
      <w:r>
        <w:t xml:space="preserve"> </w:t>
      </w:r>
      <w:r>
        <w:rPr>
          <w:rFonts w:hint="eastAsia"/>
        </w:rPr>
        <w:t>жанре</w:t>
      </w:r>
      <w:r>
        <w:t xml:space="preserve"> </w:t>
      </w:r>
      <w:r>
        <w:rPr>
          <w:rFonts w:hint="eastAsia"/>
        </w:rPr>
        <w:t>интервью</w:t>
      </w:r>
    </w:p>
    <w:p w14:paraId="4F2E64BF" w14:textId="77777777" w:rsidR="006B7EFF" w:rsidRDefault="006B7EFF" w:rsidP="006B7EFF"/>
    <w:p w14:paraId="41DBD432" w14:textId="77777777" w:rsidR="006B7EFF" w:rsidRDefault="006B7EFF" w:rsidP="006B7EFF">
      <w:r>
        <w:t xml:space="preserve">2.2.1 </w:t>
      </w:r>
      <w:r>
        <w:rPr>
          <w:rFonts w:hint="eastAsia"/>
        </w:rPr>
        <w:t>Доктор</w:t>
      </w:r>
      <w:r>
        <w:t xml:space="preserve"> </w:t>
      </w:r>
      <w:r>
        <w:rPr>
          <w:rFonts w:hint="eastAsia"/>
        </w:rPr>
        <w:t>Мясников</w:t>
      </w:r>
      <w:r>
        <w:t xml:space="preserve"> </w:t>
      </w:r>
      <w:r>
        <w:rPr>
          <w:rFonts w:hint="eastAsia"/>
        </w:rPr>
        <w:t>в</w:t>
      </w:r>
      <w:r>
        <w:t xml:space="preserve"> </w:t>
      </w:r>
      <w:r>
        <w:rPr>
          <w:rFonts w:hint="eastAsia"/>
        </w:rPr>
        <w:t>интервью</w:t>
      </w:r>
      <w:r>
        <w:t xml:space="preserve"> </w:t>
      </w:r>
      <w:r>
        <w:rPr>
          <w:rFonts w:hint="eastAsia"/>
        </w:rPr>
        <w:t>в</w:t>
      </w:r>
      <w:r>
        <w:t xml:space="preserve"> </w:t>
      </w:r>
      <w:r>
        <w:rPr>
          <w:rFonts w:hint="eastAsia"/>
        </w:rPr>
        <w:t>телепрограмме</w:t>
      </w:r>
      <w:r>
        <w:t xml:space="preserve"> </w:t>
      </w:r>
      <w:r>
        <w:rPr>
          <w:rFonts w:hint="eastAsia"/>
        </w:rPr>
        <w:t>«</w:t>
      </w:r>
      <w:r>
        <w:rPr>
          <w:rFonts w:hint="eastAsia"/>
        </w:rPr>
        <w:t>В</w:t>
      </w:r>
      <w:r>
        <w:t xml:space="preserve"> </w:t>
      </w:r>
      <w:r>
        <w:rPr>
          <w:rFonts w:hint="eastAsia"/>
        </w:rPr>
        <w:t>поисках</w:t>
      </w:r>
      <w:r>
        <w:t xml:space="preserve"> </w:t>
      </w:r>
      <w:r>
        <w:rPr>
          <w:rFonts w:hint="eastAsia"/>
        </w:rPr>
        <w:t>Бога</w:t>
      </w:r>
      <w:r>
        <w:rPr>
          <w:rFonts w:hint="eastAsia"/>
        </w:rPr>
        <w:t>»</w:t>
      </w:r>
    </w:p>
    <w:p w14:paraId="29684FB7" w14:textId="77777777" w:rsidR="006B7EFF" w:rsidRDefault="006B7EFF" w:rsidP="006B7EFF"/>
    <w:p w14:paraId="21C6F93F" w14:textId="77777777" w:rsidR="006B7EFF" w:rsidRDefault="006B7EFF" w:rsidP="006B7EFF">
      <w:r>
        <w:t xml:space="preserve">2.2.2 </w:t>
      </w:r>
      <w:r>
        <w:rPr>
          <w:rFonts w:hint="eastAsia"/>
        </w:rPr>
        <w:t>Доктор</w:t>
      </w:r>
      <w:r>
        <w:t xml:space="preserve"> </w:t>
      </w:r>
      <w:r>
        <w:rPr>
          <w:rFonts w:hint="eastAsia"/>
        </w:rPr>
        <w:t>Мясников</w:t>
      </w:r>
      <w:r>
        <w:t xml:space="preserve"> </w:t>
      </w:r>
      <w:r>
        <w:rPr>
          <w:rFonts w:hint="eastAsia"/>
        </w:rPr>
        <w:t>в</w:t>
      </w:r>
      <w:r>
        <w:t xml:space="preserve"> </w:t>
      </w:r>
      <w:r>
        <w:rPr>
          <w:rFonts w:hint="eastAsia"/>
        </w:rPr>
        <w:t>качестве</w:t>
      </w:r>
      <w:r>
        <w:t xml:space="preserve"> </w:t>
      </w:r>
      <w:r>
        <w:rPr>
          <w:rFonts w:hint="eastAsia"/>
        </w:rPr>
        <w:t>эксперта</w:t>
      </w:r>
      <w:r>
        <w:t xml:space="preserve"> </w:t>
      </w:r>
      <w:r>
        <w:rPr>
          <w:rFonts w:hint="eastAsia"/>
        </w:rPr>
        <w:t>в</w:t>
      </w:r>
      <w:r>
        <w:t xml:space="preserve"> YouTube-</w:t>
      </w:r>
      <w:r>
        <w:rPr>
          <w:rFonts w:hint="eastAsia"/>
        </w:rPr>
        <w:t>шоу</w:t>
      </w:r>
      <w:r>
        <w:t xml:space="preserve"> </w:t>
      </w:r>
      <w:r>
        <w:rPr>
          <w:rFonts w:hint="eastAsia"/>
        </w:rPr>
        <w:t>«</w:t>
      </w:r>
      <w:r>
        <w:rPr>
          <w:rFonts w:hint="eastAsia"/>
        </w:rPr>
        <w:t>Осторожно</w:t>
      </w:r>
      <w:r>
        <w:t>:</w:t>
      </w:r>
    </w:p>
    <w:p w14:paraId="6954B097" w14:textId="77777777" w:rsidR="006B7EFF" w:rsidRDefault="006B7EFF" w:rsidP="006B7EFF"/>
    <w:p w14:paraId="71076E5D" w14:textId="77777777" w:rsidR="006B7EFF" w:rsidRDefault="006B7EFF" w:rsidP="006B7EFF">
      <w:r>
        <w:rPr>
          <w:rFonts w:hint="eastAsia"/>
        </w:rPr>
        <w:t>Собчак</w:t>
      </w:r>
      <w:r>
        <w:rPr>
          <w:rFonts w:hint="eastAsia"/>
        </w:rPr>
        <w:t>»</w:t>
      </w:r>
    </w:p>
    <w:p w14:paraId="4521DA00" w14:textId="77777777" w:rsidR="006B7EFF" w:rsidRDefault="006B7EFF" w:rsidP="006B7EFF"/>
    <w:p w14:paraId="3EB50159" w14:textId="77777777" w:rsidR="006B7EFF" w:rsidRDefault="006B7EFF" w:rsidP="006B7EFF">
      <w:r>
        <w:lastRenderedPageBreak/>
        <w:t xml:space="preserve">2.3 </w:t>
      </w:r>
      <w:r>
        <w:rPr>
          <w:rFonts w:hint="eastAsia"/>
        </w:rPr>
        <w:t>Коммуникативное</w:t>
      </w:r>
      <w:r>
        <w:t xml:space="preserve"> </w:t>
      </w:r>
      <w:r>
        <w:rPr>
          <w:rFonts w:hint="eastAsia"/>
        </w:rPr>
        <w:t>поведение</w:t>
      </w:r>
      <w:r>
        <w:t xml:space="preserve"> </w:t>
      </w:r>
      <w:r>
        <w:rPr>
          <w:rFonts w:hint="eastAsia"/>
        </w:rPr>
        <w:t>профессиональной</w:t>
      </w:r>
      <w:r>
        <w:t xml:space="preserve"> </w:t>
      </w:r>
      <w:r>
        <w:rPr>
          <w:rFonts w:hint="eastAsia"/>
        </w:rPr>
        <w:t>языковой</w:t>
      </w:r>
      <w:r>
        <w:t xml:space="preserve"> </w:t>
      </w:r>
      <w:r>
        <w:rPr>
          <w:rFonts w:hint="eastAsia"/>
        </w:rPr>
        <w:t>личности</w:t>
      </w:r>
      <w:r>
        <w:t xml:space="preserve"> </w:t>
      </w:r>
      <w:r>
        <w:rPr>
          <w:rFonts w:hint="eastAsia"/>
        </w:rPr>
        <w:t>врача</w:t>
      </w:r>
      <w:r>
        <w:t xml:space="preserve"> </w:t>
      </w:r>
      <w:r>
        <w:rPr>
          <w:rFonts w:hint="eastAsia"/>
        </w:rPr>
        <w:t>в</w:t>
      </w:r>
      <w:r>
        <w:t xml:space="preserve"> </w:t>
      </w:r>
      <w:r>
        <w:rPr>
          <w:rFonts w:hint="eastAsia"/>
        </w:rPr>
        <w:t>радиопрограмме</w:t>
      </w:r>
      <w:r>
        <w:t xml:space="preserve">: </w:t>
      </w:r>
      <w:r>
        <w:rPr>
          <w:rFonts w:hint="eastAsia"/>
        </w:rPr>
        <w:t>врач</w:t>
      </w:r>
      <w:r>
        <w:t>-</w:t>
      </w:r>
      <w:r>
        <w:rPr>
          <w:rFonts w:hint="eastAsia"/>
        </w:rPr>
        <w:t>эксперт</w:t>
      </w:r>
    </w:p>
    <w:p w14:paraId="41019AE2" w14:textId="77777777" w:rsidR="006B7EFF" w:rsidRDefault="006B7EFF" w:rsidP="006B7EFF"/>
    <w:p w14:paraId="759FAAFD" w14:textId="77777777" w:rsidR="006B7EFF" w:rsidRDefault="006B7EFF" w:rsidP="006B7EFF">
      <w:r>
        <w:t xml:space="preserve">2.4 </w:t>
      </w:r>
      <w:r>
        <w:rPr>
          <w:rFonts w:hint="eastAsia"/>
        </w:rPr>
        <w:t>Коммуникативная</w:t>
      </w:r>
      <w:r>
        <w:t xml:space="preserve"> </w:t>
      </w:r>
      <w:r>
        <w:rPr>
          <w:rFonts w:hint="eastAsia"/>
        </w:rPr>
        <w:t>роль</w:t>
      </w:r>
      <w:r>
        <w:t xml:space="preserve"> </w:t>
      </w:r>
      <w:r>
        <w:rPr>
          <w:rFonts w:hint="eastAsia"/>
        </w:rPr>
        <w:t>профессиональной</w:t>
      </w:r>
      <w:r>
        <w:t xml:space="preserve"> </w:t>
      </w:r>
      <w:r>
        <w:rPr>
          <w:rFonts w:hint="eastAsia"/>
        </w:rPr>
        <w:t>языковой</w:t>
      </w:r>
      <w:r>
        <w:t xml:space="preserve"> </w:t>
      </w:r>
      <w:r>
        <w:rPr>
          <w:rFonts w:hint="eastAsia"/>
        </w:rPr>
        <w:t>личности</w:t>
      </w:r>
      <w:r>
        <w:t xml:space="preserve"> </w:t>
      </w:r>
      <w:r>
        <w:rPr>
          <w:rFonts w:hint="eastAsia"/>
        </w:rPr>
        <w:t>врача</w:t>
      </w:r>
      <w:r>
        <w:t xml:space="preserve"> </w:t>
      </w:r>
      <w:r>
        <w:rPr>
          <w:rFonts w:hint="eastAsia"/>
        </w:rPr>
        <w:t>в</w:t>
      </w:r>
      <w:r>
        <w:t xml:space="preserve"> </w:t>
      </w:r>
      <w:r>
        <w:rPr>
          <w:rFonts w:hint="eastAsia"/>
        </w:rPr>
        <w:t>медиажанрах</w:t>
      </w:r>
      <w:r>
        <w:t xml:space="preserve"> </w:t>
      </w:r>
      <w:r>
        <w:rPr>
          <w:rFonts w:hint="eastAsia"/>
        </w:rPr>
        <w:t>интернет</w:t>
      </w:r>
      <w:r>
        <w:t>-</w:t>
      </w:r>
      <w:r>
        <w:rPr>
          <w:rFonts w:hint="eastAsia"/>
        </w:rPr>
        <w:t>коммуникации</w:t>
      </w:r>
    </w:p>
    <w:p w14:paraId="096F926A" w14:textId="77777777" w:rsidR="006B7EFF" w:rsidRDefault="006B7EFF" w:rsidP="006B7EFF"/>
    <w:p w14:paraId="1850B292" w14:textId="77777777" w:rsidR="006B7EFF" w:rsidRDefault="006B7EFF" w:rsidP="006B7EFF">
      <w:r>
        <w:t xml:space="preserve">2.5 </w:t>
      </w:r>
      <w:r>
        <w:rPr>
          <w:rFonts w:hint="eastAsia"/>
        </w:rPr>
        <w:t>Выводы</w:t>
      </w:r>
      <w:r>
        <w:t xml:space="preserve"> </w:t>
      </w:r>
      <w:r>
        <w:rPr>
          <w:rFonts w:hint="eastAsia"/>
        </w:rPr>
        <w:t>по</w:t>
      </w:r>
      <w:r>
        <w:t xml:space="preserve"> </w:t>
      </w:r>
      <w:r>
        <w:rPr>
          <w:rFonts w:hint="eastAsia"/>
        </w:rPr>
        <w:t>главе</w:t>
      </w:r>
    </w:p>
    <w:p w14:paraId="6ADF3825" w14:textId="77777777" w:rsidR="006B7EFF" w:rsidRDefault="006B7EFF" w:rsidP="006B7EFF"/>
    <w:p w14:paraId="1079CA9F" w14:textId="77777777" w:rsidR="006B7EFF" w:rsidRDefault="006B7EFF" w:rsidP="006B7EFF">
      <w:r>
        <w:t xml:space="preserve">3 </w:t>
      </w:r>
      <w:r>
        <w:rPr>
          <w:rFonts w:hint="eastAsia"/>
        </w:rPr>
        <w:t>Коммуникативно</w:t>
      </w:r>
      <w:r>
        <w:t>-</w:t>
      </w:r>
      <w:r>
        <w:rPr>
          <w:rFonts w:hint="eastAsia"/>
        </w:rPr>
        <w:t>прагматические</w:t>
      </w:r>
      <w:r>
        <w:t xml:space="preserve"> </w:t>
      </w:r>
      <w:r>
        <w:rPr>
          <w:rFonts w:hint="eastAsia"/>
        </w:rPr>
        <w:t>особенности</w:t>
      </w:r>
      <w:r>
        <w:t xml:space="preserve"> </w:t>
      </w:r>
      <w:r>
        <w:rPr>
          <w:rFonts w:hint="eastAsia"/>
        </w:rPr>
        <w:t>реализации</w:t>
      </w:r>
      <w:r>
        <w:t xml:space="preserve"> </w:t>
      </w:r>
      <w:r>
        <w:rPr>
          <w:rFonts w:hint="eastAsia"/>
        </w:rPr>
        <w:t>коллективной</w:t>
      </w:r>
      <w:r>
        <w:t xml:space="preserve"> </w:t>
      </w:r>
      <w:r>
        <w:rPr>
          <w:rFonts w:hint="eastAsia"/>
        </w:rPr>
        <w:t>профессиональной</w:t>
      </w:r>
      <w:r>
        <w:t xml:space="preserve"> </w:t>
      </w:r>
      <w:r>
        <w:rPr>
          <w:rFonts w:hint="eastAsia"/>
        </w:rPr>
        <w:t>языковой</w:t>
      </w:r>
      <w:r>
        <w:t xml:space="preserve"> </w:t>
      </w:r>
      <w:r>
        <w:rPr>
          <w:rFonts w:hint="eastAsia"/>
        </w:rPr>
        <w:t>личности</w:t>
      </w:r>
      <w:r>
        <w:t xml:space="preserve"> </w:t>
      </w:r>
      <w:r>
        <w:rPr>
          <w:rFonts w:hint="eastAsia"/>
        </w:rPr>
        <w:t>врача</w:t>
      </w:r>
      <w:r>
        <w:t xml:space="preserve"> </w:t>
      </w:r>
      <w:r>
        <w:rPr>
          <w:rFonts w:hint="eastAsia"/>
        </w:rPr>
        <w:t>в</w:t>
      </w:r>
      <w:r>
        <w:t xml:space="preserve"> </w:t>
      </w:r>
      <w:r>
        <w:rPr>
          <w:rFonts w:hint="eastAsia"/>
        </w:rPr>
        <w:t>медиадискурсе</w:t>
      </w:r>
      <w:r>
        <w:t xml:space="preserve"> (</w:t>
      </w:r>
      <w:r>
        <w:rPr>
          <w:rFonts w:hint="eastAsia"/>
        </w:rPr>
        <w:t>на</w:t>
      </w:r>
      <w:r>
        <w:t xml:space="preserve"> </w:t>
      </w:r>
      <w:r>
        <w:rPr>
          <w:rFonts w:hint="eastAsia"/>
        </w:rPr>
        <w:t>материале</w:t>
      </w:r>
      <w:r>
        <w:t xml:space="preserve"> </w:t>
      </w:r>
      <w:r>
        <w:rPr>
          <w:rFonts w:hint="eastAsia"/>
        </w:rPr>
        <w:t>медиатекстов</w:t>
      </w:r>
      <w:r>
        <w:t xml:space="preserve"> </w:t>
      </w:r>
      <w:r>
        <w:rPr>
          <w:rFonts w:hint="eastAsia"/>
        </w:rPr>
        <w:t>врачей</w:t>
      </w:r>
      <w:r>
        <w:t xml:space="preserve"> </w:t>
      </w:r>
      <w:r>
        <w:rPr>
          <w:rFonts w:hint="eastAsia"/>
        </w:rPr>
        <w:t>в</w:t>
      </w:r>
      <w:r>
        <w:t xml:space="preserve"> </w:t>
      </w:r>
      <w:r>
        <w:rPr>
          <w:rFonts w:hint="eastAsia"/>
        </w:rPr>
        <w:t>социальной</w:t>
      </w:r>
      <w:r>
        <w:t xml:space="preserve"> </w:t>
      </w:r>
      <w:r>
        <w:rPr>
          <w:rFonts w:hint="eastAsia"/>
        </w:rPr>
        <w:t>сети</w:t>
      </w:r>
      <w:r>
        <w:t>)</w:t>
      </w:r>
    </w:p>
    <w:p w14:paraId="2B5EEDE2" w14:textId="77777777" w:rsidR="006B7EFF" w:rsidRDefault="006B7EFF" w:rsidP="006B7EFF"/>
    <w:p w14:paraId="73D8D2D0" w14:textId="77777777" w:rsidR="006B7EFF" w:rsidRDefault="006B7EFF" w:rsidP="006B7EFF">
      <w:r>
        <w:t xml:space="preserve">3.1 </w:t>
      </w:r>
      <w:r>
        <w:rPr>
          <w:rFonts w:hint="eastAsia"/>
        </w:rPr>
        <w:t>Профессиональная</w:t>
      </w:r>
      <w:r>
        <w:t xml:space="preserve"> </w:t>
      </w:r>
      <w:r>
        <w:rPr>
          <w:rFonts w:hint="eastAsia"/>
        </w:rPr>
        <w:t>коммуникация</w:t>
      </w:r>
      <w:r>
        <w:t xml:space="preserve"> </w:t>
      </w:r>
      <w:r>
        <w:rPr>
          <w:rFonts w:hint="eastAsia"/>
        </w:rPr>
        <w:t>врача</w:t>
      </w:r>
      <w:r>
        <w:t xml:space="preserve"> </w:t>
      </w:r>
      <w:r>
        <w:rPr>
          <w:rFonts w:hint="eastAsia"/>
        </w:rPr>
        <w:t>в</w:t>
      </w:r>
      <w:r>
        <w:t xml:space="preserve"> </w:t>
      </w:r>
      <w:r>
        <w:rPr>
          <w:rFonts w:hint="eastAsia"/>
        </w:rPr>
        <w:t>медицинском</w:t>
      </w:r>
      <w:r>
        <w:t xml:space="preserve"> </w:t>
      </w:r>
      <w:r>
        <w:rPr>
          <w:rFonts w:hint="eastAsia"/>
        </w:rPr>
        <w:t>блоге</w:t>
      </w:r>
      <w:r>
        <w:t xml:space="preserve"> </w:t>
      </w:r>
      <w:r>
        <w:rPr>
          <w:rFonts w:hint="eastAsia"/>
        </w:rPr>
        <w:t>как</w:t>
      </w:r>
      <w:r>
        <w:t xml:space="preserve"> </w:t>
      </w:r>
      <w:r>
        <w:rPr>
          <w:rFonts w:hint="eastAsia"/>
        </w:rPr>
        <w:t>новая</w:t>
      </w:r>
      <w:r>
        <w:t xml:space="preserve"> </w:t>
      </w:r>
      <w:r>
        <w:rPr>
          <w:rFonts w:hint="eastAsia"/>
        </w:rPr>
        <w:t>дискурсивная</w:t>
      </w:r>
      <w:r>
        <w:t xml:space="preserve"> </w:t>
      </w:r>
      <w:r>
        <w:rPr>
          <w:rFonts w:hint="eastAsia"/>
        </w:rPr>
        <w:t>практика</w:t>
      </w:r>
    </w:p>
    <w:p w14:paraId="601C5BFD" w14:textId="77777777" w:rsidR="006B7EFF" w:rsidRDefault="006B7EFF" w:rsidP="006B7EFF"/>
    <w:p w14:paraId="3B01DE70" w14:textId="77777777" w:rsidR="006B7EFF" w:rsidRDefault="006B7EFF" w:rsidP="006B7EFF">
      <w:r>
        <w:t xml:space="preserve">3.2 </w:t>
      </w:r>
      <w:r>
        <w:rPr>
          <w:rFonts w:hint="eastAsia"/>
        </w:rPr>
        <w:t>Доминирующие</w:t>
      </w:r>
      <w:r>
        <w:t xml:space="preserve"> </w:t>
      </w:r>
      <w:r>
        <w:rPr>
          <w:rFonts w:hint="eastAsia"/>
        </w:rPr>
        <w:t>коммуникативные</w:t>
      </w:r>
      <w:r>
        <w:t xml:space="preserve">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врача</w:t>
      </w:r>
      <w:r>
        <w:t xml:space="preserve"> </w:t>
      </w:r>
      <w:r>
        <w:rPr>
          <w:rFonts w:hint="eastAsia"/>
        </w:rPr>
        <w:t>в</w:t>
      </w:r>
      <w:r>
        <w:t xml:space="preserve"> </w:t>
      </w:r>
      <w:r>
        <w:rPr>
          <w:rFonts w:hint="eastAsia"/>
        </w:rPr>
        <w:t>медицинском</w:t>
      </w:r>
      <w:r>
        <w:t xml:space="preserve"> </w:t>
      </w:r>
      <w:r>
        <w:rPr>
          <w:rFonts w:hint="eastAsia"/>
        </w:rPr>
        <w:t>блоге</w:t>
      </w:r>
    </w:p>
    <w:p w14:paraId="51BF4D3F" w14:textId="77777777" w:rsidR="006B7EFF" w:rsidRDefault="006B7EFF" w:rsidP="006B7EFF"/>
    <w:p w14:paraId="33034C92" w14:textId="77777777" w:rsidR="006B7EFF" w:rsidRDefault="006B7EFF" w:rsidP="006B7EFF">
      <w:r>
        <w:t xml:space="preserve">3.2.1 </w:t>
      </w:r>
      <w:r>
        <w:rPr>
          <w:rFonts w:hint="eastAsia"/>
        </w:rPr>
        <w:t>Коммуникативная</w:t>
      </w:r>
      <w:r>
        <w:t xml:space="preserve"> </w:t>
      </w:r>
      <w:r>
        <w:rPr>
          <w:rFonts w:hint="eastAsia"/>
        </w:rPr>
        <w:t>стратегия</w:t>
      </w:r>
      <w:r>
        <w:t xml:space="preserve"> </w:t>
      </w:r>
      <w:r>
        <w:rPr>
          <w:rFonts w:hint="eastAsia"/>
        </w:rPr>
        <w:t>профессиональной</w:t>
      </w:r>
      <w:r>
        <w:t xml:space="preserve"> </w:t>
      </w:r>
      <w:r>
        <w:rPr>
          <w:rFonts w:hint="eastAsia"/>
        </w:rPr>
        <w:t>самопрезентации</w:t>
      </w:r>
    </w:p>
    <w:p w14:paraId="209D38FC" w14:textId="77777777" w:rsidR="006B7EFF" w:rsidRDefault="006B7EFF" w:rsidP="006B7EFF"/>
    <w:p w14:paraId="4A9FDB03" w14:textId="77777777" w:rsidR="006B7EFF" w:rsidRDefault="006B7EFF" w:rsidP="006B7EFF">
      <w:r>
        <w:t xml:space="preserve">3.2.2 </w:t>
      </w:r>
      <w:r>
        <w:rPr>
          <w:rFonts w:hint="eastAsia"/>
        </w:rPr>
        <w:t>Информационно</w:t>
      </w:r>
      <w:r>
        <w:t>-</w:t>
      </w:r>
      <w:r>
        <w:rPr>
          <w:rFonts w:hint="eastAsia"/>
        </w:rPr>
        <w:t>просветительская</w:t>
      </w:r>
      <w:r>
        <w:t xml:space="preserve"> </w:t>
      </w:r>
      <w:r>
        <w:rPr>
          <w:rFonts w:hint="eastAsia"/>
        </w:rPr>
        <w:t>коммуникативная</w:t>
      </w:r>
      <w:r>
        <w:t xml:space="preserve"> </w:t>
      </w:r>
      <w:r>
        <w:rPr>
          <w:rFonts w:hint="eastAsia"/>
        </w:rPr>
        <w:t>стратегия</w:t>
      </w:r>
    </w:p>
    <w:p w14:paraId="71A1D628" w14:textId="77777777" w:rsidR="006B7EFF" w:rsidRDefault="006B7EFF" w:rsidP="006B7EFF"/>
    <w:p w14:paraId="68A1B517" w14:textId="77777777" w:rsidR="006B7EFF" w:rsidRDefault="006B7EFF" w:rsidP="006B7EFF">
      <w:r>
        <w:t xml:space="preserve">3.2.3 </w:t>
      </w:r>
      <w:r>
        <w:rPr>
          <w:rFonts w:hint="eastAsia"/>
        </w:rPr>
        <w:t>Коммуникативная</w:t>
      </w:r>
      <w:r>
        <w:t xml:space="preserve"> </w:t>
      </w:r>
      <w:r>
        <w:rPr>
          <w:rFonts w:hint="eastAsia"/>
        </w:rPr>
        <w:t>стратегия</w:t>
      </w:r>
      <w:r>
        <w:t xml:space="preserve"> </w:t>
      </w:r>
      <w:r>
        <w:rPr>
          <w:rFonts w:hint="eastAsia"/>
        </w:rPr>
        <w:t>вовлечения</w:t>
      </w:r>
      <w:r>
        <w:t xml:space="preserve"> </w:t>
      </w:r>
      <w:r>
        <w:rPr>
          <w:rFonts w:hint="eastAsia"/>
        </w:rPr>
        <w:t>в</w:t>
      </w:r>
      <w:r>
        <w:t xml:space="preserve"> </w:t>
      </w:r>
      <w:r>
        <w:rPr>
          <w:rFonts w:hint="eastAsia"/>
        </w:rPr>
        <w:t>диалог</w:t>
      </w:r>
      <w:r>
        <w:t xml:space="preserve"> </w:t>
      </w:r>
      <w:r>
        <w:rPr>
          <w:rFonts w:hint="eastAsia"/>
        </w:rPr>
        <w:t>и</w:t>
      </w:r>
      <w:r>
        <w:t xml:space="preserve"> </w:t>
      </w:r>
      <w:r>
        <w:rPr>
          <w:rFonts w:hint="eastAsia"/>
        </w:rPr>
        <w:t>удержания</w:t>
      </w:r>
    </w:p>
    <w:p w14:paraId="1EAD173D" w14:textId="77777777" w:rsidR="006B7EFF" w:rsidRDefault="006B7EFF" w:rsidP="006B7EFF"/>
    <w:p w14:paraId="71613781" w14:textId="77777777" w:rsidR="006B7EFF" w:rsidRDefault="006B7EFF" w:rsidP="006B7EFF">
      <w:r>
        <w:rPr>
          <w:rFonts w:hint="eastAsia"/>
        </w:rPr>
        <w:t>адресата</w:t>
      </w:r>
    </w:p>
    <w:p w14:paraId="399B407B" w14:textId="77777777" w:rsidR="006B7EFF" w:rsidRDefault="006B7EFF" w:rsidP="006B7EFF"/>
    <w:p w14:paraId="140588D3" w14:textId="77777777" w:rsidR="006B7EFF" w:rsidRDefault="006B7EFF" w:rsidP="006B7EFF">
      <w:r>
        <w:t xml:space="preserve">3.3 </w:t>
      </w:r>
      <w:r>
        <w:rPr>
          <w:rFonts w:hint="eastAsia"/>
        </w:rPr>
        <w:t>Выводы</w:t>
      </w:r>
      <w:r>
        <w:t xml:space="preserve"> </w:t>
      </w:r>
      <w:r>
        <w:rPr>
          <w:rFonts w:hint="eastAsia"/>
        </w:rPr>
        <w:t>по</w:t>
      </w:r>
      <w:r>
        <w:t xml:space="preserve"> </w:t>
      </w:r>
      <w:r>
        <w:rPr>
          <w:rFonts w:hint="eastAsia"/>
        </w:rPr>
        <w:t>главе</w:t>
      </w:r>
    </w:p>
    <w:p w14:paraId="335ECDD6" w14:textId="77777777" w:rsidR="006B7EFF" w:rsidRDefault="006B7EFF" w:rsidP="006B7EFF"/>
    <w:p w14:paraId="570B53A5" w14:textId="77777777" w:rsidR="006B7EFF" w:rsidRDefault="006B7EFF" w:rsidP="006B7EFF">
      <w:r>
        <w:rPr>
          <w:rFonts w:hint="eastAsia"/>
        </w:rPr>
        <w:t>Заключение</w:t>
      </w:r>
    </w:p>
    <w:p w14:paraId="6894D707" w14:textId="77777777" w:rsidR="006B7EFF" w:rsidRDefault="006B7EFF" w:rsidP="006B7EFF"/>
    <w:p w14:paraId="310A0B93" w14:textId="77777777" w:rsidR="006B7EFF" w:rsidRDefault="006B7EFF" w:rsidP="006B7EFF">
      <w:r>
        <w:rPr>
          <w:rFonts w:hint="eastAsia"/>
        </w:rPr>
        <w:t>Список</w:t>
      </w:r>
      <w:r>
        <w:t xml:space="preserve"> </w:t>
      </w:r>
      <w:r>
        <w:rPr>
          <w:rFonts w:hint="eastAsia"/>
        </w:rPr>
        <w:t>сокращений</w:t>
      </w:r>
    </w:p>
    <w:p w14:paraId="696ACCAF" w14:textId="77777777" w:rsidR="006B7EFF" w:rsidRDefault="006B7EFF" w:rsidP="006B7EFF"/>
    <w:p w14:paraId="413B3DF3" w14:textId="77777777" w:rsidR="006B7EFF" w:rsidRDefault="006B7EFF" w:rsidP="006B7EF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8C46E18" w14:textId="77777777" w:rsidR="006B7EFF" w:rsidRDefault="006B7EFF" w:rsidP="006B7EFF"/>
    <w:p w14:paraId="42C047E4" w14:textId="77777777" w:rsidR="006B7EFF" w:rsidRDefault="006B7EFF" w:rsidP="006B7EFF">
      <w:r>
        <w:rPr>
          <w:rFonts w:hint="eastAsia"/>
        </w:rPr>
        <w:t>Приложение</w:t>
      </w:r>
      <w:r>
        <w:t xml:space="preserve"> </w:t>
      </w:r>
      <w:r>
        <w:rPr>
          <w:rFonts w:hint="eastAsia"/>
        </w:rPr>
        <w:t>А</w:t>
      </w:r>
      <w:r>
        <w:t xml:space="preserve"> </w:t>
      </w:r>
      <w:r>
        <w:rPr>
          <w:rFonts w:hint="eastAsia"/>
        </w:rPr>
        <w:t>Типология</w:t>
      </w:r>
      <w:r>
        <w:t xml:space="preserve"> </w:t>
      </w:r>
      <w:r>
        <w:rPr>
          <w:rFonts w:hint="eastAsia"/>
        </w:rPr>
        <w:t>коммуникативных</w:t>
      </w:r>
      <w:r>
        <w:t xml:space="preserve"> </w:t>
      </w:r>
      <w:r>
        <w:rPr>
          <w:rFonts w:hint="eastAsia"/>
        </w:rPr>
        <w:t>стратегий</w:t>
      </w:r>
      <w:r>
        <w:t xml:space="preserve"> </w:t>
      </w:r>
      <w:r>
        <w:rPr>
          <w:rFonts w:hint="eastAsia"/>
        </w:rPr>
        <w:t>и</w:t>
      </w:r>
      <w:r>
        <w:t xml:space="preserve"> </w:t>
      </w:r>
      <w:r>
        <w:rPr>
          <w:rFonts w:hint="eastAsia"/>
        </w:rPr>
        <w:t>тактик</w:t>
      </w:r>
      <w:r>
        <w:t xml:space="preserve"> </w:t>
      </w:r>
      <w:r>
        <w:rPr>
          <w:rFonts w:hint="eastAsia"/>
        </w:rPr>
        <w:t>ПЯЛ</w:t>
      </w:r>
      <w:r>
        <w:t xml:space="preserve"> </w:t>
      </w:r>
      <w:r>
        <w:rPr>
          <w:rFonts w:hint="eastAsia"/>
        </w:rPr>
        <w:t>врача</w:t>
      </w:r>
      <w:r>
        <w:t xml:space="preserve"> </w:t>
      </w:r>
      <w:r>
        <w:rPr>
          <w:rFonts w:hint="eastAsia"/>
        </w:rPr>
        <w:t>в</w:t>
      </w:r>
    </w:p>
    <w:p w14:paraId="6592C001" w14:textId="77777777" w:rsidR="006B7EFF" w:rsidRDefault="006B7EFF" w:rsidP="006B7EFF"/>
    <w:p w14:paraId="49DCDFD2" w14:textId="77777777" w:rsidR="006B7EFF" w:rsidRDefault="006B7EFF" w:rsidP="006B7EFF">
      <w:r>
        <w:rPr>
          <w:rFonts w:hint="eastAsia"/>
        </w:rPr>
        <w:t>медиадискурсе</w:t>
      </w:r>
    </w:p>
    <w:p w14:paraId="398365FD" w14:textId="77777777" w:rsidR="006B7EFF" w:rsidRDefault="006B7EFF" w:rsidP="006B7EFF"/>
    <w:p w14:paraId="00EC6791" w14:textId="77777777" w:rsidR="006B7EFF" w:rsidRDefault="006B7EFF" w:rsidP="006B7EFF">
      <w:r>
        <w:rPr>
          <w:rFonts w:hint="eastAsia"/>
        </w:rPr>
        <w:t>Приложение</w:t>
      </w:r>
      <w:r>
        <w:t xml:space="preserve"> </w:t>
      </w:r>
      <w:r>
        <w:rPr>
          <w:rFonts w:hint="eastAsia"/>
        </w:rPr>
        <w:t>Б</w:t>
      </w:r>
      <w:r>
        <w:t xml:space="preserve"> </w:t>
      </w:r>
      <w:r>
        <w:rPr>
          <w:rFonts w:hint="eastAsia"/>
        </w:rPr>
        <w:t>Коммуникативные</w:t>
      </w:r>
      <w:r>
        <w:t xml:space="preserve"> </w:t>
      </w:r>
      <w:r>
        <w:rPr>
          <w:rFonts w:hint="eastAsia"/>
        </w:rPr>
        <w:t>стратегии</w:t>
      </w:r>
      <w:r>
        <w:t xml:space="preserve"> </w:t>
      </w:r>
      <w:r>
        <w:rPr>
          <w:rFonts w:hint="eastAsia"/>
        </w:rPr>
        <w:t>ПЯЛ</w:t>
      </w:r>
      <w:r>
        <w:t xml:space="preserve"> </w:t>
      </w:r>
      <w:r>
        <w:rPr>
          <w:rFonts w:hint="eastAsia"/>
        </w:rPr>
        <w:t>врача</w:t>
      </w:r>
      <w:r>
        <w:t xml:space="preserve"> </w:t>
      </w:r>
      <w:r>
        <w:rPr>
          <w:rFonts w:hint="eastAsia"/>
        </w:rPr>
        <w:t>и</w:t>
      </w:r>
      <w:r>
        <w:t xml:space="preserve"> </w:t>
      </w:r>
      <w:r>
        <w:rPr>
          <w:rFonts w:hint="eastAsia"/>
        </w:rPr>
        <w:t>их</w:t>
      </w:r>
      <w:r>
        <w:t xml:space="preserve"> </w:t>
      </w:r>
      <w:r>
        <w:rPr>
          <w:rFonts w:hint="eastAsia"/>
        </w:rPr>
        <w:t>соотношение</w:t>
      </w:r>
      <w:r>
        <w:t xml:space="preserve"> </w:t>
      </w:r>
      <w:r>
        <w:rPr>
          <w:rFonts w:hint="eastAsia"/>
        </w:rPr>
        <w:t>в</w:t>
      </w:r>
      <w:r>
        <w:t xml:space="preserve"> </w:t>
      </w:r>
      <w:r>
        <w:rPr>
          <w:rFonts w:hint="eastAsia"/>
        </w:rPr>
        <w:t>различных</w:t>
      </w:r>
      <w:r>
        <w:t xml:space="preserve"> </w:t>
      </w:r>
      <w:r>
        <w:rPr>
          <w:rFonts w:hint="eastAsia"/>
        </w:rPr>
        <w:t>медиажанрах</w:t>
      </w:r>
    </w:p>
    <w:p w14:paraId="084DD230" w14:textId="77777777" w:rsidR="006B7EFF" w:rsidRDefault="006B7EFF" w:rsidP="006B7EFF"/>
    <w:p w14:paraId="3AB3B10B" w14:textId="2C852ADF" w:rsidR="006B7EFF" w:rsidRPr="006B7EFF" w:rsidRDefault="006B7EFF" w:rsidP="006B7EFF">
      <w:r>
        <w:rPr>
          <w:rFonts w:hint="eastAsia"/>
        </w:rPr>
        <w:t>Приложение</w:t>
      </w:r>
      <w:r>
        <w:t xml:space="preserve"> </w:t>
      </w:r>
      <w:r>
        <w:rPr>
          <w:rFonts w:hint="eastAsia"/>
        </w:rPr>
        <w:t>В</w:t>
      </w:r>
      <w:r>
        <w:t xml:space="preserve"> </w:t>
      </w:r>
      <w:r>
        <w:rPr>
          <w:rFonts w:hint="eastAsia"/>
        </w:rPr>
        <w:t>Коммуникативные</w:t>
      </w:r>
      <w:r>
        <w:t xml:space="preserve">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коллективной</w:t>
      </w:r>
      <w:r>
        <w:t xml:space="preserve"> </w:t>
      </w:r>
      <w:r>
        <w:rPr>
          <w:rFonts w:hint="eastAsia"/>
        </w:rPr>
        <w:t>профессиональной</w:t>
      </w:r>
      <w:r>
        <w:t xml:space="preserve"> </w:t>
      </w:r>
      <w:r>
        <w:rPr>
          <w:rFonts w:hint="eastAsia"/>
        </w:rPr>
        <w:t>языковой</w:t>
      </w:r>
      <w:r>
        <w:t xml:space="preserve"> </w:t>
      </w:r>
      <w:r>
        <w:rPr>
          <w:rFonts w:hint="eastAsia"/>
        </w:rPr>
        <w:t>личности</w:t>
      </w:r>
      <w:r>
        <w:t xml:space="preserve"> </w:t>
      </w:r>
      <w:r>
        <w:rPr>
          <w:rFonts w:hint="eastAsia"/>
        </w:rPr>
        <w:t>врача</w:t>
      </w:r>
      <w:r>
        <w:t xml:space="preserve"> </w:t>
      </w:r>
      <w:r>
        <w:rPr>
          <w:rFonts w:hint="eastAsia"/>
        </w:rPr>
        <w:t>в</w:t>
      </w:r>
      <w:r>
        <w:t xml:space="preserve"> </w:t>
      </w:r>
      <w:r>
        <w:rPr>
          <w:rFonts w:hint="eastAsia"/>
        </w:rPr>
        <w:t>социальной</w:t>
      </w:r>
      <w:r>
        <w:t xml:space="preserve"> </w:t>
      </w:r>
      <w:r>
        <w:rPr>
          <w:rFonts w:hint="eastAsia"/>
        </w:rPr>
        <w:t>сети</w:t>
      </w:r>
    </w:p>
    <w:sectPr w:rsidR="006B7EFF" w:rsidRPr="006B7EFF" w:rsidSect="00783D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A1EA" w14:textId="77777777" w:rsidR="00783D8F" w:rsidRDefault="00783D8F">
      <w:pPr>
        <w:spacing w:after="0" w:line="240" w:lineRule="auto"/>
      </w:pPr>
      <w:r>
        <w:separator/>
      </w:r>
    </w:p>
  </w:endnote>
  <w:endnote w:type="continuationSeparator" w:id="0">
    <w:p w14:paraId="224058C9" w14:textId="77777777" w:rsidR="00783D8F" w:rsidRDefault="0078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36D3" w14:textId="77777777" w:rsidR="00783D8F" w:rsidRDefault="00783D8F"/>
    <w:p w14:paraId="01D42A34" w14:textId="77777777" w:rsidR="00783D8F" w:rsidRDefault="00783D8F"/>
    <w:p w14:paraId="4363AF6F" w14:textId="77777777" w:rsidR="00783D8F" w:rsidRDefault="00783D8F"/>
    <w:p w14:paraId="624E050C" w14:textId="77777777" w:rsidR="00783D8F" w:rsidRDefault="00783D8F"/>
    <w:p w14:paraId="66249864" w14:textId="77777777" w:rsidR="00783D8F" w:rsidRDefault="00783D8F"/>
    <w:p w14:paraId="24F717E9" w14:textId="77777777" w:rsidR="00783D8F" w:rsidRDefault="00783D8F"/>
    <w:p w14:paraId="365D087B" w14:textId="77777777" w:rsidR="00783D8F" w:rsidRDefault="00783D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CDC50B" wp14:editId="660D38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EEFA5" w14:textId="77777777" w:rsidR="00783D8F" w:rsidRDefault="00783D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CDC5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EEEFA5" w14:textId="77777777" w:rsidR="00783D8F" w:rsidRDefault="00783D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1B316C" w14:textId="77777777" w:rsidR="00783D8F" w:rsidRDefault="00783D8F"/>
    <w:p w14:paraId="7043D4CC" w14:textId="77777777" w:rsidR="00783D8F" w:rsidRDefault="00783D8F"/>
    <w:p w14:paraId="75478AC5" w14:textId="77777777" w:rsidR="00783D8F" w:rsidRDefault="00783D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3F2EF3" wp14:editId="26F8DC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BF7F" w14:textId="77777777" w:rsidR="00783D8F" w:rsidRDefault="00783D8F"/>
                          <w:p w14:paraId="22DA52EA" w14:textId="77777777" w:rsidR="00783D8F" w:rsidRDefault="00783D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F2E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D7BF7F" w14:textId="77777777" w:rsidR="00783D8F" w:rsidRDefault="00783D8F"/>
                    <w:p w14:paraId="22DA52EA" w14:textId="77777777" w:rsidR="00783D8F" w:rsidRDefault="00783D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A3A0B9" w14:textId="77777777" w:rsidR="00783D8F" w:rsidRDefault="00783D8F"/>
    <w:p w14:paraId="2459CE79" w14:textId="77777777" w:rsidR="00783D8F" w:rsidRDefault="00783D8F">
      <w:pPr>
        <w:rPr>
          <w:sz w:val="2"/>
          <w:szCs w:val="2"/>
        </w:rPr>
      </w:pPr>
    </w:p>
    <w:p w14:paraId="2452B5B3" w14:textId="77777777" w:rsidR="00783D8F" w:rsidRDefault="00783D8F"/>
    <w:p w14:paraId="14116148" w14:textId="77777777" w:rsidR="00783D8F" w:rsidRDefault="00783D8F">
      <w:pPr>
        <w:spacing w:after="0" w:line="240" w:lineRule="auto"/>
      </w:pPr>
    </w:p>
  </w:footnote>
  <w:footnote w:type="continuationSeparator" w:id="0">
    <w:p w14:paraId="04CF592F" w14:textId="77777777" w:rsidR="00783D8F" w:rsidRDefault="00783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D8F"/>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41974</TotalTime>
  <Pages>4</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5321</cp:revision>
  <cp:lastPrinted>2009-02-06T05:36:00Z</cp:lastPrinted>
  <dcterms:created xsi:type="dcterms:W3CDTF">2024-01-07T13:43:00Z</dcterms:created>
  <dcterms:modified xsi:type="dcterms:W3CDTF">2024-03-12T17:53:00Z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