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3DAB" w14:textId="77777777" w:rsidR="002F49AF" w:rsidRPr="002F49AF" w:rsidRDefault="002F49AF" w:rsidP="002F49AF">
      <w:pPr>
        <w:rPr>
          <w:rFonts w:ascii="Helvetica" w:eastAsia="Symbol" w:hAnsi="Helvetica" w:cs="Helvetica"/>
          <w:b/>
          <w:bCs/>
          <w:color w:val="222222"/>
          <w:kern w:val="0"/>
          <w:sz w:val="21"/>
          <w:szCs w:val="21"/>
          <w:lang w:eastAsia="ru-RU"/>
        </w:rPr>
      </w:pPr>
      <w:r w:rsidRPr="002F49AF">
        <w:rPr>
          <w:rFonts w:ascii="Helvetica" w:eastAsia="Symbol" w:hAnsi="Helvetica" w:cs="Helvetica"/>
          <w:b/>
          <w:bCs/>
          <w:color w:val="222222"/>
          <w:kern w:val="0"/>
          <w:sz w:val="21"/>
          <w:szCs w:val="21"/>
          <w:lang w:eastAsia="ru-RU"/>
        </w:rPr>
        <w:t>Высоцкая, Анна Васильевна.</w:t>
      </w:r>
    </w:p>
    <w:p w14:paraId="77B4AF9F" w14:textId="77777777" w:rsidR="002F49AF" w:rsidRPr="002F49AF" w:rsidRDefault="002F49AF" w:rsidP="002F49AF">
      <w:pPr>
        <w:rPr>
          <w:rFonts w:ascii="Helvetica" w:eastAsia="Symbol" w:hAnsi="Helvetica" w:cs="Helvetica"/>
          <w:b/>
          <w:bCs/>
          <w:color w:val="222222"/>
          <w:kern w:val="0"/>
          <w:sz w:val="21"/>
          <w:szCs w:val="21"/>
          <w:lang w:eastAsia="ru-RU"/>
        </w:rPr>
      </w:pPr>
      <w:r w:rsidRPr="002F49AF">
        <w:rPr>
          <w:rFonts w:ascii="Helvetica" w:eastAsia="Symbol" w:hAnsi="Helvetica" w:cs="Helvetica"/>
          <w:b/>
          <w:bCs/>
          <w:color w:val="222222"/>
          <w:kern w:val="0"/>
          <w:sz w:val="21"/>
          <w:szCs w:val="21"/>
          <w:lang w:eastAsia="ru-RU"/>
        </w:rPr>
        <w:t>Спектры протонов при дезинтеграции углерода-12 электронами с энергией 200 МЭВ : диссертация ... кандидата физико-математических наук : 01.04.16. - Харьков, 1983. - 133 с. : ил.</w:t>
      </w:r>
    </w:p>
    <w:p w14:paraId="69C2532E" w14:textId="77777777" w:rsidR="002F49AF" w:rsidRPr="002F49AF" w:rsidRDefault="002F49AF" w:rsidP="002F49AF">
      <w:pPr>
        <w:rPr>
          <w:rFonts w:ascii="Helvetica" w:eastAsia="Symbol" w:hAnsi="Helvetica" w:cs="Helvetica"/>
          <w:b/>
          <w:bCs/>
          <w:color w:val="222222"/>
          <w:kern w:val="0"/>
          <w:sz w:val="21"/>
          <w:szCs w:val="21"/>
          <w:lang w:eastAsia="ru-RU"/>
        </w:rPr>
      </w:pPr>
      <w:r w:rsidRPr="002F49AF">
        <w:rPr>
          <w:rFonts w:ascii="Helvetica" w:eastAsia="Symbol" w:hAnsi="Helvetica" w:cs="Helvetica"/>
          <w:b/>
          <w:bCs/>
          <w:color w:val="222222"/>
          <w:kern w:val="0"/>
          <w:sz w:val="21"/>
          <w:szCs w:val="21"/>
          <w:lang w:eastAsia="ru-RU"/>
        </w:rPr>
        <w:t>Оглавление диссертациикандидат физико-математических наук Высоцкая, Анна Васильевна</w:t>
      </w:r>
    </w:p>
    <w:p w14:paraId="5EFE059E" w14:textId="77777777" w:rsidR="002F49AF" w:rsidRPr="002F49AF" w:rsidRDefault="002F49AF" w:rsidP="002F49AF">
      <w:pPr>
        <w:rPr>
          <w:rFonts w:ascii="Helvetica" w:eastAsia="Symbol" w:hAnsi="Helvetica" w:cs="Helvetica"/>
          <w:b/>
          <w:bCs/>
          <w:color w:val="222222"/>
          <w:kern w:val="0"/>
          <w:sz w:val="21"/>
          <w:szCs w:val="21"/>
          <w:lang w:eastAsia="ru-RU"/>
        </w:rPr>
      </w:pPr>
      <w:r w:rsidRPr="002F49AF">
        <w:rPr>
          <w:rFonts w:ascii="Helvetica" w:eastAsia="Symbol" w:hAnsi="Helvetica" w:cs="Helvetica"/>
          <w:b/>
          <w:bCs/>
          <w:color w:val="222222"/>
          <w:kern w:val="0"/>
          <w:sz w:val="21"/>
          <w:szCs w:val="21"/>
          <w:lang w:eastAsia="ru-RU"/>
        </w:rPr>
        <w:t>ВВВДЕНИЕ</w:t>
      </w:r>
    </w:p>
    <w:p w14:paraId="522A6C8B" w14:textId="77777777" w:rsidR="002F49AF" w:rsidRPr="002F49AF" w:rsidRDefault="002F49AF" w:rsidP="002F49AF">
      <w:pPr>
        <w:rPr>
          <w:rFonts w:ascii="Helvetica" w:eastAsia="Symbol" w:hAnsi="Helvetica" w:cs="Helvetica"/>
          <w:b/>
          <w:bCs/>
          <w:color w:val="222222"/>
          <w:kern w:val="0"/>
          <w:sz w:val="21"/>
          <w:szCs w:val="21"/>
          <w:lang w:eastAsia="ru-RU"/>
        </w:rPr>
      </w:pPr>
      <w:r w:rsidRPr="002F49AF">
        <w:rPr>
          <w:rFonts w:ascii="Helvetica" w:eastAsia="Symbol" w:hAnsi="Helvetica" w:cs="Helvetica"/>
          <w:b/>
          <w:bCs/>
          <w:color w:val="222222"/>
          <w:kern w:val="0"/>
          <w:sz w:val="21"/>
          <w:szCs w:val="21"/>
          <w:lang w:eastAsia="ru-RU"/>
        </w:rPr>
        <w:t>ГЛАВА I .МАГНИТНЫЕ СПЕКТРОМЕТРЫ С ДВОЙНОЙ ФОКУСИРОВКОЙ</w:t>
      </w:r>
    </w:p>
    <w:p w14:paraId="4092EAC9" w14:textId="77777777" w:rsidR="002F49AF" w:rsidRPr="002F49AF" w:rsidRDefault="002F49AF" w:rsidP="002F49AF">
      <w:pPr>
        <w:rPr>
          <w:rFonts w:ascii="Helvetica" w:eastAsia="Symbol" w:hAnsi="Helvetica" w:cs="Helvetica"/>
          <w:b/>
          <w:bCs/>
          <w:color w:val="222222"/>
          <w:kern w:val="0"/>
          <w:sz w:val="21"/>
          <w:szCs w:val="21"/>
          <w:lang w:eastAsia="ru-RU"/>
        </w:rPr>
      </w:pPr>
      <w:r w:rsidRPr="002F49AF">
        <w:rPr>
          <w:rFonts w:ascii="Helvetica" w:eastAsia="Symbol" w:hAnsi="Helvetica" w:cs="Helvetica"/>
          <w:b/>
          <w:bCs/>
          <w:color w:val="222222"/>
          <w:kern w:val="0"/>
          <w:sz w:val="21"/>
          <w:szCs w:val="21"/>
          <w:lang w:eastAsia="ru-RU"/>
        </w:rPr>
        <w:t>§1. Фокусировка и аберрации магнитных спектрометров с однородным полем</w:t>
      </w:r>
    </w:p>
    <w:p w14:paraId="5F45F623" w14:textId="77777777" w:rsidR="002F49AF" w:rsidRPr="002F49AF" w:rsidRDefault="002F49AF" w:rsidP="002F49AF">
      <w:pPr>
        <w:rPr>
          <w:rFonts w:ascii="Helvetica" w:eastAsia="Symbol" w:hAnsi="Helvetica" w:cs="Helvetica"/>
          <w:b/>
          <w:bCs/>
          <w:color w:val="222222"/>
          <w:kern w:val="0"/>
          <w:sz w:val="21"/>
          <w:szCs w:val="21"/>
          <w:lang w:eastAsia="ru-RU"/>
        </w:rPr>
      </w:pPr>
      <w:r w:rsidRPr="002F49AF">
        <w:rPr>
          <w:rFonts w:ascii="Helvetica" w:eastAsia="Symbol" w:hAnsi="Helvetica" w:cs="Helvetica"/>
          <w:b/>
          <w:bCs/>
          <w:color w:val="222222"/>
          <w:kern w:val="0"/>
          <w:sz w:val="21"/>
          <w:szCs w:val="21"/>
          <w:lang w:eastAsia="ru-RU"/>
        </w:rPr>
        <w:t>§2. Фокальная линия магнитных спектрометров</w:t>
      </w:r>
    </w:p>
    <w:p w14:paraId="1A0083BE" w14:textId="77777777" w:rsidR="002F49AF" w:rsidRPr="002F49AF" w:rsidRDefault="002F49AF" w:rsidP="002F49AF">
      <w:pPr>
        <w:rPr>
          <w:rFonts w:ascii="Helvetica" w:eastAsia="Symbol" w:hAnsi="Helvetica" w:cs="Helvetica"/>
          <w:b/>
          <w:bCs/>
          <w:color w:val="222222"/>
          <w:kern w:val="0"/>
          <w:sz w:val="21"/>
          <w:szCs w:val="21"/>
          <w:lang w:eastAsia="ru-RU"/>
        </w:rPr>
      </w:pPr>
      <w:r w:rsidRPr="002F49AF">
        <w:rPr>
          <w:rFonts w:ascii="Helvetica" w:eastAsia="Symbol" w:hAnsi="Helvetica" w:cs="Helvetica"/>
          <w:b/>
          <w:bCs/>
          <w:color w:val="222222"/>
          <w:kern w:val="0"/>
          <w:sz w:val="21"/>
          <w:szCs w:val="21"/>
          <w:lang w:eastAsia="ru-RU"/>
        </w:rPr>
        <w:t>§3. Проверка юстировки, аберраций и разрешающей способности спектрометра № I</w:t>
      </w:r>
    </w:p>
    <w:p w14:paraId="20CAE080" w14:textId="77777777" w:rsidR="002F49AF" w:rsidRPr="002F49AF" w:rsidRDefault="002F49AF" w:rsidP="002F49AF">
      <w:pPr>
        <w:rPr>
          <w:rFonts w:ascii="Helvetica" w:eastAsia="Symbol" w:hAnsi="Helvetica" w:cs="Helvetica"/>
          <w:b/>
          <w:bCs/>
          <w:color w:val="222222"/>
          <w:kern w:val="0"/>
          <w:sz w:val="21"/>
          <w:szCs w:val="21"/>
          <w:lang w:eastAsia="ru-RU"/>
        </w:rPr>
      </w:pPr>
      <w:r w:rsidRPr="002F49AF">
        <w:rPr>
          <w:rFonts w:ascii="Helvetica" w:eastAsia="Symbol" w:hAnsi="Helvetica" w:cs="Helvetica"/>
          <w:b/>
          <w:bCs/>
          <w:color w:val="222222"/>
          <w:kern w:val="0"/>
          <w:sz w:val="21"/>
          <w:szCs w:val="21"/>
          <w:lang w:eastAsia="ru-RU"/>
        </w:rPr>
        <w:t>§4. Использование толстослойных ядерных эмульсий дал юстировки, калибровки и проверки аберраций и разрешающей способности спектрометра 2.</w:t>
      </w:r>
    </w:p>
    <w:p w14:paraId="22134520" w14:textId="77777777" w:rsidR="002F49AF" w:rsidRPr="002F49AF" w:rsidRDefault="002F49AF" w:rsidP="002F49AF">
      <w:pPr>
        <w:rPr>
          <w:rFonts w:ascii="Helvetica" w:eastAsia="Symbol" w:hAnsi="Helvetica" w:cs="Helvetica"/>
          <w:b/>
          <w:bCs/>
          <w:color w:val="222222"/>
          <w:kern w:val="0"/>
          <w:sz w:val="21"/>
          <w:szCs w:val="21"/>
          <w:lang w:eastAsia="ru-RU"/>
        </w:rPr>
      </w:pPr>
      <w:r w:rsidRPr="002F49AF">
        <w:rPr>
          <w:rFonts w:ascii="Helvetica" w:eastAsia="Symbol" w:hAnsi="Helvetica" w:cs="Helvetica"/>
          <w:b/>
          <w:bCs/>
          <w:color w:val="222222"/>
          <w:kern w:val="0"/>
          <w:sz w:val="21"/>
          <w:szCs w:val="21"/>
          <w:lang w:eastAsia="ru-RU"/>
        </w:rPr>
        <w:t>§5. Проверка юстировки »калибровка и измерение разрешающей способности спектрометра А 3.</w:t>
      </w:r>
    </w:p>
    <w:p w14:paraId="584FA00F" w14:textId="77777777" w:rsidR="002F49AF" w:rsidRPr="002F49AF" w:rsidRDefault="002F49AF" w:rsidP="002F49AF">
      <w:pPr>
        <w:rPr>
          <w:rFonts w:ascii="Helvetica" w:eastAsia="Symbol" w:hAnsi="Helvetica" w:cs="Helvetica"/>
          <w:b/>
          <w:bCs/>
          <w:color w:val="222222"/>
          <w:kern w:val="0"/>
          <w:sz w:val="21"/>
          <w:szCs w:val="21"/>
          <w:lang w:eastAsia="ru-RU"/>
        </w:rPr>
      </w:pPr>
      <w:r w:rsidRPr="002F49AF">
        <w:rPr>
          <w:rFonts w:ascii="Helvetica" w:eastAsia="Symbol" w:hAnsi="Helvetica" w:cs="Helvetica"/>
          <w:b/>
          <w:bCs/>
          <w:color w:val="222222"/>
          <w:kern w:val="0"/>
          <w:sz w:val="21"/>
          <w:szCs w:val="21"/>
          <w:lang w:eastAsia="ru-RU"/>
        </w:rPr>
        <w:t>ГЛАВА II. СПЕКТРЫ ПРОТОНОВ ПРИ ЭЛЖТР0ДЕЗШТЕ1ТА1Ш УГЛЕРОДА</w:t>
      </w:r>
    </w:p>
    <w:p w14:paraId="01BC4B93" w14:textId="77777777" w:rsidR="002F49AF" w:rsidRPr="002F49AF" w:rsidRDefault="002F49AF" w:rsidP="002F49AF">
      <w:pPr>
        <w:rPr>
          <w:rFonts w:ascii="Helvetica" w:eastAsia="Symbol" w:hAnsi="Helvetica" w:cs="Helvetica"/>
          <w:b/>
          <w:bCs/>
          <w:color w:val="222222"/>
          <w:kern w:val="0"/>
          <w:sz w:val="21"/>
          <w:szCs w:val="21"/>
          <w:lang w:eastAsia="ru-RU"/>
        </w:rPr>
      </w:pPr>
      <w:r w:rsidRPr="002F49AF">
        <w:rPr>
          <w:rFonts w:ascii="Helvetica" w:eastAsia="Symbol" w:hAnsi="Helvetica" w:cs="Helvetica"/>
          <w:b/>
          <w:bCs/>
          <w:color w:val="222222"/>
          <w:kern w:val="0"/>
          <w:sz w:val="21"/>
          <w:szCs w:val="21"/>
          <w:lang w:eastAsia="ru-RU"/>
        </w:rPr>
        <w:t>§6. Методика обработки фотопластинок и счета треков на них.</w:t>
      </w:r>
    </w:p>
    <w:p w14:paraId="2FABFE00" w14:textId="77777777" w:rsidR="002F49AF" w:rsidRPr="002F49AF" w:rsidRDefault="002F49AF" w:rsidP="002F49AF">
      <w:pPr>
        <w:rPr>
          <w:rFonts w:ascii="Helvetica" w:eastAsia="Symbol" w:hAnsi="Helvetica" w:cs="Helvetica"/>
          <w:b/>
          <w:bCs/>
          <w:color w:val="222222"/>
          <w:kern w:val="0"/>
          <w:sz w:val="21"/>
          <w:szCs w:val="21"/>
          <w:lang w:eastAsia="ru-RU"/>
        </w:rPr>
      </w:pPr>
      <w:r w:rsidRPr="002F49AF">
        <w:rPr>
          <w:rFonts w:ascii="Helvetica" w:eastAsia="Symbol" w:hAnsi="Helvetica" w:cs="Helvetica"/>
          <w:b/>
          <w:bCs/>
          <w:color w:val="222222"/>
          <w:kern w:val="0"/>
          <w:sz w:val="21"/>
          <w:szCs w:val="21"/>
          <w:lang w:eastAsia="ru-RU"/>
        </w:rPr>
        <w:t>§7. Отделение электропротонов от фотопротонов и использованные мишени.</w:t>
      </w:r>
    </w:p>
    <w:p w14:paraId="743C174C" w14:textId="77777777" w:rsidR="002F49AF" w:rsidRPr="002F49AF" w:rsidRDefault="002F49AF" w:rsidP="002F49AF">
      <w:pPr>
        <w:rPr>
          <w:rFonts w:ascii="Helvetica" w:eastAsia="Symbol" w:hAnsi="Helvetica" w:cs="Helvetica"/>
          <w:b/>
          <w:bCs/>
          <w:color w:val="222222"/>
          <w:kern w:val="0"/>
          <w:sz w:val="21"/>
          <w:szCs w:val="21"/>
          <w:lang w:eastAsia="ru-RU"/>
        </w:rPr>
      </w:pPr>
      <w:r w:rsidRPr="002F49AF">
        <w:rPr>
          <w:rFonts w:ascii="Helvetica" w:eastAsia="Symbol" w:hAnsi="Helvetica" w:cs="Helvetica"/>
          <w:b/>
          <w:bCs/>
          <w:color w:val="222222"/>
          <w:kern w:val="0"/>
          <w:sz w:val="21"/>
          <w:szCs w:val="21"/>
          <w:lang w:eastAsia="ru-RU"/>
        </w:rPr>
        <w:t>§8. Спектры и угловые распределения протонов при электродезинтеграции С электронами с энергией 200 Мэв. Функции возбуждения.</w:t>
      </w:r>
    </w:p>
    <w:p w14:paraId="4056B286" w14:textId="77777777" w:rsidR="002F49AF" w:rsidRPr="002F49AF" w:rsidRDefault="002F49AF" w:rsidP="002F49AF">
      <w:pPr>
        <w:rPr>
          <w:rFonts w:ascii="Helvetica" w:eastAsia="Symbol" w:hAnsi="Helvetica" w:cs="Helvetica"/>
          <w:b/>
          <w:bCs/>
          <w:color w:val="222222"/>
          <w:kern w:val="0"/>
          <w:sz w:val="21"/>
          <w:szCs w:val="21"/>
          <w:lang w:eastAsia="ru-RU"/>
        </w:rPr>
      </w:pPr>
      <w:r w:rsidRPr="002F49AF">
        <w:rPr>
          <w:rFonts w:ascii="Helvetica" w:eastAsia="Symbol" w:hAnsi="Helvetica" w:cs="Helvetica"/>
          <w:b/>
          <w:bCs/>
          <w:color w:val="222222"/>
          <w:kern w:val="0"/>
          <w:sz w:val="21"/>
          <w:szCs w:val="21"/>
          <w:lang w:eastAsia="ru-RU"/>
        </w:rPr>
        <w:t>ГЛАВА III. ОБСУЖДЕНИЕ РЕЗУЛЬТАТОВ</w:t>
      </w:r>
    </w:p>
    <w:p w14:paraId="590B9884" w14:textId="77777777" w:rsidR="002F49AF" w:rsidRPr="002F49AF" w:rsidRDefault="002F49AF" w:rsidP="002F49AF">
      <w:pPr>
        <w:rPr>
          <w:rFonts w:ascii="Helvetica" w:eastAsia="Symbol" w:hAnsi="Helvetica" w:cs="Helvetica"/>
          <w:b/>
          <w:bCs/>
          <w:color w:val="222222"/>
          <w:kern w:val="0"/>
          <w:sz w:val="21"/>
          <w:szCs w:val="21"/>
          <w:lang w:eastAsia="ru-RU"/>
        </w:rPr>
      </w:pPr>
      <w:r w:rsidRPr="002F49AF">
        <w:rPr>
          <w:rFonts w:ascii="Helvetica" w:eastAsia="Symbol" w:hAnsi="Helvetica" w:cs="Helvetica"/>
          <w:b/>
          <w:bCs/>
          <w:color w:val="222222"/>
          <w:kern w:val="0"/>
          <w:sz w:val="21"/>
          <w:szCs w:val="21"/>
          <w:lang w:eastAsia="ru-RU"/>
        </w:rPr>
        <w:t>§9. Электродезинтеграция ядер в импульсном приближении.</w:t>
      </w:r>
    </w:p>
    <w:p w14:paraId="2CE6F7FD" w14:textId="77777777" w:rsidR="002F49AF" w:rsidRPr="002F49AF" w:rsidRDefault="002F49AF" w:rsidP="002F49AF">
      <w:pPr>
        <w:rPr>
          <w:rFonts w:ascii="Helvetica" w:eastAsia="Symbol" w:hAnsi="Helvetica" w:cs="Helvetica"/>
          <w:b/>
          <w:bCs/>
          <w:color w:val="222222"/>
          <w:kern w:val="0"/>
          <w:sz w:val="21"/>
          <w:szCs w:val="21"/>
          <w:lang w:eastAsia="ru-RU"/>
        </w:rPr>
      </w:pPr>
      <w:r w:rsidRPr="002F49AF">
        <w:rPr>
          <w:rFonts w:ascii="Helvetica" w:eastAsia="Symbol" w:hAnsi="Helvetica" w:cs="Helvetica"/>
          <w:b/>
          <w:bCs/>
          <w:color w:val="222222"/>
          <w:kern w:val="0"/>
          <w:sz w:val="21"/>
          <w:szCs w:val="21"/>
          <w:lang w:eastAsia="ru-RU"/>
        </w:rPr>
        <w:t>§10. Параметры шшульсных распределений.III</w:t>
      </w:r>
    </w:p>
    <w:p w14:paraId="3869883D" w14:textId="6681AB18" w:rsidR="00F11235" w:rsidRPr="002F49AF" w:rsidRDefault="00F11235" w:rsidP="002F49AF"/>
    <w:sectPr w:rsidR="00F11235" w:rsidRPr="002F49A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3BED" w14:textId="77777777" w:rsidR="002B4A3E" w:rsidRDefault="002B4A3E">
      <w:pPr>
        <w:spacing w:after="0" w:line="240" w:lineRule="auto"/>
      </w:pPr>
      <w:r>
        <w:separator/>
      </w:r>
    </w:p>
  </w:endnote>
  <w:endnote w:type="continuationSeparator" w:id="0">
    <w:p w14:paraId="62AE0D35" w14:textId="77777777" w:rsidR="002B4A3E" w:rsidRDefault="002B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E79D" w14:textId="77777777" w:rsidR="002B4A3E" w:rsidRDefault="002B4A3E"/>
    <w:p w14:paraId="0BD92DD5" w14:textId="77777777" w:rsidR="002B4A3E" w:rsidRDefault="002B4A3E"/>
    <w:p w14:paraId="25BFF5E9" w14:textId="77777777" w:rsidR="002B4A3E" w:rsidRDefault="002B4A3E"/>
    <w:p w14:paraId="5049A198" w14:textId="77777777" w:rsidR="002B4A3E" w:rsidRDefault="002B4A3E"/>
    <w:p w14:paraId="33C915AB" w14:textId="77777777" w:rsidR="002B4A3E" w:rsidRDefault="002B4A3E"/>
    <w:p w14:paraId="4451059B" w14:textId="77777777" w:rsidR="002B4A3E" w:rsidRDefault="002B4A3E"/>
    <w:p w14:paraId="7350E5E5" w14:textId="77777777" w:rsidR="002B4A3E" w:rsidRDefault="002B4A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67D993" wp14:editId="3E129A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07821" w14:textId="77777777" w:rsidR="002B4A3E" w:rsidRDefault="002B4A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67D9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707821" w14:textId="77777777" w:rsidR="002B4A3E" w:rsidRDefault="002B4A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907330" w14:textId="77777777" w:rsidR="002B4A3E" w:rsidRDefault="002B4A3E"/>
    <w:p w14:paraId="1D9FA89E" w14:textId="77777777" w:rsidR="002B4A3E" w:rsidRDefault="002B4A3E"/>
    <w:p w14:paraId="11148760" w14:textId="77777777" w:rsidR="002B4A3E" w:rsidRDefault="002B4A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CD0966" wp14:editId="56EE6F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9093E" w14:textId="77777777" w:rsidR="002B4A3E" w:rsidRDefault="002B4A3E"/>
                          <w:p w14:paraId="7E44411F" w14:textId="77777777" w:rsidR="002B4A3E" w:rsidRDefault="002B4A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CD09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D9093E" w14:textId="77777777" w:rsidR="002B4A3E" w:rsidRDefault="002B4A3E"/>
                    <w:p w14:paraId="7E44411F" w14:textId="77777777" w:rsidR="002B4A3E" w:rsidRDefault="002B4A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9A21E9" w14:textId="77777777" w:rsidR="002B4A3E" w:rsidRDefault="002B4A3E"/>
    <w:p w14:paraId="4313DA66" w14:textId="77777777" w:rsidR="002B4A3E" w:rsidRDefault="002B4A3E">
      <w:pPr>
        <w:rPr>
          <w:sz w:val="2"/>
          <w:szCs w:val="2"/>
        </w:rPr>
      </w:pPr>
    </w:p>
    <w:p w14:paraId="6BAE48AE" w14:textId="77777777" w:rsidR="002B4A3E" w:rsidRDefault="002B4A3E"/>
    <w:p w14:paraId="18271BF2" w14:textId="77777777" w:rsidR="002B4A3E" w:rsidRDefault="002B4A3E">
      <w:pPr>
        <w:spacing w:after="0" w:line="240" w:lineRule="auto"/>
      </w:pPr>
    </w:p>
  </w:footnote>
  <w:footnote w:type="continuationSeparator" w:id="0">
    <w:p w14:paraId="185AF7A2" w14:textId="77777777" w:rsidR="002B4A3E" w:rsidRDefault="002B4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3E"/>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167923</TotalTime>
  <Pages>1</Pages>
  <Words>181</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5230</cp:revision>
  <cp:lastPrinted>2009-02-06T05:36:00Z</cp:lastPrinted>
  <dcterms:created xsi:type="dcterms:W3CDTF">2024-01-07T13:43:00Z</dcterms:created>
  <dcterms:modified xsi:type="dcterms:W3CDTF">2025-09-20T12:32:00Z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