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0F51" w14:textId="40E995B7" w:rsidR="00AD731C" w:rsidRDefault="00F30F52" w:rsidP="00F30F52">
      <w:r w:rsidRPr="00F30F52">
        <w:rPr>
          <w:rFonts w:hint="eastAsia"/>
        </w:rPr>
        <w:t>Куликова</w:t>
      </w:r>
      <w:r w:rsidRPr="00F30F52">
        <w:t xml:space="preserve"> </w:t>
      </w:r>
      <w:r w:rsidRPr="00F30F52">
        <w:rPr>
          <w:rFonts w:hint="eastAsia"/>
        </w:rPr>
        <w:t>Светлана</w:t>
      </w:r>
      <w:r w:rsidRPr="00F30F52">
        <w:t xml:space="preserve"> </w:t>
      </w:r>
      <w:r w:rsidRPr="00F30F52">
        <w:rPr>
          <w:rFonts w:hint="eastAsia"/>
        </w:rPr>
        <w:t>Анатольевна</w:t>
      </w:r>
      <w:r>
        <w:t xml:space="preserve"> </w:t>
      </w:r>
      <w:r w:rsidRPr="00F30F52">
        <w:rPr>
          <w:rFonts w:hint="eastAsia"/>
        </w:rPr>
        <w:t>Конституционный</w:t>
      </w:r>
      <w:r w:rsidRPr="00F30F52">
        <w:t xml:space="preserve"> </w:t>
      </w:r>
      <w:r w:rsidRPr="00F30F52">
        <w:rPr>
          <w:rFonts w:hint="eastAsia"/>
        </w:rPr>
        <w:t>запрет</w:t>
      </w:r>
      <w:r w:rsidRPr="00F30F52">
        <w:t xml:space="preserve"> </w:t>
      </w:r>
      <w:r w:rsidRPr="00F30F52">
        <w:rPr>
          <w:rFonts w:hint="eastAsia"/>
        </w:rPr>
        <w:t>цензуры</w:t>
      </w:r>
      <w:r w:rsidRPr="00F30F52">
        <w:t xml:space="preserve"> </w:t>
      </w:r>
      <w:r w:rsidRPr="00F30F52">
        <w:rPr>
          <w:rFonts w:hint="eastAsia"/>
        </w:rPr>
        <w:t>в</w:t>
      </w:r>
      <w:r w:rsidRPr="00F30F52">
        <w:t xml:space="preserve"> </w:t>
      </w:r>
      <w:r w:rsidRPr="00F30F52">
        <w:rPr>
          <w:rFonts w:hint="eastAsia"/>
        </w:rPr>
        <w:t>Российской</w:t>
      </w:r>
      <w:r w:rsidRPr="00F30F52">
        <w:t xml:space="preserve"> </w:t>
      </w:r>
      <w:r w:rsidRPr="00F30F52">
        <w:rPr>
          <w:rFonts w:hint="eastAsia"/>
        </w:rPr>
        <w:t>Федерации</w:t>
      </w:r>
      <w:r w:rsidRPr="00F30F52">
        <w:t xml:space="preserve">: </w:t>
      </w:r>
      <w:r w:rsidRPr="00F30F52">
        <w:rPr>
          <w:rFonts w:hint="eastAsia"/>
        </w:rPr>
        <w:t>содержание</w:t>
      </w:r>
      <w:r w:rsidRPr="00F30F52">
        <w:t xml:space="preserve"> </w:t>
      </w:r>
      <w:r w:rsidRPr="00F30F52">
        <w:rPr>
          <w:rFonts w:hint="eastAsia"/>
        </w:rPr>
        <w:t>и</w:t>
      </w:r>
      <w:r w:rsidRPr="00F30F52">
        <w:t xml:space="preserve"> </w:t>
      </w:r>
      <w:r w:rsidRPr="00F30F52">
        <w:rPr>
          <w:rFonts w:hint="eastAsia"/>
        </w:rPr>
        <w:t>проблемы</w:t>
      </w:r>
      <w:r w:rsidRPr="00F30F52">
        <w:t xml:space="preserve"> </w:t>
      </w:r>
      <w:r w:rsidRPr="00F30F52">
        <w:rPr>
          <w:rFonts w:hint="eastAsia"/>
        </w:rPr>
        <w:t>реализации</w:t>
      </w:r>
    </w:p>
    <w:p w14:paraId="0F447DFF" w14:textId="77777777" w:rsidR="00F30F52" w:rsidRDefault="00F30F52" w:rsidP="00F30F52">
      <w:r>
        <w:rPr>
          <w:rFonts w:hint="eastAsia"/>
        </w:rPr>
        <w:t>ОГЛАВЛЕНИЕ</w:t>
      </w:r>
      <w:r>
        <w:t xml:space="preserve"> </w:t>
      </w:r>
      <w:r>
        <w:rPr>
          <w:rFonts w:hint="eastAsia"/>
        </w:rPr>
        <w:t>ДИССЕРТАЦИИ</w:t>
      </w:r>
    </w:p>
    <w:p w14:paraId="51A2476C" w14:textId="77777777" w:rsidR="00F30F52" w:rsidRDefault="00F30F52" w:rsidP="00F30F52">
      <w:r>
        <w:rPr>
          <w:rFonts w:hint="eastAsia"/>
        </w:rPr>
        <w:t>доктор</w:t>
      </w:r>
      <w:r>
        <w:t xml:space="preserve"> </w:t>
      </w:r>
      <w:r>
        <w:rPr>
          <w:rFonts w:hint="eastAsia"/>
        </w:rPr>
        <w:t>наук</w:t>
      </w:r>
      <w:r>
        <w:t xml:space="preserve"> </w:t>
      </w:r>
      <w:r>
        <w:rPr>
          <w:rFonts w:hint="eastAsia"/>
        </w:rPr>
        <w:t>Куликова</w:t>
      </w:r>
      <w:r>
        <w:t xml:space="preserve"> </w:t>
      </w:r>
      <w:r>
        <w:rPr>
          <w:rFonts w:hint="eastAsia"/>
        </w:rPr>
        <w:t>Светлана</w:t>
      </w:r>
      <w:r>
        <w:t xml:space="preserve"> </w:t>
      </w:r>
      <w:r>
        <w:rPr>
          <w:rFonts w:hint="eastAsia"/>
        </w:rPr>
        <w:t>Анатольевна</w:t>
      </w:r>
    </w:p>
    <w:p w14:paraId="599AE561" w14:textId="77777777" w:rsidR="00F30F52" w:rsidRDefault="00F30F52" w:rsidP="00F30F52">
      <w:r>
        <w:rPr>
          <w:rFonts w:hint="eastAsia"/>
        </w:rPr>
        <w:t>ВВЕДЕНИЕ</w:t>
      </w:r>
    </w:p>
    <w:p w14:paraId="265EB0B4" w14:textId="77777777" w:rsidR="00F30F52" w:rsidRDefault="00F30F52" w:rsidP="00F30F52"/>
    <w:p w14:paraId="19ADA38A" w14:textId="77777777" w:rsidR="00F30F52" w:rsidRDefault="00F30F52" w:rsidP="00F30F52">
      <w:r>
        <w:rPr>
          <w:rFonts w:hint="eastAsia"/>
        </w:rPr>
        <w:t>ГЛАВА</w:t>
      </w:r>
      <w:r>
        <w:t xml:space="preserve"> 1. </w:t>
      </w:r>
      <w:r>
        <w:rPr>
          <w:rFonts w:hint="eastAsia"/>
        </w:rPr>
        <w:t>КОНСТИТУЦИОННО</w:t>
      </w:r>
      <w:r>
        <w:t>-</w:t>
      </w:r>
      <w:r>
        <w:rPr>
          <w:rFonts w:hint="eastAsia"/>
        </w:rPr>
        <w:t>ПРАВОВАЯ</w:t>
      </w:r>
      <w:r>
        <w:t xml:space="preserve"> </w:t>
      </w:r>
      <w:r>
        <w:rPr>
          <w:rFonts w:hint="eastAsia"/>
        </w:rPr>
        <w:t>ПРИРОДА</w:t>
      </w:r>
      <w:r>
        <w:t xml:space="preserve"> </w:t>
      </w:r>
      <w:r>
        <w:rPr>
          <w:rFonts w:hint="eastAsia"/>
        </w:rPr>
        <w:t>ЗАПРЕТА</w:t>
      </w:r>
      <w:r>
        <w:t xml:space="preserve"> </w:t>
      </w:r>
      <w:r>
        <w:rPr>
          <w:rFonts w:hint="eastAsia"/>
        </w:rPr>
        <w:t>ЦЕНЗУРЫ</w:t>
      </w:r>
    </w:p>
    <w:p w14:paraId="356796D0" w14:textId="77777777" w:rsidR="00F30F52" w:rsidRDefault="00F30F52" w:rsidP="00F30F52"/>
    <w:p w14:paraId="62116D72" w14:textId="77777777" w:rsidR="00F30F52" w:rsidRDefault="00F30F52" w:rsidP="00F30F52">
      <w:r>
        <w:t xml:space="preserve">1.1. </w:t>
      </w:r>
      <w:r>
        <w:rPr>
          <w:rFonts w:hint="eastAsia"/>
        </w:rPr>
        <w:t>Теоретико</w:t>
      </w:r>
      <w:r>
        <w:t>-</w:t>
      </w:r>
      <w:r>
        <w:rPr>
          <w:rFonts w:hint="eastAsia"/>
        </w:rPr>
        <w:t>правовая</w:t>
      </w:r>
      <w:r>
        <w:t xml:space="preserve"> </w:t>
      </w:r>
      <w:r>
        <w:rPr>
          <w:rFonts w:hint="eastAsia"/>
        </w:rPr>
        <w:t>модель</w:t>
      </w:r>
      <w:r>
        <w:t xml:space="preserve"> </w:t>
      </w:r>
      <w:r>
        <w:rPr>
          <w:rFonts w:hint="eastAsia"/>
        </w:rPr>
        <w:t>конституционного</w:t>
      </w:r>
      <w:r>
        <w:t xml:space="preserve"> </w:t>
      </w:r>
      <w:r>
        <w:rPr>
          <w:rFonts w:hint="eastAsia"/>
        </w:rPr>
        <w:t>запрета</w:t>
      </w:r>
      <w:r>
        <w:t xml:space="preserve"> </w:t>
      </w:r>
      <w:r>
        <w:rPr>
          <w:rFonts w:hint="eastAsia"/>
        </w:rPr>
        <w:t>цензуры</w:t>
      </w:r>
    </w:p>
    <w:p w14:paraId="51A09DFB" w14:textId="77777777" w:rsidR="00F30F52" w:rsidRDefault="00F30F52" w:rsidP="00F30F52"/>
    <w:p w14:paraId="19D991C9" w14:textId="77777777" w:rsidR="00F30F52" w:rsidRDefault="00F30F52" w:rsidP="00F30F52">
      <w:r>
        <w:t xml:space="preserve">1.2. </w:t>
      </w:r>
      <w:r>
        <w:rPr>
          <w:rFonts w:hint="eastAsia"/>
        </w:rPr>
        <w:t>Значение</w:t>
      </w:r>
      <w:r>
        <w:t xml:space="preserve"> </w:t>
      </w:r>
      <w:r>
        <w:rPr>
          <w:rFonts w:hint="eastAsia"/>
        </w:rPr>
        <w:t>концепта</w:t>
      </w:r>
      <w:r>
        <w:t xml:space="preserve"> </w:t>
      </w:r>
      <w:r>
        <w:rPr>
          <w:rFonts w:hint="eastAsia"/>
        </w:rPr>
        <w:t>«</w:t>
      </w:r>
      <w:r>
        <w:rPr>
          <w:rFonts w:hint="eastAsia"/>
        </w:rPr>
        <w:t>цензура</w:t>
      </w:r>
      <w:r>
        <w:rPr>
          <w:rFonts w:hint="eastAsia"/>
        </w:rPr>
        <w:t>»</w:t>
      </w:r>
      <w:r>
        <w:t xml:space="preserve"> </w:t>
      </w:r>
      <w:r>
        <w:rPr>
          <w:rFonts w:hint="eastAsia"/>
        </w:rPr>
        <w:t>для</w:t>
      </w:r>
      <w:r>
        <w:t xml:space="preserve"> </w:t>
      </w:r>
      <w:r>
        <w:rPr>
          <w:rFonts w:hint="eastAsia"/>
        </w:rPr>
        <w:t>понимания</w:t>
      </w:r>
    </w:p>
    <w:p w14:paraId="4ABA7933" w14:textId="77777777" w:rsidR="00F30F52" w:rsidRDefault="00F30F52" w:rsidP="00F30F52"/>
    <w:p w14:paraId="6EC887AB" w14:textId="77777777" w:rsidR="00F30F52" w:rsidRDefault="00F30F52" w:rsidP="00F30F52">
      <w:r>
        <w:rPr>
          <w:rFonts w:hint="eastAsia"/>
        </w:rPr>
        <w:t>объекта</w:t>
      </w:r>
      <w:r>
        <w:t xml:space="preserve"> </w:t>
      </w:r>
      <w:r>
        <w:rPr>
          <w:rFonts w:hint="eastAsia"/>
        </w:rPr>
        <w:t>конституционного</w:t>
      </w:r>
      <w:r>
        <w:t xml:space="preserve"> </w:t>
      </w:r>
      <w:r>
        <w:rPr>
          <w:rFonts w:hint="eastAsia"/>
        </w:rPr>
        <w:t>запрета</w:t>
      </w:r>
    </w:p>
    <w:p w14:paraId="1E09ABC6" w14:textId="77777777" w:rsidR="00F30F52" w:rsidRDefault="00F30F52" w:rsidP="00F30F52"/>
    <w:p w14:paraId="740FA01F" w14:textId="77777777" w:rsidR="00F30F52" w:rsidRDefault="00F30F52" w:rsidP="00F30F52">
      <w:r>
        <w:t xml:space="preserve">1.3. </w:t>
      </w:r>
      <w:r>
        <w:rPr>
          <w:rFonts w:hint="eastAsia"/>
        </w:rPr>
        <w:t>Правовая</w:t>
      </w:r>
      <w:r>
        <w:t xml:space="preserve"> </w:t>
      </w:r>
      <w:r>
        <w:rPr>
          <w:rFonts w:hint="eastAsia"/>
        </w:rPr>
        <w:t>типология</w:t>
      </w:r>
      <w:r>
        <w:t xml:space="preserve"> </w:t>
      </w:r>
      <w:r>
        <w:rPr>
          <w:rFonts w:hint="eastAsia"/>
        </w:rPr>
        <w:t>цензуры</w:t>
      </w:r>
    </w:p>
    <w:p w14:paraId="167EB342" w14:textId="77777777" w:rsidR="00F30F52" w:rsidRDefault="00F30F52" w:rsidP="00F30F52"/>
    <w:p w14:paraId="15AFB755" w14:textId="77777777" w:rsidR="00F30F52" w:rsidRDefault="00F30F52" w:rsidP="00F30F52">
      <w:r>
        <w:t xml:space="preserve">1.4. </w:t>
      </w:r>
      <w:r>
        <w:rPr>
          <w:rFonts w:hint="eastAsia"/>
        </w:rPr>
        <w:t>Содержание</w:t>
      </w:r>
      <w:r>
        <w:t xml:space="preserve"> </w:t>
      </w:r>
      <w:r>
        <w:rPr>
          <w:rFonts w:hint="eastAsia"/>
        </w:rPr>
        <w:t>категории</w:t>
      </w:r>
      <w:r>
        <w:t xml:space="preserve"> </w:t>
      </w:r>
      <w:r>
        <w:rPr>
          <w:rFonts w:hint="eastAsia"/>
        </w:rPr>
        <w:t>«</w:t>
      </w:r>
      <w:r>
        <w:rPr>
          <w:rFonts w:hint="eastAsia"/>
        </w:rPr>
        <w:t>запрет</w:t>
      </w:r>
      <w:r>
        <w:t xml:space="preserve"> </w:t>
      </w:r>
      <w:r>
        <w:rPr>
          <w:rFonts w:hint="eastAsia"/>
        </w:rPr>
        <w:t>цензуры</w:t>
      </w:r>
      <w:r>
        <w:rPr>
          <w:rFonts w:hint="eastAsia"/>
        </w:rPr>
        <w:t>»</w:t>
      </w:r>
      <w:r>
        <w:t xml:space="preserve"> </w:t>
      </w:r>
      <w:r>
        <w:rPr>
          <w:rFonts w:hint="eastAsia"/>
        </w:rPr>
        <w:t>в</w:t>
      </w:r>
      <w:r>
        <w:t xml:space="preserve"> </w:t>
      </w:r>
      <w:r>
        <w:rPr>
          <w:rFonts w:hint="eastAsia"/>
        </w:rPr>
        <w:t>Конституции</w:t>
      </w:r>
      <w:r>
        <w:t xml:space="preserve"> </w:t>
      </w:r>
      <w:r>
        <w:rPr>
          <w:rFonts w:hint="eastAsia"/>
        </w:rPr>
        <w:t>РФ</w:t>
      </w:r>
    </w:p>
    <w:p w14:paraId="1118EEE1" w14:textId="77777777" w:rsidR="00F30F52" w:rsidRDefault="00F30F52" w:rsidP="00F30F52"/>
    <w:p w14:paraId="0490EDA8" w14:textId="77777777" w:rsidR="00F30F52" w:rsidRDefault="00F30F52" w:rsidP="00F30F52">
      <w:r>
        <w:t xml:space="preserve">1993 </w:t>
      </w:r>
      <w:r>
        <w:rPr>
          <w:rFonts w:hint="eastAsia"/>
        </w:rPr>
        <w:t>года</w:t>
      </w:r>
      <w:r>
        <w:t xml:space="preserve"> </w:t>
      </w:r>
      <w:r>
        <w:rPr>
          <w:rFonts w:hint="eastAsia"/>
        </w:rPr>
        <w:t>и</w:t>
      </w:r>
      <w:r>
        <w:t xml:space="preserve"> </w:t>
      </w:r>
      <w:r>
        <w:rPr>
          <w:rFonts w:hint="eastAsia"/>
        </w:rPr>
        <w:t>современных</w:t>
      </w:r>
      <w:r>
        <w:t xml:space="preserve"> </w:t>
      </w:r>
      <w:r>
        <w:rPr>
          <w:rFonts w:hint="eastAsia"/>
        </w:rPr>
        <w:t>зарубежных</w:t>
      </w:r>
      <w:r>
        <w:t xml:space="preserve"> </w:t>
      </w:r>
      <w:r>
        <w:rPr>
          <w:rFonts w:hint="eastAsia"/>
        </w:rPr>
        <w:t>конституциях</w:t>
      </w:r>
    </w:p>
    <w:p w14:paraId="46F9F72F" w14:textId="77777777" w:rsidR="00F30F52" w:rsidRDefault="00F30F52" w:rsidP="00F30F52"/>
    <w:p w14:paraId="7E8CA5E7" w14:textId="77777777" w:rsidR="00F30F52" w:rsidRDefault="00F30F52" w:rsidP="00F30F52">
      <w:r>
        <w:t xml:space="preserve">1.5. </w:t>
      </w:r>
      <w:r>
        <w:rPr>
          <w:rFonts w:hint="eastAsia"/>
        </w:rPr>
        <w:t>Запрет</w:t>
      </w:r>
      <w:r>
        <w:t xml:space="preserve"> </w:t>
      </w:r>
      <w:r>
        <w:rPr>
          <w:rFonts w:hint="eastAsia"/>
        </w:rPr>
        <w:t>цензуры</w:t>
      </w:r>
      <w:r>
        <w:t xml:space="preserve"> </w:t>
      </w:r>
      <w:r>
        <w:rPr>
          <w:rFonts w:hint="eastAsia"/>
        </w:rPr>
        <w:t>в</w:t>
      </w:r>
      <w:r>
        <w:t xml:space="preserve"> </w:t>
      </w:r>
      <w:r>
        <w:rPr>
          <w:rFonts w:hint="eastAsia"/>
        </w:rPr>
        <w:t>системе</w:t>
      </w:r>
      <w:r>
        <w:t xml:space="preserve"> </w:t>
      </w:r>
      <w:r>
        <w:rPr>
          <w:rFonts w:hint="eastAsia"/>
        </w:rPr>
        <w:t>конституционных</w:t>
      </w:r>
      <w:r>
        <w:t xml:space="preserve"> </w:t>
      </w:r>
      <w:r>
        <w:rPr>
          <w:rFonts w:hint="eastAsia"/>
        </w:rPr>
        <w:t>запретов</w:t>
      </w:r>
    </w:p>
    <w:p w14:paraId="74C59B55" w14:textId="77777777" w:rsidR="00F30F52" w:rsidRDefault="00F30F52" w:rsidP="00F30F52"/>
    <w:p w14:paraId="5BE4F500" w14:textId="77777777" w:rsidR="00F30F52" w:rsidRDefault="00F30F52" w:rsidP="00F30F52">
      <w:r>
        <w:rPr>
          <w:rFonts w:hint="eastAsia"/>
        </w:rPr>
        <w:t>Глава</w:t>
      </w:r>
      <w:r>
        <w:t xml:space="preserve"> 2. </w:t>
      </w:r>
      <w:r>
        <w:rPr>
          <w:rFonts w:hint="eastAsia"/>
        </w:rPr>
        <w:t>ЗАПРЕТ</w:t>
      </w:r>
      <w:r>
        <w:t xml:space="preserve"> </w:t>
      </w:r>
      <w:r>
        <w:rPr>
          <w:rFonts w:hint="eastAsia"/>
        </w:rPr>
        <w:t>ЦЕНЗУРЫ</w:t>
      </w:r>
      <w:r>
        <w:t xml:space="preserve"> </w:t>
      </w:r>
      <w:r>
        <w:rPr>
          <w:rFonts w:hint="eastAsia"/>
        </w:rPr>
        <w:t>В</w:t>
      </w:r>
      <w:r>
        <w:t xml:space="preserve"> </w:t>
      </w:r>
      <w:r>
        <w:rPr>
          <w:rFonts w:hint="eastAsia"/>
        </w:rPr>
        <w:t>СИСТЕМЕ</w:t>
      </w:r>
      <w:r>
        <w:t xml:space="preserve"> </w:t>
      </w:r>
      <w:r>
        <w:rPr>
          <w:rFonts w:hint="eastAsia"/>
        </w:rPr>
        <w:t>ГАРАНТИЙ</w:t>
      </w:r>
      <w:r>
        <w:t xml:space="preserve"> </w:t>
      </w:r>
      <w:r>
        <w:rPr>
          <w:rFonts w:hint="eastAsia"/>
        </w:rPr>
        <w:t>И</w:t>
      </w:r>
      <w:r>
        <w:t xml:space="preserve"> </w:t>
      </w:r>
      <w:r>
        <w:rPr>
          <w:rFonts w:hint="eastAsia"/>
        </w:rPr>
        <w:t>ОГРАНИЧЕНИЙ</w:t>
      </w:r>
      <w:r>
        <w:t xml:space="preserve"> </w:t>
      </w:r>
      <w:r>
        <w:rPr>
          <w:rFonts w:hint="eastAsia"/>
        </w:rPr>
        <w:t>ПРАВ</w:t>
      </w:r>
      <w:r>
        <w:t xml:space="preserve"> </w:t>
      </w:r>
      <w:r>
        <w:rPr>
          <w:rFonts w:hint="eastAsia"/>
        </w:rPr>
        <w:t>ЧЕЛОВЕКА</w:t>
      </w:r>
    </w:p>
    <w:p w14:paraId="7997FB34" w14:textId="77777777" w:rsidR="00F30F52" w:rsidRDefault="00F30F52" w:rsidP="00F30F52"/>
    <w:p w14:paraId="568D03E8" w14:textId="77777777" w:rsidR="00F30F52" w:rsidRDefault="00F30F52" w:rsidP="00F30F52">
      <w:r>
        <w:t xml:space="preserve">2.1. </w:t>
      </w:r>
      <w:r>
        <w:rPr>
          <w:rFonts w:hint="eastAsia"/>
        </w:rPr>
        <w:t>Формирование</w:t>
      </w:r>
      <w:r>
        <w:t xml:space="preserve"> </w:t>
      </w:r>
      <w:r>
        <w:rPr>
          <w:rFonts w:hint="eastAsia"/>
        </w:rPr>
        <w:t>системы</w:t>
      </w:r>
      <w:r>
        <w:t xml:space="preserve"> </w:t>
      </w:r>
      <w:r>
        <w:rPr>
          <w:rFonts w:hint="eastAsia"/>
        </w:rPr>
        <w:t>гарантий</w:t>
      </w:r>
      <w:r>
        <w:t xml:space="preserve"> </w:t>
      </w:r>
      <w:r>
        <w:rPr>
          <w:rFonts w:hint="eastAsia"/>
        </w:rPr>
        <w:t>и</w:t>
      </w:r>
      <w:r>
        <w:t xml:space="preserve"> </w:t>
      </w:r>
      <w:r>
        <w:rPr>
          <w:rFonts w:hint="eastAsia"/>
        </w:rPr>
        <w:t>ограничений</w:t>
      </w:r>
      <w:r>
        <w:t xml:space="preserve"> </w:t>
      </w:r>
      <w:r>
        <w:rPr>
          <w:rFonts w:hint="eastAsia"/>
        </w:rPr>
        <w:t>печати</w:t>
      </w:r>
    </w:p>
    <w:p w14:paraId="7ADBCB98" w14:textId="77777777" w:rsidR="00F30F52" w:rsidRDefault="00F30F52" w:rsidP="00F30F52"/>
    <w:p w14:paraId="5D1E9122" w14:textId="77777777" w:rsidR="00F30F52" w:rsidRDefault="00F30F52" w:rsidP="00F30F52">
      <w:r>
        <w:rPr>
          <w:rFonts w:hint="eastAsia"/>
        </w:rPr>
        <w:t>в</w:t>
      </w:r>
      <w:r>
        <w:t xml:space="preserve"> </w:t>
      </w:r>
      <w:r>
        <w:rPr>
          <w:rFonts w:hint="eastAsia"/>
        </w:rPr>
        <w:t>условиях</w:t>
      </w:r>
      <w:r>
        <w:t xml:space="preserve"> </w:t>
      </w:r>
      <w:r>
        <w:rPr>
          <w:rFonts w:hint="eastAsia"/>
        </w:rPr>
        <w:t>цензурной</w:t>
      </w:r>
      <w:r>
        <w:t xml:space="preserve"> </w:t>
      </w:r>
      <w:r>
        <w:rPr>
          <w:rFonts w:hint="eastAsia"/>
        </w:rPr>
        <w:t>политики</w:t>
      </w:r>
      <w:r>
        <w:t xml:space="preserve"> </w:t>
      </w:r>
      <w:r>
        <w:rPr>
          <w:rFonts w:hint="eastAsia"/>
        </w:rPr>
        <w:t>России</w:t>
      </w:r>
      <w:r>
        <w:t xml:space="preserve"> XVIII - XX </w:t>
      </w:r>
      <w:r>
        <w:rPr>
          <w:rFonts w:hint="eastAsia"/>
        </w:rPr>
        <w:t>веков</w:t>
      </w:r>
    </w:p>
    <w:p w14:paraId="78B2BC8F" w14:textId="77777777" w:rsidR="00F30F52" w:rsidRDefault="00F30F52" w:rsidP="00F30F52"/>
    <w:p w14:paraId="7BF8B9C6" w14:textId="77777777" w:rsidR="00F30F52" w:rsidRDefault="00F30F52" w:rsidP="00F30F52">
      <w:r>
        <w:t xml:space="preserve">2.2. </w:t>
      </w:r>
      <w:r>
        <w:rPr>
          <w:rFonts w:hint="eastAsia"/>
        </w:rPr>
        <w:t>Запрет</w:t>
      </w:r>
      <w:r>
        <w:t xml:space="preserve"> </w:t>
      </w:r>
      <w:r>
        <w:rPr>
          <w:rFonts w:hint="eastAsia"/>
        </w:rPr>
        <w:t>цензуры</w:t>
      </w:r>
      <w:r>
        <w:t xml:space="preserve"> </w:t>
      </w:r>
      <w:r>
        <w:rPr>
          <w:rFonts w:hint="eastAsia"/>
        </w:rPr>
        <w:t>в</w:t>
      </w:r>
      <w:r>
        <w:t xml:space="preserve"> </w:t>
      </w:r>
      <w:r>
        <w:rPr>
          <w:rFonts w:hint="eastAsia"/>
        </w:rPr>
        <w:t>системе</w:t>
      </w:r>
      <w:r>
        <w:t xml:space="preserve"> </w:t>
      </w:r>
      <w:r>
        <w:rPr>
          <w:rFonts w:hint="eastAsia"/>
        </w:rPr>
        <w:t>гарантий</w:t>
      </w:r>
      <w:r>
        <w:t xml:space="preserve"> </w:t>
      </w:r>
      <w:r>
        <w:rPr>
          <w:rFonts w:hint="eastAsia"/>
        </w:rPr>
        <w:t>и</w:t>
      </w:r>
      <w:r>
        <w:t xml:space="preserve"> </w:t>
      </w:r>
      <w:r>
        <w:rPr>
          <w:rFonts w:hint="eastAsia"/>
        </w:rPr>
        <w:t>ограничений</w:t>
      </w:r>
      <w:r>
        <w:t xml:space="preserve"> </w:t>
      </w:r>
      <w:r>
        <w:rPr>
          <w:rFonts w:hint="eastAsia"/>
        </w:rPr>
        <w:t>свободы</w:t>
      </w:r>
      <w:r>
        <w:t xml:space="preserve"> </w:t>
      </w:r>
      <w:r>
        <w:rPr>
          <w:rFonts w:hint="eastAsia"/>
        </w:rPr>
        <w:t>массовой</w:t>
      </w:r>
      <w:r>
        <w:t xml:space="preserve"> </w:t>
      </w:r>
      <w:r>
        <w:rPr>
          <w:rFonts w:hint="eastAsia"/>
        </w:rPr>
        <w:t>информации</w:t>
      </w:r>
      <w:r>
        <w:t xml:space="preserve"> </w:t>
      </w:r>
      <w:r>
        <w:rPr>
          <w:rFonts w:hint="eastAsia"/>
        </w:rPr>
        <w:t>в</w:t>
      </w:r>
      <w:r>
        <w:t xml:space="preserve"> </w:t>
      </w:r>
      <w:r>
        <w:rPr>
          <w:rFonts w:hint="eastAsia"/>
        </w:rPr>
        <w:t>проектах</w:t>
      </w:r>
      <w:r>
        <w:t xml:space="preserve"> </w:t>
      </w:r>
      <w:r>
        <w:rPr>
          <w:rFonts w:hint="eastAsia"/>
        </w:rPr>
        <w:t>Российской</w:t>
      </w:r>
      <w:r>
        <w:t xml:space="preserve"> </w:t>
      </w:r>
      <w:r>
        <w:rPr>
          <w:rFonts w:hint="eastAsia"/>
        </w:rPr>
        <w:t>Конституции</w:t>
      </w:r>
      <w:r>
        <w:t xml:space="preserve"> (1990-1993 </w:t>
      </w:r>
      <w:r>
        <w:rPr>
          <w:rFonts w:hint="eastAsia"/>
        </w:rPr>
        <w:t>гг</w:t>
      </w:r>
      <w:r>
        <w:t xml:space="preserve">.) </w:t>
      </w:r>
      <w:r>
        <w:rPr>
          <w:rFonts w:hint="eastAsia"/>
        </w:rPr>
        <w:t>и</w:t>
      </w:r>
      <w:r>
        <w:t xml:space="preserve"> </w:t>
      </w:r>
      <w:r>
        <w:rPr>
          <w:rFonts w:hint="eastAsia"/>
        </w:rPr>
        <w:t>материалах</w:t>
      </w:r>
      <w:r>
        <w:t xml:space="preserve"> </w:t>
      </w:r>
      <w:r>
        <w:rPr>
          <w:rFonts w:hint="eastAsia"/>
        </w:rPr>
        <w:t>Конституционного</w:t>
      </w:r>
      <w:r>
        <w:t xml:space="preserve"> </w:t>
      </w:r>
      <w:r>
        <w:rPr>
          <w:rFonts w:hint="eastAsia"/>
        </w:rPr>
        <w:t>совещания</w:t>
      </w:r>
      <w:r>
        <w:t xml:space="preserve"> (1993 </w:t>
      </w:r>
      <w:r>
        <w:rPr>
          <w:rFonts w:hint="eastAsia"/>
        </w:rPr>
        <w:t>г</w:t>
      </w:r>
      <w:r>
        <w:t>.)</w:t>
      </w:r>
    </w:p>
    <w:p w14:paraId="0FFBDCA4" w14:textId="77777777" w:rsidR="00F30F52" w:rsidRDefault="00F30F52" w:rsidP="00F30F52"/>
    <w:p w14:paraId="4C4C2EDC" w14:textId="77777777" w:rsidR="00F30F52" w:rsidRDefault="00F30F52" w:rsidP="00F30F52">
      <w:r>
        <w:t xml:space="preserve">2.3. </w:t>
      </w:r>
      <w:r>
        <w:rPr>
          <w:rFonts w:hint="eastAsia"/>
        </w:rPr>
        <w:t>Запрет</w:t>
      </w:r>
      <w:r>
        <w:t xml:space="preserve"> </w:t>
      </w:r>
      <w:r>
        <w:rPr>
          <w:rFonts w:hint="eastAsia"/>
        </w:rPr>
        <w:t>цензуры</w:t>
      </w:r>
      <w:r>
        <w:t xml:space="preserve"> </w:t>
      </w:r>
      <w:r>
        <w:rPr>
          <w:rFonts w:hint="eastAsia"/>
        </w:rPr>
        <w:t>в</w:t>
      </w:r>
      <w:r>
        <w:t xml:space="preserve"> </w:t>
      </w:r>
      <w:r>
        <w:rPr>
          <w:rFonts w:hint="eastAsia"/>
        </w:rPr>
        <w:t>системе</w:t>
      </w:r>
      <w:r>
        <w:t xml:space="preserve"> </w:t>
      </w:r>
      <w:r>
        <w:rPr>
          <w:rFonts w:hint="eastAsia"/>
        </w:rPr>
        <w:t>конституционных</w:t>
      </w:r>
      <w:r>
        <w:t xml:space="preserve"> </w:t>
      </w:r>
      <w:r>
        <w:rPr>
          <w:rFonts w:hint="eastAsia"/>
        </w:rPr>
        <w:t>гарантий</w:t>
      </w:r>
    </w:p>
    <w:p w14:paraId="21AE7901" w14:textId="77777777" w:rsidR="00F30F52" w:rsidRDefault="00F30F52" w:rsidP="00F30F52"/>
    <w:p w14:paraId="3D64CEFD" w14:textId="77777777" w:rsidR="00F30F52" w:rsidRDefault="00F30F52" w:rsidP="00F30F52">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p>
    <w:p w14:paraId="5F659F84" w14:textId="77777777" w:rsidR="00F30F52" w:rsidRDefault="00F30F52" w:rsidP="00F30F52"/>
    <w:p w14:paraId="58A58276" w14:textId="77777777" w:rsidR="00F30F52" w:rsidRDefault="00F30F52" w:rsidP="00F30F52">
      <w:r>
        <w:t xml:space="preserve">2.4. </w:t>
      </w:r>
      <w:r>
        <w:rPr>
          <w:rFonts w:hint="eastAsia"/>
        </w:rPr>
        <w:t>Конституционные</w:t>
      </w:r>
      <w:r>
        <w:t xml:space="preserve"> </w:t>
      </w:r>
      <w:r>
        <w:rPr>
          <w:rFonts w:hint="eastAsia"/>
        </w:rPr>
        <w:t>ограничения</w:t>
      </w:r>
      <w:r>
        <w:t xml:space="preserve"> </w:t>
      </w:r>
      <w:r>
        <w:rPr>
          <w:rFonts w:hint="eastAsia"/>
        </w:rPr>
        <w:t>свободы</w:t>
      </w:r>
    </w:p>
    <w:p w14:paraId="608ADE34" w14:textId="77777777" w:rsidR="00F30F52" w:rsidRDefault="00F30F52" w:rsidP="00F30F52"/>
    <w:p w14:paraId="4A7B5BF6" w14:textId="77777777" w:rsidR="00F30F52" w:rsidRDefault="00F30F52" w:rsidP="00F30F52">
      <w:r>
        <w:rPr>
          <w:rFonts w:hint="eastAsia"/>
        </w:rPr>
        <w:t>массовой</w:t>
      </w:r>
      <w:r>
        <w:t xml:space="preserve"> </w:t>
      </w:r>
      <w:r>
        <w:rPr>
          <w:rFonts w:hint="eastAsia"/>
        </w:rPr>
        <w:t>информации</w:t>
      </w:r>
      <w:r>
        <w:t xml:space="preserve"> </w:t>
      </w:r>
      <w:r>
        <w:rPr>
          <w:rFonts w:hint="eastAsia"/>
        </w:rPr>
        <w:t>в</w:t>
      </w:r>
      <w:r>
        <w:t xml:space="preserve"> </w:t>
      </w:r>
      <w:r>
        <w:rPr>
          <w:rFonts w:hint="eastAsia"/>
        </w:rPr>
        <w:t>условиях</w:t>
      </w:r>
      <w:r>
        <w:t xml:space="preserve"> </w:t>
      </w:r>
      <w:r>
        <w:rPr>
          <w:rFonts w:hint="eastAsia"/>
        </w:rPr>
        <w:t>запрета</w:t>
      </w:r>
      <w:r>
        <w:t xml:space="preserve"> </w:t>
      </w:r>
      <w:r>
        <w:rPr>
          <w:rFonts w:hint="eastAsia"/>
        </w:rPr>
        <w:t>цензуры</w:t>
      </w:r>
    </w:p>
    <w:p w14:paraId="7983DBDB" w14:textId="77777777" w:rsidR="00F30F52" w:rsidRDefault="00F30F52" w:rsidP="00F30F52"/>
    <w:p w14:paraId="52966B8D" w14:textId="77777777" w:rsidR="00F30F52" w:rsidRDefault="00F30F52" w:rsidP="00F30F52">
      <w:r>
        <w:rPr>
          <w:rFonts w:hint="eastAsia"/>
        </w:rPr>
        <w:t>ГЛАВА</w:t>
      </w:r>
      <w:r>
        <w:t xml:space="preserve"> 3. </w:t>
      </w:r>
      <w:r>
        <w:rPr>
          <w:rFonts w:hint="eastAsia"/>
        </w:rPr>
        <w:t>СВОБОДА</w:t>
      </w:r>
      <w:r>
        <w:t xml:space="preserve"> </w:t>
      </w:r>
      <w:r>
        <w:rPr>
          <w:rFonts w:hint="eastAsia"/>
        </w:rPr>
        <w:t>МАССОВОЙ</w:t>
      </w:r>
      <w:r>
        <w:t xml:space="preserve"> </w:t>
      </w:r>
      <w:r>
        <w:rPr>
          <w:rFonts w:hint="eastAsia"/>
        </w:rPr>
        <w:t>ИНФОРМАЦИИ</w:t>
      </w:r>
      <w:r>
        <w:t xml:space="preserve"> </w:t>
      </w:r>
      <w:r>
        <w:rPr>
          <w:rFonts w:hint="eastAsia"/>
        </w:rPr>
        <w:t>КАК</w:t>
      </w:r>
      <w:r>
        <w:t xml:space="preserve"> </w:t>
      </w:r>
      <w:r>
        <w:rPr>
          <w:rFonts w:hint="eastAsia"/>
        </w:rPr>
        <w:t>ПРЕДМЕТ</w:t>
      </w:r>
      <w:r>
        <w:t xml:space="preserve"> </w:t>
      </w:r>
      <w:r>
        <w:rPr>
          <w:rFonts w:hint="eastAsia"/>
        </w:rPr>
        <w:t>КОНСТИТУЦИОННОГО</w:t>
      </w:r>
      <w:r>
        <w:t xml:space="preserve"> </w:t>
      </w:r>
      <w:r>
        <w:rPr>
          <w:rFonts w:hint="eastAsia"/>
        </w:rPr>
        <w:t>ЗАПРЕТА</w:t>
      </w:r>
      <w:r>
        <w:t xml:space="preserve"> </w:t>
      </w:r>
      <w:r>
        <w:rPr>
          <w:rFonts w:hint="eastAsia"/>
        </w:rPr>
        <w:t>ЦЕНЗУРЫ</w:t>
      </w:r>
      <w:r>
        <w:t xml:space="preserve">: </w:t>
      </w:r>
      <w:r>
        <w:rPr>
          <w:rFonts w:hint="eastAsia"/>
        </w:rPr>
        <w:t>РОССИЙСКИЙ</w:t>
      </w:r>
      <w:r>
        <w:t xml:space="preserve"> </w:t>
      </w:r>
      <w:r>
        <w:rPr>
          <w:rFonts w:hint="eastAsia"/>
        </w:rPr>
        <w:t>И</w:t>
      </w:r>
      <w:r>
        <w:t xml:space="preserve"> </w:t>
      </w:r>
      <w:r>
        <w:rPr>
          <w:rFonts w:hint="eastAsia"/>
        </w:rPr>
        <w:t>ЗАРУБЕЖНЫЙ</w:t>
      </w:r>
      <w:r>
        <w:t xml:space="preserve"> </w:t>
      </w:r>
      <w:r>
        <w:rPr>
          <w:rFonts w:hint="eastAsia"/>
        </w:rPr>
        <w:t>ОПЫТ</w:t>
      </w:r>
    </w:p>
    <w:p w14:paraId="6FA8D7F6" w14:textId="77777777" w:rsidR="00F30F52" w:rsidRDefault="00F30F52" w:rsidP="00F30F52"/>
    <w:p w14:paraId="3B71ED1B" w14:textId="77777777" w:rsidR="00F30F52" w:rsidRDefault="00F30F52" w:rsidP="00F30F52">
      <w:r>
        <w:t xml:space="preserve">3.1. </w:t>
      </w:r>
      <w:r>
        <w:rPr>
          <w:rFonts w:hint="eastAsia"/>
        </w:rPr>
        <w:t>Конституционно</w:t>
      </w:r>
      <w:r>
        <w:t>-</w:t>
      </w:r>
      <w:r>
        <w:rPr>
          <w:rFonts w:hint="eastAsia"/>
        </w:rPr>
        <w:t>правовой</w:t>
      </w:r>
      <w:r>
        <w:t xml:space="preserve"> </w:t>
      </w:r>
      <w:r>
        <w:rPr>
          <w:rFonts w:hint="eastAsia"/>
        </w:rPr>
        <w:t>режим</w:t>
      </w:r>
      <w:r>
        <w:t xml:space="preserve"> </w:t>
      </w:r>
      <w:r>
        <w:rPr>
          <w:rFonts w:hint="eastAsia"/>
        </w:rPr>
        <w:t>свободы</w:t>
      </w:r>
      <w:r>
        <w:t xml:space="preserve"> </w:t>
      </w:r>
      <w:r>
        <w:rPr>
          <w:rFonts w:hint="eastAsia"/>
        </w:rPr>
        <w:t>массовой</w:t>
      </w:r>
      <w:r>
        <w:t xml:space="preserve"> </w:t>
      </w:r>
      <w:r>
        <w:rPr>
          <w:rFonts w:hint="eastAsia"/>
        </w:rPr>
        <w:t>информации</w:t>
      </w:r>
      <w:r>
        <w:t xml:space="preserve"> </w:t>
      </w:r>
      <w:r>
        <w:rPr>
          <w:rFonts w:hint="eastAsia"/>
        </w:rPr>
        <w:t>и</w:t>
      </w:r>
      <w:r>
        <w:t xml:space="preserve"> </w:t>
      </w:r>
      <w:r>
        <w:rPr>
          <w:rFonts w:hint="eastAsia"/>
        </w:rPr>
        <w:t>правовой</w:t>
      </w:r>
      <w:r>
        <w:t xml:space="preserve"> </w:t>
      </w:r>
      <w:r>
        <w:rPr>
          <w:rFonts w:hint="eastAsia"/>
        </w:rPr>
        <w:t>режим</w:t>
      </w:r>
      <w:r>
        <w:t xml:space="preserve"> </w:t>
      </w:r>
      <w:r>
        <w:rPr>
          <w:rFonts w:hint="eastAsia"/>
        </w:rPr>
        <w:t>цензуры</w:t>
      </w:r>
      <w:r>
        <w:t>:</w:t>
      </w:r>
    </w:p>
    <w:p w14:paraId="1CA1FEA6" w14:textId="77777777" w:rsidR="00F30F52" w:rsidRDefault="00F30F52" w:rsidP="00F30F52"/>
    <w:p w14:paraId="0DB2F7FB" w14:textId="77777777" w:rsidR="00F30F52" w:rsidRDefault="00F30F52" w:rsidP="00F30F52">
      <w:r>
        <w:rPr>
          <w:rFonts w:hint="eastAsia"/>
        </w:rPr>
        <w:t>сравнительно</w:t>
      </w:r>
      <w:r>
        <w:t>-</w:t>
      </w:r>
      <w:r>
        <w:rPr>
          <w:rFonts w:hint="eastAsia"/>
        </w:rPr>
        <w:t>правовой</w:t>
      </w:r>
      <w:r>
        <w:t xml:space="preserve"> </w:t>
      </w:r>
      <w:r>
        <w:rPr>
          <w:rFonts w:hint="eastAsia"/>
        </w:rPr>
        <w:t>анализ</w:t>
      </w:r>
    </w:p>
    <w:p w14:paraId="25E00B36" w14:textId="77777777" w:rsidR="00F30F52" w:rsidRDefault="00F30F52" w:rsidP="00F30F52"/>
    <w:p w14:paraId="1F1AE4D8" w14:textId="77777777" w:rsidR="00F30F52" w:rsidRDefault="00F30F52" w:rsidP="00F30F52">
      <w:r>
        <w:t xml:space="preserve">3.2. </w:t>
      </w:r>
      <w:r>
        <w:rPr>
          <w:rFonts w:hint="eastAsia"/>
        </w:rPr>
        <w:t>Запрет</w:t>
      </w:r>
      <w:r>
        <w:t xml:space="preserve"> </w:t>
      </w:r>
      <w:r>
        <w:rPr>
          <w:rFonts w:hint="eastAsia"/>
        </w:rPr>
        <w:t>цензуры</w:t>
      </w:r>
      <w:r>
        <w:t xml:space="preserve"> </w:t>
      </w:r>
      <w:r>
        <w:rPr>
          <w:rFonts w:hint="eastAsia"/>
        </w:rPr>
        <w:t>в</w:t>
      </w:r>
      <w:r>
        <w:t xml:space="preserve"> </w:t>
      </w:r>
      <w:r>
        <w:rPr>
          <w:rFonts w:hint="eastAsia"/>
        </w:rPr>
        <w:t>системе</w:t>
      </w:r>
      <w:r>
        <w:t xml:space="preserve"> </w:t>
      </w:r>
      <w:r>
        <w:rPr>
          <w:rFonts w:hint="eastAsia"/>
        </w:rPr>
        <w:t>международно</w:t>
      </w:r>
      <w:r>
        <w:t>-</w:t>
      </w:r>
      <w:r>
        <w:rPr>
          <w:rFonts w:hint="eastAsia"/>
        </w:rPr>
        <w:t>правовых</w:t>
      </w:r>
      <w:r>
        <w:t xml:space="preserve"> </w:t>
      </w:r>
      <w:r>
        <w:rPr>
          <w:rFonts w:hint="eastAsia"/>
        </w:rPr>
        <w:t>гарантий</w:t>
      </w:r>
    </w:p>
    <w:p w14:paraId="65C9FE38" w14:textId="77777777" w:rsidR="00F30F52" w:rsidRDefault="00F30F52" w:rsidP="00F30F52"/>
    <w:p w14:paraId="112A9CB0" w14:textId="77777777" w:rsidR="00F30F52" w:rsidRDefault="00F30F52" w:rsidP="00F30F52">
      <w:r>
        <w:rPr>
          <w:rFonts w:hint="eastAsia"/>
        </w:rPr>
        <w:t>и</w:t>
      </w:r>
      <w:r>
        <w:t xml:space="preserve"> </w:t>
      </w:r>
      <w:r>
        <w:rPr>
          <w:rFonts w:hint="eastAsia"/>
        </w:rPr>
        <w:t>ограничений</w:t>
      </w:r>
      <w:r>
        <w:t xml:space="preserve"> </w:t>
      </w:r>
      <w:r>
        <w:rPr>
          <w:rFonts w:hint="eastAsia"/>
        </w:rPr>
        <w:t>свободы</w:t>
      </w:r>
      <w:r>
        <w:t xml:space="preserve"> </w:t>
      </w:r>
      <w:r>
        <w:rPr>
          <w:rFonts w:hint="eastAsia"/>
        </w:rPr>
        <w:t>массовой</w:t>
      </w:r>
      <w:r>
        <w:t xml:space="preserve"> </w:t>
      </w:r>
      <w:r>
        <w:rPr>
          <w:rFonts w:hint="eastAsia"/>
        </w:rPr>
        <w:t>информации</w:t>
      </w:r>
    </w:p>
    <w:p w14:paraId="2AC9C675" w14:textId="77777777" w:rsidR="00F30F52" w:rsidRDefault="00F30F52" w:rsidP="00F30F52"/>
    <w:p w14:paraId="19CF4B07" w14:textId="77777777" w:rsidR="00F30F52" w:rsidRDefault="00F30F52" w:rsidP="00F30F52">
      <w:r>
        <w:t xml:space="preserve">3.3. </w:t>
      </w:r>
      <w:r>
        <w:rPr>
          <w:rFonts w:hint="eastAsia"/>
        </w:rPr>
        <w:t>Запрет</w:t>
      </w:r>
      <w:r>
        <w:t xml:space="preserve"> </w:t>
      </w:r>
      <w:r>
        <w:rPr>
          <w:rFonts w:hint="eastAsia"/>
        </w:rPr>
        <w:t>цензуры</w:t>
      </w:r>
      <w:r>
        <w:t xml:space="preserve"> </w:t>
      </w:r>
      <w:r>
        <w:rPr>
          <w:rFonts w:hint="eastAsia"/>
        </w:rPr>
        <w:t>как</w:t>
      </w:r>
      <w:r>
        <w:t xml:space="preserve"> </w:t>
      </w:r>
      <w:r>
        <w:rPr>
          <w:rFonts w:hint="eastAsia"/>
        </w:rPr>
        <w:t>гарантия</w:t>
      </w:r>
      <w:r>
        <w:t xml:space="preserve"> </w:t>
      </w:r>
      <w:r>
        <w:rPr>
          <w:rFonts w:hint="eastAsia"/>
        </w:rPr>
        <w:t>свободы</w:t>
      </w:r>
    </w:p>
    <w:p w14:paraId="407DFAD3" w14:textId="77777777" w:rsidR="00F30F52" w:rsidRDefault="00F30F52" w:rsidP="00F30F52"/>
    <w:p w14:paraId="3C0C3BBB" w14:textId="77777777" w:rsidR="00F30F52" w:rsidRDefault="00F30F52" w:rsidP="00F30F52">
      <w:r>
        <w:rPr>
          <w:rFonts w:hint="eastAsia"/>
        </w:rPr>
        <w:t>массовой</w:t>
      </w:r>
      <w:r>
        <w:t xml:space="preserve"> </w:t>
      </w:r>
      <w:r>
        <w:rPr>
          <w:rFonts w:hint="eastAsia"/>
        </w:rPr>
        <w:t>информации</w:t>
      </w:r>
      <w:r>
        <w:t xml:space="preserve"> </w:t>
      </w:r>
      <w:r>
        <w:rPr>
          <w:rFonts w:hint="eastAsia"/>
        </w:rPr>
        <w:t>в</w:t>
      </w:r>
      <w:r>
        <w:t xml:space="preserve"> </w:t>
      </w:r>
      <w:r>
        <w:rPr>
          <w:rFonts w:hint="eastAsia"/>
        </w:rPr>
        <w:t>современных</w:t>
      </w:r>
      <w:r>
        <w:t xml:space="preserve"> </w:t>
      </w:r>
      <w:r>
        <w:rPr>
          <w:rFonts w:hint="eastAsia"/>
        </w:rPr>
        <w:t>государствах</w:t>
      </w:r>
    </w:p>
    <w:p w14:paraId="3C5C4EEC" w14:textId="77777777" w:rsidR="00F30F52" w:rsidRDefault="00F30F52" w:rsidP="00F30F52"/>
    <w:p w14:paraId="3C4C9358" w14:textId="77777777" w:rsidR="00F30F52" w:rsidRDefault="00F30F52" w:rsidP="00F30F52">
      <w:r>
        <w:t xml:space="preserve">3.4. </w:t>
      </w:r>
      <w:r>
        <w:rPr>
          <w:rFonts w:hint="eastAsia"/>
        </w:rPr>
        <w:t>Конституционно</w:t>
      </w:r>
      <w:r>
        <w:t>-</w:t>
      </w:r>
      <w:r>
        <w:rPr>
          <w:rFonts w:hint="eastAsia"/>
        </w:rPr>
        <w:t>правовые</w:t>
      </w:r>
      <w:r>
        <w:t xml:space="preserve"> </w:t>
      </w:r>
      <w:r>
        <w:rPr>
          <w:rFonts w:hint="eastAsia"/>
        </w:rPr>
        <w:t>механизмы</w:t>
      </w:r>
      <w:r>
        <w:t xml:space="preserve"> </w:t>
      </w:r>
      <w:r>
        <w:rPr>
          <w:rFonts w:hint="eastAsia"/>
        </w:rPr>
        <w:t>защиты</w:t>
      </w:r>
      <w:r>
        <w:t xml:space="preserve"> </w:t>
      </w:r>
      <w:r>
        <w:rPr>
          <w:rFonts w:hint="eastAsia"/>
        </w:rPr>
        <w:t>сво</w:t>
      </w:r>
      <w:r>
        <w:rPr>
          <w:rFonts w:hint="eastAsia"/>
        </w:rPr>
        <w:lastRenderedPageBreak/>
        <w:t>боды</w:t>
      </w:r>
      <w:r>
        <w:t xml:space="preserve"> </w:t>
      </w:r>
      <w:r>
        <w:rPr>
          <w:rFonts w:hint="eastAsia"/>
        </w:rPr>
        <w:t>массовой</w:t>
      </w:r>
      <w:r>
        <w:t xml:space="preserve"> </w:t>
      </w:r>
      <w:r>
        <w:rPr>
          <w:rFonts w:hint="eastAsia"/>
        </w:rPr>
        <w:t>информации</w:t>
      </w:r>
      <w:r>
        <w:t xml:space="preserve">: </w:t>
      </w:r>
      <w:r>
        <w:rPr>
          <w:rFonts w:hint="eastAsia"/>
        </w:rPr>
        <w:t>российский</w:t>
      </w:r>
    </w:p>
    <w:p w14:paraId="60BD681D" w14:textId="77777777" w:rsidR="00F30F52" w:rsidRDefault="00F30F52" w:rsidP="00F30F52"/>
    <w:p w14:paraId="5D5015DF" w14:textId="77777777" w:rsidR="00F30F52" w:rsidRDefault="00F30F52" w:rsidP="00F30F52">
      <w:r>
        <w:rPr>
          <w:rFonts w:hint="eastAsia"/>
        </w:rPr>
        <w:t>и</w:t>
      </w:r>
      <w:r>
        <w:t xml:space="preserve"> </w:t>
      </w:r>
      <w:r>
        <w:rPr>
          <w:rFonts w:hint="eastAsia"/>
        </w:rPr>
        <w:t>зарубежный</w:t>
      </w:r>
      <w:r>
        <w:t xml:space="preserve"> </w:t>
      </w:r>
      <w:r>
        <w:rPr>
          <w:rFonts w:hint="eastAsia"/>
        </w:rPr>
        <w:t>опыт</w:t>
      </w:r>
    </w:p>
    <w:p w14:paraId="6463F715" w14:textId="77777777" w:rsidR="00F30F52" w:rsidRDefault="00F30F52" w:rsidP="00F30F52"/>
    <w:p w14:paraId="6A0AD01F" w14:textId="77777777" w:rsidR="00F30F52" w:rsidRDefault="00F30F52" w:rsidP="00F30F52">
      <w:r>
        <w:rPr>
          <w:rFonts w:hint="eastAsia"/>
        </w:rPr>
        <w:t>ГЛАВА</w:t>
      </w:r>
      <w:r>
        <w:t xml:space="preserve"> 4. </w:t>
      </w:r>
      <w:r>
        <w:rPr>
          <w:rFonts w:hint="eastAsia"/>
        </w:rPr>
        <w:t>РЕАЛИЗАЦИЯ</w:t>
      </w:r>
      <w:r>
        <w:t xml:space="preserve"> </w:t>
      </w:r>
      <w:r>
        <w:rPr>
          <w:rFonts w:hint="eastAsia"/>
        </w:rPr>
        <w:t>КОНСТИТУЦИОННОГО</w:t>
      </w:r>
      <w:r>
        <w:t xml:space="preserve"> </w:t>
      </w:r>
      <w:r>
        <w:rPr>
          <w:rFonts w:hint="eastAsia"/>
        </w:rPr>
        <w:t>ЗАПРЕТА</w:t>
      </w:r>
      <w:r>
        <w:t xml:space="preserve"> </w:t>
      </w:r>
      <w:r>
        <w:rPr>
          <w:rFonts w:hint="eastAsia"/>
        </w:rPr>
        <w:t>ЦЕНЗУРЫ</w:t>
      </w:r>
      <w:r>
        <w:t xml:space="preserve"> </w:t>
      </w:r>
      <w:r>
        <w:rPr>
          <w:rFonts w:hint="eastAsia"/>
        </w:rPr>
        <w:t>В</w:t>
      </w:r>
      <w:r>
        <w:t xml:space="preserve"> </w:t>
      </w:r>
      <w:r>
        <w:rPr>
          <w:rFonts w:hint="eastAsia"/>
        </w:rPr>
        <w:t>СОВРЕМЕННОЙ</w:t>
      </w:r>
      <w:r>
        <w:t xml:space="preserve"> </w:t>
      </w:r>
      <w:r>
        <w:rPr>
          <w:rFonts w:hint="eastAsia"/>
        </w:rPr>
        <w:t>РОССИИ</w:t>
      </w:r>
    </w:p>
    <w:p w14:paraId="3BDF19E4" w14:textId="77777777" w:rsidR="00F30F52" w:rsidRDefault="00F30F52" w:rsidP="00F30F52"/>
    <w:p w14:paraId="78F1177E" w14:textId="77777777" w:rsidR="00F30F52" w:rsidRDefault="00F30F52" w:rsidP="00F30F52">
      <w:r>
        <w:t xml:space="preserve">4.1. </w:t>
      </w:r>
      <w:r>
        <w:rPr>
          <w:rFonts w:hint="eastAsia"/>
        </w:rPr>
        <w:t>Конституционный</w:t>
      </w:r>
      <w:r>
        <w:t xml:space="preserve"> </w:t>
      </w:r>
      <w:r>
        <w:rPr>
          <w:rFonts w:hint="eastAsia"/>
        </w:rPr>
        <w:t>запрет</w:t>
      </w:r>
      <w:r>
        <w:t xml:space="preserve"> </w:t>
      </w:r>
      <w:r>
        <w:rPr>
          <w:rFonts w:hint="eastAsia"/>
        </w:rPr>
        <w:t>цензуры</w:t>
      </w:r>
      <w:r>
        <w:t xml:space="preserve"> </w:t>
      </w:r>
      <w:r>
        <w:rPr>
          <w:rFonts w:hint="eastAsia"/>
        </w:rPr>
        <w:t>в</w:t>
      </w:r>
      <w:r>
        <w:t xml:space="preserve"> </w:t>
      </w:r>
      <w:r>
        <w:rPr>
          <w:rFonts w:hint="eastAsia"/>
        </w:rPr>
        <w:t>решениях</w:t>
      </w:r>
      <w:r>
        <w:t xml:space="preserve"> </w:t>
      </w:r>
      <w:r>
        <w:rPr>
          <w:rFonts w:hint="eastAsia"/>
        </w:rPr>
        <w:t>Конституционного</w:t>
      </w:r>
      <w:r>
        <w:t xml:space="preserve"> </w:t>
      </w:r>
      <w:r>
        <w:rPr>
          <w:rFonts w:hint="eastAsia"/>
        </w:rPr>
        <w:t>Суда</w:t>
      </w:r>
      <w:r>
        <w:t xml:space="preserve"> </w:t>
      </w:r>
      <w:r>
        <w:rPr>
          <w:rFonts w:hint="eastAsia"/>
        </w:rPr>
        <w:t>РФ</w:t>
      </w:r>
      <w:r>
        <w:t xml:space="preserve"> </w:t>
      </w:r>
      <w:r>
        <w:rPr>
          <w:rFonts w:hint="eastAsia"/>
        </w:rPr>
        <w:t>и</w:t>
      </w:r>
      <w:r>
        <w:t xml:space="preserve"> </w:t>
      </w:r>
      <w:r>
        <w:rPr>
          <w:rFonts w:hint="eastAsia"/>
        </w:rPr>
        <w:t>Пленума</w:t>
      </w:r>
      <w:r>
        <w:t xml:space="preserve"> </w:t>
      </w:r>
      <w:r>
        <w:rPr>
          <w:rFonts w:hint="eastAsia"/>
        </w:rPr>
        <w:t>Верховного</w:t>
      </w:r>
      <w:r>
        <w:t xml:space="preserve"> </w:t>
      </w:r>
      <w:r>
        <w:rPr>
          <w:rFonts w:hint="eastAsia"/>
        </w:rPr>
        <w:t>Суда</w:t>
      </w:r>
      <w:r>
        <w:t xml:space="preserve"> </w:t>
      </w:r>
      <w:r>
        <w:rPr>
          <w:rFonts w:hint="eastAsia"/>
        </w:rPr>
        <w:t>РФ</w:t>
      </w:r>
    </w:p>
    <w:p w14:paraId="541F2A8B" w14:textId="77777777" w:rsidR="00F30F52" w:rsidRDefault="00F30F52" w:rsidP="00F30F52"/>
    <w:p w14:paraId="4AAFF462" w14:textId="77777777" w:rsidR="00F30F52" w:rsidRDefault="00F30F52" w:rsidP="00F30F52">
      <w:r>
        <w:t xml:space="preserve">4.2. </w:t>
      </w:r>
      <w:r>
        <w:rPr>
          <w:rFonts w:hint="eastAsia"/>
        </w:rPr>
        <w:t>Проблемы</w:t>
      </w:r>
      <w:r>
        <w:t xml:space="preserve"> </w:t>
      </w:r>
      <w:r>
        <w:rPr>
          <w:rFonts w:hint="eastAsia"/>
        </w:rPr>
        <w:t>реализации</w:t>
      </w:r>
      <w:r>
        <w:t xml:space="preserve"> </w:t>
      </w:r>
      <w:r>
        <w:rPr>
          <w:rFonts w:hint="eastAsia"/>
        </w:rPr>
        <w:t>запрета</w:t>
      </w:r>
      <w:r>
        <w:t xml:space="preserve"> </w:t>
      </w:r>
      <w:r>
        <w:rPr>
          <w:rFonts w:hint="eastAsia"/>
        </w:rPr>
        <w:t>цензуры</w:t>
      </w:r>
      <w:r>
        <w:t xml:space="preserve"> </w:t>
      </w:r>
      <w:r>
        <w:rPr>
          <w:rFonts w:hint="eastAsia"/>
        </w:rPr>
        <w:t>и</w:t>
      </w:r>
      <w:r>
        <w:t xml:space="preserve"> </w:t>
      </w:r>
      <w:r>
        <w:rPr>
          <w:rFonts w:hint="eastAsia"/>
        </w:rPr>
        <w:t>других</w:t>
      </w:r>
    </w:p>
    <w:p w14:paraId="5B3F1DEE" w14:textId="77777777" w:rsidR="00F30F52" w:rsidRDefault="00F30F52" w:rsidP="00F30F52"/>
    <w:p w14:paraId="1F6C147F" w14:textId="77777777" w:rsidR="00F30F52" w:rsidRDefault="00F30F52" w:rsidP="00F30F52">
      <w:r>
        <w:rPr>
          <w:rFonts w:hint="eastAsia"/>
        </w:rPr>
        <w:t>гарантий</w:t>
      </w:r>
      <w:r>
        <w:t xml:space="preserve"> </w:t>
      </w:r>
      <w:r>
        <w:rPr>
          <w:rFonts w:hint="eastAsia"/>
        </w:rPr>
        <w:t>свободы</w:t>
      </w:r>
      <w:r>
        <w:t xml:space="preserve"> </w:t>
      </w:r>
      <w:r>
        <w:rPr>
          <w:rFonts w:hint="eastAsia"/>
        </w:rPr>
        <w:t>массовой</w:t>
      </w:r>
      <w:r>
        <w:t xml:space="preserve"> </w:t>
      </w:r>
      <w:r>
        <w:rPr>
          <w:rFonts w:hint="eastAsia"/>
        </w:rPr>
        <w:t>информации</w:t>
      </w:r>
    </w:p>
    <w:p w14:paraId="105B083C" w14:textId="77777777" w:rsidR="00F30F52" w:rsidRDefault="00F30F52" w:rsidP="00F30F52"/>
    <w:p w14:paraId="0F578CD6" w14:textId="77777777" w:rsidR="00F30F52" w:rsidRDefault="00F30F52" w:rsidP="00F30F52">
      <w:r>
        <w:t xml:space="preserve">4.3. </w:t>
      </w:r>
      <w:r>
        <w:rPr>
          <w:rFonts w:hint="eastAsia"/>
        </w:rPr>
        <w:t>Ответственность</w:t>
      </w:r>
      <w:r>
        <w:t xml:space="preserve"> </w:t>
      </w:r>
      <w:r>
        <w:rPr>
          <w:rFonts w:hint="eastAsia"/>
        </w:rPr>
        <w:t>за</w:t>
      </w:r>
      <w:r>
        <w:t xml:space="preserve"> </w:t>
      </w:r>
      <w:r>
        <w:rPr>
          <w:rFonts w:hint="eastAsia"/>
        </w:rPr>
        <w:t>нарушение</w:t>
      </w:r>
      <w:r>
        <w:t xml:space="preserve"> </w:t>
      </w:r>
      <w:r>
        <w:rPr>
          <w:rFonts w:hint="eastAsia"/>
        </w:rPr>
        <w:t>запрета</w:t>
      </w:r>
      <w:r>
        <w:t xml:space="preserve"> </w:t>
      </w:r>
      <w:r>
        <w:rPr>
          <w:rFonts w:hint="eastAsia"/>
        </w:rPr>
        <w:t>цензуры</w:t>
      </w:r>
    </w:p>
    <w:p w14:paraId="2CC2B992" w14:textId="77777777" w:rsidR="00F30F52" w:rsidRDefault="00F30F52" w:rsidP="00F30F52"/>
    <w:p w14:paraId="4555E8FC" w14:textId="77777777" w:rsidR="00F30F52" w:rsidRDefault="00F30F52" w:rsidP="00F30F52">
      <w:r>
        <w:t xml:space="preserve">4.4. </w:t>
      </w:r>
      <w:r>
        <w:rPr>
          <w:rFonts w:hint="eastAsia"/>
        </w:rPr>
        <w:t>Проблемы</w:t>
      </w:r>
      <w:r>
        <w:t xml:space="preserve"> </w:t>
      </w:r>
      <w:r>
        <w:rPr>
          <w:rFonts w:hint="eastAsia"/>
        </w:rPr>
        <w:t>соблюдения</w:t>
      </w:r>
      <w:r>
        <w:t xml:space="preserve"> </w:t>
      </w:r>
      <w:r>
        <w:rPr>
          <w:rFonts w:hint="eastAsia"/>
        </w:rPr>
        <w:t>конституционного</w:t>
      </w:r>
      <w:r>
        <w:t xml:space="preserve"> </w:t>
      </w:r>
      <w:r>
        <w:rPr>
          <w:rFonts w:hint="eastAsia"/>
        </w:rPr>
        <w:t>запрета</w:t>
      </w:r>
      <w:r>
        <w:t xml:space="preserve"> </w:t>
      </w:r>
      <w:r>
        <w:rPr>
          <w:rFonts w:hint="eastAsia"/>
        </w:rPr>
        <w:t>цензуры</w:t>
      </w:r>
      <w:r>
        <w:t xml:space="preserve"> </w:t>
      </w:r>
      <w:r>
        <w:rPr>
          <w:rFonts w:hint="eastAsia"/>
        </w:rPr>
        <w:t>при</w:t>
      </w:r>
      <w:r>
        <w:t xml:space="preserve"> </w:t>
      </w:r>
      <w:r>
        <w:rPr>
          <w:rFonts w:hint="eastAsia"/>
        </w:rPr>
        <w:t>реализации</w:t>
      </w:r>
      <w:r>
        <w:t xml:space="preserve"> </w:t>
      </w:r>
      <w:r>
        <w:rPr>
          <w:rFonts w:hint="eastAsia"/>
        </w:rPr>
        <w:t>ограничений</w:t>
      </w:r>
      <w:r>
        <w:t xml:space="preserve"> </w:t>
      </w:r>
      <w:r>
        <w:rPr>
          <w:rFonts w:hint="eastAsia"/>
        </w:rPr>
        <w:t>свободы</w:t>
      </w:r>
    </w:p>
    <w:p w14:paraId="0BD7E850" w14:textId="77777777" w:rsidR="00F30F52" w:rsidRDefault="00F30F52" w:rsidP="00F30F52"/>
    <w:p w14:paraId="74F7F397" w14:textId="77777777" w:rsidR="00F30F52" w:rsidRDefault="00F30F52" w:rsidP="00F30F52">
      <w:r>
        <w:rPr>
          <w:rFonts w:hint="eastAsia"/>
        </w:rPr>
        <w:t>массовой</w:t>
      </w:r>
      <w:r>
        <w:t xml:space="preserve"> </w:t>
      </w:r>
      <w:r>
        <w:rPr>
          <w:rFonts w:hint="eastAsia"/>
        </w:rPr>
        <w:t>информации</w:t>
      </w:r>
    </w:p>
    <w:p w14:paraId="6748E057" w14:textId="77777777" w:rsidR="00F30F52" w:rsidRDefault="00F30F52" w:rsidP="00F30F52"/>
    <w:p w14:paraId="71D34670" w14:textId="77777777" w:rsidR="00F30F52" w:rsidRDefault="00F30F52" w:rsidP="00F30F52">
      <w:r>
        <w:t xml:space="preserve">4.5. </w:t>
      </w:r>
      <w:r>
        <w:rPr>
          <w:rFonts w:hint="eastAsia"/>
        </w:rPr>
        <w:t>Перспективы</w:t>
      </w:r>
      <w:r>
        <w:t xml:space="preserve"> </w:t>
      </w:r>
      <w:r>
        <w:rPr>
          <w:rFonts w:hint="eastAsia"/>
        </w:rPr>
        <w:t>совершенствования</w:t>
      </w:r>
      <w:r>
        <w:t xml:space="preserve"> </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реализации</w:t>
      </w:r>
      <w:r>
        <w:t xml:space="preserve"> </w:t>
      </w:r>
      <w:r>
        <w:rPr>
          <w:rFonts w:hint="eastAsia"/>
        </w:rPr>
        <w:t>свободы</w:t>
      </w:r>
      <w:r>
        <w:t xml:space="preserve"> </w:t>
      </w:r>
      <w:r>
        <w:rPr>
          <w:rFonts w:hint="eastAsia"/>
        </w:rPr>
        <w:t>массовой</w:t>
      </w:r>
      <w:r>
        <w:t xml:space="preserve"> </w:t>
      </w:r>
      <w:r>
        <w:rPr>
          <w:rFonts w:hint="eastAsia"/>
        </w:rPr>
        <w:t>информации</w:t>
      </w:r>
      <w:r>
        <w:t xml:space="preserve"> </w:t>
      </w:r>
      <w:r>
        <w:rPr>
          <w:rFonts w:hint="eastAsia"/>
        </w:rPr>
        <w:t>с</w:t>
      </w:r>
      <w:r>
        <w:t xml:space="preserve"> </w:t>
      </w:r>
      <w:r>
        <w:rPr>
          <w:rFonts w:hint="eastAsia"/>
        </w:rPr>
        <w:t>учетом</w:t>
      </w:r>
      <w:r>
        <w:t xml:space="preserve"> </w:t>
      </w:r>
      <w:r>
        <w:rPr>
          <w:rFonts w:hint="eastAsia"/>
        </w:rPr>
        <w:t>российского</w:t>
      </w:r>
      <w:r>
        <w:t xml:space="preserve"> </w:t>
      </w:r>
      <w:r>
        <w:rPr>
          <w:rFonts w:hint="eastAsia"/>
        </w:rPr>
        <w:t>и</w:t>
      </w:r>
      <w:r>
        <w:t xml:space="preserve"> </w:t>
      </w:r>
      <w:r>
        <w:rPr>
          <w:rFonts w:hint="eastAsia"/>
        </w:rPr>
        <w:t>зарубежного</w:t>
      </w:r>
      <w:r>
        <w:t xml:space="preserve"> </w:t>
      </w:r>
      <w:r>
        <w:rPr>
          <w:rFonts w:hint="eastAsia"/>
        </w:rPr>
        <w:t>опыта</w:t>
      </w:r>
    </w:p>
    <w:p w14:paraId="514238EA" w14:textId="77777777" w:rsidR="00F30F52" w:rsidRDefault="00F30F52" w:rsidP="00F30F52"/>
    <w:p w14:paraId="748E3728" w14:textId="77777777" w:rsidR="00F30F52" w:rsidRDefault="00F30F52" w:rsidP="00F30F52">
      <w:r>
        <w:rPr>
          <w:rFonts w:hint="eastAsia"/>
        </w:rPr>
        <w:t>ЗАКЛЮЧЕНИЕ</w:t>
      </w:r>
    </w:p>
    <w:p w14:paraId="0EE6E4AF" w14:textId="77777777" w:rsidR="00F30F52" w:rsidRDefault="00F30F52" w:rsidP="00F30F52"/>
    <w:p w14:paraId="4ADFB775" w14:textId="77777777" w:rsidR="00F30F52" w:rsidRDefault="00F30F52" w:rsidP="00F30F52">
      <w:r>
        <w:rPr>
          <w:rFonts w:hint="eastAsia"/>
        </w:rPr>
        <w:t>БИБЛИОГРАФИЧЕСКИЙ</w:t>
      </w:r>
      <w:r>
        <w:t xml:space="preserve"> </w:t>
      </w:r>
      <w:r>
        <w:rPr>
          <w:rFonts w:hint="eastAsia"/>
        </w:rPr>
        <w:t>СПИСОК</w:t>
      </w:r>
    </w:p>
    <w:p w14:paraId="038DF1F4" w14:textId="77777777" w:rsidR="00F30F52" w:rsidRDefault="00F30F52" w:rsidP="00F30F52"/>
    <w:p w14:paraId="7787C713" w14:textId="77777777" w:rsidR="00F30F52" w:rsidRDefault="00F30F52" w:rsidP="00F30F52">
      <w:r>
        <w:rPr>
          <w:rFonts w:hint="eastAsia"/>
        </w:rPr>
        <w:t>Приложение</w:t>
      </w:r>
    </w:p>
    <w:p w14:paraId="2EED0EE7" w14:textId="77777777" w:rsidR="00F30F52" w:rsidRDefault="00F30F52" w:rsidP="00F30F52"/>
    <w:p w14:paraId="57617614" w14:textId="77777777" w:rsidR="00F30F52" w:rsidRDefault="00F30F52" w:rsidP="00F30F52">
      <w:r>
        <w:rPr>
          <w:rFonts w:hint="eastAsia"/>
        </w:rPr>
        <w:t>Приложение</w:t>
      </w:r>
    </w:p>
    <w:p w14:paraId="50FBC604" w14:textId="77777777" w:rsidR="00F30F52" w:rsidRDefault="00F30F52" w:rsidP="00F30F52"/>
    <w:p w14:paraId="65E85EBE" w14:textId="77777777" w:rsidR="00F30F52" w:rsidRDefault="00F30F52" w:rsidP="00F30F52">
      <w:r>
        <w:rPr>
          <w:rFonts w:hint="eastAsia"/>
        </w:rPr>
        <w:t>Приложение</w:t>
      </w:r>
    </w:p>
    <w:p w14:paraId="1E879051" w14:textId="77777777" w:rsidR="00F30F52" w:rsidRDefault="00F30F52" w:rsidP="00F30F52"/>
    <w:p w14:paraId="51B83F7A" w14:textId="77777777" w:rsidR="00F30F52" w:rsidRDefault="00F30F52" w:rsidP="00F30F52">
      <w:r>
        <w:rPr>
          <w:rFonts w:hint="eastAsia"/>
        </w:rPr>
        <w:t>Приложение</w:t>
      </w:r>
    </w:p>
    <w:p w14:paraId="2468132C" w14:textId="77777777" w:rsidR="00F30F52" w:rsidRDefault="00F30F52" w:rsidP="00F30F52"/>
    <w:p w14:paraId="08CA835C" w14:textId="47B44F62" w:rsidR="00F30F52" w:rsidRPr="00F30F52" w:rsidRDefault="00F30F52" w:rsidP="00F30F52">
      <w:r>
        <w:rPr>
          <w:rFonts w:hint="eastAsia"/>
        </w:rPr>
        <w:t>Приложение</w:t>
      </w:r>
    </w:p>
    <w:sectPr w:rsidR="00F30F52" w:rsidRPr="00F30F52" w:rsidSect="007731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E42D" w14:textId="77777777" w:rsidR="0077313B" w:rsidRDefault="0077313B">
      <w:pPr>
        <w:spacing w:after="0" w:line="240" w:lineRule="auto"/>
      </w:pPr>
      <w:r>
        <w:separator/>
      </w:r>
    </w:p>
  </w:endnote>
  <w:endnote w:type="continuationSeparator" w:id="0">
    <w:p w14:paraId="554071F9" w14:textId="77777777" w:rsidR="0077313B" w:rsidRDefault="0077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5D36" w14:textId="77777777" w:rsidR="0077313B" w:rsidRDefault="0077313B"/>
    <w:p w14:paraId="6E98C83E" w14:textId="77777777" w:rsidR="0077313B" w:rsidRDefault="0077313B"/>
    <w:p w14:paraId="7646D460" w14:textId="77777777" w:rsidR="0077313B" w:rsidRDefault="0077313B"/>
    <w:p w14:paraId="164E6FC6" w14:textId="77777777" w:rsidR="0077313B" w:rsidRDefault="0077313B"/>
    <w:p w14:paraId="5A22AD02" w14:textId="77777777" w:rsidR="0077313B" w:rsidRDefault="0077313B"/>
    <w:p w14:paraId="7F541AC3" w14:textId="77777777" w:rsidR="0077313B" w:rsidRDefault="0077313B"/>
    <w:p w14:paraId="5893A067" w14:textId="77777777" w:rsidR="0077313B" w:rsidRDefault="007731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95D40C" wp14:editId="64F4BB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12890" w14:textId="77777777" w:rsidR="0077313B" w:rsidRDefault="00773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5D4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F12890" w14:textId="77777777" w:rsidR="0077313B" w:rsidRDefault="00773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7D691C" w14:textId="77777777" w:rsidR="0077313B" w:rsidRDefault="0077313B"/>
    <w:p w14:paraId="10361AE9" w14:textId="77777777" w:rsidR="0077313B" w:rsidRDefault="0077313B"/>
    <w:p w14:paraId="06B317EB" w14:textId="77777777" w:rsidR="0077313B" w:rsidRDefault="007731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BEBAD8" wp14:editId="7F12BB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522E8" w14:textId="77777777" w:rsidR="0077313B" w:rsidRDefault="0077313B"/>
                          <w:p w14:paraId="28D91438" w14:textId="77777777" w:rsidR="0077313B" w:rsidRDefault="00773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BEBA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C522E8" w14:textId="77777777" w:rsidR="0077313B" w:rsidRDefault="0077313B"/>
                    <w:p w14:paraId="28D91438" w14:textId="77777777" w:rsidR="0077313B" w:rsidRDefault="00773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A9397C" w14:textId="77777777" w:rsidR="0077313B" w:rsidRDefault="0077313B"/>
    <w:p w14:paraId="3A0F1CD8" w14:textId="77777777" w:rsidR="0077313B" w:rsidRDefault="0077313B">
      <w:pPr>
        <w:rPr>
          <w:sz w:val="2"/>
          <w:szCs w:val="2"/>
        </w:rPr>
      </w:pPr>
    </w:p>
    <w:p w14:paraId="70D2594A" w14:textId="77777777" w:rsidR="0077313B" w:rsidRDefault="0077313B"/>
    <w:p w14:paraId="50B86F62" w14:textId="77777777" w:rsidR="0077313B" w:rsidRDefault="0077313B">
      <w:pPr>
        <w:spacing w:after="0" w:line="240" w:lineRule="auto"/>
      </w:pPr>
    </w:p>
  </w:footnote>
  <w:footnote w:type="continuationSeparator" w:id="0">
    <w:p w14:paraId="050CC02D" w14:textId="77777777" w:rsidR="0077313B" w:rsidRDefault="00773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3B"/>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60493</TotalTime>
  <Pages>4</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1577</cp:revision>
  <cp:lastPrinted>2009-02-06T05:36:00Z</cp:lastPrinted>
  <dcterms:created xsi:type="dcterms:W3CDTF">2024-01-07T13:43:00Z</dcterms:created>
  <dcterms:modified xsi:type="dcterms:W3CDTF">2024-04-07T18:48:00Z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