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21A1" w14:textId="0DDE5430" w:rsidR="002E19D9" w:rsidRDefault="000F7BF9" w:rsidP="000F7BF9">
      <w:pPr>
        <w:rPr>
          <w:rFonts w:ascii="Times New Roman" w:eastAsia="Arial Unicode MS" w:hAnsi="Times New Roman" w:cs="Times New Roman"/>
          <w:b/>
          <w:bCs/>
          <w:color w:val="000000"/>
          <w:kern w:val="0"/>
          <w:sz w:val="28"/>
          <w:szCs w:val="28"/>
          <w:lang w:eastAsia="ru-RU" w:bidi="uk-UA"/>
        </w:rPr>
      </w:pPr>
      <w:r w:rsidRPr="000F7BF9">
        <w:rPr>
          <w:rFonts w:ascii="Times New Roman" w:eastAsia="Arial Unicode MS" w:hAnsi="Times New Roman" w:cs="Times New Roman" w:hint="eastAsia"/>
          <w:b/>
          <w:bCs/>
          <w:color w:val="000000"/>
          <w:kern w:val="0"/>
          <w:sz w:val="28"/>
          <w:szCs w:val="28"/>
          <w:lang w:eastAsia="ru-RU" w:bidi="uk-UA"/>
        </w:rPr>
        <w:t>Панченко</w:t>
      </w:r>
      <w:r w:rsidRPr="000F7BF9">
        <w:rPr>
          <w:rFonts w:ascii="Times New Roman" w:eastAsia="Arial Unicode MS" w:hAnsi="Times New Roman" w:cs="Times New Roman"/>
          <w:b/>
          <w:bCs/>
          <w:color w:val="000000"/>
          <w:kern w:val="0"/>
          <w:sz w:val="28"/>
          <w:szCs w:val="28"/>
          <w:lang w:eastAsia="ru-RU" w:bidi="uk-UA"/>
        </w:rPr>
        <w:t xml:space="preserve"> </w:t>
      </w:r>
      <w:r w:rsidRPr="000F7BF9">
        <w:rPr>
          <w:rFonts w:ascii="Times New Roman" w:eastAsia="Arial Unicode MS" w:hAnsi="Times New Roman" w:cs="Times New Roman" w:hint="eastAsia"/>
          <w:b/>
          <w:bCs/>
          <w:color w:val="000000"/>
          <w:kern w:val="0"/>
          <w:sz w:val="28"/>
          <w:szCs w:val="28"/>
          <w:lang w:eastAsia="ru-RU" w:bidi="uk-UA"/>
        </w:rPr>
        <w:t>Максим</w:t>
      </w:r>
      <w:r w:rsidRPr="000F7BF9">
        <w:rPr>
          <w:rFonts w:ascii="Times New Roman" w:eastAsia="Arial Unicode MS" w:hAnsi="Times New Roman" w:cs="Times New Roman"/>
          <w:b/>
          <w:bCs/>
          <w:color w:val="000000"/>
          <w:kern w:val="0"/>
          <w:sz w:val="28"/>
          <w:szCs w:val="28"/>
          <w:lang w:eastAsia="ru-RU" w:bidi="uk-UA"/>
        </w:rPr>
        <w:t xml:space="preserve"> </w:t>
      </w:r>
      <w:r w:rsidRPr="000F7BF9">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0F7BF9">
        <w:rPr>
          <w:rFonts w:ascii="Times New Roman" w:eastAsia="Arial Unicode MS" w:hAnsi="Times New Roman" w:cs="Times New Roman" w:hint="eastAsia"/>
          <w:b/>
          <w:bCs/>
          <w:color w:val="000000"/>
          <w:kern w:val="0"/>
          <w:sz w:val="28"/>
          <w:szCs w:val="28"/>
          <w:lang w:eastAsia="ru-RU" w:bidi="uk-UA"/>
        </w:rPr>
        <w:t>Оценка</w:t>
      </w:r>
      <w:r w:rsidRPr="000F7BF9">
        <w:rPr>
          <w:rFonts w:ascii="Times New Roman" w:eastAsia="Arial Unicode MS" w:hAnsi="Times New Roman" w:cs="Times New Roman"/>
          <w:b/>
          <w:bCs/>
          <w:color w:val="000000"/>
          <w:kern w:val="0"/>
          <w:sz w:val="28"/>
          <w:szCs w:val="28"/>
          <w:lang w:eastAsia="ru-RU" w:bidi="uk-UA"/>
        </w:rPr>
        <w:t xml:space="preserve"> </w:t>
      </w:r>
      <w:r w:rsidRPr="000F7BF9">
        <w:rPr>
          <w:rFonts w:ascii="Times New Roman" w:eastAsia="Arial Unicode MS" w:hAnsi="Times New Roman" w:cs="Times New Roman" w:hint="eastAsia"/>
          <w:b/>
          <w:bCs/>
          <w:color w:val="000000"/>
          <w:kern w:val="0"/>
          <w:sz w:val="28"/>
          <w:szCs w:val="28"/>
          <w:lang w:eastAsia="ru-RU" w:bidi="uk-UA"/>
        </w:rPr>
        <w:t>технического</w:t>
      </w:r>
      <w:r w:rsidRPr="000F7BF9">
        <w:rPr>
          <w:rFonts w:ascii="Times New Roman" w:eastAsia="Arial Unicode MS" w:hAnsi="Times New Roman" w:cs="Times New Roman"/>
          <w:b/>
          <w:bCs/>
          <w:color w:val="000000"/>
          <w:kern w:val="0"/>
          <w:sz w:val="28"/>
          <w:szCs w:val="28"/>
          <w:lang w:eastAsia="ru-RU" w:bidi="uk-UA"/>
        </w:rPr>
        <w:t xml:space="preserve"> </w:t>
      </w:r>
      <w:r w:rsidRPr="000F7BF9">
        <w:rPr>
          <w:rFonts w:ascii="Times New Roman" w:eastAsia="Arial Unicode MS" w:hAnsi="Times New Roman" w:cs="Times New Roman" w:hint="eastAsia"/>
          <w:b/>
          <w:bCs/>
          <w:color w:val="000000"/>
          <w:kern w:val="0"/>
          <w:sz w:val="28"/>
          <w:szCs w:val="28"/>
          <w:lang w:eastAsia="ru-RU" w:bidi="uk-UA"/>
        </w:rPr>
        <w:t>состояния</w:t>
      </w:r>
      <w:r w:rsidRPr="000F7BF9">
        <w:rPr>
          <w:rFonts w:ascii="Times New Roman" w:eastAsia="Arial Unicode MS" w:hAnsi="Times New Roman" w:cs="Times New Roman"/>
          <w:b/>
          <w:bCs/>
          <w:color w:val="000000"/>
          <w:kern w:val="0"/>
          <w:sz w:val="28"/>
          <w:szCs w:val="28"/>
          <w:lang w:eastAsia="ru-RU" w:bidi="uk-UA"/>
        </w:rPr>
        <w:t xml:space="preserve"> </w:t>
      </w:r>
      <w:r w:rsidRPr="000F7BF9">
        <w:rPr>
          <w:rFonts w:ascii="Times New Roman" w:eastAsia="Arial Unicode MS" w:hAnsi="Times New Roman" w:cs="Times New Roman" w:hint="eastAsia"/>
          <w:b/>
          <w:bCs/>
          <w:color w:val="000000"/>
          <w:kern w:val="0"/>
          <w:sz w:val="28"/>
          <w:szCs w:val="28"/>
          <w:lang w:eastAsia="ru-RU" w:bidi="uk-UA"/>
        </w:rPr>
        <w:t>тепловозных</w:t>
      </w:r>
      <w:r w:rsidRPr="000F7BF9">
        <w:rPr>
          <w:rFonts w:ascii="Times New Roman" w:eastAsia="Arial Unicode MS" w:hAnsi="Times New Roman" w:cs="Times New Roman"/>
          <w:b/>
          <w:bCs/>
          <w:color w:val="000000"/>
          <w:kern w:val="0"/>
          <w:sz w:val="28"/>
          <w:szCs w:val="28"/>
          <w:lang w:eastAsia="ru-RU" w:bidi="uk-UA"/>
        </w:rPr>
        <w:t xml:space="preserve"> </w:t>
      </w:r>
      <w:r w:rsidRPr="000F7BF9">
        <w:rPr>
          <w:rFonts w:ascii="Times New Roman" w:eastAsia="Arial Unicode MS" w:hAnsi="Times New Roman" w:cs="Times New Roman" w:hint="eastAsia"/>
          <w:b/>
          <w:bCs/>
          <w:color w:val="000000"/>
          <w:kern w:val="0"/>
          <w:sz w:val="28"/>
          <w:szCs w:val="28"/>
          <w:lang w:eastAsia="ru-RU" w:bidi="uk-UA"/>
        </w:rPr>
        <w:t>дизелей</w:t>
      </w:r>
      <w:r w:rsidRPr="000F7BF9">
        <w:rPr>
          <w:rFonts w:ascii="Times New Roman" w:eastAsia="Arial Unicode MS" w:hAnsi="Times New Roman" w:cs="Times New Roman"/>
          <w:b/>
          <w:bCs/>
          <w:color w:val="000000"/>
          <w:kern w:val="0"/>
          <w:sz w:val="28"/>
          <w:szCs w:val="28"/>
          <w:lang w:eastAsia="ru-RU" w:bidi="uk-UA"/>
        </w:rPr>
        <w:t xml:space="preserve"> </w:t>
      </w:r>
      <w:r w:rsidRPr="000F7BF9">
        <w:rPr>
          <w:rFonts w:ascii="Times New Roman" w:eastAsia="Arial Unicode MS" w:hAnsi="Times New Roman" w:cs="Times New Roman" w:hint="eastAsia"/>
          <w:b/>
          <w:bCs/>
          <w:color w:val="000000"/>
          <w:kern w:val="0"/>
          <w:sz w:val="28"/>
          <w:szCs w:val="28"/>
          <w:lang w:eastAsia="ru-RU" w:bidi="uk-UA"/>
        </w:rPr>
        <w:t>по</w:t>
      </w:r>
      <w:r w:rsidRPr="000F7BF9">
        <w:rPr>
          <w:rFonts w:ascii="Times New Roman" w:eastAsia="Arial Unicode MS" w:hAnsi="Times New Roman" w:cs="Times New Roman"/>
          <w:b/>
          <w:bCs/>
          <w:color w:val="000000"/>
          <w:kern w:val="0"/>
          <w:sz w:val="28"/>
          <w:szCs w:val="28"/>
          <w:lang w:eastAsia="ru-RU" w:bidi="uk-UA"/>
        </w:rPr>
        <w:t xml:space="preserve"> </w:t>
      </w:r>
      <w:r w:rsidRPr="000F7BF9">
        <w:rPr>
          <w:rFonts w:ascii="Times New Roman" w:eastAsia="Arial Unicode MS" w:hAnsi="Times New Roman" w:cs="Times New Roman" w:hint="eastAsia"/>
          <w:b/>
          <w:bCs/>
          <w:color w:val="000000"/>
          <w:kern w:val="0"/>
          <w:sz w:val="28"/>
          <w:szCs w:val="28"/>
          <w:lang w:eastAsia="ru-RU" w:bidi="uk-UA"/>
        </w:rPr>
        <w:t>неравномерности</w:t>
      </w:r>
      <w:r w:rsidRPr="000F7BF9">
        <w:rPr>
          <w:rFonts w:ascii="Times New Roman" w:eastAsia="Arial Unicode MS" w:hAnsi="Times New Roman" w:cs="Times New Roman"/>
          <w:b/>
          <w:bCs/>
          <w:color w:val="000000"/>
          <w:kern w:val="0"/>
          <w:sz w:val="28"/>
          <w:szCs w:val="28"/>
          <w:lang w:eastAsia="ru-RU" w:bidi="uk-UA"/>
        </w:rPr>
        <w:t xml:space="preserve"> </w:t>
      </w:r>
      <w:r w:rsidRPr="000F7BF9">
        <w:rPr>
          <w:rFonts w:ascii="Times New Roman" w:eastAsia="Arial Unicode MS" w:hAnsi="Times New Roman" w:cs="Times New Roman" w:hint="eastAsia"/>
          <w:b/>
          <w:bCs/>
          <w:color w:val="000000"/>
          <w:kern w:val="0"/>
          <w:sz w:val="28"/>
          <w:szCs w:val="28"/>
          <w:lang w:eastAsia="ru-RU" w:bidi="uk-UA"/>
        </w:rPr>
        <w:t>частоты</w:t>
      </w:r>
      <w:r w:rsidRPr="000F7BF9">
        <w:rPr>
          <w:rFonts w:ascii="Times New Roman" w:eastAsia="Arial Unicode MS" w:hAnsi="Times New Roman" w:cs="Times New Roman"/>
          <w:b/>
          <w:bCs/>
          <w:color w:val="000000"/>
          <w:kern w:val="0"/>
          <w:sz w:val="28"/>
          <w:szCs w:val="28"/>
          <w:lang w:eastAsia="ru-RU" w:bidi="uk-UA"/>
        </w:rPr>
        <w:t xml:space="preserve"> </w:t>
      </w:r>
      <w:r w:rsidRPr="000F7BF9">
        <w:rPr>
          <w:rFonts w:ascii="Times New Roman" w:eastAsia="Arial Unicode MS" w:hAnsi="Times New Roman" w:cs="Times New Roman" w:hint="eastAsia"/>
          <w:b/>
          <w:bCs/>
          <w:color w:val="000000"/>
          <w:kern w:val="0"/>
          <w:sz w:val="28"/>
          <w:szCs w:val="28"/>
          <w:lang w:eastAsia="ru-RU" w:bidi="uk-UA"/>
        </w:rPr>
        <w:t>вращения</w:t>
      </w:r>
      <w:r w:rsidRPr="000F7BF9">
        <w:rPr>
          <w:rFonts w:ascii="Times New Roman" w:eastAsia="Arial Unicode MS" w:hAnsi="Times New Roman" w:cs="Times New Roman"/>
          <w:b/>
          <w:bCs/>
          <w:color w:val="000000"/>
          <w:kern w:val="0"/>
          <w:sz w:val="28"/>
          <w:szCs w:val="28"/>
          <w:lang w:eastAsia="ru-RU" w:bidi="uk-UA"/>
        </w:rPr>
        <w:t xml:space="preserve"> </w:t>
      </w:r>
      <w:r w:rsidRPr="000F7BF9">
        <w:rPr>
          <w:rFonts w:ascii="Times New Roman" w:eastAsia="Arial Unicode MS" w:hAnsi="Times New Roman" w:cs="Times New Roman" w:hint="eastAsia"/>
          <w:b/>
          <w:bCs/>
          <w:color w:val="000000"/>
          <w:kern w:val="0"/>
          <w:sz w:val="28"/>
          <w:szCs w:val="28"/>
          <w:lang w:eastAsia="ru-RU" w:bidi="uk-UA"/>
        </w:rPr>
        <w:t>коленчатого</w:t>
      </w:r>
      <w:r w:rsidRPr="000F7BF9">
        <w:rPr>
          <w:rFonts w:ascii="Times New Roman" w:eastAsia="Arial Unicode MS" w:hAnsi="Times New Roman" w:cs="Times New Roman"/>
          <w:b/>
          <w:bCs/>
          <w:color w:val="000000"/>
          <w:kern w:val="0"/>
          <w:sz w:val="28"/>
          <w:szCs w:val="28"/>
          <w:lang w:eastAsia="ru-RU" w:bidi="uk-UA"/>
        </w:rPr>
        <w:t xml:space="preserve"> </w:t>
      </w:r>
      <w:r w:rsidRPr="000F7BF9">
        <w:rPr>
          <w:rFonts w:ascii="Times New Roman" w:eastAsia="Arial Unicode MS" w:hAnsi="Times New Roman" w:cs="Times New Roman" w:hint="eastAsia"/>
          <w:b/>
          <w:bCs/>
          <w:color w:val="000000"/>
          <w:kern w:val="0"/>
          <w:sz w:val="28"/>
          <w:szCs w:val="28"/>
          <w:lang w:eastAsia="ru-RU" w:bidi="uk-UA"/>
        </w:rPr>
        <w:t>вала</w:t>
      </w:r>
    </w:p>
    <w:p w14:paraId="75126DF0" w14:textId="77777777" w:rsidR="000F7BF9" w:rsidRDefault="000F7BF9" w:rsidP="000F7BF9">
      <w:r>
        <w:rPr>
          <w:rFonts w:hint="eastAsia"/>
        </w:rPr>
        <w:t>ОГЛАВЛЕНИЕ</w:t>
      </w:r>
      <w:r>
        <w:t xml:space="preserve"> </w:t>
      </w:r>
      <w:r>
        <w:rPr>
          <w:rFonts w:hint="eastAsia"/>
        </w:rPr>
        <w:t>ДИССЕРТАЦИИ</w:t>
      </w:r>
    </w:p>
    <w:p w14:paraId="5F108BAB" w14:textId="77777777" w:rsidR="000F7BF9" w:rsidRDefault="000F7BF9" w:rsidP="000F7BF9">
      <w:r>
        <w:rPr>
          <w:rFonts w:hint="eastAsia"/>
        </w:rPr>
        <w:t>кандидат</w:t>
      </w:r>
      <w:r>
        <w:t xml:space="preserve"> </w:t>
      </w:r>
      <w:r>
        <w:rPr>
          <w:rFonts w:hint="eastAsia"/>
        </w:rPr>
        <w:t>наук</w:t>
      </w:r>
      <w:r>
        <w:t xml:space="preserve"> </w:t>
      </w:r>
      <w:r>
        <w:rPr>
          <w:rFonts w:hint="eastAsia"/>
        </w:rPr>
        <w:t>Панченко</w:t>
      </w:r>
      <w:r>
        <w:t xml:space="preserve"> </w:t>
      </w:r>
      <w:r>
        <w:rPr>
          <w:rFonts w:hint="eastAsia"/>
        </w:rPr>
        <w:t>Максим</w:t>
      </w:r>
      <w:r>
        <w:t xml:space="preserve"> </w:t>
      </w:r>
      <w:r>
        <w:rPr>
          <w:rFonts w:hint="eastAsia"/>
        </w:rPr>
        <w:t>Николаевич</w:t>
      </w:r>
    </w:p>
    <w:p w14:paraId="18CB0626" w14:textId="77777777" w:rsidR="000F7BF9" w:rsidRDefault="000F7BF9" w:rsidP="000F7BF9">
      <w:r>
        <w:rPr>
          <w:rFonts w:hint="eastAsia"/>
        </w:rPr>
        <w:t>ВВЕДЕНИЕ</w:t>
      </w:r>
    </w:p>
    <w:p w14:paraId="3FB7B047" w14:textId="77777777" w:rsidR="000F7BF9" w:rsidRDefault="000F7BF9" w:rsidP="000F7BF9"/>
    <w:p w14:paraId="04F270C8" w14:textId="77777777" w:rsidR="000F7BF9" w:rsidRDefault="000F7BF9" w:rsidP="000F7BF9">
      <w:r>
        <w:t xml:space="preserve">1 </w:t>
      </w:r>
      <w:r>
        <w:rPr>
          <w:rFonts w:hint="eastAsia"/>
        </w:rPr>
        <w:t>СОВРЕМЕННЫЕ</w:t>
      </w:r>
      <w:r>
        <w:t xml:space="preserve"> </w:t>
      </w:r>
      <w:r>
        <w:rPr>
          <w:rFonts w:hint="eastAsia"/>
        </w:rPr>
        <w:t>СРЕДСТВА</w:t>
      </w:r>
      <w:r>
        <w:t xml:space="preserve"> </w:t>
      </w:r>
      <w:r>
        <w:rPr>
          <w:rFonts w:hint="eastAsia"/>
        </w:rPr>
        <w:t>И</w:t>
      </w:r>
      <w:r>
        <w:t xml:space="preserve"> </w:t>
      </w:r>
      <w:r>
        <w:rPr>
          <w:rFonts w:hint="eastAsia"/>
        </w:rPr>
        <w:t>МЕТОДЫ</w:t>
      </w:r>
      <w:r>
        <w:t xml:space="preserve"> </w:t>
      </w:r>
      <w:r>
        <w:rPr>
          <w:rFonts w:hint="eastAsia"/>
        </w:rPr>
        <w:t>ДИАГНОСТИРОВАНИЯ</w:t>
      </w:r>
      <w:r>
        <w:t xml:space="preserve"> </w:t>
      </w:r>
      <w:r>
        <w:rPr>
          <w:rFonts w:hint="eastAsia"/>
        </w:rPr>
        <w:t>ТЕПЛОВОЗНОГО</w:t>
      </w:r>
      <w:r>
        <w:t xml:space="preserve"> </w:t>
      </w:r>
      <w:r>
        <w:rPr>
          <w:rFonts w:hint="eastAsia"/>
        </w:rPr>
        <w:t>ДИЗЕЛЯ</w:t>
      </w:r>
    </w:p>
    <w:p w14:paraId="63DD6C17" w14:textId="77777777" w:rsidR="000F7BF9" w:rsidRDefault="000F7BF9" w:rsidP="000F7BF9"/>
    <w:p w14:paraId="40889A7A" w14:textId="77777777" w:rsidR="000F7BF9" w:rsidRDefault="000F7BF9" w:rsidP="000F7BF9">
      <w:r>
        <w:t xml:space="preserve">1.1 </w:t>
      </w:r>
      <w:r>
        <w:rPr>
          <w:rFonts w:hint="eastAsia"/>
        </w:rPr>
        <w:t>Текущая</w:t>
      </w:r>
      <w:r>
        <w:t xml:space="preserve"> </w:t>
      </w:r>
      <w:r>
        <w:rPr>
          <w:rFonts w:hint="eastAsia"/>
        </w:rPr>
        <w:t>система</w:t>
      </w:r>
      <w:r>
        <w:t xml:space="preserve"> </w:t>
      </w:r>
      <w:r>
        <w:rPr>
          <w:rFonts w:hint="eastAsia"/>
        </w:rPr>
        <w:t>технического</w:t>
      </w:r>
      <w:r>
        <w:t xml:space="preserve"> </w:t>
      </w:r>
      <w:r>
        <w:rPr>
          <w:rFonts w:hint="eastAsia"/>
        </w:rPr>
        <w:t>обслуживания</w:t>
      </w:r>
      <w:r>
        <w:t xml:space="preserve"> </w:t>
      </w:r>
      <w:r>
        <w:rPr>
          <w:rFonts w:hint="eastAsia"/>
        </w:rPr>
        <w:t>и</w:t>
      </w:r>
      <w:r>
        <w:t xml:space="preserve"> </w:t>
      </w:r>
      <w:r>
        <w:rPr>
          <w:rFonts w:hint="eastAsia"/>
        </w:rPr>
        <w:t>ремонта</w:t>
      </w:r>
      <w:r>
        <w:t xml:space="preserve"> </w:t>
      </w:r>
      <w:r>
        <w:rPr>
          <w:rFonts w:hint="eastAsia"/>
        </w:rPr>
        <w:t>тягового</w:t>
      </w:r>
      <w:r>
        <w:t xml:space="preserve"> </w:t>
      </w:r>
      <w:r>
        <w:rPr>
          <w:rFonts w:hint="eastAsia"/>
        </w:rPr>
        <w:t>подвижного</w:t>
      </w:r>
      <w:r>
        <w:t xml:space="preserve"> </w:t>
      </w:r>
      <w:r>
        <w:rPr>
          <w:rFonts w:hint="eastAsia"/>
        </w:rPr>
        <w:t>состава</w:t>
      </w:r>
    </w:p>
    <w:p w14:paraId="539B1848" w14:textId="77777777" w:rsidR="000F7BF9" w:rsidRDefault="000F7BF9" w:rsidP="000F7BF9"/>
    <w:p w14:paraId="7FFF5373" w14:textId="77777777" w:rsidR="000F7BF9" w:rsidRDefault="000F7BF9" w:rsidP="000F7BF9">
      <w:r>
        <w:t xml:space="preserve">1.2 </w:t>
      </w:r>
      <w:r>
        <w:rPr>
          <w:rFonts w:hint="eastAsia"/>
        </w:rPr>
        <w:t>Основные</w:t>
      </w:r>
      <w:r>
        <w:t xml:space="preserve"> </w:t>
      </w:r>
      <w:r>
        <w:rPr>
          <w:rFonts w:hint="eastAsia"/>
        </w:rPr>
        <w:t>термины</w:t>
      </w:r>
      <w:r>
        <w:t xml:space="preserve">, </w:t>
      </w:r>
      <w:r>
        <w:rPr>
          <w:rFonts w:hint="eastAsia"/>
        </w:rPr>
        <w:t>задачи</w:t>
      </w:r>
      <w:r>
        <w:t xml:space="preserve"> </w:t>
      </w:r>
      <w:r>
        <w:rPr>
          <w:rFonts w:hint="eastAsia"/>
        </w:rPr>
        <w:t>и</w:t>
      </w:r>
      <w:r>
        <w:t xml:space="preserve"> </w:t>
      </w:r>
      <w:r>
        <w:rPr>
          <w:rFonts w:hint="eastAsia"/>
        </w:rPr>
        <w:t>классификация</w:t>
      </w:r>
      <w:r>
        <w:t xml:space="preserve"> </w:t>
      </w:r>
      <w:r>
        <w:rPr>
          <w:rFonts w:hint="eastAsia"/>
        </w:rPr>
        <w:t>диагностирования</w:t>
      </w:r>
    </w:p>
    <w:p w14:paraId="0131660E" w14:textId="77777777" w:rsidR="000F7BF9" w:rsidRDefault="000F7BF9" w:rsidP="000F7BF9"/>
    <w:p w14:paraId="5F24E38D" w14:textId="77777777" w:rsidR="000F7BF9" w:rsidRDefault="000F7BF9" w:rsidP="000F7BF9">
      <w:r>
        <w:t xml:space="preserve">1.3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диагностирования</w:t>
      </w:r>
      <w:r>
        <w:t xml:space="preserve"> </w:t>
      </w:r>
      <w:r>
        <w:rPr>
          <w:rFonts w:hint="eastAsia"/>
        </w:rPr>
        <w:t>дизеля</w:t>
      </w:r>
      <w:r>
        <w:t xml:space="preserve"> </w:t>
      </w:r>
      <w:r>
        <w:rPr>
          <w:rFonts w:hint="eastAsia"/>
        </w:rPr>
        <w:t>тепловоза</w:t>
      </w:r>
    </w:p>
    <w:p w14:paraId="253A8878" w14:textId="77777777" w:rsidR="000F7BF9" w:rsidRDefault="000F7BF9" w:rsidP="000F7BF9"/>
    <w:p w14:paraId="51922647" w14:textId="77777777" w:rsidR="000F7BF9" w:rsidRDefault="000F7BF9" w:rsidP="000F7BF9">
      <w:r>
        <w:t xml:space="preserve">1.4 </w:t>
      </w:r>
      <w:r>
        <w:rPr>
          <w:rFonts w:hint="eastAsia"/>
        </w:rPr>
        <w:t>Методы</w:t>
      </w:r>
      <w:r>
        <w:t xml:space="preserve"> </w:t>
      </w:r>
      <w:r>
        <w:rPr>
          <w:rFonts w:hint="eastAsia"/>
        </w:rPr>
        <w:t>диагностирования</w:t>
      </w:r>
      <w:r>
        <w:t xml:space="preserve"> </w:t>
      </w:r>
      <w:r>
        <w:rPr>
          <w:rFonts w:hint="eastAsia"/>
        </w:rPr>
        <w:t>двигателя</w:t>
      </w:r>
      <w:r>
        <w:t xml:space="preserve"> </w:t>
      </w:r>
      <w:r>
        <w:rPr>
          <w:rFonts w:hint="eastAsia"/>
        </w:rPr>
        <w:t>по</w:t>
      </w:r>
      <w:r>
        <w:t xml:space="preserve"> </w:t>
      </w:r>
      <w:r>
        <w:rPr>
          <w:rFonts w:hint="eastAsia"/>
        </w:rPr>
        <w:t>неравномерности</w:t>
      </w:r>
      <w:r>
        <w:t xml:space="preserve"> </w:t>
      </w:r>
      <w:r>
        <w:rPr>
          <w:rFonts w:hint="eastAsia"/>
        </w:rPr>
        <w:t>частоты</w:t>
      </w:r>
      <w:r>
        <w:t xml:space="preserve"> </w:t>
      </w:r>
      <w:r>
        <w:rPr>
          <w:rFonts w:hint="eastAsia"/>
        </w:rPr>
        <w:t>вращения</w:t>
      </w:r>
      <w:r>
        <w:t xml:space="preserve"> </w:t>
      </w:r>
      <w:r>
        <w:rPr>
          <w:rFonts w:hint="eastAsia"/>
        </w:rPr>
        <w:t>коленчатого</w:t>
      </w:r>
      <w:r>
        <w:t xml:space="preserve"> </w:t>
      </w:r>
      <w:r>
        <w:rPr>
          <w:rFonts w:hint="eastAsia"/>
        </w:rPr>
        <w:t>вала</w:t>
      </w:r>
    </w:p>
    <w:p w14:paraId="6ED364F5" w14:textId="77777777" w:rsidR="000F7BF9" w:rsidRDefault="000F7BF9" w:rsidP="000F7BF9"/>
    <w:p w14:paraId="3ED4EBD0" w14:textId="77777777" w:rsidR="000F7BF9" w:rsidRDefault="000F7BF9" w:rsidP="000F7BF9">
      <w:r>
        <w:t xml:space="preserve">1.5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0967581E" w14:textId="77777777" w:rsidR="000F7BF9" w:rsidRDefault="000F7BF9" w:rsidP="000F7BF9"/>
    <w:p w14:paraId="5CAC2A4C" w14:textId="77777777" w:rsidR="000F7BF9" w:rsidRDefault="000F7BF9" w:rsidP="000F7BF9">
      <w:r>
        <w:t xml:space="preserve">2 </w:t>
      </w:r>
      <w:r>
        <w:rPr>
          <w:rFonts w:hint="eastAsia"/>
        </w:rPr>
        <w:t>СОВЕРШЕНСТВОВАНИЕ</w:t>
      </w:r>
      <w:r>
        <w:t xml:space="preserve"> </w:t>
      </w:r>
      <w:r>
        <w:rPr>
          <w:rFonts w:hint="eastAsia"/>
        </w:rPr>
        <w:t>МЕТОДОВ</w:t>
      </w:r>
      <w:r>
        <w:t xml:space="preserve"> </w:t>
      </w:r>
      <w:r>
        <w:rPr>
          <w:rFonts w:hint="eastAsia"/>
        </w:rPr>
        <w:t>ОПРЕДЕЛЕНИЯ</w:t>
      </w:r>
      <w:r>
        <w:t xml:space="preserve"> </w:t>
      </w:r>
      <w:r>
        <w:rPr>
          <w:rFonts w:hint="eastAsia"/>
        </w:rPr>
        <w:t>ДИНАМИЧЕСКИХ</w:t>
      </w:r>
      <w:r>
        <w:t xml:space="preserve"> </w:t>
      </w:r>
      <w:r>
        <w:rPr>
          <w:rFonts w:hint="eastAsia"/>
        </w:rPr>
        <w:t>ХАРАКТЕРИСТИК</w:t>
      </w:r>
      <w:r>
        <w:t xml:space="preserve"> </w:t>
      </w:r>
      <w:r>
        <w:rPr>
          <w:rFonts w:hint="eastAsia"/>
        </w:rPr>
        <w:t>ЗВЕНЬЕВ</w:t>
      </w:r>
      <w:r>
        <w:t xml:space="preserve"> </w:t>
      </w:r>
      <w:r>
        <w:rPr>
          <w:rFonts w:hint="eastAsia"/>
        </w:rPr>
        <w:t>ВАЛОПРОВОДА</w:t>
      </w:r>
      <w:r>
        <w:t xml:space="preserve"> </w:t>
      </w:r>
      <w:r>
        <w:rPr>
          <w:rFonts w:hint="eastAsia"/>
        </w:rPr>
        <w:t>ТЕПЛОВОЗНОГО</w:t>
      </w:r>
      <w:r>
        <w:t xml:space="preserve"> </w:t>
      </w:r>
      <w:r>
        <w:rPr>
          <w:rFonts w:hint="eastAsia"/>
        </w:rPr>
        <w:t>ДИЗЕЛЯ</w:t>
      </w:r>
    </w:p>
    <w:p w14:paraId="53DF96AD" w14:textId="77777777" w:rsidR="000F7BF9" w:rsidRDefault="000F7BF9" w:rsidP="000F7BF9"/>
    <w:p w14:paraId="43A4485C" w14:textId="77777777" w:rsidR="000F7BF9" w:rsidRDefault="000F7BF9" w:rsidP="000F7BF9">
      <w:r>
        <w:t xml:space="preserve">2.1 </w:t>
      </w:r>
      <w:r>
        <w:rPr>
          <w:rFonts w:hint="eastAsia"/>
        </w:rPr>
        <w:t>Система</w:t>
      </w:r>
      <w:r>
        <w:t xml:space="preserve"> </w:t>
      </w:r>
      <w:r>
        <w:rPr>
          <w:rFonts w:hint="eastAsia"/>
        </w:rPr>
        <w:t>уравнений</w:t>
      </w:r>
      <w:r>
        <w:t xml:space="preserve"> </w:t>
      </w:r>
      <w:r>
        <w:rPr>
          <w:rFonts w:hint="eastAsia"/>
        </w:rPr>
        <w:t>расчетной</w:t>
      </w:r>
      <w:r>
        <w:t xml:space="preserve"> </w:t>
      </w:r>
      <w:r>
        <w:rPr>
          <w:rFonts w:hint="eastAsia"/>
        </w:rPr>
        <w:t>схемы</w:t>
      </w:r>
      <w:r>
        <w:t xml:space="preserve"> </w:t>
      </w:r>
      <w:r>
        <w:rPr>
          <w:rFonts w:hint="eastAsia"/>
        </w:rPr>
        <w:t>валопровода</w:t>
      </w:r>
    </w:p>
    <w:p w14:paraId="1078BF47" w14:textId="77777777" w:rsidR="000F7BF9" w:rsidRDefault="000F7BF9" w:rsidP="000F7BF9"/>
    <w:p w14:paraId="034EAFB5" w14:textId="77777777" w:rsidR="000F7BF9" w:rsidRDefault="000F7BF9" w:rsidP="000F7BF9">
      <w:r>
        <w:t xml:space="preserve">2.2 </w:t>
      </w:r>
      <w:r>
        <w:rPr>
          <w:rFonts w:hint="eastAsia"/>
        </w:rPr>
        <w:t>Расчет</w:t>
      </w:r>
      <w:r>
        <w:t xml:space="preserve"> </w:t>
      </w:r>
      <w:r>
        <w:rPr>
          <w:rFonts w:hint="eastAsia"/>
        </w:rPr>
        <w:t>момента</w:t>
      </w:r>
      <w:r>
        <w:t xml:space="preserve"> </w:t>
      </w:r>
      <w:r>
        <w:rPr>
          <w:rFonts w:hint="eastAsia"/>
        </w:rPr>
        <w:t>инерции</w:t>
      </w:r>
      <w:r>
        <w:t xml:space="preserve"> </w:t>
      </w:r>
      <w:r>
        <w:rPr>
          <w:rFonts w:hint="eastAsia"/>
        </w:rPr>
        <w:t>кривошипно</w:t>
      </w:r>
      <w:r>
        <w:t>-</w:t>
      </w:r>
      <w:r>
        <w:rPr>
          <w:rFonts w:hint="eastAsia"/>
        </w:rPr>
        <w:t>шатунного</w:t>
      </w:r>
      <w:r>
        <w:t xml:space="preserve"> </w:t>
      </w:r>
      <w:r>
        <w:rPr>
          <w:rFonts w:hint="eastAsia"/>
        </w:rPr>
        <w:t>механизма</w:t>
      </w:r>
      <w:r>
        <w:t xml:space="preserve"> </w:t>
      </w:r>
      <w:r>
        <w:rPr>
          <w:rFonts w:hint="eastAsia"/>
        </w:rPr>
        <w:t>рядного</w:t>
      </w:r>
      <w:r>
        <w:t xml:space="preserve"> </w:t>
      </w:r>
      <w:r>
        <w:rPr>
          <w:rFonts w:hint="eastAsia"/>
        </w:rPr>
        <w:t>поршневого</w:t>
      </w:r>
      <w:r>
        <w:t xml:space="preserve"> </w:t>
      </w:r>
      <w:r>
        <w:rPr>
          <w:rFonts w:hint="eastAsia"/>
        </w:rPr>
        <w:t>двигателя</w:t>
      </w:r>
    </w:p>
    <w:p w14:paraId="7CB76CF8" w14:textId="77777777" w:rsidR="000F7BF9" w:rsidRDefault="000F7BF9" w:rsidP="000F7BF9"/>
    <w:p w14:paraId="23DC6B78" w14:textId="77777777" w:rsidR="000F7BF9" w:rsidRDefault="000F7BF9" w:rsidP="000F7BF9">
      <w:r>
        <w:t xml:space="preserve">2.2.1 </w:t>
      </w:r>
      <w:r>
        <w:rPr>
          <w:rFonts w:hint="eastAsia"/>
        </w:rPr>
        <w:t>Уточненный</w:t>
      </w:r>
      <w:r>
        <w:t xml:space="preserve"> </w:t>
      </w:r>
      <w:r>
        <w:rPr>
          <w:rFonts w:hint="eastAsia"/>
        </w:rPr>
        <w:t>метод</w:t>
      </w:r>
      <w:r>
        <w:t xml:space="preserve"> </w:t>
      </w:r>
      <w:r>
        <w:rPr>
          <w:rFonts w:hint="eastAsia"/>
        </w:rPr>
        <w:t>расчета</w:t>
      </w:r>
      <w:r>
        <w:t xml:space="preserve"> </w:t>
      </w:r>
      <w:r>
        <w:rPr>
          <w:rFonts w:hint="eastAsia"/>
        </w:rPr>
        <w:t>момента</w:t>
      </w:r>
      <w:r>
        <w:t xml:space="preserve"> </w:t>
      </w:r>
      <w:r>
        <w:rPr>
          <w:rFonts w:hint="eastAsia"/>
        </w:rPr>
        <w:t>инерции</w:t>
      </w:r>
      <w:r>
        <w:t xml:space="preserve"> </w:t>
      </w:r>
      <w:r>
        <w:rPr>
          <w:rFonts w:hint="eastAsia"/>
        </w:rPr>
        <w:t>шат</w:t>
      </w:r>
      <w:r>
        <w:rPr>
          <w:rFonts w:hint="eastAsia"/>
        </w:rPr>
        <w:lastRenderedPageBreak/>
        <w:t>уна</w:t>
      </w:r>
      <w:r>
        <w:t xml:space="preserve"> </w:t>
      </w:r>
      <w:r>
        <w:rPr>
          <w:rFonts w:hint="eastAsia"/>
        </w:rPr>
        <w:t>с</w:t>
      </w:r>
      <w:r>
        <w:t xml:space="preserve"> </w:t>
      </w:r>
      <w:r>
        <w:rPr>
          <w:rFonts w:hint="eastAsia"/>
        </w:rPr>
        <w:t>разделением</w:t>
      </w:r>
      <w:r>
        <w:t xml:space="preserve"> </w:t>
      </w:r>
      <w:r>
        <w:rPr>
          <w:rFonts w:hint="eastAsia"/>
        </w:rPr>
        <w:t>его</w:t>
      </w:r>
      <w:r>
        <w:t xml:space="preserve"> </w:t>
      </w:r>
      <w:r>
        <w:rPr>
          <w:rFonts w:hint="eastAsia"/>
        </w:rPr>
        <w:t>массы</w:t>
      </w:r>
    </w:p>
    <w:p w14:paraId="5A13B16F" w14:textId="77777777" w:rsidR="000F7BF9" w:rsidRDefault="000F7BF9" w:rsidP="000F7BF9"/>
    <w:p w14:paraId="408ADD2B" w14:textId="77777777" w:rsidR="000F7BF9" w:rsidRDefault="000F7BF9" w:rsidP="000F7BF9">
      <w:r>
        <w:t xml:space="preserve">2.2.2 </w:t>
      </w:r>
      <w:r>
        <w:rPr>
          <w:rFonts w:hint="eastAsia"/>
        </w:rPr>
        <w:t>Учет</w:t>
      </w:r>
      <w:r>
        <w:t xml:space="preserve"> </w:t>
      </w:r>
      <w:r>
        <w:rPr>
          <w:rFonts w:hint="eastAsia"/>
        </w:rPr>
        <w:t>плоско</w:t>
      </w:r>
      <w:r>
        <w:t>-</w:t>
      </w:r>
      <w:r>
        <w:rPr>
          <w:rFonts w:hint="eastAsia"/>
        </w:rPr>
        <w:t>параллельного</w:t>
      </w:r>
      <w:r>
        <w:t xml:space="preserve"> </w:t>
      </w:r>
      <w:r>
        <w:rPr>
          <w:rFonts w:hint="eastAsia"/>
        </w:rPr>
        <w:t>движения</w:t>
      </w:r>
      <w:r>
        <w:t xml:space="preserve"> </w:t>
      </w:r>
      <w:r>
        <w:rPr>
          <w:rFonts w:hint="eastAsia"/>
        </w:rPr>
        <w:t>шатуна</w:t>
      </w:r>
      <w:r>
        <w:t xml:space="preserve"> </w:t>
      </w:r>
      <w:r>
        <w:rPr>
          <w:rFonts w:hint="eastAsia"/>
        </w:rPr>
        <w:t>при</w:t>
      </w:r>
      <w:r>
        <w:t xml:space="preserve"> </w:t>
      </w:r>
      <w:r>
        <w:rPr>
          <w:rFonts w:hint="eastAsia"/>
        </w:rPr>
        <w:t>расчете</w:t>
      </w:r>
      <w:r>
        <w:t xml:space="preserve"> </w:t>
      </w:r>
      <w:r>
        <w:rPr>
          <w:rFonts w:hint="eastAsia"/>
        </w:rPr>
        <w:t>мгновенного</w:t>
      </w:r>
      <w:r>
        <w:t xml:space="preserve"> </w:t>
      </w:r>
      <w:r>
        <w:rPr>
          <w:rFonts w:hint="eastAsia"/>
        </w:rPr>
        <w:t>момента</w:t>
      </w:r>
      <w:r>
        <w:t xml:space="preserve"> </w:t>
      </w:r>
      <w:r>
        <w:rPr>
          <w:rFonts w:hint="eastAsia"/>
        </w:rPr>
        <w:t>инерции</w:t>
      </w:r>
      <w:r>
        <w:t xml:space="preserve"> </w:t>
      </w:r>
      <w:r>
        <w:rPr>
          <w:rFonts w:hint="eastAsia"/>
        </w:rPr>
        <w:t>КШМ</w:t>
      </w:r>
    </w:p>
    <w:p w14:paraId="2A539F67" w14:textId="77777777" w:rsidR="000F7BF9" w:rsidRDefault="000F7BF9" w:rsidP="000F7BF9"/>
    <w:p w14:paraId="6516F1A8" w14:textId="77777777" w:rsidR="000F7BF9" w:rsidRDefault="000F7BF9" w:rsidP="000F7BF9">
      <w:r>
        <w:t xml:space="preserve">2.2.3 </w:t>
      </w:r>
      <w:r>
        <w:rPr>
          <w:rFonts w:hint="eastAsia"/>
        </w:rPr>
        <w:t>Расчет</w:t>
      </w:r>
      <w:r>
        <w:t xml:space="preserve"> </w:t>
      </w:r>
      <w:r>
        <w:rPr>
          <w:rFonts w:hint="eastAsia"/>
        </w:rPr>
        <w:t>момента</w:t>
      </w:r>
      <w:r>
        <w:t xml:space="preserve"> </w:t>
      </w:r>
      <w:r>
        <w:rPr>
          <w:rFonts w:hint="eastAsia"/>
        </w:rPr>
        <w:t>инерции</w:t>
      </w:r>
      <w:r>
        <w:t xml:space="preserve"> </w:t>
      </w:r>
      <w:r>
        <w:rPr>
          <w:rFonts w:hint="eastAsia"/>
        </w:rPr>
        <w:t>кривошипно</w:t>
      </w:r>
      <w:r>
        <w:t>-</w:t>
      </w:r>
      <w:r>
        <w:rPr>
          <w:rFonts w:hint="eastAsia"/>
        </w:rPr>
        <w:t>шатунного</w:t>
      </w:r>
      <w:r>
        <w:t xml:space="preserve"> </w:t>
      </w:r>
      <w:r>
        <w:rPr>
          <w:rFonts w:hint="eastAsia"/>
        </w:rPr>
        <w:t>механизма</w:t>
      </w:r>
      <w:r>
        <w:t xml:space="preserve"> </w:t>
      </w:r>
      <w:r>
        <w:rPr>
          <w:rFonts w:hint="eastAsia"/>
        </w:rPr>
        <w:t>с</w:t>
      </w:r>
      <w:r>
        <w:t xml:space="preserve"> </w:t>
      </w:r>
      <w:r>
        <w:rPr>
          <w:rFonts w:hint="eastAsia"/>
        </w:rPr>
        <w:t>использованием</w:t>
      </w:r>
      <w:r>
        <w:t xml:space="preserve"> </w:t>
      </w:r>
      <w:r>
        <w:rPr>
          <w:rFonts w:hint="eastAsia"/>
        </w:rPr>
        <w:t>конечно</w:t>
      </w:r>
      <w:r>
        <w:t>-</w:t>
      </w:r>
      <w:r>
        <w:rPr>
          <w:rFonts w:hint="eastAsia"/>
        </w:rPr>
        <w:t>элементных</w:t>
      </w:r>
      <w:r>
        <w:t xml:space="preserve"> </w:t>
      </w:r>
      <w:r>
        <w:rPr>
          <w:rFonts w:hint="eastAsia"/>
        </w:rPr>
        <w:t>моделей</w:t>
      </w:r>
    </w:p>
    <w:p w14:paraId="3C419F8F" w14:textId="77777777" w:rsidR="000F7BF9" w:rsidRDefault="000F7BF9" w:rsidP="000F7BF9"/>
    <w:p w14:paraId="3C930F82" w14:textId="77777777" w:rsidR="000F7BF9" w:rsidRDefault="000F7BF9" w:rsidP="000F7BF9">
      <w:r>
        <w:t xml:space="preserve">2.3 </w:t>
      </w:r>
      <w:r>
        <w:rPr>
          <w:rFonts w:hint="eastAsia"/>
        </w:rPr>
        <w:t>Расчет</w:t>
      </w:r>
      <w:r>
        <w:t xml:space="preserve"> </w:t>
      </w:r>
      <w:r>
        <w:rPr>
          <w:rFonts w:hint="eastAsia"/>
        </w:rPr>
        <w:t>момента</w:t>
      </w:r>
      <w:r>
        <w:t xml:space="preserve"> </w:t>
      </w:r>
      <w:r>
        <w:rPr>
          <w:rFonts w:hint="eastAsia"/>
        </w:rPr>
        <w:t>инерции</w:t>
      </w:r>
      <w:r>
        <w:t xml:space="preserve"> </w:t>
      </w:r>
      <w:r>
        <w:rPr>
          <w:rFonts w:hint="eastAsia"/>
        </w:rPr>
        <w:t>кривошипно</w:t>
      </w:r>
      <w:r>
        <w:t>-</w:t>
      </w:r>
      <w:r>
        <w:rPr>
          <w:rFonts w:hint="eastAsia"/>
        </w:rPr>
        <w:t>шатунного</w:t>
      </w:r>
      <w:r>
        <w:t xml:space="preserve"> </w:t>
      </w:r>
      <w:r>
        <w:rPr>
          <w:rFonts w:hint="eastAsia"/>
        </w:rPr>
        <w:t>механизма</w:t>
      </w:r>
      <w:r>
        <w:t xml:space="preserve"> </w:t>
      </w:r>
      <w:r>
        <w:rPr>
          <w:rFonts w:hint="eastAsia"/>
        </w:rPr>
        <w:t>У</w:t>
      </w:r>
      <w:r>
        <w:t>-</w:t>
      </w:r>
      <w:r>
        <w:rPr>
          <w:rFonts w:hint="eastAsia"/>
        </w:rPr>
        <w:t>образного</w:t>
      </w:r>
      <w:r>
        <w:t xml:space="preserve"> </w:t>
      </w:r>
      <w:r>
        <w:rPr>
          <w:rFonts w:hint="eastAsia"/>
        </w:rPr>
        <w:t>поршневого</w:t>
      </w:r>
      <w:r>
        <w:t xml:space="preserve"> </w:t>
      </w:r>
      <w:r>
        <w:rPr>
          <w:rFonts w:hint="eastAsia"/>
        </w:rPr>
        <w:t>двигателя</w:t>
      </w:r>
    </w:p>
    <w:p w14:paraId="70C6D0E8" w14:textId="77777777" w:rsidR="000F7BF9" w:rsidRDefault="000F7BF9" w:rsidP="000F7BF9"/>
    <w:p w14:paraId="16493697" w14:textId="77777777" w:rsidR="000F7BF9" w:rsidRDefault="000F7BF9" w:rsidP="000F7BF9">
      <w:r>
        <w:t xml:space="preserve">2.4 </w:t>
      </w:r>
      <w:r>
        <w:rPr>
          <w:rFonts w:hint="eastAsia"/>
        </w:rPr>
        <w:t>Выводы</w:t>
      </w:r>
      <w:r>
        <w:t xml:space="preserve"> </w:t>
      </w:r>
      <w:r>
        <w:rPr>
          <w:rFonts w:hint="eastAsia"/>
        </w:rPr>
        <w:t>по</w:t>
      </w:r>
      <w:r>
        <w:t xml:space="preserve"> </w:t>
      </w:r>
      <w:r>
        <w:rPr>
          <w:rFonts w:hint="eastAsia"/>
        </w:rPr>
        <w:t>главе</w:t>
      </w:r>
    </w:p>
    <w:p w14:paraId="11BFFE53" w14:textId="77777777" w:rsidR="000F7BF9" w:rsidRDefault="000F7BF9" w:rsidP="000F7BF9"/>
    <w:p w14:paraId="0D8C63DD" w14:textId="77777777" w:rsidR="000F7BF9" w:rsidRDefault="000F7BF9" w:rsidP="000F7BF9">
      <w:r>
        <w:t xml:space="preserve">3 </w:t>
      </w:r>
      <w:r>
        <w:rPr>
          <w:rFonts w:hint="eastAsia"/>
        </w:rPr>
        <w:t>МАТЕМАТИЧЕСКОЕ</w:t>
      </w:r>
      <w:r>
        <w:t xml:space="preserve"> </w:t>
      </w:r>
      <w:r>
        <w:rPr>
          <w:rFonts w:hint="eastAsia"/>
        </w:rPr>
        <w:t>МОДЕЛИРОВАНИЕ</w:t>
      </w:r>
      <w:r>
        <w:t xml:space="preserve"> </w:t>
      </w:r>
      <w:r>
        <w:rPr>
          <w:rFonts w:hint="eastAsia"/>
        </w:rPr>
        <w:t>ДИНАМИЧЕСКИХ</w:t>
      </w:r>
      <w:r>
        <w:t xml:space="preserve"> </w:t>
      </w:r>
      <w:r>
        <w:rPr>
          <w:rFonts w:hint="eastAsia"/>
        </w:rPr>
        <w:t>ПРОЦЕССОВ</w:t>
      </w:r>
      <w:r>
        <w:t xml:space="preserve"> </w:t>
      </w:r>
      <w:r>
        <w:rPr>
          <w:rFonts w:hint="eastAsia"/>
        </w:rPr>
        <w:t>В</w:t>
      </w:r>
      <w:r>
        <w:t xml:space="preserve"> </w:t>
      </w:r>
      <w:r>
        <w:rPr>
          <w:rFonts w:hint="eastAsia"/>
        </w:rPr>
        <w:t>ВАЛОПРОВОДЕ</w:t>
      </w:r>
      <w:r>
        <w:t xml:space="preserve"> </w:t>
      </w:r>
      <w:r>
        <w:rPr>
          <w:rFonts w:hint="eastAsia"/>
        </w:rPr>
        <w:t>ДИЗЕЛЯ</w:t>
      </w:r>
    </w:p>
    <w:p w14:paraId="5DDFC11E" w14:textId="77777777" w:rsidR="000F7BF9" w:rsidRDefault="000F7BF9" w:rsidP="000F7BF9"/>
    <w:p w14:paraId="6C007FB3" w14:textId="77777777" w:rsidR="000F7BF9" w:rsidRDefault="000F7BF9" w:rsidP="000F7BF9">
      <w:r>
        <w:t xml:space="preserve">3.1 </w:t>
      </w:r>
      <w:r>
        <w:rPr>
          <w:rFonts w:hint="eastAsia"/>
        </w:rPr>
        <w:t>Определение</w:t>
      </w:r>
      <w:r>
        <w:t xml:space="preserve"> </w:t>
      </w:r>
      <w:r>
        <w:rPr>
          <w:rFonts w:hint="eastAsia"/>
        </w:rPr>
        <w:t>параметров</w:t>
      </w:r>
      <w:r>
        <w:t xml:space="preserve"> </w:t>
      </w:r>
      <w:r>
        <w:rPr>
          <w:rFonts w:hint="eastAsia"/>
        </w:rPr>
        <w:t>расчетной</w:t>
      </w:r>
      <w:r>
        <w:t xml:space="preserve"> </w:t>
      </w:r>
      <w:r>
        <w:rPr>
          <w:rFonts w:hint="eastAsia"/>
        </w:rPr>
        <w:t>схемы</w:t>
      </w:r>
      <w:r>
        <w:t xml:space="preserve"> </w:t>
      </w:r>
      <w:r>
        <w:rPr>
          <w:rFonts w:hint="eastAsia"/>
        </w:rPr>
        <w:t>валопровода</w:t>
      </w:r>
      <w:r>
        <w:t xml:space="preserve"> </w:t>
      </w:r>
      <w:r>
        <w:rPr>
          <w:rFonts w:hint="eastAsia"/>
        </w:rPr>
        <w:t>дизеля</w:t>
      </w:r>
    </w:p>
    <w:p w14:paraId="6A2FF421" w14:textId="77777777" w:rsidR="000F7BF9" w:rsidRDefault="000F7BF9" w:rsidP="000F7BF9"/>
    <w:p w14:paraId="4CB58ACD" w14:textId="77777777" w:rsidR="000F7BF9" w:rsidRDefault="000F7BF9" w:rsidP="000F7BF9">
      <w:r>
        <w:t xml:space="preserve">3.1.2 </w:t>
      </w:r>
      <w:r>
        <w:rPr>
          <w:rFonts w:hint="eastAsia"/>
        </w:rPr>
        <w:t>Определение</w:t>
      </w:r>
      <w:r>
        <w:t xml:space="preserve"> </w:t>
      </w:r>
      <w:r>
        <w:rPr>
          <w:rFonts w:hint="eastAsia"/>
        </w:rPr>
        <w:t>жесткости</w:t>
      </w:r>
      <w:r>
        <w:t xml:space="preserve"> </w:t>
      </w:r>
      <w:r>
        <w:rPr>
          <w:rFonts w:hint="eastAsia"/>
        </w:rPr>
        <w:t>участков</w:t>
      </w:r>
      <w:r>
        <w:t xml:space="preserve"> </w:t>
      </w:r>
      <w:r>
        <w:rPr>
          <w:rFonts w:hint="eastAsia"/>
        </w:rPr>
        <w:t>валопровода</w:t>
      </w:r>
    </w:p>
    <w:p w14:paraId="6B9ABB21" w14:textId="77777777" w:rsidR="000F7BF9" w:rsidRDefault="000F7BF9" w:rsidP="000F7BF9"/>
    <w:p w14:paraId="2A09C6F8" w14:textId="77777777" w:rsidR="000F7BF9" w:rsidRDefault="000F7BF9" w:rsidP="000F7BF9">
      <w:r>
        <w:t xml:space="preserve">3.2 </w:t>
      </w:r>
      <w:r>
        <w:rPr>
          <w:rFonts w:hint="eastAsia"/>
        </w:rPr>
        <w:t>Определение</w:t>
      </w:r>
      <w:r>
        <w:t xml:space="preserve"> </w:t>
      </w:r>
      <w:r>
        <w:rPr>
          <w:rFonts w:hint="eastAsia"/>
        </w:rPr>
        <w:t>собственных</w:t>
      </w:r>
      <w:r>
        <w:t xml:space="preserve"> </w:t>
      </w:r>
      <w:r>
        <w:rPr>
          <w:rFonts w:hint="eastAsia"/>
        </w:rPr>
        <w:t>частот</w:t>
      </w:r>
      <w:r>
        <w:t xml:space="preserve"> </w:t>
      </w:r>
      <w:r>
        <w:rPr>
          <w:rFonts w:hint="eastAsia"/>
        </w:rPr>
        <w:t>валопровода</w:t>
      </w:r>
      <w:r>
        <w:t xml:space="preserve"> </w:t>
      </w:r>
      <w:r>
        <w:rPr>
          <w:rFonts w:hint="eastAsia"/>
        </w:rPr>
        <w:t>дизеля</w:t>
      </w:r>
    </w:p>
    <w:p w14:paraId="5422D3D0" w14:textId="77777777" w:rsidR="000F7BF9" w:rsidRDefault="000F7BF9" w:rsidP="000F7BF9"/>
    <w:p w14:paraId="5724A37C" w14:textId="77777777" w:rsidR="000F7BF9" w:rsidRDefault="000F7BF9" w:rsidP="000F7BF9">
      <w:r>
        <w:t xml:space="preserve">3.3 </w:t>
      </w:r>
      <w:r>
        <w:rPr>
          <w:rFonts w:hint="eastAsia"/>
        </w:rPr>
        <w:t>Учет</w:t>
      </w:r>
      <w:r>
        <w:t xml:space="preserve"> </w:t>
      </w:r>
      <w:r>
        <w:rPr>
          <w:rFonts w:hint="eastAsia"/>
        </w:rPr>
        <w:t>параметров</w:t>
      </w:r>
      <w:r>
        <w:t xml:space="preserve"> </w:t>
      </w:r>
      <w:r>
        <w:rPr>
          <w:rFonts w:hint="eastAsia"/>
        </w:rPr>
        <w:t>трения</w:t>
      </w:r>
    </w:p>
    <w:p w14:paraId="33A0AC7B" w14:textId="77777777" w:rsidR="000F7BF9" w:rsidRDefault="000F7BF9" w:rsidP="000F7BF9"/>
    <w:p w14:paraId="3605BBC2" w14:textId="77777777" w:rsidR="000F7BF9" w:rsidRDefault="000F7BF9" w:rsidP="000F7BF9">
      <w:r>
        <w:t xml:space="preserve">3.4 </w:t>
      </w:r>
      <w:r>
        <w:rPr>
          <w:rFonts w:hint="eastAsia"/>
        </w:rPr>
        <w:t>Математическая</w:t>
      </w:r>
      <w:r>
        <w:t xml:space="preserve"> </w:t>
      </w:r>
      <w:r>
        <w:rPr>
          <w:rFonts w:hint="eastAsia"/>
        </w:rPr>
        <w:t>модель</w:t>
      </w:r>
      <w:r>
        <w:t xml:space="preserve"> </w:t>
      </w:r>
      <w:r>
        <w:rPr>
          <w:rFonts w:hint="eastAsia"/>
        </w:rPr>
        <w:t>валопровода</w:t>
      </w:r>
      <w:r>
        <w:t xml:space="preserve"> </w:t>
      </w:r>
      <w:r>
        <w:rPr>
          <w:rFonts w:hint="eastAsia"/>
        </w:rPr>
        <w:t>дизеля</w:t>
      </w:r>
    </w:p>
    <w:p w14:paraId="1500C97C" w14:textId="77777777" w:rsidR="000F7BF9" w:rsidRDefault="000F7BF9" w:rsidP="000F7BF9"/>
    <w:p w14:paraId="5A3E62E0" w14:textId="77777777" w:rsidR="000F7BF9" w:rsidRDefault="000F7BF9" w:rsidP="000F7BF9">
      <w:r>
        <w:t xml:space="preserve">3.4.1 </w:t>
      </w:r>
      <w:r>
        <w:rPr>
          <w:rFonts w:hint="eastAsia"/>
        </w:rPr>
        <w:t>Определение</w:t>
      </w:r>
      <w:r>
        <w:t xml:space="preserve"> </w:t>
      </w:r>
      <w:r>
        <w:rPr>
          <w:rFonts w:hint="eastAsia"/>
        </w:rPr>
        <w:t>сил</w:t>
      </w:r>
      <w:r>
        <w:t xml:space="preserve">, </w:t>
      </w:r>
      <w:r>
        <w:rPr>
          <w:rFonts w:hint="eastAsia"/>
        </w:rPr>
        <w:t>действующих</w:t>
      </w:r>
      <w:r>
        <w:t xml:space="preserve"> </w:t>
      </w:r>
      <w:r>
        <w:rPr>
          <w:rFonts w:hint="eastAsia"/>
        </w:rPr>
        <w:t>в</w:t>
      </w:r>
      <w:r>
        <w:t xml:space="preserve"> </w:t>
      </w:r>
      <w:r>
        <w:rPr>
          <w:rFonts w:hint="eastAsia"/>
        </w:rPr>
        <w:t>кривошипно</w:t>
      </w:r>
      <w:r>
        <w:t>-</w:t>
      </w:r>
      <w:r>
        <w:rPr>
          <w:rFonts w:hint="eastAsia"/>
        </w:rPr>
        <w:t>шатунном</w:t>
      </w:r>
      <w:r>
        <w:t xml:space="preserve"> </w:t>
      </w:r>
      <w:r>
        <w:rPr>
          <w:rFonts w:hint="eastAsia"/>
        </w:rPr>
        <w:t>механизме</w:t>
      </w:r>
    </w:p>
    <w:p w14:paraId="26641A7F" w14:textId="77777777" w:rsidR="000F7BF9" w:rsidRDefault="000F7BF9" w:rsidP="000F7BF9"/>
    <w:p w14:paraId="69593BEC" w14:textId="77777777" w:rsidR="000F7BF9" w:rsidRDefault="000F7BF9" w:rsidP="000F7BF9">
      <w:r>
        <w:t xml:space="preserve">3.4.2 </w:t>
      </w:r>
      <w:r>
        <w:rPr>
          <w:rFonts w:hint="eastAsia"/>
        </w:rPr>
        <w:t>Расчёт</w:t>
      </w:r>
      <w:r>
        <w:t xml:space="preserve"> </w:t>
      </w:r>
      <w:r>
        <w:rPr>
          <w:rFonts w:hint="eastAsia"/>
        </w:rPr>
        <w:t>индикаторной</w:t>
      </w:r>
      <w:r>
        <w:t xml:space="preserve"> </w:t>
      </w:r>
      <w:r>
        <w:rPr>
          <w:rFonts w:hint="eastAsia"/>
        </w:rPr>
        <w:t>диаграммы</w:t>
      </w:r>
      <w:r>
        <w:t xml:space="preserve"> </w:t>
      </w:r>
      <w:r>
        <w:rPr>
          <w:rFonts w:hint="eastAsia"/>
        </w:rPr>
        <w:t>с</w:t>
      </w:r>
      <w:r>
        <w:t xml:space="preserve"> </w:t>
      </w:r>
      <w:r>
        <w:rPr>
          <w:rFonts w:hint="eastAsia"/>
        </w:rPr>
        <w:t>помощью</w:t>
      </w:r>
      <w:r>
        <w:t xml:space="preserve"> </w:t>
      </w:r>
      <w:r>
        <w:rPr>
          <w:rFonts w:hint="eastAsia"/>
        </w:rPr>
        <w:t>ПК</w:t>
      </w:r>
      <w:r>
        <w:t xml:space="preserve"> </w:t>
      </w:r>
      <w:r>
        <w:rPr>
          <w:rFonts w:hint="eastAsia"/>
        </w:rPr>
        <w:t>ДИЗЕЛЬ</w:t>
      </w:r>
      <w:r>
        <w:t>-</w:t>
      </w:r>
      <w:r>
        <w:rPr>
          <w:rFonts w:hint="eastAsia"/>
        </w:rPr>
        <w:t>РК</w:t>
      </w:r>
    </w:p>
    <w:p w14:paraId="1F5CB902" w14:textId="77777777" w:rsidR="000F7BF9" w:rsidRDefault="000F7BF9" w:rsidP="000F7BF9"/>
    <w:p w14:paraId="43324743" w14:textId="77777777" w:rsidR="000F7BF9" w:rsidRDefault="000F7BF9" w:rsidP="000F7BF9">
      <w:r>
        <w:t xml:space="preserve">3.4.3 </w:t>
      </w:r>
      <w:r>
        <w:rPr>
          <w:rFonts w:hint="eastAsia"/>
        </w:rPr>
        <w:t>Проверка</w:t>
      </w:r>
      <w:r>
        <w:t xml:space="preserve"> </w:t>
      </w:r>
      <w:r>
        <w:rPr>
          <w:rFonts w:hint="eastAsia"/>
        </w:rPr>
        <w:t>адекватности</w:t>
      </w:r>
      <w:r>
        <w:t xml:space="preserve"> </w:t>
      </w:r>
      <w:r>
        <w:rPr>
          <w:rFonts w:hint="eastAsia"/>
        </w:rPr>
        <w:t>математической</w:t>
      </w:r>
      <w:r>
        <w:t xml:space="preserve"> </w:t>
      </w:r>
      <w:r>
        <w:rPr>
          <w:rFonts w:hint="eastAsia"/>
        </w:rPr>
        <w:t>модели</w:t>
      </w:r>
      <w:r>
        <w:t xml:space="preserve"> </w:t>
      </w:r>
      <w:r>
        <w:rPr>
          <w:rFonts w:hint="eastAsia"/>
        </w:rPr>
        <w:t>валопровода</w:t>
      </w:r>
    </w:p>
    <w:p w14:paraId="7AE49E64" w14:textId="77777777" w:rsidR="000F7BF9" w:rsidRDefault="000F7BF9" w:rsidP="000F7BF9"/>
    <w:p w14:paraId="2F9D665A" w14:textId="77777777" w:rsidR="000F7BF9" w:rsidRDefault="000F7BF9" w:rsidP="000F7BF9">
      <w:r>
        <w:t xml:space="preserve">3.5 </w:t>
      </w:r>
      <w:r>
        <w:rPr>
          <w:rFonts w:hint="eastAsia"/>
        </w:rPr>
        <w:t>Выводы</w:t>
      </w:r>
      <w:r>
        <w:t xml:space="preserve"> </w:t>
      </w:r>
      <w:r>
        <w:rPr>
          <w:rFonts w:hint="eastAsia"/>
        </w:rPr>
        <w:t>по</w:t>
      </w:r>
      <w:r>
        <w:t xml:space="preserve"> </w:t>
      </w:r>
      <w:r>
        <w:rPr>
          <w:rFonts w:hint="eastAsia"/>
        </w:rPr>
        <w:t>главе</w:t>
      </w:r>
    </w:p>
    <w:p w14:paraId="446C66A2" w14:textId="77777777" w:rsidR="000F7BF9" w:rsidRDefault="000F7BF9" w:rsidP="000F7BF9"/>
    <w:p w14:paraId="0DAA29D3" w14:textId="77777777" w:rsidR="000F7BF9" w:rsidRDefault="000F7BF9" w:rsidP="000F7BF9">
      <w:r>
        <w:t xml:space="preserve">4 </w:t>
      </w:r>
      <w:r>
        <w:rPr>
          <w:rFonts w:hint="eastAsia"/>
        </w:rPr>
        <w:t>КОНТРОЛЬ</w:t>
      </w:r>
      <w:r>
        <w:t xml:space="preserve"> </w:t>
      </w:r>
      <w:r>
        <w:rPr>
          <w:rFonts w:hint="eastAsia"/>
        </w:rPr>
        <w:t>ТЕХНИЧЕСКОГО</w:t>
      </w:r>
      <w:r>
        <w:t xml:space="preserve"> </w:t>
      </w:r>
      <w:r>
        <w:rPr>
          <w:rFonts w:hint="eastAsia"/>
        </w:rPr>
        <w:t>СОСТОЯНИЯ</w:t>
      </w:r>
      <w:r>
        <w:t xml:space="preserve"> </w:t>
      </w:r>
      <w:r>
        <w:rPr>
          <w:rFonts w:hint="eastAsia"/>
        </w:rPr>
        <w:t>ТЕПЛОВОЗНОГО</w:t>
      </w:r>
      <w:r>
        <w:t xml:space="preserve"> </w:t>
      </w:r>
      <w:r>
        <w:rPr>
          <w:rFonts w:hint="eastAsia"/>
        </w:rPr>
        <w:t>ДИЗЕЛЯ</w:t>
      </w:r>
      <w:r>
        <w:t xml:space="preserve"> </w:t>
      </w:r>
      <w:r>
        <w:rPr>
          <w:rFonts w:hint="eastAsia"/>
        </w:rPr>
        <w:t>ПО</w:t>
      </w:r>
      <w:r>
        <w:t xml:space="preserve"> </w:t>
      </w:r>
      <w:r>
        <w:rPr>
          <w:rFonts w:hint="eastAsia"/>
        </w:rPr>
        <w:t>ИЗМЕНЕНИЮ</w:t>
      </w:r>
      <w:r>
        <w:t xml:space="preserve"> </w:t>
      </w:r>
      <w:r>
        <w:rPr>
          <w:rFonts w:hint="eastAsia"/>
        </w:rPr>
        <w:t>МГНОВЕННОЙ</w:t>
      </w:r>
      <w:r>
        <w:t xml:space="preserve"> </w:t>
      </w:r>
      <w:r>
        <w:rPr>
          <w:rFonts w:hint="eastAsia"/>
        </w:rPr>
        <w:t>УГЛОВОЙ</w:t>
      </w:r>
      <w:r>
        <w:t xml:space="preserve"> </w:t>
      </w:r>
      <w:r>
        <w:rPr>
          <w:rFonts w:hint="eastAsia"/>
        </w:rPr>
        <w:t>СКОРОСТИ</w:t>
      </w:r>
      <w:r>
        <w:t xml:space="preserve"> </w:t>
      </w:r>
      <w:r>
        <w:rPr>
          <w:rFonts w:hint="eastAsia"/>
        </w:rPr>
        <w:t>КОЛЕНЧАТОГО</w:t>
      </w:r>
      <w:r>
        <w:t xml:space="preserve"> </w:t>
      </w:r>
      <w:r>
        <w:rPr>
          <w:rFonts w:hint="eastAsia"/>
        </w:rPr>
        <w:t>ВАЛА</w:t>
      </w:r>
    </w:p>
    <w:p w14:paraId="54133661" w14:textId="77777777" w:rsidR="000F7BF9" w:rsidRDefault="000F7BF9" w:rsidP="000F7BF9"/>
    <w:p w14:paraId="0019FFF5" w14:textId="77777777" w:rsidR="000F7BF9" w:rsidRDefault="000F7BF9" w:rsidP="000F7BF9">
      <w:r>
        <w:t xml:space="preserve">4.1 </w:t>
      </w:r>
      <w:r>
        <w:rPr>
          <w:rFonts w:hint="eastAsia"/>
        </w:rPr>
        <w:t>Анализ</w:t>
      </w:r>
      <w:r>
        <w:t xml:space="preserve"> </w:t>
      </w:r>
      <w:r>
        <w:rPr>
          <w:rFonts w:hint="eastAsia"/>
        </w:rPr>
        <w:t>влияния</w:t>
      </w:r>
      <w:r>
        <w:t xml:space="preserve"> </w:t>
      </w:r>
      <w:r>
        <w:rPr>
          <w:rFonts w:hint="eastAsia"/>
        </w:rPr>
        <w:t>параметрических</w:t>
      </w:r>
      <w:r>
        <w:t xml:space="preserve"> </w:t>
      </w:r>
      <w:r>
        <w:rPr>
          <w:rFonts w:hint="eastAsia"/>
        </w:rPr>
        <w:t>отказов</w:t>
      </w:r>
      <w:r>
        <w:t xml:space="preserve"> </w:t>
      </w:r>
      <w:r>
        <w:rPr>
          <w:rFonts w:hint="eastAsia"/>
        </w:rPr>
        <w:t>цилиндров</w:t>
      </w:r>
      <w:r>
        <w:t xml:space="preserve"> </w:t>
      </w:r>
      <w:r>
        <w:rPr>
          <w:rFonts w:hint="eastAsia"/>
        </w:rPr>
        <w:t>дизеля</w:t>
      </w:r>
      <w:r>
        <w:t xml:space="preserve"> </w:t>
      </w:r>
      <w:r>
        <w:rPr>
          <w:rFonts w:hint="eastAsia"/>
        </w:rPr>
        <w:t>на</w:t>
      </w:r>
      <w:r>
        <w:t xml:space="preserve"> </w:t>
      </w:r>
      <w:r>
        <w:rPr>
          <w:rFonts w:hint="eastAsia"/>
        </w:rPr>
        <w:t>изменение</w:t>
      </w:r>
      <w:r>
        <w:t xml:space="preserve"> </w:t>
      </w:r>
      <w:r>
        <w:rPr>
          <w:rFonts w:hint="eastAsia"/>
        </w:rPr>
        <w:t>мгновенной</w:t>
      </w:r>
      <w:r>
        <w:t xml:space="preserve"> </w:t>
      </w:r>
      <w:r>
        <w:rPr>
          <w:rFonts w:hint="eastAsia"/>
        </w:rPr>
        <w:t>угловой</w:t>
      </w:r>
      <w:r>
        <w:t xml:space="preserve"> </w:t>
      </w:r>
      <w:r>
        <w:rPr>
          <w:rFonts w:hint="eastAsia"/>
        </w:rPr>
        <w:t>скорости</w:t>
      </w:r>
      <w:r>
        <w:t xml:space="preserve"> </w:t>
      </w:r>
      <w:r>
        <w:rPr>
          <w:rFonts w:hint="eastAsia"/>
        </w:rPr>
        <w:t>коленчатого</w:t>
      </w:r>
      <w:r>
        <w:t xml:space="preserve"> </w:t>
      </w:r>
      <w:r>
        <w:rPr>
          <w:rFonts w:hint="eastAsia"/>
        </w:rPr>
        <w:t>вала</w:t>
      </w:r>
    </w:p>
    <w:p w14:paraId="007D0FE2" w14:textId="77777777" w:rsidR="000F7BF9" w:rsidRDefault="000F7BF9" w:rsidP="000F7BF9"/>
    <w:p w14:paraId="58D6F538" w14:textId="77777777" w:rsidR="000F7BF9" w:rsidRDefault="000F7BF9" w:rsidP="000F7BF9">
      <w:r>
        <w:t xml:space="preserve">4.2 </w:t>
      </w:r>
      <w:r>
        <w:rPr>
          <w:rFonts w:hint="eastAsia"/>
        </w:rPr>
        <w:t>Определение</w:t>
      </w:r>
      <w:r>
        <w:t xml:space="preserve"> </w:t>
      </w:r>
      <w:r>
        <w:rPr>
          <w:rFonts w:hint="eastAsia"/>
        </w:rPr>
        <w:t>технического</w:t>
      </w:r>
      <w:r>
        <w:t xml:space="preserve"> </w:t>
      </w:r>
      <w:r>
        <w:rPr>
          <w:rFonts w:hint="eastAsia"/>
        </w:rPr>
        <w:t>состояния</w:t>
      </w:r>
      <w:r>
        <w:t xml:space="preserve"> </w:t>
      </w:r>
      <w:r>
        <w:rPr>
          <w:rFonts w:hint="eastAsia"/>
        </w:rPr>
        <w:t>дизеля</w:t>
      </w:r>
      <w:r>
        <w:t xml:space="preserve"> </w:t>
      </w:r>
      <w:r>
        <w:rPr>
          <w:rFonts w:hint="eastAsia"/>
        </w:rPr>
        <w:t>ПД</w:t>
      </w:r>
      <w:r>
        <w:t>1</w:t>
      </w:r>
      <w:r>
        <w:rPr>
          <w:rFonts w:hint="eastAsia"/>
        </w:rPr>
        <w:t>М</w:t>
      </w:r>
      <w:r>
        <w:t xml:space="preserve"> </w:t>
      </w:r>
      <w:r>
        <w:rPr>
          <w:rFonts w:hint="eastAsia"/>
        </w:rPr>
        <w:t>с</w:t>
      </w:r>
      <w:r>
        <w:t xml:space="preserve"> </w:t>
      </w:r>
      <w:r>
        <w:rPr>
          <w:rFonts w:hint="eastAsia"/>
        </w:rPr>
        <w:t>помощью</w:t>
      </w:r>
      <w:r>
        <w:t xml:space="preserve"> </w:t>
      </w:r>
      <w:r>
        <w:rPr>
          <w:rFonts w:hint="eastAsia"/>
        </w:rPr>
        <w:t>спектрального</w:t>
      </w:r>
      <w:r>
        <w:t xml:space="preserve"> </w:t>
      </w:r>
      <w:r>
        <w:rPr>
          <w:rFonts w:hint="eastAsia"/>
        </w:rPr>
        <w:t>анализа</w:t>
      </w:r>
      <w:r>
        <w:t xml:space="preserve"> </w:t>
      </w:r>
      <w:r>
        <w:rPr>
          <w:rFonts w:hint="eastAsia"/>
        </w:rPr>
        <w:t>мгновенной</w:t>
      </w:r>
      <w:r>
        <w:t xml:space="preserve"> </w:t>
      </w:r>
      <w:r>
        <w:rPr>
          <w:rFonts w:hint="eastAsia"/>
        </w:rPr>
        <w:t>частоты</w:t>
      </w:r>
      <w:r>
        <w:t xml:space="preserve"> </w:t>
      </w:r>
      <w:r>
        <w:rPr>
          <w:rFonts w:hint="eastAsia"/>
        </w:rPr>
        <w:t>вращения</w:t>
      </w:r>
      <w:r>
        <w:t xml:space="preserve"> </w:t>
      </w:r>
      <w:r>
        <w:rPr>
          <w:rFonts w:hint="eastAsia"/>
        </w:rPr>
        <w:t>коленчатого</w:t>
      </w:r>
      <w:r>
        <w:t xml:space="preserve"> </w:t>
      </w:r>
      <w:r>
        <w:rPr>
          <w:rFonts w:hint="eastAsia"/>
        </w:rPr>
        <w:t>вала</w:t>
      </w:r>
    </w:p>
    <w:p w14:paraId="498A3C53" w14:textId="77777777" w:rsidR="000F7BF9" w:rsidRDefault="000F7BF9" w:rsidP="000F7BF9"/>
    <w:p w14:paraId="5739062E" w14:textId="77777777" w:rsidR="000F7BF9" w:rsidRDefault="000F7BF9" w:rsidP="000F7BF9">
      <w:r>
        <w:t xml:space="preserve">4.3 </w:t>
      </w:r>
      <w:r>
        <w:rPr>
          <w:rFonts w:hint="eastAsia"/>
        </w:rPr>
        <w:t>Контроль</w:t>
      </w:r>
      <w:r>
        <w:t xml:space="preserve"> </w:t>
      </w:r>
      <w:r>
        <w:rPr>
          <w:rFonts w:hint="eastAsia"/>
        </w:rPr>
        <w:t>технического</w:t>
      </w:r>
      <w:r>
        <w:t xml:space="preserve"> </w:t>
      </w:r>
      <w:r>
        <w:rPr>
          <w:rFonts w:hint="eastAsia"/>
        </w:rPr>
        <w:t>состояния</w:t>
      </w:r>
      <w:r>
        <w:t xml:space="preserve"> </w:t>
      </w:r>
      <w:r>
        <w:rPr>
          <w:rFonts w:hint="eastAsia"/>
        </w:rPr>
        <w:t>дизеля</w:t>
      </w:r>
      <w:r>
        <w:t xml:space="preserve"> </w:t>
      </w:r>
      <w:r>
        <w:rPr>
          <w:rFonts w:hint="eastAsia"/>
        </w:rPr>
        <w:t>Д</w:t>
      </w:r>
      <w:r>
        <w:t xml:space="preserve">49 </w:t>
      </w:r>
      <w:r>
        <w:rPr>
          <w:rFonts w:hint="eastAsia"/>
        </w:rPr>
        <w:t>с</w:t>
      </w:r>
      <w:r>
        <w:t xml:space="preserve"> </w:t>
      </w:r>
      <w:r>
        <w:rPr>
          <w:rFonts w:hint="eastAsia"/>
        </w:rPr>
        <w:t>помощью</w:t>
      </w:r>
      <w:r>
        <w:t xml:space="preserve"> </w:t>
      </w:r>
      <w:r>
        <w:rPr>
          <w:rFonts w:hint="eastAsia"/>
        </w:rPr>
        <w:t>вейвлет</w:t>
      </w:r>
      <w:r>
        <w:t>-</w:t>
      </w:r>
      <w:r>
        <w:rPr>
          <w:rFonts w:hint="eastAsia"/>
        </w:rPr>
        <w:t>преобразования</w:t>
      </w:r>
      <w:r>
        <w:t xml:space="preserve"> </w:t>
      </w:r>
      <w:r>
        <w:rPr>
          <w:rFonts w:hint="eastAsia"/>
        </w:rPr>
        <w:t>мгновенной</w:t>
      </w:r>
      <w:r>
        <w:t xml:space="preserve"> </w:t>
      </w:r>
      <w:r>
        <w:rPr>
          <w:rFonts w:hint="eastAsia"/>
        </w:rPr>
        <w:t>угловой</w:t>
      </w:r>
      <w:r>
        <w:t xml:space="preserve"> </w:t>
      </w:r>
      <w:r>
        <w:rPr>
          <w:rFonts w:hint="eastAsia"/>
        </w:rPr>
        <w:t>скорости</w:t>
      </w:r>
      <w:r>
        <w:t xml:space="preserve"> </w:t>
      </w:r>
      <w:r>
        <w:rPr>
          <w:rFonts w:hint="eastAsia"/>
        </w:rPr>
        <w:t>коленчатого</w:t>
      </w:r>
      <w:r>
        <w:t xml:space="preserve"> </w:t>
      </w:r>
      <w:r>
        <w:rPr>
          <w:rFonts w:hint="eastAsia"/>
        </w:rPr>
        <w:t>вала</w:t>
      </w:r>
    </w:p>
    <w:p w14:paraId="41AEFE3C" w14:textId="77777777" w:rsidR="000F7BF9" w:rsidRDefault="000F7BF9" w:rsidP="000F7BF9"/>
    <w:p w14:paraId="715C105F" w14:textId="77777777" w:rsidR="000F7BF9" w:rsidRDefault="000F7BF9" w:rsidP="000F7BF9">
      <w:r>
        <w:t xml:space="preserve">4.4 </w:t>
      </w:r>
      <w:r>
        <w:rPr>
          <w:rFonts w:hint="eastAsia"/>
        </w:rPr>
        <w:t>Использование</w:t>
      </w:r>
      <w:r>
        <w:t xml:space="preserve"> </w:t>
      </w:r>
      <w:r>
        <w:rPr>
          <w:rFonts w:hint="eastAsia"/>
        </w:rPr>
        <w:t>интеллектуальных</w:t>
      </w:r>
      <w:r>
        <w:t xml:space="preserve"> </w:t>
      </w:r>
      <w:r>
        <w:rPr>
          <w:rFonts w:hint="eastAsia"/>
        </w:rPr>
        <w:t>классификаторов</w:t>
      </w:r>
      <w:r>
        <w:t xml:space="preserve"> </w:t>
      </w:r>
      <w:r>
        <w:rPr>
          <w:rFonts w:hint="eastAsia"/>
        </w:rPr>
        <w:t>для</w:t>
      </w:r>
      <w:r>
        <w:t xml:space="preserve"> </w:t>
      </w:r>
      <w:r>
        <w:rPr>
          <w:rFonts w:hint="eastAsia"/>
        </w:rPr>
        <w:t>оценки</w:t>
      </w:r>
      <w:r>
        <w:t xml:space="preserve"> </w:t>
      </w:r>
      <w:r>
        <w:rPr>
          <w:rFonts w:hint="eastAsia"/>
        </w:rPr>
        <w:t>технического</w:t>
      </w:r>
      <w:r>
        <w:t xml:space="preserve"> </w:t>
      </w:r>
      <w:r>
        <w:rPr>
          <w:rFonts w:hint="eastAsia"/>
        </w:rPr>
        <w:t>состояния</w:t>
      </w:r>
      <w:r>
        <w:t xml:space="preserve"> </w:t>
      </w:r>
      <w:r>
        <w:rPr>
          <w:rFonts w:hint="eastAsia"/>
        </w:rPr>
        <w:t>тепловозного</w:t>
      </w:r>
      <w:r>
        <w:t xml:space="preserve"> </w:t>
      </w:r>
      <w:r>
        <w:rPr>
          <w:rFonts w:hint="eastAsia"/>
        </w:rPr>
        <w:t>дизеля</w:t>
      </w:r>
    </w:p>
    <w:p w14:paraId="73ECFEC6" w14:textId="77777777" w:rsidR="000F7BF9" w:rsidRDefault="000F7BF9" w:rsidP="000F7BF9"/>
    <w:p w14:paraId="65F6F248" w14:textId="77777777" w:rsidR="000F7BF9" w:rsidRDefault="000F7BF9" w:rsidP="000F7BF9">
      <w:r>
        <w:t xml:space="preserve">4.4.1 </w:t>
      </w:r>
      <w:r>
        <w:rPr>
          <w:rFonts w:hint="eastAsia"/>
        </w:rPr>
        <w:t>Классификация</w:t>
      </w:r>
      <w:r>
        <w:t xml:space="preserve"> </w:t>
      </w:r>
      <w:r>
        <w:rPr>
          <w:rFonts w:hint="eastAsia"/>
        </w:rPr>
        <w:t>состояния</w:t>
      </w:r>
      <w:r>
        <w:t xml:space="preserve"> </w:t>
      </w:r>
      <w:r>
        <w:rPr>
          <w:rFonts w:hint="eastAsia"/>
        </w:rPr>
        <w:t>цилиндропоршневой</w:t>
      </w:r>
      <w:r>
        <w:t xml:space="preserve"> </w:t>
      </w:r>
      <w:r>
        <w:rPr>
          <w:rFonts w:hint="eastAsia"/>
        </w:rPr>
        <w:t>группы</w:t>
      </w:r>
      <w:r>
        <w:t xml:space="preserve"> </w:t>
      </w:r>
      <w:r>
        <w:rPr>
          <w:rFonts w:hint="eastAsia"/>
        </w:rPr>
        <w:t>рядного</w:t>
      </w:r>
      <w:r>
        <w:t xml:space="preserve"> </w:t>
      </w:r>
      <w:r>
        <w:rPr>
          <w:rFonts w:hint="eastAsia"/>
        </w:rPr>
        <w:t>шестицилиндрового</w:t>
      </w:r>
      <w:r>
        <w:t xml:space="preserve"> </w:t>
      </w:r>
      <w:r>
        <w:rPr>
          <w:rFonts w:hint="eastAsia"/>
        </w:rPr>
        <w:t>дизеля</w:t>
      </w:r>
    </w:p>
    <w:p w14:paraId="4DB993D7" w14:textId="77777777" w:rsidR="000F7BF9" w:rsidRDefault="000F7BF9" w:rsidP="000F7BF9"/>
    <w:p w14:paraId="63697738" w14:textId="77777777" w:rsidR="000F7BF9" w:rsidRDefault="000F7BF9" w:rsidP="000F7BF9">
      <w:r>
        <w:t xml:space="preserve">4.4.2 </w:t>
      </w:r>
      <w:r>
        <w:rPr>
          <w:rFonts w:hint="eastAsia"/>
        </w:rPr>
        <w:t>Классификация</w:t>
      </w:r>
      <w:r>
        <w:t xml:space="preserve"> </w:t>
      </w:r>
      <w:r>
        <w:rPr>
          <w:rFonts w:hint="eastAsia"/>
        </w:rPr>
        <w:t>состояния</w:t>
      </w:r>
      <w:r>
        <w:t xml:space="preserve"> </w:t>
      </w:r>
      <w:r>
        <w:rPr>
          <w:rFonts w:hint="eastAsia"/>
        </w:rPr>
        <w:t>цилиндропоршневой</w:t>
      </w:r>
      <w:r>
        <w:t xml:space="preserve"> </w:t>
      </w:r>
      <w:r>
        <w:rPr>
          <w:rFonts w:hint="eastAsia"/>
        </w:rPr>
        <w:t>группы</w:t>
      </w:r>
      <w:r>
        <w:t xml:space="preserve"> </w:t>
      </w:r>
      <w:r>
        <w:rPr>
          <w:rFonts w:hint="eastAsia"/>
        </w:rPr>
        <w:t>У</w:t>
      </w:r>
      <w:r>
        <w:t>-</w:t>
      </w:r>
      <w:r>
        <w:rPr>
          <w:rFonts w:hint="eastAsia"/>
        </w:rPr>
        <w:t>образного</w:t>
      </w:r>
      <w:r>
        <w:t xml:space="preserve"> </w:t>
      </w:r>
      <w:r>
        <w:rPr>
          <w:rFonts w:hint="eastAsia"/>
        </w:rPr>
        <w:t>шестнадцатицилиндрового</w:t>
      </w:r>
      <w:r>
        <w:t xml:space="preserve"> </w:t>
      </w:r>
      <w:r>
        <w:rPr>
          <w:rFonts w:hint="eastAsia"/>
        </w:rPr>
        <w:t>дизеля</w:t>
      </w:r>
    </w:p>
    <w:p w14:paraId="600F908F" w14:textId="77777777" w:rsidR="000F7BF9" w:rsidRDefault="000F7BF9" w:rsidP="000F7BF9"/>
    <w:p w14:paraId="5029A965" w14:textId="77777777" w:rsidR="000F7BF9" w:rsidRDefault="000F7BF9" w:rsidP="000F7BF9">
      <w:r>
        <w:t xml:space="preserve">4.5 </w:t>
      </w:r>
      <w:r>
        <w:rPr>
          <w:rFonts w:hint="eastAsia"/>
        </w:rPr>
        <w:t>Выводы</w:t>
      </w:r>
      <w:r>
        <w:t xml:space="preserve"> </w:t>
      </w:r>
      <w:r>
        <w:rPr>
          <w:rFonts w:hint="eastAsia"/>
        </w:rPr>
        <w:t>по</w:t>
      </w:r>
      <w:r>
        <w:t xml:space="preserve"> </w:t>
      </w:r>
      <w:r>
        <w:rPr>
          <w:rFonts w:hint="eastAsia"/>
        </w:rPr>
        <w:t>главе</w:t>
      </w:r>
    </w:p>
    <w:p w14:paraId="695473A9" w14:textId="77777777" w:rsidR="000F7BF9" w:rsidRDefault="000F7BF9" w:rsidP="000F7BF9"/>
    <w:p w14:paraId="67E610C7" w14:textId="77777777" w:rsidR="000F7BF9" w:rsidRDefault="000F7BF9" w:rsidP="000F7BF9">
      <w:r>
        <w:rPr>
          <w:rFonts w:hint="eastAsia"/>
        </w:rPr>
        <w:t>ЗАКЛЮЧЕНИЕ</w:t>
      </w:r>
    </w:p>
    <w:p w14:paraId="001EA233" w14:textId="77777777" w:rsidR="000F7BF9" w:rsidRDefault="000F7BF9" w:rsidP="000F7BF9"/>
    <w:p w14:paraId="32413454" w14:textId="77777777" w:rsidR="000F7BF9" w:rsidRDefault="000F7BF9" w:rsidP="000F7BF9">
      <w:r>
        <w:rPr>
          <w:rFonts w:hint="eastAsia"/>
        </w:rPr>
        <w:lastRenderedPageBreak/>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A813E08" w14:textId="77777777" w:rsidR="000F7BF9" w:rsidRDefault="000F7BF9" w:rsidP="000F7BF9"/>
    <w:p w14:paraId="1B356DA9" w14:textId="77777777" w:rsidR="000F7BF9" w:rsidRDefault="000F7BF9" w:rsidP="000F7BF9">
      <w:r>
        <w:rPr>
          <w:rFonts w:hint="eastAsia"/>
        </w:rPr>
        <w:t>СПИСОК</w:t>
      </w:r>
      <w:r>
        <w:t xml:space="preserve"> </w:t>
      </w:r>
      <w:r>
        <w:rPr>
          <w:rFonts w:hint="eastAsia"/>
        </w:rPr>
        <w:t>ЛИТЕРАТУРЫ</w:t>
      </w:r>
    </w:p>
    <w:p w14:paraId="6BBC9B13" w14:textId="77777777" w:rsidR="000F7BF9" w:rsidRDefault="000F7BF9" w:rsidP="000F7BF9"/>
    <w:p w14:paraId="3D9607F6" w14:textId="77777777" w:rsidR="000F7BF9" w:rsidRDefault="000F7BF9" w:rsidP="000F7BF9">
      <w:r>
        <w:rPr>
          <w:rFonts w:hint="eastAsia"/>
        </w:rPr>
        <w:t>ПРИЛОЖЕНИЯ</w:t>
      </w:r>
    </w:p>
    <w:p w14:paraId="3FBC3D1D" w14:textId="77777777" w:rsidR="000F7BF9" w:rsidRDefault="000F7BF9" w:rsidP="000F7BF9"/>
    <w:p w14:paraId="338145B9" w14:textId="77777777" w:rsidR="000F7BF9" w:rsidRDefault="000F7BF9" w:rsidP="000F7BF9">
      <w:r>
        <w:rPr>
          <w:rFonts w:hint="eastAsia"/>
        </w:rPr>
        <w:t>ПРИЛОЖЕНИЕ</w:t>
      </w:r>
      <w:r>
        <w:t xml:space="preserve"> </w:t>
      </w:r>
      <w:r>
        <w:rPr>
          <w:rFonts w:hint="eastAsia"/>
        </w:rPr>
        <w:t>А</w:t>
      </w:r>
    </w:p>
    <w:p w14:paraId="015C88ED" w14:textId="77777777" w:rsidR="000F7BF9" w:rsidRDefault="000F7BF9" w:rsidP="000F7BF9"/>
    <w:p w14:paraId="55FDA0D9" w14:textId="77777777" w:rsidR="000F7BF9" w:rsidRDefault="000F7BF9" w:rsidP="000F7BF9">
      <w:r>
        <w:rPr>
          <w:rFonts w:hint="eastAsia"/>
        </w:rPr>
        <w:t>Зависимости</w:t>
      </w:r>
      <w:r>
        <w:t xml:space="preserve"> </w:t>
      </w:r>
      <w:r>
        <w:rPr>
          <w:rFonts w:hint="eastAsia"/>
        </w:rPr>
        <w:t>моментов</w:t>
      </w:r>
      <w:r>
        <w:t xml:space="preserve"> </w:t>
      </w:r>
      <w:r>
        <w:rPr>
          <w:rFonts w:hint="eastAsia"/>
        </w:rPr>
        <w:t>инерции</w:t>
      </w:r>
      <w:r>
        <w:t xml:space="preserve"> </w:t>
      </w:r>
      <w:r>
        <w:rPr>
          <w:rFonts w:hint="eastAsia"/>
        </w:rPr>
        <w:t>деталей</w:t>
      </w:r>
      <w:r>
        <w:t xml:space="preserve"> </w:t>
      </w:r>
      <w:r>
        <w:rPr>
          <w:rFonts w:hint="eastAsia"/>
        </w:rPr>
        <w:t>КШМ</w:t>
      </w:r>
      <w:r>
        <w:t xml:space="preserve"> </w:t>
      </w:r>
      <w:r>
        <w:rPr>
          <w:rFonts w:hint="eastAsia"/>
        </w:rPr>
        <w:t>рядного</w:t>
      </w:r>
      <w:r>
        <w:t xml:space="preserve"> </w:t>
      </w:r>
      <w:r>
        <w:rPr>
          <w:rFonts w:hint="eastAsia"/>
        </w:rPr>
        <w:t>двигателя</w:t>
      </w:r>
      <w:r>
        <w:t xml:space="preserve"> </w:t>
      </w:r>
      <w:r>
        <w:rPr>
          <w:rFonts w:hint="eastAsia"/>
        </w:rPr>
        <w:t>от</w:t>
      </w:r>
      <w:r>
        <w:t xml:space="preserve"> </w:t>
      </w:r>
      <w:r>
        <w:rPr>
          <w:rFonts w:hint="eastAsia"/>
        </w:rPr>
        <w:t>угла</w:t>
      </w:r>
      <w:r>
        <w:t xml:space="preserve"> </w:t>
      </w:r>
      <w:r>
        <w:rPr>
          <w:rFonts w:hint="eastAsia"/>
        </w:rPr>
        <w:t>ПКВ</w:t>
      </w:r>
    </w:p>
    <w:p w14:paraId="7E1079E0" w14:textId="77777777" w:rsidR="000F7BF9" w:rsidRDefault="000F7BF9" w:rsidP="000F7BF9"/>
    <w:p w14:paraId="592071E5" w14:textId="77777777" w:rsidR="000F7BF9" w:rsidRDefault="000F7BF9" w:rsidP="000F7BF9">
      <w:r>
        <w:rPr>
          <w:rFonts w:hint="eastAsia"/>
        </w:rPr>
        <w:t>ПРИЛОЖЕНИЕ</w:t>
      </w:r>
      <w:r>
        <w:t xml:space="preserve"> </w:t>
      </w:r>
      <w:r>
        <w:rPr>
          <w:rFonts w:hint="eastAsia"/>
        </w:rPr>
        <w:t>Б</w:t>
      </w:r>
    </w:p>
    <w:p w14:paraId="4CBE5135" w14:textId="77777777" w:rsidR="000F7BF9" w:rsidRDefault="000F7BF9" w:rsidP="000F7BF9"/>
    <w:p w14:paraId="3C3E3120" w14:textId="77777777" w:rsidR="000F7BF9" w:rsidRDefault="000F7BF9" w:rsidP="000F7BF9">
      <w:r>
        <w:rPr>
          <w:rFonts w:hint="eastAsia"/>
        </w:rPr>
        <w:t>Зависимости</w:t>
      </w:r>
      <w:r>
        <w:t xml:space="preserve"> </w:t>
      </w:r>
      <w:r>
        <w:rPr>
          <w:rFonts w:hint="eastAsia"/>
        </w:rPr>
        <w:t>моментов</w:t>
      </w:r>
      <w:r>
        <w:t xml:space="preserve"> </w:t>
      </w:r>
      <w:r>
        <w:rPr>
          <w:rFonts w:hint="eastAsia"/>
        </w:rPr>
        <w:t>инерции</w:t>
      </w:r>
      <w:r>
        <w:t xml:space="preserve"> </w:t>
      </w:r>
      <w:r>
        <w:rPr>
          <w:rFonts w:hint="eastAsia"/>
        </w:rPr>
        <w:t>деталей</w:t>
      </w:r>
      <w:r>
        <w:t xml:space="preserve"> </w:t>
      </w:r>
      <w:r>
        <w:rPr>
          <w:rFonts w:hint="eastAsia"/>
        </w:rPr>
        <w:t>КШМ</w:t>
      </w:r>
      <w:r>
        <w:t xml:space="preserve"> </w:t>
      </w:r>
      <w:r>
        <w:rPr>
          <w:rFonts w:hint="eastAsia"/>
        </w:rPr>
        <w:t>У</w:t>
      </w:r>
      <w:r>
        <w:t>-</w:t>
      </w:r>
      <w:r>
        <w:rPr>
          <w:rFonts w:hint="eastAsia"/>
        </w:rPr>
        <w:t>образного</w:t>
      </w:r>
      <w:r>
        <w:t xml:space="preserve"> </w:t>
      </w:r>
      <w:r>
        <w:rPr>
          <w:rFonts w:hint="eastAsia"/>
        </w:rPr>
        <w:t>двигателя</w:t>
      </w:r>
      <w:r>
        <w:t xml:space="preserve"> </w:t>
      </w:r>
      <w:r>
        <w:rPr>
          <w:rFonts w:hint="eastAsia"/>
        </w:rPr>
        <w:t>от</w:t>
      </w:r>
      <w:r>
        <w:t xml:space="preserve"> </w:t>
      </w:r>
      <w:r>
        <w:rPr>
          <w:rFonts w:hint="eastAsia"/>
        </w:rPr>
        <w:t>угла</w:t>
      </w:r>
      <w:r>
        <w:t xml:space="preserve"> </w:t>
      </w:r>
      <w:r>
        <w:rPr>
          <w:rFonts w:hint="eastAsia"/>
        </w:rPr>
        <w:t>ПКВ</w:t>
      </w:r>
    </w:p>
    <w:p w14:paraId="38EF6E6B" w14:textId="77777777" w:rsidR="000F7BF9" w:rsidRDefault="000F7BF9" w:rsidP="000F7BF9"/>
    <w:p w14:paraId="546BD7E3" w14:textId="77777777" w:rsidR="000F7BF9" w:rsidRDefault="000F7BF9" w:rsidP="000F7BF9">
      <w:r>
        <w:rPr>
          <w:rFonts w:hint="eastAsia"/>
        </w:rPr>
        <w:t>ПРИЛОЖЕНИЕ</w:t>
      </w:r>
      <w:r>
        <w:t xml:space="preserve"> </w:t>
      </w:r>
      <w:r>
        <w:rPr>
          <w:rFonts w:hint="eastAsia"/>
        </w:rPr>
        <w:t>В</w:t>
      </w:r>
    </w:p>
    <w:p w14:paraId="4845F136" w14:textId="77777777" w:rsidR="000F7BF9" w:rsidRDefault="000F7BF9" w:rsidP="000F7BF9"/>
    <w:p w14:paraId="3E4384FA" w14:textId="77777777" w:rsidR="000F7BF9" w:rsidRDefault="000F7BF9" w:rsidP="000F7BF9">
      <w:r>
        <w:rPr>
          <w:rFonts w:hint="eastAsia"/>
        </w:rPr>
        <w:t>Система</w:t>
      </w:r>
      <w:r>
        <w:t xml:space="preserve"> </w:t>
      </w:r>
      <w:r>
        <w:rPr>
          <w:rFonts w:hint="eastAsia"/>
        </w:rPr>
        <w:t>дифференциальных</w:t>
      </w:r>
      <w:r>
        <w:t xml:space="preserve"> </w:t>
      </w:r>
      <w:r>
        <w:rPr>
          <w:rFonts w:hint="eastAsia"/>
        </w:rPr>
        <w:t>уравнений</w:t>
      </w:r>
      <w:r>
        <w:t xml:space="preserve"> </w:t>
      </w:r>
      <w:r>
        <w:rPr>
          <w:rFonts w:hint="eastAsia"/>
        </w:rPr>
        <w:t>частоты</w:t>
      </w:r>
      <w:r>
        <w:t xml:space="preserve"> </w:t>
      </w:r>
      <w:r>
        <w:rPr>
          <w:rFonts w:hint="eastAsia"/>
        </w:rPr>
        <w:t>вращения</w:t>
      </w:r>
      <w:r>
        <w:t xml:space="preserve"> </w:t>
      </w:r>
      <w:r>
        <w:rPr>
          <w:rFonts w:hint="eastAsia"/>
        </w:rPr>
        <w:t>коленчатого</w:t>
      </w:r>
      <w:r>
        <w:t xml:space="preserve"> </w:t>
      </w:r>
      <w:r>
        <w:rPr>
          <w:rFonts w:hint="eastAsia"/>
        </w:rPr>
        <w:t>вала</w:t>
      </w:r>
      <w:r>
        <w:t xml:space="preserve"> </w:t>
      </w:r>
      <w:r>
        <w:rPr>
          <w:rFonts w:hint="eastAsia"/>
        </w:rPr>
        <w:t>дизеля</w:t>
      </w:r>
      <w:r>
        <w:t xml:space="preserve"> </w:t>
      </w:r>
      <w:r>
        <w:rPr>
          <w:rFonts w:hint="eastAsia"/>
        </w:rPr>
        <w:t>ПД</w:t>
      </w:r>
      <w:r>
        <w:t>1</w:t>
      </w:r>
      <w:r>
        <w:rPr>
          <w:rFonts w:hint="eastAsia"/>
        </w:rPr>
        <w:t>М</w:t>
      </w:r>
    </w:p>
    <w:p w14:paraId="3F5134ED" w14:textId="77777777" w:rsidR="000F7BF9" w:rsidRDefault="000F7BF9" w:rsidP="000F7BF9"/>
    <w:p w14:paraId="2968343A" w14:textId="77777777" w:rsidR="000F7BF9" w:rsidRDefault="000F7BF9" w:rsidP="000F7BF9">
      <w:r>
        <w:rPr>
          <w:rFonts w:hint="eastAsia"/>
        </w:rPr>
        <w:t>ПРИЛОЖЕНИЕ</w:t>
      </w:r>
      <w:r>
        <w:t xml:space="preserve"> </w:t>
      </w:r>
      <w:r>
        <w:rPr>
          <w:rFonts w:hint="eastAsia"/>
        </w:rPr>
        <w:t>Г</w:t>
      </w:r>
    </w:p>
    <w:p w14:paraId="1DA85D87" w14:textId="77777777" w:rsidR="000F7BF9" w:rsidRDefault="000F7BF9" w:rsidP="000F7BF9"/>
    <w:p w14:paraId="5F18D052" w14:textId="77777777" w:rsidR="000F7BF9" w:rsidRDefault="000F7BF9" w:rsidP="000F7BF9">
      <w:r>
        <w:rPr>
          <w:rFonts w:hint="eastAsia"/>
        </w:rPr>
        <w:t>Система</w:t>
      </w:r>
      <w:r>
        <w:t xml:space="preserve"> </w:t>
      </w:r>
      <w:r>
        <w:rPr>
          <w:rFonts w:hint="eastAsia"/>
        </w:rPr>
        <w:t>дифференциальных</w:t>
      </w:r>
      <w:r>
        <w:t xml:space="preserve"> </w:t>
      </w:r>
      <w:r>
        <w:rPr>
          <w:rFonts w:hint="eastAsia"/>
        </w:rPr>
        <w:t>уравнений</w:t>
      </w:r>
      <w:r>
        <w:t xml:space="preserve"> </w:t>
      </w:r>
      <w:r>
        <w:rPr>
          <w:rFonts w:hint="eastAsia"/>
        </w:rPr>
        <w:t>частоты</w:t>
      </w:r>
      <w:r>
        <w:t xml:space="preserve"> </w:t>
      </w:r>
      <w:r>
        <w:rPr>
          <w:rFonts w:hint="eastAsia"/>
        </w:rPr>
        <w:t>вращения</w:t>
      </w:r>
      <w:r>
        <w:t xml:space="preserve"> </w:t>
      </w:r>
      <w:r>
        <w:rPr>
          <w:rFonts w:hint="eastAsia"/>
        </w:rPr>
        <w:t>коленчатого</w:t>
      </w:r>
      <w:r>
        <w:t xml:space="preserve"> </w:t>
      </w:r>
      <w:r>
        <w:rPr>
          <w:rFonts w:hint="eastAsia"/>
        </w:rPr>
        <w:t>вала</w:t>
      </w:r>
      <w:r>
        <w:t xml:space="preserve"> </w:t>
      </w:r>
      <w:r>
        <w:rPr>
          <w:rFonts w:hint="eastAsia"/>
        </w:rPr>
        <w:t>дизеля</w:t>
      </w:r>
      <w:r>
        <w:t xml:space="preserve"> </w:t>
      </w:r>
      <w:r>
        <w:rPr>
          <w:rFonts w:hint="eastAsia"/>
        </w:rPr>
        <w:t>Д</w:t>
      </w:r>
      <w:r>
        <w:t>49</w:t>
      </w:r>
    </w:p>
    <w:p w14:paraId="55FCB02E" w14:textId="77777777" w:rsidR="000F7BF9" w:rsidRDefault="000F7BF9" w:rsidP="000F7BF9"/>
    <w:p w14:paraId="59FFBF1C" w14:textId="77777777" w:rsidR="000F7BF9" w:rsidRDefault="000F7BF9" w:rsidP="000F7BF9">
      <w:r>
        <w:rPr>
          <w:rFonts w:hint="eastAsia"/>
        </w:rPr>
        <w:t>ПРИЛОЖЕНИЕ</w:t>
      </w:r>
      <w:r>
        <w:t xml:space="preserve"> </w:t>
      </w:r>
      <w:r>
        <w:rPr>
          <w:rFonts w:hint="eastAsia"/>
        </w:rPr>
        <w:t>Д</w:t>
      </w:r>
    </w:p>
    <w:p w14:paraId="43536C50" w14:textId="77777777" w:rsidR="000F7BF9" w:rsidRDefault="000F7BF9" w:rsidP="000F7BF9"/>
    <w:p w14:paraId="1B20104D" w14:textId="726F1C6A" w:rsidR="000F7BF9" w:rsidRPr="000F7BF9" w:rsidRDefault="000F7BF9" w:rsidP="000F7BF9">
      <w:r>
        <w:rPr>
          <w:rFonts w:hint="eastAsia"/>
        </w:rPr>
        <w:t>Справка</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0F7BF9" w:rsidRPr="000F7BF9" w:rsidSect="007D22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7371" w14:textId="77777777" w:rsidR="007D2257" w:rsidRDefault="007D2257">
      <w:pPr>
        <w:spacing w:after="0" w:line="240" w:lineRule="auto"/>
      </w:pPr>
      <w:r>
        <w:separator/>
      </w:r>
    </w:p>
  </w:endnote>
  <w:endnote w:type="continuationSeparator" w:id="0">
    <w:p w14:paraId="5CC00A74" w14:textId="77777777" w:rsidR="007D2257" w:rsidRDefault="007D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733D" w14:textId="77777777" w:rsidR="007D2257" w:rsidRDefault="007D2257"/>
    <w:p w14:paraId="232FCFB7" w14:textId="77777777" w:rsidR="007D2257" w:rsidRDefault="007D2257"/>
    <w:p w14:paraId="7C40702D" w14:textId="77777777" w:rsidR="007D2257" w:rsidRDefault="007D2257"/>
    <w:p w14:paraId="4F1C603D" w14:textId="77777777" w:rsidR="007D2257" w:rsidRDefault="007D2257"/>
    <w:p w14:paraId="0EA4E199" w14:textId="77777777" w:rsidR="007D2257" w:rsidRDefault="007D2257"/>
    <w:p w14:paraId="666F7176" w14:textId="77777777" w:rsidR="007D2257" w:rsidRDefault="007D2257"/>
    <w:p w14:paraId="5C60B5A0" w14:textId="77777777" w:rsidR="007D2257" w:rsidRDefault="007D22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2FCEC3" wp14:editId="5D1BFC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D80CC" w14:textId="77777777" w:rsidR="007D2257" w:rsidRDefault="007D22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2FCE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AD80CC" w14:textId="77777777" w:rsidR="007D2257" w:rsidRDefault="007D22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249B56" w14:textId="77777777" w:rsidR="007D2257" w:rsidRDefault="007D2257"/>
    <w:p w14:paraId="6867EE68" w14:textId="77777777" w:rsidR="007D2257" w:rsidRDefault="007D2257"/>
    <w:p w14:paraId="76320683" w14:textId="77777777" w:rsidR="007D2257" w:rsidRDefault="007D22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A86B22" wp14:editId="7922A8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1DE41" w14:textId="77777777" w:rsidR="007D2257" w:rsidRDefault="007D2257"/>
                          <w:p w14:paraId="23384998" w14:textId="77777777" w:rsidR="007D2257" w:rsidRDefault="007D22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A86B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81DE41" w14:textId="77777777" w:rsidR="007D2257" w:rsidRDefault="007D2257"/>
                    <w:p w14:paraId="23384998" w14:textId="77777777" w:rsidR="007D2257" w:rsidRDefault="007D22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30BDA8" w14:textId="77777777" w:rsidR="007D2257" w:rsidRDefault="007D2257"/>
    <w:p w14:paraId="00E8CFCB" w14:textId="77777777" w:rsidR="007D2257" w:rsidRDefault="007D2257">
      <w:pPr>
        <w:rPr>
          <w:sz w:val="2"/>
          <w:szCs w:val="2"/>
        </w:rPr>
      </w:pPr>
    </w:p>
    <w:p w14:paraId="7E7858AA" w14:textId="77777777" w:rsidR="007D2257" w:rsidRDefault="007D2257"/>
    <w:p w14:paraId="69EE5B41" w14:textId="77777777" w:rsidR="007D2257" w:rsidRDefault="007D2257">
      <w:pPr>
        <w:spacing w:after="0" w:line="240" w:lineRule="auto"/>
      </w:pPr>
    </w:p>
  </w:footnote>
  <w:footnote w:type="continuationSeparator" w:id="0">
    <w:p w14:paraId="5D76DA22" w14:textId="77777777" w:rsidR="007D2257" w:rsidRDefault="007D2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57"/>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24899</TotalTime>
  <Pages>4</Pages>
  <Words>465</Words>
  <Characters>2652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3208</cp:revision>
  <cp:lastPrinted>2009-02-06T05:36:00Z</cp:lastPrinted>
  <dcterms:created xsi:type="dcterms:W3CDTF">2024-01-07T13:43:00Z</dcterms:created>
  <dcterms:modified xsi:type="dcterms:W3CDTF">2024-02-17T15:50:00Z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