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506BB06F" w:rsidR="00BD642D" w:rsidRPr="008C0B90" w:rsidRDefault="008C0B90" w:rsidP="008C0B90">
      <w:r w:rsidRPr="008C0B90">
        <w:rPr>
          <w:rFonts w:ascii="Helvetica" w:eastAsia="Symbol" w:hAnsi="Helvetica" w:cs="Helvetica"/>
          <w:b/>
          <w:color w:val="222222"/>
          <w:kern w:val="0"/>
          <w:sz w:val="21"/>
          <w:szCs w:val="21"/>
          <w:lang w:eastAsia="ru-RU"/>
        </w:rPr>
        <w:t>Миколаєць Анатолій Петрович, Голова благодійної громадської організації «За майбутнє України». Назва дисертації: «Концептуальні основи адміністративноправового регулювання взаємодії держави та громадськості в Україні». Шифр та назва спеціальності: 12.00.07 – адміністративне право і процес; фінансове право; інформаційне право. Докторська рада: Д 26.150.01 в Київському університеті інтелектуальної власності та права (02121, м. Київ, вул. Харківське шосе, 210; тел. (044) 563-80-64). Опоненти: Журавльов Дмитро Володимирович, Заслужений юрист України, доктор юридичих наук, професор, заступник керівника Департаменту з питань громадянства, помилування, державних нагород - керівник управління з питань помилування Офісу Президента України; Подоляка Анатолій Миколайович, Заслужений юрист України, доктор юридичних наук, професор, професор кафедри правоохоронної та антикорупційної діяльності Інституту права імені князя Володимира Великого МАУП; Беззубов Дмитро Олександрович, доктор юридичних наук, професор, провідний науковий співробітник відділу проблем державного управління та адміністративного права Інституту держави і права імені В.М. Корецького НАН України.</w:t>
      </w:r>
    </w:p>
    <w:sectPr w:rsidR="00BD642D" w:rsidRPr="008C0B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30FB" w14:textId="77777777" w:rsidR="00E200CB" w:rsidRDefault="00E200CB">
      <w:pPr>
        <w:spacing w:after="0" w:line="240" w:lineRule="auto"/>
      </w:pPr>
      <w:r>
        <w:separator/>
      </w:r>
    </w:p>
  </w:endnote>
  <w:endnote w:type="continuationSeparator" w:id="0">
    <w:p w14:paraId="4BCE5728" w14:textId="77777777" w:rsidR="00E200CB" w:rsidRDefault="00E2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4A82" w14:textId="77777777" w:rsidR="00E200CB" w:rsidRDefault="00E200CB"/>
    <w:p w14:paraId="3ED8107A" w14:textId="77777777" w:rsidR="00E200CB" w:rsidRDefault="00E200CB"/>
    <w:p w14:paraId="01FCFB74" w14:textId="77777777" w:rsidR="00E200CB" w:rsidRDefault="00E200CB"/>
    <w:p w14:paraId="61475087" w14:textId="77777777" w:rsidR="00E200CB" w:rsidRDefault="00E200CB"/>
    <w:p w14:paraId="07E93E83" w14:textId="77777777" w:rsidR="00E200CB" w:rsidRDefault="00E200CB"/>
    <w:p w14:paraId="1A0FEE8D" w14:textId="77777777" w:rsidR="00E200CB" w:rsidRDefault="00E200CB"/>
    <w:p w14:paraId="703F4B38" w14:textId="77777777" w:rsidR="00E200CB" w:rsidRDefault="00E200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BCAF9C" wp14:editId="5CA9C4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8A70D" w14:textId="77777777" w:rsidR="00E200CB" w:rsidRDefault="00E200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BCAF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88A70D" w14:textId="77777777" w:rsidR="00E200CB" w:rsidRDefault="00E200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35A5CB" w14:textId="77777777" w:rsidR="00E200CB" w:rsidRDefault="00E200CB"/>
    <w:p w14:paraId="70263FB9" w14:textId="77777777" w:rsidR="00E200CB" w:rsidRDefault="00E200CB"/>
    <w:p w14:paraId="06679A64" w14:textId="77777777" w:rsidR="00E200CB" w:rsidRDefault="00E200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D97C4C" wp14:editId="6D8255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43A66" w14:textId="77777777" w:rsidR="00E200CB" w:rsidRDefault="00E200CB"/>
                          <w:p w14:paraId="6E2121E6" w14:textId="77777777" w:rsidR="00E200CB" w:rsidRDefault="00E200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D97C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643A66" w14:textId="77777777" w:rsidR="00E200CB" w:rsidRDefault="00E200CB"/>
                    <w:p w14:paraId="6E2121E6" w14:textId="77777777" w:rsidR="00E200CB" w:rsidRDefault="00E200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9A9D4F" w14:textId="77777777" w:rsidR="00E200CB" w:rsidRDefault="00E200CB"/>
    <w:p w14:paraId="7991B544" w14:textId="77777777" w:rsidR="00E200CB" w:rsidRDefault="00E200CB">
      <w:pPr>
        <w:rPr>
          <w:sz w:val="2"/>
          <w:szCs w:val="2"/>
        </w:rPr>
      </w:pPr>
    </w:p>
    <w:p w14:paraId="65E3DC2D" w14:textId="77777777" w:rsidR="00E200CB" w:rsidRDefault="00E200CB"/>
    <w:p w14:paraId="71828888" w14:textId="77777777" w:rsidR="00E200CB" w:rsidRDefault="00E200CB">
      <w:pPr>
        <w:spacing w:after="0" w:line="240" w:lineRule="auto"/>
      </w:pPr>
    </w:p>
  </w:footnote>
  <w:footnote w:type="continuationSeparator" w:id="0">
    <w:p w14:paraId="1C9F59D7" w14:textId="77777777" w:rsidR="00E200CB" w:rsidRDefault="00E20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0CB"/>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89360</TotalTime>
  <Pages>1</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3409</cp:revision>
  <cp:lastPrinted>2009-02-06T05:36:00Z</cp:lastPrinted>
  <dcterms:created xsi:type="dcterms:W3CDTF">2024-01-07T13:43:00Z</dcterms:created>
  <dcterms:modified xsi:type="dcterms:W3CDTF">2025-05-05T20:49:00Z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