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79" w:rsidRDefault="00B60479" w:rsidP="00B60479">
      <w:r>
        <w:rPr>
          <w:rFonts w:hint="eastAsia"/>
        </w:rPr>
        <w:t>НАЦІОНАЛЬНИЙ</w:t>
      </w:r>
      <w:r>
        <w:t></w:t>
      </w:r>
      <w:r>
        <w:rPr>
          <w:rFonts w:hint="eastAsia"/>
        </w:rPr>
        <w:t>ПЕДАГОГІЧНИЙ</w:t>
      </w:r>
      <w:r>
        <w:t></w:t>
      </w:r>
      <w:r>
        <w:rPr>
          <w:rFonts w:hint="eastAsia"/>
        </w:rPr>
        <w:t>УНІВЕРСИТЕТ</w:t>
      </w:r>
      <w:r>
        <w:t></w:t>
      </w:r>
    </w:p>
    <w:p w:rsidR="00B60479" w:rsidRDefault="00B60479" w:rsidP="00B60479">
      <w:r>
        <w:rPr>
          <w:rFonts w:hint="eastAsia"/>
        </w:rPr>
        <w:t>імені</w:t>
      </w:r>
      <w:r>
        <w:t></w:t>
      </w:r>
      <w:r>
        <w:rPr>
          <w:rFonts w:hint="eastAsia"/>
        </w:rPr>
        <w:t>М</w:t>
      </w:r>
      <w:r>
        <w:t></w:t>
      </w:r>
      <w:r>
        <w:rPr>
          <w:rFonts w:hint="eastAsia"/>
        </w:rPr>
        <w:t>П</w:t>
      </w:r>
      <w:r>
        <w:t></w:t>
      </w:r>
      <w:r>
        <w:rPr>
          <w:rFonts w:hint="eastAsia"/>
        </w:rPr>
        <w:t>ДРАГОМАНОВА</w:t>
      </w:r>
    </w:p>
    <w:p w:rsidR="00B60479" w:rsidRDefault="00B60479" w:rsidP="00B60479"/>
    <w:p w:rsidR="00B60479" w:rsidRDefault="00B60479" w:rsidP="00B60479"/>
    <w:p w:rsidR="00B60479" w:rsidRDefault="00B60479" w:rsidP="00B60479">
      <w:r>
        <w:rPr>
          <w:rFonts w:hint="eastAsia"/>
        </w:rPr>
        <w:t>На</w:t>
      </w:r>
      <w:r>
        <w:t></w:t>
      </w:r>
      <w:r>
        <w:rPr>
          <w:rFonts w:hint="eastAsia"/>
        </w:rPr>
        <w:t>правах</w:t>
      </w:r>
      <w:r>
        <w:t></w:t>
      </w:r>
      <w:r>
        <w:rPr>
          <w:rFonts w:hint="eastAsia"/>
        </w:rPr>
        <w:t>рукопису</w:t>
      </w:r>
    </w:p>
    <w:p w:rsidR="00B60479" w:rsidRDefault="00B60479" w:rsidP="00B60479"/>
    <w:p w:rsidR="00B60479" w:rsidRDefault="00B60479" w:rsidP="00B60479">
      <w:r>
        <w:rPr>
          <w:rFonts w:hint="eastAsia"/>
        </w:rPr>
        <w:t>ШОЛОХОВА</w:t>
      </w:r>
      <w:r>
        <w:t></w:t>
      </w:r>
      <w:r>
        <w:rPr>
          <w:rFonts w:hint="eastAsia"/>
        </w:rPr>
        <w:t>НАТАЛІЯ</w:t>
      </w:r>
      <w:r>
        <w:t></w:t>
      </w:r>
      <w:r>
        <w:rPr>
          <w:rFonts w:hint="eastAsia"/>
        </w:rPr>
        <w:t>СЕРГІЇВНА</w:t>
      </w:r>
    </w:p>
    <w:p w:rsidR="00B60479" w:rsidRDefault="00B60479" w:rsidP="00B60479"/>
    <w:p w:rsidR="00B60479" w:rsidRDefault="00B60479" w:rsidP="00B60479">
      <w:r>
        <w:rPr>
          <w:rFonts w:hint="eastAsia"/>
        </w:rPr>
        <w:t>УДК</w:t>
      </w:r>
      <w:r>
        <w:t></w:t>
      </w:r>
      <w:r>
        <w:t></w:t>
      </w:r>
      <w:r>
        <w:t></w:t>
      </w:r>
      <w:r>
        <w:t></w:t>
      </w:r>
      <w:r>
        <w:t></w:t>
      </w:r>
      <w:r>
        <w:t></w:t>
      </w:r>
      <w:r>
        <w:t></w:t>
      </w:r>
    </w:p>
    <w:p w:rsidR="00B60479" w:rsidRDefault="00B60479" w:rsidP="00B60479"/>
    <w:p w:rsidR="00B60479" w:rsidRDefault="00B60479" w:rsidP="00B60479"/>
    <w:p w:rsidR="00B60479" w:rsidRDefault="00B60479" w:rsidP="00B60479">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p>
    <w:p w:rsidR="00B60479" w:rsidRDefault="00B60479" w:rsidP="00B60479">
      <w:r>
        <w:t></w:t>
      </w:r>
      <w:r>
        <w:rPr>
          <w:rFonts w:hint="eastAsia"/>
        </w:rP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p>
    <w:p w:rsidR="00B60479" w:rsidRDefault="00B60479" w:rsidP="00B60479">
      <w:r>
        <w:rPr>
          <w:rFonts w:hint="eastAsia"/>
        </w:rPr>
        <w:t>ЗА</w:t>
      </w:r>
      <w:r>
        <w:t></w:t>
      </w:r>
      <w:r>
        <w:rPr>
          <w:rFonts w:hint="eastAsia"/>
        </w:rPr>
        <w:t>ІНТЕРАКТИВНИМИ</w:t>
      </w:r>
      <w:r>
        <w:t></w:t>
      </w:r>
      <w:r>
        <w:rPr>
          <w:rFonts w:hint="eastAsia"/>
        </w:rPr>
        <w:t>ТЕХНОЛОГІЯМИ</w:t>
      </w:r>
    </w:p>
    <w:p w:rsidR="00B60479" w:rsidRDefault="00B60479" w:rsidP="00B60479"/>
    <w:p w:rsidR="00B60479" w:rsidRDefault="00B60479" w:rsidP="00B60479">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навчання</w:t>
      </w:r>
      <w:r>
        <w:t></w:t>
      </w:r>
      <w:r>
        <w:rPr>
          <w:rFonts w:hint="eastAsia"/>
        </w:rPr>
        <w:t>фізики</w:t>
      </w:r>
    </w:p>
    <w:p w:rsidR="00B60479" w:rsidRDefault="00B60479" w:rsidP="00B60479"/>
    <w:p w:rsidR="00B60479" w:rsidRDefault="00B60479" w:rsidP="00B60479"/>
    <w:p w:rsidR="00B60479" w:rsidRDefault="00B60479" w:rsidP="00B60479">
      <w:r>
        <w:rPr>
          <w:rFonts w:hint="eastAsia"/>
        </w:rPr>
        <w:t>Дисертація</w:t>
      </w:r>
      <w:r>
        <w:t></w:t>
      </w:r>
    </w:p>
    <w:p w:rsidR="00B60479" w:rsidRDefault="00B60479" w:rsidP="00B60479">
      <w:r>
        <w:rPr>
          <w:rFonts w:hint="eastAsia"/>
        </w:rPr>
        <w:t>на</w:t>
      </w:r>
      <w:r>
        <w:t></w:t>
      </w:r>
      <w:r>
        <w:rPr>
          <w:rFonts w:hint="eastAsia"/>
        </w:rPr>
        <w:t>здобуття</w:t>
      </w:r>
      <w:r>
        <w:t></w:t>
      </w:r>
      <w:r>
        <w:rPr>
          <w:rFonts w:hint="eastAsia"/>
        </w:rPr>
        <w:t>наукового</w:t>
      </w:r>
      <w:r>
        <w:t></w:t>
      </w:r>
      <w:r>
        <w:rPr>
          <w:rFonts w:hint="eastAsia"/>
        </w:rPr>
        <w:t>ступеня</w:t>
      </w:r>
    </w:p>
    <w:p w:rsidR="00B60479" w:rsidRDefault="00B60479" w:rsidP="00B60479">
      <w:r>
        <w:rPr>
          <w:rFonts w:hint="eastAsia"/>
        </w:rPr>
        <w:t>кандидата</w:t>
      </w:r>
      <w:r>
        <w:t></w:t>
      </w:r>
      <w:r>
        <w:rPr>
          <w:rFonts w:hint="eastAsia"/>
        </w:rPr>
        <w:t>педагогічних</w:t>
      </w:r>
      <w:r>
        <w:t></w:t>
      </w:r>
      <w:r>
        <w:rPr>
          <w:rFonts w:hint="eastAsia"/>
        </w:rPr>
        <w:t>наук</w:t>
      </w:r>
    </w:p>
    <w:p w:rsidR="00B60479" w:rsidRDefault="00B60479" w:rsidP="00B60479"/>
    <w:p w:rsidR="00B60479" w:rsidRDefault="00B60479" w:rsidP="00B60479"/>
    <w:p w:rsidR="00B60479" w:rsidRDefault="00B60479" w:rsidP="00B60479"/>
    <w:p w:rsidR="00B60479" w:rsidRDefault="00B60479" w:rsidP="00B60479">
      <w:r>
        <w:rPr>
          <w:rFonts w:hint="eastAsia"/>
        </w:rPr>
        <w:t>Науковий</w:t>
      </w:r>
      <w:r>
        <w:t></w:t>
      </w:r>
      <w:r>
        <w:rPr>
          <w:rFonts w:hint="eastAsia"/>
        </w:rPr>
        <w:t>керівник</w:t>
      </w:r>
      <w:r>
        <w:t></w:t>
      </w:r>
      <w:r>
        <w:t></w:t>
      </w:r>
    </w:p>
    <w:p w:rsidR="00B60479" w:rsidRDefault="00B60479" w:rsidP="00B60479">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rPr>
          <w:rFonts w:hint="eastAsia"/>
        </w:rPr>
        <w:t>Шарко</w:t>
      </w:r>
      <w:r>
        <w:t></w:t>
      </w:r>
      <w:r>
        <w:rPr>
          <w:rFonts w:hint="eastAsia"/>
        </w:rPr>
        <w:t>Валентина</w:t>
      </w:r>
      <w:r>
        <w:t></w:t>
      </w:r>
      <w:r>
        <w:rPr>
          <w:rFonts w:hint="eastAsia"/>
        </w:rPr>
        <w:t>Дмитрівна</w:t>
      </w:r>
    </w:p>
    <w:p w:rsidR="00B60479" w:rsidRDefault="00B60479" w:rsidP="00B60479"/>
    <w:p w:rsidR="00B60479" w:rsidRDefault="00B60479" w:rsidP="00B60479"/>
    <w:p w:rsidR="00B60479" w:rsidRDefault="00B60479" w:rsidP="00B60479">
      <w:r>
        <w:rPr>
          <w:rFonts w:hint="eastAsia"/>
        </w:rPr>
        <w:t>Київ</w:t>
      </w:r>
      <w:r>
        <w:t></w:t>
      </w:r>
      <w:r>
        <w:rPr>
          <w:rFonts w:hint="eastAsia"/>
        </w:rPr>
        <w:t>–</w:t>
      </w:r>
      <w:r>
        <w:t></w:t>
      </w:r>
      <w:r>
        <w:t></w:t>
      </w:r>
      <w:r>
        <w:t></w:t>
      </w:r>
      <w:r>
        <w:t></w:t>
      </w:r>
      <w:r>
        <w:t></w:t>
      </w:r>
      <w:r>
        <w:t></w:t>
      </w:r>
      <w:r>
        <w:t></w:t>
      </w:r>
    </w:p>
    <w:p w:rsidR="00B60479" w:rsidRDefault="00B60479" w:rsidP="00B60479">
      <w:r>
        <w:rPr>
          <w:rFonts w:hint="eastAsia"/>
        </w:rPr>
        <w:t>ЗМІСТ</w:t>
      </w:r>
    </w:p>
    <w:p w:rsidR="00B60479" w:rsidRDefault="00B60479" w:rsidP="00B60479">
      <w:r>
        <w:rPr>
          <w:rFonts w:hint="eastAsia"/>
        </w:rPr>
        <w:t>ВСТУП…………………………………………………………………………</w:t>
      </w:r>
      <w:r>
        <w:t></w:t>
      </w:r>
      <w:r>
        <w:t></w:t>
      </w:r>
      <w:r>
        <w:t></w:t>
      </w:r>
      <w:r>
        <w:t></w:t>
      </w:r>
    </w:p>
    <w:p w:rsidR="00B60479" w:rsidRDefault="00B60479" w:rsidP="00B60479">
      <w:r>
        <w:rPr>
          <w:rFonts w:hint="eastAsia"/>
        </w:rPr>
        <w:t>РОЗДІЛ</w:t>
      </w:r>
      <w:r>
        <w:t></w:t>
      </w:r>
      <w:r>
        <w:t></w:t>
      </w:r>
      <w:r>
        <w:tab/>
      </w:r>
      <w:r>
        <w:rPr>
          <w:rFonts w:hint="eastAsia"/>
        </w:rPr>
        <w:t>Теоретичні</w:t>
      </w:r>
      <w:r>
        <w:t></w:t>
      </w:r>
      <w:r>
        <w:rPr>
          <w:rFonts w:hint="eastAsia"/>
        </w:rPr>
        <w:t>основи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t></w:t>
      </w:r>
    </w:p>
    <w:p w:rsidR="00B60479" w:rsidRDefault="00B60479" w:rsidP="00B60479">
      <w:r>
        <w:t></w:t>
      </w:r>
      <w:r>
        <w:t></w:t>
      </w:r>
      <w:r>
        <w:t></w:t>
      </w:r>
      <w:r>
        <w:tab/>
      </w:r>
      <w:r>
        <w:rPr>
          <w:rFonts w:hint="eastAsia"/>
        </w:rPr>
        <w:t>Поняття</w:t>
      </w:r>
      <w:r>
        <w:t></w:t>
      </w:r>
      <w:r>
        <w:t></w:t>
      </w:r>
      <w:r>
        <w:rPr>
          <w:rFonts w:hint="eastAsia"/>
        </w:rPr>
        <w:t>когнітивного</w:t>
      </w:r>
      <w:r>
        <w:t></w:t>
      </w:r>
      <w:r>
        <w:t></w:t>
      </w:r>
      <w:r>
        <w:rPr>
          <w:rFonts w:hint="eastAsia"/>
        </w:rPr>
        <w:t>як</w:t>
      </w:r>
      <w:r>
        <w:t></w:t>
      </w:r>
      <w:r>
        <w:rPr>
          <w:rFonts w:hint="eastAsia"/>
        </w:rPr>
        <w:t>філософська</w:t>
      </w:r>
      <w:r>
        <w:t></w:t>
      </w:r>
      <w:r>
        <w:rPr>
          <w:rFonts w:hint="eastAsia"/>
        </w:rPr>
        <w:t>проблема</w:t>
      </w:r>
      <w:r>
        <w:tab/>
      </w:r>
      <w:r>
        <w:t></w:t>
      </w:r>
      <w:r>
        <w:t></w:t>
      </w:r>
    </w:p>
    <w:p w:rsidR="00B60479" w:rsidRDefault="00B60479" w:rsidP="00B60479">
      <w:r>
        <w:t></w:t>
      </w:r>
      <w:r>
        <w:t></w:t>
      </w:r>
      <w:r>
        <w:t></w:t>
      </w:r>
      <w:r>
        <w:tab/>
      </w:r>
      <w:r>
        <w:rPr>
          <w:rFonts w:hint="eastAsia"/>
        </w:rPr>
        <w:t>Когнітивні</w:t>
      </w:r>
      <w:r>
        <w:t></w:t>
      </w:r>
      <w:r>
        <w:rPr>
          <w:rFonts w:hint="eastAsia"/>
        </w:rPr>
        <w:t>процеси</w:t>
      </w:r>
      <w:r>
        <w:t></w:t>
      </w:r>
      <w:r>
        <w:rPr>
          <w:rFonts w:hint="eastAsia"/>
        </w:rPr>
        <w:t>та</w:t>
      </w:r>
      <w:r>
        <w:t></w:t>
      </w:r>
      <w:r>
        <w:rPr>
          <w:rFonts w:hint="eastAsia"/>
        </w:rPr>
        <w:t>їх</w:t>
      </w:r>
      <w:r>
        <w:t></w:t>
      </w:r>
      <w:r>
        <w:rPr>
          <w:rFonts w:hint="eastAsia"/>
        </w:rPr>
        <w:t>характеристика</w:t>
      </w:r>
      <w:r>
        <w:tab/>
      </w:r>
      <w:r>
        <w:t></w:t>
      </w:r>
      <w:r>
        <w:t></w:t>
      </w:r>
    </w:p>
    <w:p w:rsidR="00B60479" w:rsidRDefault="00B60479" w:rsidP="00B60479">
      <w:r>
        <w:t></w:t>
      </w:r>
      <w:r>
        <w:t></w:t>
      </w:r>
      <w:r>
        <w:t></w:t>
      </w:r>
      <w:r>
        <w:tab/>
      </w:r>
      <w:r>
        <w:rPr>
          <w:rFonts w:hint="eastAsia"/>
        </w:rPr>
        <w:t>Особливості</w:t>
      </w:r>
      <w:r>
        <w:t></w:t>
      </w:r>
      <w:r>
        <w:rPr>
          <w:rFonts w:hint="eastAsia"/>
        </w:rPr>
        <w:t>розвитку</w:t>
      </w:r>
      <w:r>
        <w:t></w:t>
      </w:r>
      <w:r>
        <w:rPr>
          <w:rFonts w:hint="eastAsia"/>
        </w:rPr>
        <w:t>когнітивної</w:t>
      </w:r>
      <w:r>
        <w:t></w:t>
      </w:r>
      <w:r>
        <w:rPr>
          <w:rFonts w:hint="eastAsia"/>
        </w:rPr>
        <w:t>сфери</w:t>
      </w:r>
      <w:r>
        <w:t></w:t>
      </w:r>
      <w:r>
        <w:rPr>
          <w:rFonts w:hint="eastAsia"/>
        </w:rPr>
        <w:t>в</w:t>
      </w:r>
      <w:r>
        <w:t></w:t>
      </w:r>
      <w:r>
        <w:rPr>
          <w:rFonts w:hint="eastAsia"/>
        </w:rPr>
        <w:t>учнів</w:t>
      </w:r>
      <w:r>
        <w:t></w:t>
      </w:r>
      <w:r>
        <w:t></w:t>
      </w:r>
      <w:r>
        <w:t></w:t>
      </w:r>
      <w:r>
        <w:t></w:t>
      </w:r>
      <w:r>
        <w:t></w:t>
      </w:r>
      <w:r>
        <w:rPr>
          <w:rFonts w:hint="eastAsia"/>
        </w:rPr>
        <w:t>класів</w:t>
      </w:r>
      <w:r>
        <w:tab/>
      </w:r>
      <w:r>
        <w:t></w:t>
      </w:r>
      <w:r>
        <w:t></w:t>
      </w:r>
    </w:p>
    <w:p w:rsidR="00B60479" w:rsidRDefault="00B60479" w:rsidP="00B60479">
      <w:r>
        <w:t></w:t>
      </w:r>
      <w:r>
        <w:t></w:t>
      </w:r>
      <w:r>
        <w:t></w:t>
      </w:r>
      <w:r>
        <w:tab/>
      </w:r>
      <w:r>
        <w:rPr>
          <w:rFonts w:hint="eastAsia"/>
        </w:rPr>
        <w:t>Мовлення</w:t>
      </w:r>
      <w:r>
        <w:t></w:t>
      </w:r>
      <w:r>
        <w:rPr>
          <w:rFonts w:hint="eastAsia"/>
        </w:rPr>
        <w:t>як</w:t>
      </w:r>
      <w:r>
        <w:t></w:t>
      </w:r>
      <w:r>
        <w:rPr>
          <w:rFonts w:hint="eastAsia"/>
        </w:rPr>
        <w:t>елемент</w:t>
      </w:r>
      <w:r>
        <w:t></w:t>
      </w:r>
      <w:r>
        <w:rPr>
          <w:rFonts w:hint="eastAsia"/>
        </w:rPr>
        <w:t>пізнавальної</w:t>
      </w:r>
      <w:r>
        <w:t></w:t>
      </w:r>
      <w:r>
        <w:rPr>
          <w:rFonts w:hint="eastAsia"/>
        </w:rPr>
        <w:t>діяльності</w:t>
      </w:r>
      <w:r>
        <w:tab/>
      </w:r>
      <w:r>
        <w:t></w:t>
      </w:r>
      <w:r>
        <w:t></w:t>
      </w:r>
    </w:p>
    <w:p w:rsidR="00B60479" w:rsidRDefault="00B60479" w:rsidP="00B60479">
      <w:r>
        <w:t></w:t>
      </w:r>
      <w:r>
        <w:t></w:t>
      </w:r>
      <w:r>
        <w:t></w:t>
      </w:r>
      <w:r>
        <w:tab/>
      </w:r>
      <w:r>
        <w:rPr>
          <w:rFonts w:hint="eastAsia"/>
        </w:rPr>
        <w:t>Когнітивні</w:t>
      </w:r>
      <w:r>
        <w:t></w:t>
      </w:r>
      <w:r>
        <w:rPr>
          <w:rFonts w:hint="eastAsia"/>
        </w:rPr>
        <w:t>вміння</w:t>
      </w:r>
      <w:r>
        <w:t></w:t>
      </w:r>
      <w:r>
        <w:rPr>
          <w:rFonts w:hint="eastAsia"/>
        </w:rPr>
        <w:t>в</w:t>
      </w:r>
      <w:r>
        <w:t></w:t>
      </w:r>
      <w:r>
        <w:rPr>
          <w:rFonts w:hint="eastAsia"/>
        </w:rPr>
        <w:t>системі</w:t>
      </w:r>
      <w:r>
        <w:t></w:t>
      </w:r>
      <w:r>
        <w:rPr>
          <w:rFonts w:hint="eastAsia"/>
        </w:rPr>
        <w:t>загальнонавчальних</w:t>
      </w:r>
      <w:r>
        <w:t></w:t>
      </w:r>
      <w:r>
        <w:rPr>
          <w:rFonts w:hint="eastAsia"/>
        </w:rPr>
        <w:t>умінь</w:t>
      </w:r>
      <w:r>
        <w:t></w:t>
      </w:r>
      <w:r>
        <w:t></w:t>
      </w:r>
      <w:r>
        <w:rPr>
          <w:rFonts w:hint="eastAsia"/>
        </w:rPr>
        <w:t>етапи</w:t>
      </w:r>
      <w:r>
        <w:t></w:t>
      </w:r>
      <w:r>
        <w:rPr>
          <w:rFonts w:hint="eastAsia"/>
        </w:rPr>
        <w:t>їх</w:t>
      </w:r>
      <w:r>
        <w:t></w:t>
      </w:r>
      <w:r>
        <w:rPr>
          <w:rFonts w:hint="eastAsia"/>
        </w:rPr>
        <w:t>формування</w:t>
      </w:r>
      <w:r>
        <w:t></w:t>
      </w:r>
      <w:r>
        <w:rPr>
          <w:rFonts w:hint="eastAsia"/>
        </w:rPr>
        <w:t>та</w:t>
      </w:r>
      <w:r>
        <w:t></w:t>
      </w:r>
      <w:r>
        <w:rPr>
          <w:rFonts w:hint="eastAsia"/>
        </w:rPr>
        <w:t>показники</w:t>
      </w:r>
      <w:r>
        <w:t></w:t>
      </w:r>
      <w:r>
        <w:rPr>
          <w:rFonts w:hint="eastAsia"/>
        </w:rPr>
        <w:t>сформованості</w:t>
      </w:r>
      <w:r>
        <w:tab/>
      </w:r>
      <w:r>
        <w:t></w:t>
      </w:r>
      <w:r>
        <w:t></w:t>
      </w:r>
    </w:p>
    <w:p w:rsidR="00B60479" w:rsidRDefault="00B60479" w:rsidP="00B60479">
      <w:r>
        <w:t></w:t>
      </w:r>
      <w:r>
        <w:t></w:t>
      </w:r>
      <w:r>
        <w:t></w:t>
      </w:r>
      <w:r>
        <w:tab/>
      </w:r>
      <w:r>
        <w:rPr>
          <w:rFonts w:hint="eastAsia"/>
        </w:rPr>
        <w:t>Інтерактивні</w:t>
      </w:r>
      <w:r>
        <w:t></w:t>
      </w:r>
      <w:r>
        <w:rPr>
          <w:rFonts w:hint="eastAsia"/>
        </w:rPr>
        <w:t>технології</w:t>
      </w:r>
      <w:r>
        <w:t></w:t>
      </w:r>
      <w:r>
        <w:rPr>
          <w:rFonts w:hint="eastAsia"/>
        </w:rPr>
        <w:t>навчання</w:t>
      </w:r>
      <w:r>
        <w:t></w:t>
      </w:r>
      <w:r>
        <w:rPr>
          <w:rFonts w:hint="eastAsia"/>
        </w:rPr>
        <w:t>фізики</w:t>
      </w:r>
      <w:r>
        <w:t></w:t>
      </w:r>
      <w:r>
        <w:rPr>
          <w:rFonts w:hint="eastAsia"/>
        </w:rPr>
        <w:t>як</w:t>
      </w:r>
      <w:r>
        <w:t></w:t>
      </w:r>
      <w:r>
        <w:rPr>
          <w:rFonts w:hint="eastAsia"/>
        </w:rPr>
        <w:t>фізичне</w:t>
      </w:r>
      <w:r>
        <w:t></w:t>
      </w:r>
      <w:r>
        <w:rPr>
          <w:rFonts w:hint="eastAsia"/>
        </w:rPr>
        <w:t>середовище</w:t>
      </w:r>
      <w:r>
        <w:t></w:t>
      </w:r>
      <w:r>
        <w:rPr>
          <w:rFonts w:hint="eastAsia"/>
        </w:rPr>
        <w:t>для</w:t>
      </w:r>
      <w:r>
        <w:t></w:t>
      </w:r>
      <w:r>
        <w:rPr>
          <w:rFonts w:hint="eastAsia"/>
        </w:rPr>
        <w:t>формування</w:t>
      </w:r>
      <w:r>
        <w:t></w:t>
      </w:r>
      <w:r>
        <w:rPr>
          <w:rFonts w:hint="eastAsia"/>
        </w:rPr>
        <w:t>когнітивних</w:t>
      </w:r>
      <w:r>
        <w:t></w:t>
      </w:r>
      <w:r>
        <w:rPr>
          <w:rFonts w:hint="eastAsia"/>
        </w:rPr>
        <w:t>умінь</w:t>
      </w:r>
      <w:r>
        <w:tab/>
      </w:r>
      <w:r>
        <w:t></w:t>
      </w:r>
      <w:r>
        <w:t></w:t>
      </w:r>
    </w:p>
    <w:p w:rsidR="00B60479" w:rsidRDefault="00B60479" w:rsidP="00B60479">
      <w:r>
        <w:t></w:t>
      </w:r>
      <w:r>
        <w:t></w:t>
      </w:r>
      <w:r>
        <w:t></w:t>
      </w:r>
      <w:r>
        <w:tab/>
      </w:r>
      <w:r>
        <w:rPr>
          <w:rFonts w:hint="eastAsia"/>
        </w:rPr>
        <w:t>Психолого</w:t>
      </w:r>
      <w:r>
        <w:t></w:t>
      </w:r>
      <w:r>
        <w:rPr>
          <w:rFonts w:hint="eastAsia"/>
        </w:rPr>
        <w:t>педагогічні</w:t>
      </w:r>
      <w:r>
        <w:t></w:t>
      </w:r>
      <w:r>
        <w:rPr>
          <w:rFonts w:hint="eastAsia"/>
        </w:rPr>
        <w:t>основи</w:t>
      </w:r>
      <w:r>
        <w:t></w:t>
      </w:r>
      <w:r>
        <w:rPr>
          <w:rFonts w:hint="eastAsia"/>
        </w:rPr>
        <w:t>формування</w:t>
      </w:r>
      <w:r>
        <w:t></w:t>
      </w:r>
      <w:r>
        <w:rPr>
          <w:rFonts w:hint="eastAsia"/>
        </w:rPr>
        <w:t>когнітивних</w:t>
      </w:r>
      <w:r>
        <w:t></w:t>
      </w:r>
      <w:r>
        <w:rPr>
          <w:rFonts w:hint="eastAsia"/>
        </w:rPr>
        <w:t>умінь</w:t>
      </w:r>
      <w:r>
        <w:t></w:t>
      </w:r>
      <w:r>
        <w:rPr>
          <w:rFonts w:hint="eastAsia"/>
        </w:rPr>
        <w:t>упроцесі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ab/>
      </w:r>
      <w:r>
        <w:t></w:t>
      </w:r>
      <w:r>
        <w:t></w:t>
      </w:r>
    </w:p>
    <w:p w:rsidR="00B60479" w:rsidRDefault="00B60479" w:rsidP="00B60479">
      <w:r>
        <w:rPr>
          <w:rFonts w:hint="eastAsia"/>
        </w:rPr>
        <w:t>Висновки</w:t>
      </w:r>
      <w:r>
        <w:t></w:t>
      </w:r>
      <w:r>
        <w:rPr>
          <w:rFonts w:hint="eastAsia"/>
        </w:rPr>
        <w:t>до</w:t>
      </w:r>
      <w:r>
        <w:t></w:t>
      </w:r>
      <w:r>
        <w:rPr>
          <w:rFonts w:hint="eastAsia"/>
        </w:rPr>
        <w:t>розділу</w:t>
      </w:r>
      <w:r>
        <w:t></w:t>
      </w:r>
      <w:r>
        <w:t></w:t>
      </w:r>
      <w:r>
        <w:tab/>
      </w:r>
      <w:r>
        <w:t></w:t>
      </w:r>
      <w:r>
        <w:t></w:t>
      </w:r>
    </w:p>
    <w:p w:rsidR="00B60479" w:rsidRDefault="00B60479" w:rsidP="00B60479">
      <w:r>
        <w:rPr>
          <w:rFonts w:hint="eastAsia"/>
        </w:rPr>
        <w:t>РОЗДІЛ</w:t>
      </w:r>
      <w:r>
        <w:t></w:t>
      </w:r>
      <w:r>
        <w:t></w:t>
      </w:r>
      <w:r>
        <w:tab/>
      </w:r>
      <w:r>
        <w:rPr>
          <w:rFonts w:hint="eastAsia"/>
        </w:rPr>
        <w:t>Методика</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ab/>
      </w:r>
      <w:r>
        <w:t></w:t>
      </w:r>
      <w:r>
        <w:t></w:t>
      </w:r>
    </w:p>
    <w:p w:rsidR="00B60479" w:rsidRDefault="00B60479" w:rsidP="00B60479">
      <w:r>
        <w:t></w:t>
      </w:r>
      <w:r>
        <w:t></w:t>
      </w:r>
      <w:r>
        <w:t></w:t>
      </w:r>
      <w:r>
        <w:tab/>
      </w:r>
      <w:r>
        <w:rPr>
          <w:rFonts w:hint="eastAsia"/>
        </w:rPr>
        <w:t>Аналіз</w:t>
      </w:r>
      <w:r>
        <w:t></w:t>
      </w:r>
      <w:r>
        <w:rPr>
          <w:rFonts w:hint="eastAsia"/>
        </w:rPr>
        <w:t>основних</w:t>
      </w:r>
      <w:r>
        <w:t></w:t>
      </w:r>
      <w:r>
        <w:rPr>
          <w:rFonts w:hint="eastAsia"/>
        </w:rPr>
        <w:t>видів</w:t>
      </w:r>
      <w:r>
        <w:t></w:t>
      </w:r>
      <w:r>
        <w:rPr>
          <w:rFonts w:hint="eastAsia"/>
        </w:rPr>
        <w:t>діяльності</w:t>
      </w:r>
      <w:r>
        <w:t></w:t>
      </w:r>
      <w:r>
        <w:rPr>
          <w:rFonts w:hint="eastAsia"/>
        </w:rPr>
        <w:t>учнів</w:t>
      </w:r>
      <w:r>
        <w:t></w:t>
      </w:r>
      <w:r>
        <w:rPr>
          <w:rFonts w:hint="eastAsia"/>
        </w:rPr>
        <w:t>при</w:t>
      </w:r>
      <w:r>
        <w:t></w:t>
      </w:r>
      <w:r>
        <w:rPr>
          <w:rFonts w:hint="eastAsia"/>
        </w:rPr>
        <w:t>вивченні</w:t>
      </w:r>
      <w:r>
        <w:t></w:t>
      </w:r>
      <w:r>
        <w:rPr>
          <w:rFonts w:hint="eastAsia"/>
        </w:rPr>
        <w:t>фізики</w:t>
      </w:r>
      <w:r>
        <w:t></w:t>
      </w:r>
      <w:r>
        <w:rPr>
          <w:rFonts w:hint="eastAsia"/>
        </w:rPr>
        <w:t>з</w:t>
      </w:r>
      <w:r>
        <w:t></w:t>
      </w:r>
      <w:r>
        <w:rPr>
          <w:rFonts w:hint="eastAsia"/>
        </w:rPr>
        <w:t>позицій</w:t>
      </w:r>
      <w:r>
        <w:t></w:t>
      </w:r>
      <w:r>
        <w:rPr>
          <w:rFonts w:hint="eastAsia"/>
        </w:rPr>
        <w:t>можливостей</w:t>
      </w:r>
      <w:r>
        <w:t></w:t>
      </w:r>
      <w:r>
        <w:rPr>
          <w:rFonts w:hint="eastAsia"/>
        </w:rPr>
        <w:t>для</w:t>
      </w:r>
      <w:r>
        <w:t></w:t>
      </w:r>
      <w:r>
        <w:rPr>
          <w:rFonts w:hint="eastAsia"/>
        </w:rPr>
        <w:t>формування</w:t>
      </w:r>
      <w:r>
        <w:t></w:t>
      </w:r>
      <w:r>
        <w:rPr>
          <w:rFonts w:hint="eastAsia"/>
        </w:rPr>
        <w:t>когнітивних</w:t>
      </w:r>
      <w:r>
        <w:t></w:t>
      </w:r>
      <w:r>
        <w:rPr>
          <w:rFonts w:hint="eastAsia"/>
        </w:rPr>
        <w:t>умінь</w:t>
      </w:r>
      <w:r>
        <w:tab/>
      </w:r>
      <w:r>
        <w:t></w:t>
      </w:r>
      <w:r>
        <w:t></w:t>
      </w:r>
    </w:p>
    <w:p w:rsidR="00B60479" w:rsidRDefault="00B60479" w:rsidP="00B60479">
      <w:r>
        <w:t></w:t>
      </w:r>
      <w:r>
        <w:t></w:t>
      </w:r>
      <w:r>
        <w:t></w:t>
      </w:r>
      <w:r>
        <w:t></w:t>
      </w:r>
      <w:r>
        <w:t></w:t>
      </w:r>
      <w:r>
        <w:t></w:t>
      </w:r>
      <w:r>
        <w:tab/>
      </w:r>
      <w:r>
        <w:rPr>
          <w:rFonts w:hint="eastAsia"/>
        </w:rPr>
        <w:t>Робота</w:t>
      </w:r>
      <w:r>
        <w:t></w:t>
      </w:r>
      <w:r>
        <w:rPr>
          <w:rFonts w:hint="eastAsia"/>
        </w:rPr>
        <w:t>з</w:t>
      </w:r>
      <w:r>
        <w:t></w:t>
      </w:r>
      <w:r>
        <w:rPr>
          <w:rFonts w:hint="eastAsia"/>
        </w:rPr>
        <w:t>підручником</w:t>
      </w:r>
      <w:r>
        <w:t></w:t>
      </w:r>
      <w:r>
        <w:rPr>
          <w:rFonts w:hint="eastAsia"/>
        </w:rPr>
        <w:t>як</w:t>
      </w:r>
      <w:r>
        <w:t></w:t>
      </w:r>
      <w:r>
        <w:rPr>
          <w:rFonts w:hint="eastAsia"/>
        </w:rPr>
        <w:t>основним</w:t>
      </w:r>
      <w:r>
        <w:t></w:t>
      </w:r>
      <w:r>
        <w:rPr>
          <w:rFonts w:hint="eastAsia"/>
        </w:rPr>
        <w:t>джерелом</w:t>
      </w:r>
      <w:r>
        <w:t></w:t>
      </w:r>
      <w:r>
        <w:rPr>
          <w:rFonts w:hint="eastAsia"/>
        </w:rPr>
        <w:t>інформації</w:t>
      </w:r>
      <w:r>
        <w:tab/>
      </w:r>
      <w:r>
        <w:t></w:t>
      </w:r>
      <w:r>
        <w:t></w:t>
      </w:r>
    </w:p>
    <w:p w:rsidR="00B60479" w:rsidRDefault="00B60479" w:rsidP="00B60479">
      <w:r>
        <w:t></w:t>
      </w:r>
      <w:r>
        <w:t></w:t>
      </w:r>
      <w:r>
        <w:t></w:t>
      </w:r>
      <w:r>
        <w:t></w:t>
      </w:r>
      <w:r>
        <w:t></w:t>
      </w:r>
      <w:r>
        <w:t></w:t>
      </w:r>
      <w:r>
        <w:tab/>
      </w:r>
      <w:r>
        <w:rPr>
          <w:rFonts w:hint="eastAsia"/>
        </w:rPr>
        <w:t>Усвідомлення</w:t>
      </w:r>
      <w:r>
        <w:t></w:t>
      </w:r>
      <w:r>
        <w:rPr>
          <w:rFonts w:hint="eastAsia"/>
        </w:rPr>
        <w:t>фізичних</w:t>
      </w:r>
      <w:r>
        <w:t></w:t>
      </w:r>
      <w:r>
        <w:rPr>
          <w:rFonts w:hint="eastAsia"/>
        </w:rPr>
        <w:t>знань</w:t>
      </w:r>
      <w:r>
        <w:t></w:t>
      </w:r>
      <w:r>
        <w:rPr>
          <w:rFonts w:hint="eastAsia"/>
        </w:rPr>
        <w:t>під</w:t>
      </w:r>
      <w:r>
        <w:t></w:t>
      </w:r>
      <w:r>
        <w:rPr>
          <w:rFonts w:hint="eastAsia"/>
        </w:rPr>
        <w:t>час</w:t>
      </w:r>
      <w:r>
        <w:t></w:t>
      </w:r>
      <w:r>
        <w:rPr>
          <w:rFonts w:hint="eastAsia"/>
        </w:rPr>
        <w:t>розв’язування</w:t>
      </w:r>
      <w:r>
        <w:t></w:t>
      </w:r>
      <w:r>
        <w:rPr>
          <w:rFonts w:hint="eastAsia"/>
        </w:rPr>
        <w:t>задач</w:t>
      </w:r>
      <w:r>
        <w:tab/>
      </w:r>
      <w:r>
        <w:t></w:t>
      </w:r>
      <w:r>
        <w:t></w:t>
      </w:r>
    </w:p>
    <w:p w:rsidR="00B60479" w:rsidRDefault="00B60479" w:rsidP="00B60479">
      <w:r>
        <w:t></w:t>
      </w:r>
      <w:r>
        <w:t></w:t>
      </w:r>
      <w:r>
        <w:t></w:t>
      </w:r>
      <w:r>
        <w:t></w:t>
      </w:r>
      <w:r>
        <w:t></w:t>
      </w:r>
      <w:r>
        <w:t></w:t>
      </w:r>
      <w:r>
        <w:tab/>
      </w:r>
      <w:r>
        <w:rPr>
          <w:rFonts w:hint="eastAsia"/>
        </w:rPr>
        <w:t>Пізнавальна</w:t>
      </w:r>
      <w:r>
        <w:t></w:t>
      </w:r>
      <w:r>
        <w:rPr>
          <w:rFonts w:hint="eastAsia"/>
        </w:rPr>
        <w:t>діяльність</w:t>
      </w:r>
      <w:r>
        <w:t></w:t>
      </w:r>
      <w:r>
        <w:rPr>
          <w:rFonts w:hint="eastAsia"/>
        </w:rPr>
        <w:t>учнів</w:t>
      </w:r>
      <w:r>
        <w:t></w:t>
      </w:r>
      <w:r>
        <w:rPr>
          <w:rFonts w:hint="eastAsia"/>
        </w:rPr>
        <w:t>у</w:t>
      </w:r>
      <w:r>
        <w:t></w:t>
      </w:r>
      <w:r>
        <w:rPr>
          <w:rFonts w:hint="eastAsia"/>
        </w:rPr>
        <w:t>процесі</w:t>
      </w:r>
      <w:r>
        <w:t></w:t>
      </w:r>
      <w:r>
        <w:rPr>
          <w:rFonts w:hint="eastAsia"/>
        </w:rPr>
        <w:t>виконання</w:t>
      </w:r>
      <w:r>
        <w:t></w:t>
      </w:r>
      <w:r>
        <w:rPr>
          <w:rFonts w:hint="eastAsia"/>
        </w:rPr>
        <w:t>лабораторних</w:t>
      </w:r>
      <w:r>
        <w:t></w:t>
      </w:r>
      <w:r>
        <w:rPr>
          <w:rFonts w:hint="eastAsia"/>
        </w:rPr>
        <w:t>робіт</w:t>
      </w:r>
      <w:r>
        <w:t></w:t>
      </w:r>
      <w:r>
        <w:rPr>
          <w:rFonts w:hint="eastAsia"/>
        </w:rPr>
        <w:t>з</w:t>
      </w:r>
      <w:r>
        <w:t></w:t>
      </w:r>
      <w:r>
        <w:rPr>
          <w:rFonts w:hint="eastAsia"/>
        </w:rPr>
        <w:t>фізики</w:t>
      </w:r>
      <w:r>
        <w:tab/>
      </w:r>
      <w:r>
        <w:t></w:t>
      </w:r>
      <w:r>
        <w:t></w:t>
      </w:r>
    </w:p>
    <w:p w:rsidR="00B60479" w:rsidRDefault="00B60479" w:rsidP="00B60479">
      <w:r>
        <w:t></w:t>
      </w:r>
      <w:r>
        <w:t></w:t>
      </w:r>
      <w:r>
        <w:t></w:t>
      </w:r>
      <w:r>
        <w:tab/>
      </w:r>
      <w:r>
        <w:rPr>
          <w:rFonts w:hint="eastAsia"/>
        </w:rPr>
        <w:t>Методика</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ab/>
      </w:r>
      <w:r>
        <w:t></w:t>
      </w:r>
      <w:r>
        <w:t></w:t>
      </w:r>
      <w:r>
        <w:t></w:t>
      </w:r>
    </w:p>
    <w:p w:rsidR="00B60479" w:rsidRDefault="00B60479" w:rsidP="00B60479">
      <w:r>
        <w:t></w:t>
      </w:r>
      <w:r>
        <w:t></w:t>
      </w:r>
      <w:r>
        <w:t></w:t>
      </w:r>
      <w:r>
        <w:t></w:t>
      </w:r>
      <w:r>
        <w:t></w:t>
      </w:r>
      <w:r>
        <w:t></w:t>
      </w:r>
      <w:r>
        <w:tab/>
      </w:r>
      <w:r>
        <w:rPr>
          <w:rFonts w:hint="eastAsia"/>
        </w:rPr>
        <w:t>Методика</w:t>
      </w:r>
      <w:r>
        <w:t></w:t>
      </w:r>
      <w:r>
        <w:rPr>
          <w:rFonts w:hint="eastAsia"/>
        </w:rPr>
        <w:t>створення</w:t>
      </w:r>
      <w:r>
        <w:t></w:t>
      </w:r>
      <w:r>
        <w:rPr>
          <w:rFonts w:hint="eastAsia"/>
        </w:rPr>
        <w:t>навчального</w:t>
      </w:r>
      <w:r>
        <w:t></w:t>
      </w:r>
      <w:r>
        <w:rPr>
          <w:rFonts w:hint="eastAsia"/>
        </w:rPr>
        <w:t>середовища</w:t>
      </w:r>
      <w:r>
        <w:t></w:t>
      </w:r>
      <w:r>
        <w:rPr>
          <w:rFonts w:hint="eastAsia"/>
        </w:rPr>
        <w:t>для</w:t>
      </w:r>
      <w:r>
        <w:t></w:t>
      </w:r>
      <w:r>
        <w:rPr>
          <w:rFonts w:hint="eastAsia"/>
        </w:rPr>
        <w:t>учнів</w:t>
      </w:r>
      <w:r>
        <w:tab/>
      </w:r>
      <w:r>
        <w:t></w:t>
      </w:r>
      <w:r>
        <w:t></w:t>
      </w:r>
      <w:r>
        <w:t></w:t>
      </w:r>
    </w:p>
    <w:p w:rsidR="00B60479" w:rsidRDefault="00B60479" w:rsidP="00B60479">
      <w:r>
        <w:t></w:t>
      </w:r>
      <w:r>
        <w:t></w:t>
      </w:r>
      <w:r>
        <w:t></w:t>
      </w:r>
      <w:r>
        <w:t></w:t>
      </w:r>
      <w:r>
        <w:t></w:t>
      </w:r>
      <w:r>
        <w:t></w:t>
      </w:r>
      <w:r>
        <w:tab/>
      </w:r>
      <w:r>
        <w:rPr>
          <w:rFonts w:hint="eastAsia"/>
        </w:rPr>
        <w:t>Технологічне</w:t>
      </w:r>
      <w:r>
        <w:t></w:t>
      </w:r>
      <w:r>
        <w:rPr>
          <w:rFonts w:hint="eastAsia"/>
        </w:rPr>
        <w:t>забезпечення</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ab/>
      </w:r>
      <w:r>
        <w:t></w:t>
      </w:r>
      <w:r>
        <w:t></w:t>
      </w:r>
      <w:r>
        <w:t></w:t>
      </w:r>
    </w:p>
    <w:p w:rsidR="00B60479" w:rsidRDefault="00B60479" w:rsidP="00B60479">
      <w:r>
        <w:t></w:t>
      </w:r>
      <w:r>
        <w:t></w:t>
      </w:r>
      <w:r>
        <w:t></w:t>
      </w:r>
      <w:r>
        <w:tab/>
      </w:r>
      <w:r>
        <w:rPr>
          <w:rFonts w:hint="eastAsia"/>
        </w:rPr>
        <w:t>Інформаційні</w:t>
      </w:r>
      <w:r>
        <w:t></w:t>
      </w:r>
      <w:r>
        <w:rPr>
          <w:rFonts w:hint="eastAsia"/>
        </w:rPr>
        <w:t>технології</w:t>
      </w:r>
      <w:r>
        <w:t></w:t>
      </w:r>
      <w:r>
        <w:rPr>
          <w:rFonts w:hint="eastAsia"/>
        </w:rPr>
        <w:t>як</w:t>
      </w:r>
      <w:r>
        <w:t></w:t>
      </w:r>
      <w:r>
        <w:rPr>
          <w:rFonts w:hint="eastAsia"/>
        </w:rPr>
        <w:t>інтерактивний</w:t>
      </w:r>
      <w:r>
        <w:t></w:t>
      </w:r>
      <w:r>
        <w:rPr>
          <w:rFonts w:hint="eastAsia"/>
        </w:rPr>
        <w:t>засіб</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ab/>
      </w:r>
      <w:r>
        <w:t></w:t>
      </w:r>
      <w:r>
        <w:t></w:t>
      </w:r>
      <w:r>
        <w:t></w:t>
      </w:r>
    </w:p>
    <w:p w:rsidR="00B60479" w:rsidRDefault="00B60479" w:rsidP="00B60479">
      <w:r>
        <w:rPr>
          <w:rFonts w:hint="eastAsia"/>
        </w:rPr>
        <w:t>Висновки</w:t>
      </w:r>
      <w:r>
        <w:t></w:t>
      </w:r>
      <w:r>
        <w:rPr>
          <w:rFonts w:hint="eastAsia"/>
        </w:rPr>
        <w:t>до</w:t>
      </w:r>
      <w:r>
        <w:t></w:t>
      </w:r>
      <w:r>
        <w:rPr>
          <w:rFonts w:hint="eastAsia"/>
        </w:rPr>
        <w:t>розділу</w:t>
      </w:r>
      <w:r>
        <w:t></w:t>
      </w:r>
      <w:r>
        <w:t></w:t>
      </w:r>
      <w:r>
        <w:tab/>
      </w:r>
      <w:r>
        <w:t></w:t>
      </w:r>
      <w:r>
        <w:t></w:t>
      </w:r>
      <w:r>
        <w:t></w:t>
      </w:r>
    </w:p>
    <w:p w:rsidR="00B60479" w:rsidRDefault="00B60479" w:rsidP="00B60479">
      <w:r>
        <w:rPr>
          <w:rFonts w:hint="eastAsia"/>
        </w:rPr>
        <w:t>РОЗДІЛ</w:t>
      </w:r>
      <w:r>
        <w:t></w:t>
      </w:r>
      <w:r>
        <w:t></w:t>
      </w:r>
      <w:r>
        <w:tab/>
      </w:r>
      <w:r>
        <w:rPr>
          <w:rFonts w:hint="eastAsia"/>
        </w:rPr>
        <w:t>Організація</w:t>
      </w:r>
      <w:r>
        <w:t></w:t>
      </w:r>
      <w:r>
        <w:rPr>
          <w:rFonts w:hint="eastAsia"/>
        </w:rPr>
        <w:t>та</w:t>
      </w:r>
      <w:r>
        <w:t></w:t>
      </w:r>
      <w:r>
        <w:rPr>
          <w:rFonts w:hint="eastAsia"/>
        </w:rPr>
        <w:t>результати</w:t>
      </w:r>
      <w:r>
        <w:t></w:t>
      </w:r>
      <w:r>
        <w:rPr>
          <w:rFonts w:hint="eastAsia"/>
        </w:rPr>
        <w:t>педагогічного</w:t>
      </w:r>
      <w:r>
        <w:t></w:t>
      </w:r>
      <w:r>
        <w:rPr>
          <w:rFonts w:hint="eastAsia"/>
        </w:rPr>
        <w:t>експерименту</w:t>
      </w:r>
      <w:r>
        <w:tab/>
      </w:r>
      <w:r>
        <w:t></w:t>
      </w:r>
      <w:r>
        <w:t></w:t>
      </w:r>
      <w:r>
        <w:t></w:t>
      </w:r>
    </w:p>
    <w:p w:rsidR="00B60479" w:rsidRDefault="00B60479" w:rsidP="00B60479">
      <w:r>
        <w:t></w:t>
      </w:r>
      <w:r>
        <w:t></w:t>
      </w:r>
      <w:r>
        <w:t></w:t>
      </w:r>
      <w:r>
        <w:tab/>
      </w:r>
      <w:r>
        <w:rPr>
          <w:rFonts w:hint="eastAsia"/>
        </w:rPr>
        <w:t>Організація</w:t>
      </w:r>
      <w:r>
        <w:t></w:t>
      </w:r>
      <w:r>
        <w:rPr>
          <w:rFonts w:hint="eastAsia"/>
        </w:rPr>
        <w:t>педагогічного</w:t>
      </w:r>
      <w:r>
        <w:t></w:t>
      </w:r>
      <w:r>
        <w:rPr>
          <w:rFonts w:hint="eastAsia"/>
        </w:rPr>
        <w:t>експерименту</w:t>
      </w:r>
      <w:r>
        <w:tab/>
      </w:r>
      <w:r>
        <w:t></w:t>
      </w:r>
      <w:r>
        <w:t></w:t>
      </w:r>
      <w:r>
        <w:t></w:t>
      </w:r>
    </w:p>
    <w:p w:rsidR="00B60479" w:rsidRDefault="00B60479" w:rsidP="00B60479">
      <w:r>
        <w:t></w:t>
      </w:r>
      <w:r>
        <w:t></w:t>
      </w:r>
      <w:r>
        <w:t></w:t>
      </w:r>
      <w:r>
        <w:tab/>
      </w:r>
      <w:r>
        <w:rPr>
          <w:rFonts w:hint="eastAsia"/>
        </w:rPr>
        <w:t>Формуючий</w:t>
      </w:r>
      <w:r>
        <w:t></w:t>
      </w:r>
      <w:r>
        <w:rPr>
          <w:rFonts w:hint="eastAsia"/>
        </w:rPr>
        <w:t>етап</w:t>
      </w:r>
      <w:r>
        <w:t></w:t>
      </w:r>
      <w:r>
        <w:rPr>
          <w:rFonts w:hint="eastAsia"/>
        </w:rPr>
        <w:t>педагогічного</w:t>
      </w:r>
      <w:r>
        <w:t></w:t>
      </w:r>
      <w:r>
        <w:rPr>
          <w:rFonts w:hint="eastAsia"/>
        </w:rPr>
        <w:t>експерименту</w:t>
      </w:r>
      <w:r>
        <w:t></w:t>
      </w:r>
      <w:r>
        <w:rPr>
          <w:rFonts w:hint="eastAsia"/>
        </w:rPr>
        <w:t>та</w:t>
      </w:r>
      <w:r>
        <w:t></w:t>
      </w:r>
      <w:r>
        <w:rPr>
          <w:rFonts w:hint="eastAsia"/>
        </w:rPr>
        <w:t>його</w:t>
      </w:r>
      <w:r>
        <w:t></w:t>
      </w:r>
      <w:r>
        <w:rPr>
          <w:rFonts w:hint="eastAsia"/>
        </w:rPr>
        <w:t>результати</w:t>
      </w:r>
      <w:r>
        <w:tab/>
      </w:r>
      <w:r>
        <w:t></w:t>
      </w:r>
      <w:r>
        <w:t></w:t>
      </w:r>
      <w:r>
        <w:t></w:t>
      </w:r>
    </w:p>
    <w:p w:rsidR="00B60479" w:rsidRDefault="00B60479" w:rsidP="00B60479">
      <w:r>
        <w:rPr>
          <w:rFonts w:hint="eastAsia"/>
        </w:rPr>
        <w:t>Висновки</w:t>
      </w:r>
      <w:r>
        <w:t></w:t>
      </w:r>
      <w:r>
        <w:rPr>
          <w:rFonts w:hint="eastAsia"/>
        </w:rPr>
        <w:t>до</w:t>
      </w:r>
      <w:r>
        <w:t></w:t>
      </w:r>
      <w:r>
        <w:rPr>
          <w:rFonts w:hint="eastAsia"/>
        </w:rPr>
        <w:t>розділу</w:t>
      </w:r>
      <w:r>
        <w:t></w:t>
      </w:r>
      <w:r>
        <w:t></w:t>
      </w:r>
      <w:r>
        <w:tab/>
      </w:r>
      <w:r>
        <w:t></w:t>
      </w:r>
      <w:r>
        <w:t></w:t>
      </w:r>
      <w:r>
        <w:t></w:t>
      </w:r>
    </w:p>
    <w:p w:rsidR="00B60479" w:rsidRDefault="00B60479" w:rsidP="00B60479">
      <w:r>
        <w:rPr>
          <w:rFonts w:hint="eastAsia"/>
        </w:rPr>
        <w:t>ЗАГАЛЬНІ</w:t>
      </w:r>
      <w:r>
        <w:t></w:t>
      </w:r>
      <w:r>
        <w:rPr>
          <w:rFonts w:hint="eastAsia"/>
        </w:rPr>
        <w:t>ВИСНОВКИ</w:t>
      </w:r>
      <w:r>
        <w:tab/>
      </w:r>
      <w:r>
        <w:t></w:t>
      </w:r>
      <w:r>
        <w:t></w:t>
      </w:r>
      <w:r>
        <w:t></w:t>
      </w:r>
    </w:p>
    <w:p w:rsidR="00B60479" w:rsidRDefault="00B60479" w:rsidP="00B60479">
      <w:r>
        <w:rPr>
          <w:rFonts w:hint="eastAsia"/>
        </w:rPr>
        <w:t>СПИСОК</w:t>
      </w:r>
      <w:r>
        <w:t></w:t>
      </w:r>
      <w:r>
        <w:rPr>
          <w:rFonts w:hint="eastAsia"/>
        </w:rPr>
        <w:t>ВИКОРИСТАНИХ</w:t>
      </w:r>
      <w:r>
        <w:t></w:t>
      </w:r>
      <w:r>
        <w:rPr>
          <w:rFonts w:hint="eastAsia"/>
        </w:rPr>
        <w:t>ДЖЕРЕЛ</w:t>
      </w:r>
      <w:r>
        <w:tab/>
      </w:r>
      <w:r>
        <w:t></w:t>
      </w:r>
      <w:r>
        <w:t></w:t>
      </w:r>
      <w:r>
        <w:t></w:t>
      </w:r>
    </w:p>
    <w:p w:rsidR="00B60479" w:rsidRDefault="00B60479" w:rsidP="00B60479">
      <w:r>
        <w:rPr>
          <w:rFonts w:hint="eastAsia"/>
        </w:rPr>
        <w:t>ДОДАТКИ……………………………………………………………………</w:t>
      </w:r>
      <w:r>
        <w:t></w:t>
      </w:r>
      <w:r>
        <w:t></w:t>
      </w:r>
      <w:r>
        <w:t></w:t>
      </w:r>
      <w:r>
        <w:t></w:t>
      </w:r>
    </w:p>
    <w:p w:rsidR="00B60479" w:rsidRDefault="00B60479" w:rsidP="00B60479">
      <w:r>
        <w:rPr>
          <w:rFonts w:hint="eastAsia"/>
        </w:rPr>
        <w:t>Додаток</w:t>
      </w:r>
      <w:r>
        <w:t></w:t>
      </w:r>
      <w:r>
        <w:rPr>
          <w:rFonts w:hint="eastAsia"/>
        </w:rPr>
        <w:t>А</w:t>
      </w:r>
      <w:r>
        <w:t></w:t>
      </w:r>
      <w:r>
        <w:rPr>
          <w:rFonts w:hint="eastAsia"/>
        </w:rPr>
        <w:t>Методичне</w:t>
      </w:r>
      <w:r>
        <w:t></w:t>
      </w:r>
      <w:r>
        <w:rPr>
          <w:rFonts w:hint="eastAsia"/>
        </w:rPr>
        <w:t>забезпечення</w:t>
      </w:r>
      <w:r>
        <w:t></w:t>
      </w:r>
      <w:r>
        <w:rPr>
          <w:rFonts w:hint="eastAsia"/>
        </w:rPr>
        <w:t>навчального</w:t>
      </w:r>
      <w:r>
        <w:t></w:t>
      </w:r>
      <w:r>
        <w:rPr>
          <w:rFonts w:hint="eastAsia"/>
        </w:rPr>
        <w:t>середовища</w:t>
      </w:r>
      <w:r>
        <w:t></w:t>
      </w:r>
      <w:r>
        <w:rPr>
          <w:rFonts w:hint="eastAsia"/>
        </w:rPr>
        <w:t>з</w:t>
      </w:r>
      <w:r>
        <w:t></w:t>
      </w:r>
      <w:r>
        <w:rPr>
          <w:rFonts w:hint="eastAsia"/>
        </w:rPr>
        <w:t>теми</w:t>
      </w:r>
      <w:r>
        <w:t></w:t>
      </w:r>
      <w:r>
        <w:t></w:t>
      </w:r>
      <w:r>
        <w:t></w:t>
      </w:r>
      <w:r>
        <w:rPr>
          <w:rFonts w:hint="eastAsia"/>
        </w:rPr>
        <w:t>Початкові</w:t>
      </w:r>
      <w:r>
        <w:t></w:t>
      </w:r>
      <w:r>
        <w:rPr>
          <w:rFonts w:hint="eastAsia"/>
        </w:rPr>
        <w:t>відомості</w:t>
      </w:r>
      <w:r>
        <w:t></w:t>
      </w:r>
      <w:r>
        <w:rPr>
          <w:rFonts w:hint="eastAsia"/>
        </w:rPr>
        <w:t>про</w:t>
      </w:r>
      <w:r>
        <w:t></w:t>
      </w:r>
      <w:r>
        <w:rPr>
          <w:rFonts w:hint="eastAsia"/>
        </w:rPr>
        <w:t>будову</w:t>
      </w:r>
      <w:r>
        <w:t></w:t>
      </w:r>
      <w:r>
        <w:rPr>
          <w:rFonts w:hint="eastAsia"/>
        </w:rPr>
        <w:t>речовини</w:t>
      </w:r>
      <w:r>
        <w:tab/>
      </w:r>
      <w:r>
        <w:t></w:t>
      </w:r>
      <w:r>
        <w:t></w:t>
      </w:r>
      <w:r>
        <w:t></w:t>
      </w:r>
    </w:p>
    <w:p w:rsidR="00B60479" w:rsidRDefault="00B60479" w:rsidP="00B60479">
      <w:r>
        <w:rPr>
          <w:rFonts w:hint="eastAsia"/>
        </w:rPr>
        <w:t>Додаток</w:t>
      </w:r>
      <w:r>
        <w:t></w:t>
      </w:r>
      <w:r>
        <w:rPr>
          <w:rFonts w:hint="eastAsia"/>
        </w:rPr>
        <w:t>Б</w:t>
      </w:r>
      <w:r>
        <w:t></w:t>
      </w:r>
      <w:r>
        <w:rPr>
          <w:rFonts w:hint="eastAsia"/>
        </w:rPr>
        <w:t>Методичне</w:t>
      </w:r>
      <w:r>
        <w:t></w:t>
      </w:r>
      <w:r>
        <w:rPr>
          <w:rFonts w:hint="eastAsia"/>
        </w:rPr>
        <w:t>забезпечення</w:t>
      </w:r>
      <w:r>
        <w:t></w:t>
      </w:r>
      <w:r>
        <w:rPr>
          <w:rFonts w:hint="eastAsia"/>
        </w:rPr>
        <w:t>навчального</w:t>
      </w:r>
      <w:r>
        <w:t></w:t>
      </w:r>
      <w:r>
        <w:rPr>
          <w:rFonts w:hint="eastAsia"/>
        </w:rPr>
        <w:t>середовища</w:t>
      </w:r>
      <w:r>
        <w:t></w:t>
      </w:r>
      <w:r>
        <w:rPr>
          <w:rFonts w:hint="eastAsia"/>
        </w:rPr>
        <w:t>з</w:t>
      </w:r>
      <w:r>
        <w:t></w:t>
      </w:r>
      <w:r>
        <w:rPr>
          <w:rFonts w:hint="eastAsia"/>
        </w:rPr>
        <w:t>теми</w:t>
      </w:r>
      <w:r>
        <w:t></w:t>
      </w:r>
      <w:r>
        <w:t></w:t>
      </w:r>
      <w:r>
        <w:t></w:t>
      </w:r>
      <w:r>
        <w:rPr>
          <w:rFonts w:hint="eastAsia"/>
        </w:rPr>
        <w:t>Еектричний</w:t>
      </w:r>
      <w:r>
        <w:t></w:t>
      </w:r>
      <w:r>
        <w:rPr>
          <w:rFonts w:hint="eastAsia"/>
        </w:rPr>
        <w:t>струм</w:t>
      </w:r>
      <w:r>
        <w:t></w:t>
      </w:r>
      <w:r>
        <w:t></w:t>
      </w:r>
      <w:r>
        <w:rPr>
          <w:rFonts w:hint="eastAsia"/>
        </w:rPr>
        <w:t>Сила</w:t>
      </w:r>
      <w:r>
        <w:t></w:t>
      </w:r>
      <w:r>
        <w:rPr>
          <w:rFonts w:hint="eastAsia"/>
        </w:rPr>
        <w:t>струму</w:t>
      </w:r>
      <w:r>
        <w:t></w:t>
      </w:r>
      <w:r>
        <w:t></w:t>
      </w:r>
      <w:r>
        <w:rPr>
          <w:rFonts w:hint="eastAsia"/>
        </w:rPr>
        <w:t>Напруга</w:t>
      </w:r>
      <w:r>
        <w:t></w:t>
      </w:r>
      <w:r>
        <w:t></w:t>
      </w:r>
      <w:r>
        <w:rPr>
          <w:rFonts w:hint="eastAsia"/>
        </w:rPr>
        <w:t>Опір</w:t>
      </w:r>
      <w:r>
        <w:t></w:t>
      </w:r>
      <w:r>
        <w:t></w:t>
      </w:r>
      <w:r>
        <w:rPr>
          <w:rFonts w:hint="eastAsia"/>
        </w:rPr>
        <w:t>Ззакон</w:t>
      </w:r>
      <w:r>
        <w:t></w:t>
      </w:r>
      <w:r>
        <w:rPr>
          <w:rFonts w:hint="eastAsia"/>
        </w:rPr>
        <w:t>Ома</w:t>
      </w:r>
      <w:r>
        <w:t></w:t>
      </w:r>
      <w:r>
        <w:tab/>
      </w:r>
      <w:r>
        <w:t></w:t>
      </w:r>
      <w:r>
        <w:t></w:t>
      </w:r>
      <w:r>
        <w:t></w:t>
      </w:r>
    </w:p>
    <w:p w:rsidR="00B60479" w:rsidRDefault="00B60479" w:rsidP="00B60479">
      <w:r>
        <w:rPr>
          <w:rFonts w:hint="eastAsia"/>
        </w:rPr>
        <w:t>Додаток</w:t>
      </w:r>
      <w:r>
        <w:t></w:t>
      </w:r>
      <w:r>
        <w:rPr>
          <w:rFonts w:hint="eastAsia"/>
        </w:rPr>
        <w:t>В</w:t>
      </w:r>
      <w:r>
        <w:t></w:t>
      </w:r>
      <w:r>
        <w:t></w:t>
      </w:r>
      <w:r>
        <w:rPr>
          <w:rFonts w:hint="eastAsia"/>
        </w:rPr>
        <w:t>Фрагмент</w:t>
      </w:r>
      <w:r>
        <w:t></w:t>
      </w:r>
      <w:r>
        <w:rPr>
          <w:rFonts w:hint="eastAsia"/>
        </w:rPr>
        <w:t>з</w:t>
      </w:r>
      <w:r>
        <w:t></w:t>
      </w:r>
      <w:r>
        <w:rPr>
          <w:rFonts w:hint="eastAsia"/>
        </w:rPr>
        <w:t>електронного</w:t>
      </w:r>
      <w:r>
        <w:t></w:t>
      </w:r>
      <w:r>
        <w:rPr>
          <w:rFonts w:hint="eastAsia"/>
        </w:rPr>
        <w:t>підручника</w:t>
      </w:r>
      <w:r>
        <w:t></w:t>
      </w:r>
      <w:r>
        <w:t></w:t>
      </w:r>
      <w:r>
        <w:rPr>
          <w:rFonts w:hint="eastAsia"/>
        </w:rPr>
        <w:t>Фізика</w:t>
      </w:r>
      <w:r>
        <w:t></w:t>
      </w:r>
      <w:r>
        <w:t></w:t>
      </w:r>
      <w:r>
        <w:t></w:t>
      </w:r>
      <w:r>
        <w:tab/>
      </w:r>
      <w:r>
        <w:t></w:t>
      </w:r>
      <w:r>
        <w:t></w:t>
      </w:r>
      <w:r>
        <w:t></w:t>
      </w:r>
    </w:p>
    <w:p w:rsidR="00B60479" w:rsidRDefault="00B60479" w:rsidP="00B60479">
      <w:r>
        <w:rPr>
          <w:rFonts w:hint="eastAsia"/>
        </w:rPr>
        <w:t>Додаток</w:t>
      </w:r>
      <w:r>
        <w:t></w:t>
      </w:r>
      <w:r>
        <w:rPr>
          <w:rFonts w:hint="eastAsia"/>
        </w:rPr>
        <w:t>Д</w:t>
      </w:r>
      <w:r>
        <w:t></w:t>
      </w:r>
      <w:r>
        <w:rPr>
          <w:rFonts w:hint="eastAsia"/>
        </w:rPr>
        <w:t>Анкета</w:t>
      </w:r>
      <w:r>
        <w:t></w:t>
      </w:r>
      <w:r>
        <w:rPr>
          <w:rFonts w:hint="eastAsia"/>
        </w:rPr>
        <w:t>для</w:t>
      </w:r>
      <w:r>
        <w:t></w:t>
      </w:r>
      <w:r>
        <w:rPr>
          <w:rFonts w:hint="eastAsia"/>
        </w:rPr>
        <w:t>учнів</w:t>
      </w:r>
      <w:r>
        <w:t></w:t>
      </w:r>
      <w:r>
        <w:t></w:t>
      </w:r>
      <w:r>
        <w:t></w:t>
      </w:r>
      <w:r>
        <w:t></w:t>
      </w:r>
      <w:r>
        <w:t></w:t>
      </w:r>
      <w:r>
        <w:t></w:t>
      </w:r>
      <w:r>
        <w:t></w:t>
      </w:r>
      <w:r>
        <w:t></w:t>
      </w:r>
      <w:r>
        <w:t></w:t>
      </w:r>
      <w:r>
        <w:t></w:t>
      </w:r>
      <w:r>
        <w:rPr>
          <w:rFonts w:hint="eastAsia"/>
        </w:rPr>
        <w:t>класів</w:t>
      </w:r>
      <w:r>
        <w:t></w:t>
      </w:r>
      <w:r>
        <w:rPr>
          <w:rFonts w:hint="eastAsia"/>
        </w:rPr>
        <w:t>на</w:t>
      </w:r>
      <w:r>
        <w:t></w:t>
      </w:r>
      <w:r>
        <w:rPr>
          <w:rFonts w:hint="eastAsia"/>
        </w:rPr>
        <w:t>визначення</w:t>
      </w:r>
      <w:r>
        <w:t></w:t>
      </w:r>
      <w:r>
        <w:rPr>
          <w:rFonts w:hint="eastAsia"/>
        </w:rPr>
        <w:t>вміння</w:t>
      </w:r>
      <w:r>
        <w:t></w:t>
      </w:r>
      <w:r>
        <w:rPr>
          <w:rFonts w:hint="eastAsia"/>
        </w:rPr>
        <w:t>працювати</w:t>
      </w:r>
      <w:r>
        <w:t></w:t>
      </w:r>
      <w:r>
        <w:t></w:t>
      </w:r>
      <w:r>
        <w:rPr>
          <w:rFonts w:hint="eastAsia"/>
        </w:rPr>
        <w:t>з</w:t>
      </w:r>
      <w:r>
        <w:t></w:t>
      </w:r>
      <w:r>
        <w:rPr>
          <w:rFonts w:hint="eastAsia"/>
        </w:rPr>
        <w:t>різними</w:t>
      </w:r>
      <w:r>
        <w:t></w:t>
      </w:r>
      <w:r>
        <w:rPr>
          <w:rFonts w:hint="eastAsia"/>
        </w:rPr>
        <w:t>видами</w:t>
      </w:r>
      <w:r>
        <w:t></w:t>
      </w:r>
      <w:r>
        <w:rPr>
          <w:rFonts w:hint="eastAsia"/>
        </w:rPr>
        <w:t>інформації</w:t>
      </w:r>
      <w:r>
        <w:tab/>
      </w:r>
      <w:r>
        <w:t></w:t>
      </w:r>
      <w:r>
        <w:t></w:t>
      </w:r>
      <w:r>
        <w:t></w:t>
      </w:r>
    </w:p>
    <w:p w:rsidR="00B60479" w:rsidRDefault="00B60479" w:rsidP="00B60479">
      <w:r>
        <w:rPr>
          <w:rFonts w:hint="eastAsia"/>
        </w:rPr>
        <w:t>Додаток</w:t>
      </w:r>
      <w:r>
        <w:t></w:t>
      </w:r>
      <w:r>
        <w:rPr>
          <w:rFonts w:hint="eastAsia"/>
        </w:rPr>
        <w:t>Е</w:t>
      </w:r>
      <w:r>
        <w:t></w:t>
      </w:r>
      <w:r>
        <w:t></w:t>
      </w:r>
      <w:r>
        <w:rPr>
          <w:rFonts w:hint="eastAsia"/>
        </w:rPr>
        <w:t>Анкета</w:t>
      </w:r>
      <w:r>
        <w:t></w:t>
      </w:r>
      <w:r>
        <w:rPr>
          <w:rFonts w:hint="eastAsia"/>
        </w:rPr>
        <w:t>для</w:t>
      </w:r>
      <w:r>
        <w:t></w:t>
      </w:r>
      <w:r>
        <w:rPr>
          <w:rFonts w:hint="eastAsia"/>
        </w:rPr>
        <w:t>визначення</w:t>
      </w:r>
      <w:r>
        <w:t></w:t>
      </w:r>
      <w:r>
        <w:rPr>
          <w:rFonts w:hint="eastAsia"/>
        </w:rPr>
        <w:t>стану</w:t>
      </w:r>
      <w:r>
        <w:t></w:t>
      </w:r>
      <w:r>
        <w:rPr>
          <w:rFonts w:hint="eastAsia"/>
        </w:rPr>
        <w:t>розвитку</w:t>
      </w:r>
      <w:r>
        <w:t></w:t>
      </w:r>
      <w:r>
        <w:t></w:t>
      </w:r>
      <w:r>
        <w:rPr>
          <w:rFonts w:hint="eastAsia"/>
        </w:rPr>
        <w:t>операційного</w:t>
      </w:r>
      <w:r>
        <w:t></w:t>
      </w:r>
      <w:r>
        <w:rPr>
          <w:rFonts w:hint="eastAsia"/>
        </w:rPr>
        <w:t>компонента</w:t>
      </w:r>
      <w:r>
        <w:t></w:t>
      </w:r>
      <w:r>
        <w:rPr>
          <w:rFonts w:hint="eastAsia"/>
        </w:rPr>
        <w:t>когнітивних</w:t>
      </w:r>
      <w:r>
        <w:t></w:t>
      </w:r>
      <w:r>
        <w:rPr>
          <w:rFonts w:hint="eastAsia"/>
        </w:rPr>
        <w:t>умінь</w:t>
      </w:r>
      <w:r>
        <w:tab/>
      </w:r>
      <w:r>
        <w:t></w:t>
      </w:r>
      <w:r>
        <w:t></w:t>
      </w:r>
      <w:r>
        <w:t></w:t>
      </w:r>
    </w:p>
    <w:p w:rsidR="00B60479" w:rsidRDefault="00B60479" w:rsidP="00B60479">
      <w:r>
        <w:rPr>
          <w:rFonts w:hint="eastAsia"/>
        </w:rPr>
        <w:t>Додаток</w:t>
      </w:r>
      <w:r>
        <w:t></w:t>
      </w:r>
      <w:r>
        <w:rPr>
          <w:rFonts w:hint="eastAsia"/>
        </w:rPr>
        <w:t>Ж</w:t>
      </w:r>
      <w:r>
        <w:t></w:t>
      </w:r>
      <w:r>
        <w:rPr>
          <w:rFonts w:hint="eastAsia"/>
        </w:rPr>
        <w:t>Анкета</w:t>
      </w:r>
      <w:r>
        <w:t></w:t>
      </w:r>
      <w:r>
        <w:rPr>
          <w:rFonts w:hint="eastAsia"/>
        </w:rPr>
        <w:t>для</w:t>
      </w:r>
      <w:r>
        <w:t></w:t>
      </w:r>
      <w:r>
        <w:rPr>
          <w:rFonts w:hint="eastAsia"/>
        </w:rPr>
        <w:t>визначення</w:t>
      </w:r>
      <w:r>
        <w:t></w:t>
      </w:r>
      <w:r>
        <w:rPr>
          <w:rFonts w:hint="eastAsia"/>
        </w:rPr>
        <w:t>стану</w:t>
      </w:r>
      <w:r>
        <w:t></w:t>
      </w:r>
      <w:r>
        <w:rPr>
          <w:rFonts w:hint="eastAsia"/>
        </w:rPr>
        <w:t>розвитку</w:t>
      </w:r>
      <w:r>
        <w:t></w:t>
      </w:r>
      <w:r>
        <w:rPr>
          <w:rFonts w:hint="eastAsia"/>
        </w:rPr>
        <w:t>комунікативного</w:t>
      </w:r>
      <w:r>
        <w:t></w:t>
      </w:r>
      <w:r>
        <w:rPr>
          <w:rFonts w:hint="eastAsia"/>
        </w:rPr>
        <w:t>компоненту</w:t>
      </w:r>
      <w:r>
        <w:t></w:t>
      </w:r>
      <w:r>
        <w:rPr>
          <w:rFonts w:hint="eastAsia"/>
        </w:rPr>
        <w:t>когнітивних</w:t>
      </w:r>
      <w:r>
        <w:t></w:t>
      </w:r>
      <w:r>
        <w:rPr>
          <w:rFonts w:hint="eastAsia"/>
        </w:rPr>
        <w:t>умінь</w:t>
      </w:r>
      <w:r>
        <w:tab/>
      </w:r>
      <w:r>
        <w:t></w:t>
      </w:r>
      <w:r>
        <w:t></w:t>
      </w:r>
      <w:r>
        <w:t></w:t>
      </w:r>
    </w:p>
    <w:p w:rsidR="00B60479" w:rsidRDefault="00B60479" w:rsidP="00B60479">
      <w:r>
        <w:rPr>
          <w:rFonts w:hint="eastAsia"/>
        </w:rPr>
        <w:t>Додаток</w:t>
      </w:r>
      <w:r>
        <w:t></w:t>
      </w:r>
      <w:r>
        <w:rPr>
          <w:rFonts w:hint="eastAsia"/>
        </w:rPr>
        <w:t>И</w:t>
      </w:r>
      <w:r>
        <w:t></w:t>
      </w:r>
      <w:r>
        <w:rPr>
          <w:rFonts w:hint="eastAsia"/>
        </w:rPr>
        <w:t>Анкета</w:t>
      </w:r>
      <w:r>
        <w:t></w:t>
      </w:r>
      <w:r>
        <w:rPr>
          <w:rFonts w:hint="eastAsia"/>
        </w:rPr>
        <w:t>для</w:t>
      </w:r>
      <w:r>
        <w:t></w:t>
      </w:r>
      <w:r>
        <w:rPr>
          <w:rFonts w:hint="eastAsia"/>
        </w:rPr>
        <w:t>визначення</w:t>
      </w:r>
      <w:r>
        <w:t></w:t>
      </w:r>
      <w:r>
        <w:rPr>
          <w:rFonts w:hint="eastAsia"/>
        </w:rPr>
        <w:t>стану</w:t>
      </w:r>
      <w:r>
        <w:t></w:t>
      </w:r>
      <w:r>
        <w:rPr>
          <w:rFonts w:hint="eastAsia"/>
        </w:rPr>
        <w:t>розвитку</w:t>
      </w:r>
      <w:r>
        <w:t></w:t>
      </w:r>
      <w:r>
        <w:rPr>
          <w:rFonts w:hint="eastAsia"/>
        </w:rPr>
        <w:t>організаційного</w:t>
      </w:r>
      <w:r>
        <w:t></w:t>
      </w:r>
      <w:r>
        <w:rPr>
          <w:rFonts w:hint="eastAsia"/>
        </w:rPr>
        <w:t>компоненту</w:t>
      </w:r>
      <w:r>
        <w:t></w:t>
      </w:r>
      <w:r>
        <w:rPr>
          <w:rFonts w:hint="eastAsia"/>
        </w:rPr>
        <w:t>когнітивних</w:t>
      </w:r>
      <w:r>
        <w:t></w:t>
      </w:r>
      <w:r>
        <w:rPr>
          <w:rFonts w:hint="eastAsia"/>
        </w:rPr>
        <w:t>умінь</w:t>
      </w:r>
      <w:r>
        <w:tab/>
      </w:r>
      <w:r>
        <w:t></w:t>
      </w:r>
      <w:r>
        <w:t></w:t>
      </w:r>
      <w:r>
        <w:t></w:t>
      </w:r>
    </w:p>
    <w:p w:rsidR="00B60479" w:rsidRDefault="00B60479" w:rsidP="00B60479">
      <w:r>
        <w:rPr>
          <w:rFonts w:hint="eastAsia"/>
        </w:rPr>
        <w:t>Додаток</w:t>
      </w:r>
      <w:r>
        <w:t></w:t>
      </w:r>
      <w:r>
        <w:rPr>
          <w:rFonts w:hint="eastAsia"/>
        </w:rPr>
        <w:t>К</w:t>
      </w:r>
      <w:r>
        <w:t></w:t>
      </w:r>
      <w:r>
        <w:rPr>
          <w:rFonts w:hint="eastAsia"/>
        </w:rPr>
        <w:t>Анкета</w:t>
      </w:r>
      <w:r>
        <w:t></w:t>
      </w:r>
      <w:r>
        <w:rPr>
          <w:rFonts w:hint="eastAsia"/>
        </w:rPr>
        <w:t>для</w:t>
      </w:r>
      <w:r>
        <w:t></w:t>
      </w:r>
      <w:r>
        <w:rPr>
          <w:rFonts w:hint="eastAsia"/>
        </w:rPr>
        <w:t>визначення</w:t>
      </w:r>
      <w:r>
        <w:t></w:t>
      </w:r>
      <w:r>
        <w:rPr>
          <w:rFonts w:hint="eastAsia"/>
        </w:rPr>
        <w:t>стану</w:t>
      </w:r>
      <w:r>
        <w:t></w:t>
      </w:r>
      <w:r>
        <w:rPr>
          <w:rFonts w:hint="eastAsia"/>
        </w:rPr>
        <w:t>розвитку</w:t>
      </w:r>
      <w:r>
        <w:t></w:t>
      </w:r>
      <w:r>
        <w:t></w:t>
      </w:r>
      <w:r>
        <w:rPr>
          <w:rFonts w:hint="eastAsia"/>
        </w:rPr>
        <w:t>опорно</w:t>
      </w:r>
      <w:r>
        <w:t></w:t>
      </w:r>
      <w:r>
        <w:rPr>
          <w:rFonts w:hint="eastAsia"/>
        </w:rPr>
        <w:t>прикладного</w:t>
      </w:r>
      <w:r>
        <w:t></w:t>
      </w:r>
      <w:r>
        <w:rPr>
          <w:rFonts w:hint="eastAsia"/>
        </w:rPr>
        <w:t>компоненту</w:t>
      </w:r>
      <w:r>
        <w:t></w:t>
      </w:r>
      <w:r>
        <w:rPr>
          <w:rFonts w:hint="eastAsia"/>
        </w:rPr>
        <w:t>когнітивних</w:t>
      </w:r>
      <w:r>
        <w:t></w:t>
      </w:r>
      <w:r>
        <w:rPr>
          <w:rFonts w:hint="eastAsia"/>
        </w:rPr>
        <w:t>умінь</w:t>
      </w:r>
      <w:r>
        <w:tab/>
      </w:r>
      <w:r>
        <w:t></w:t>
      </w:r>
      <w:r>
        <w:t></w:t>
      </w:r>
      <w:r>
        <w:t></w:t>
      </w:r>
    </w:p>
    <w:p w:rsidR="00B60479" w:rsidRDefault="00B60479" w:rsidP="00B60479">
      <w:r>
        <w:rPr>
          <w:rFonts w:hint="eastAsia"/>
        </w:rPr>
        <w:t>Додаток</w:t>
      </w:r>
      <w:r>
        <w:t></w:t>
      </w:r>
      <w:r>
        <w:rPr>
          <w:rFonts w:hint="eastAsia"/>
        </w:rPr>
        <w:t>Л</w:t>
      </w:r>
      <w:r>
        <w:t></w:t>
      </w:r>
      <w:r>
        <w:rPr>
          <w:rFonts w:hint="eastAsia"/>
        </w:rPr>
        <w:t>Алгоритм</w:t>
      </w:r>
      <w:r>
        <w:t></w:t>
      </w:r>
      <w:r>
        <w:rPr>
          <w:rFonts w:hint="eastAsia"/>
        </w:rPr>
        <w:t>розрахунку</w:t>
      </w:r>
      <w:r>
        <w:t></w:t>
      </w:r>
      <w:r>
        <w:rPr>
          <w:rFonts w:hint="eastAsia"/>
        </w:rPr>
        <w:t>критерію</w:t>
      </w:r>
      <w:r>
        <w:t></w:t>
      </w:r>
      <w:r>
        <w:rPr>
          <w:rFonts w:hint="eastAsia"/>
        </w:rPr>
        <w:t>Пірсона</w:t>
      </w:r>
      <w:r>
        <w:t></w:t>
      </w:r>
      <w:r>
        <w:t></w:t>
      </w:r>
      <w:r>
        <w:t></w:t>
      </w:r>
      <w:r>
        <w:t></w:t>
      </w:r>
      <w:r>
        <w:t></w:t>
      </w:r>
      <w:r>
        <w:tab/>
      </w:r>
      <w:r>
        <w:t></w:t>
      </w:r>
      <w:r>
        <w:t></w:t>
      </w:r>
      <w:r>
        <w:t></w:t>
      </w:r>
    </w:p>
    <w:p w:rsidR="00B60479" w:rsidRDefault="00B60479" w:rsidP="00B60479">
      <w:r>
        <w:rPr>
          <w:rFonts w:hint="eastAsia"/>
        </w:rPr>
        <w:t>Додаток</w:t>
      </w:r>
      <w:r>
        <w:t></w:t>
      </w:r>
      <w:r>
        <w:rPr>
          <w:rFonts w:hint="eastAsia"/>
        </w:rPr>
        <w:t>М</w:t>
      </w:r>
      <w:r>
        <w:t></w:t>
      </w:r>
      <w:r>
        <w:rPr>
          <w:rFonts w:hint="eastAsia"/>
        </w:rPr>
        <w:t>Анкета</w:t>
      </w:r>
      <w:r>
        <w:t></w:t>
      </w:r>
      <w:r>
        <w:rPr>
          <w:rFonts w:hint="eastAsia"/>
        </w:rPr>
        <w:t>для</w:t>
      </w:r>
      <w:r>
        <w:t></w:t>
      </w:r>
      <w:r>
        <w:rPr>
          <w:rFonts w:hint="eastAsia"/>
        </w:rPr>
        <w:t>визначення</w:t>
      </w:r>
      <w:r>
        <w:t></w:t>
      </w:r>
      <w:r>
        <w:rPr>
          <w:rFonts w:hint="eastAsia"/>
        </w:rPr>
        <w:t>мотивації</w:t>
      </w:r>
      <w:r>
        <w:t></w:t>
      </w:r>
      <w:r>
        <w:rPr>
          <w:rFonts w:hint="eastAsia"/>
        </w:rPr>
        <w:t>учнів</w:t>
      </w:r>
      <w:r>
        <w:t></w:t>
      </w:r>
      <w:r>
        <w:rPr>
          <w:rFonts w:hint="eastAsia"/>
        </w:rPr>
        <w:t>до</w:t>
      </w:r>
      <w:r>
        <w:t></w:t>
      </w:r>
      <w:r>
        <w:rPr>
          <w:rFonts w:hint="eastAsia"/>
        </w:rPr>
        <w:t>навчання</w:t>
      </w:r>
      <w:r>
        <w:tab/>
      </w:r>
      <w:r>
        <w:t></w:t>
      </w:r>
      <w:r>
        <w:t></w:t>
      </w:r>
      <w:r>
        <w:t></w:t>
      </w:r>
    </w:p>
    <w:p w:rsidR="00B60479" w:rsidRDefault="00B60479" w:rsidP="00B60479">
      <w:r>
        <w:rPr>
          <w:rFonts w:hint="eastAsia"/>
        </w:rPr>
        <w:t>Додаток</w:t>
      </w:r>
      <w:r>
        <w:t></w:t>
      </w:r>
      <w:r>
        <w:rPr>
          <w:rFonts w:hint="eastAsia"/>
        </w:rPr>
        <w:t>Н</w:t>
      </w:r>
      <w:r>
        <w:t></w:t>
      </w:r>
      <w:r>
        <w:rPr>
          <w:rFonts w:hint="eastAsia"/>
        </w:rPr>
        <w:t>Програма</w:t>
      </w:r>
      <w:r>
        <w:t></w:t>
      </w:r>
      <w:r>
        <w:rPr>
          <w:rFonts w:hint="eastAsia"/>
        </w:rPr>
        <w:t>спецкурсу</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ab/>
      </w:r>
      <w:r>
        <w:t></w:t>
      </w:r>
      <w:r>
        <w:t></w:t>
      </w:r>
      <w:r>
        <w:t></w:t>
      </w:r>
    </w:p>
    <w:p w:rsidR="00B60479" w:rsidRDefault="00B60479" w:rsidP="00B60479">
      <w:r>
        <w:rPr>
          <w:rFonts w:hint="eastAsia"/>
        </w:rPr>
        <w:t>ВСТУП</w:t>
      </w:r>
    </w:p>
    <w:p w:rsidR="00B60479" w:rsidRDefault="00B60479" w:rsidP="00B60479">
      <w:r>
        <w:rPr>
          <w:rFonts w:hint="eastAsia"/>
        </w:rPr>
        <w:t>Актуальність</w:t>
      </w:r>
      <w:r>
        <w:t></w:t>
      </w:r>
      <w:r>
        <w:rPr>
          <w:rFonts w:hint="eastAsia"/>
        </w:rPr>
        <w:t>дослідження</w:t>
      </w:r>
      <w:r>
        <w:t></w:t>
      </w:r>
      <w:r>
        <w:t></w:t>
      </w:r>
      <w:r>
        <w:rPr>
          <w:rFonts w:hint="eastAsia"/>
        </w:rPr>
        <w:t>Педагогічна</w:t>
      </w:r>
      <w:r>
        <w:t></w:t>
      </w:r>
      <w:r>
        <w:rPr>
          <w:rFonts w:hint="eastAsia"/>
        </w:rPr>
        <w:t>наука</w:t>
      </w:r>
      <w:r>
        <w:t></w:t>
      </w:r>
      <w:r>
        <w:rPr>
          <w:rFonts w:hint="eastAsia"/>
        </w:rPr>
        <w:t>та</w:t>
      </w:r>
      <w:r>
        <w:t></w:t>
      </w:r>
      <w:r>
        <w:rPr>
          <w:rFonts w:hint="eastAsia"/>
        </w:rPr>
        <w:t>навчально</w:t>
      </w:r>
      <w:r>
        <w:t></w:t>
      </w:r>
      <w:r>
        <w:rPr>
          <w:rFonts w:hint="eastAsia"/>
        </w:rPr>
        <w:t>виховна</w:t>
      </w:r>
      <w:r>
        <w:t></w:t>
      </w:r>
      <w:r>
        <w:rPr>
          <w:rFonts w:hint="eastAsia"/>
        </w:rPr>
        <w:t>практика</w:t>
      </w:r>
      <w:r>
        <w:t></w:t>
      </w:r>
      <w:r>
        <w:rPr>
          <w:rFonts w:hint="eastAsia"/>
        </w:rPr>
        <w:t>покликані</w:t>
      </w:r>
      <w:r>
        <w:t></w:t>
      </w:r>
      <w:r>
        <w:rPr>
          <w:rFonts w:hint="eastAsia"/>
        </w:rPr>
        <w:t>забезпечити</w:t>
      </w:r>
      <w:r>
        <w:t></w:t>
      </w:r>
      <w:r>
        <w:rPr>
          <w:rFonts w:hint="eastAsia"/>
        </w:rPr>
        <w:t>належні</w:t>
      </w:r>
      <w:r>
        <w:t></w:t>
      </w:r>
      <w:r>
        <w:rPr>
          <w:rFonts w:hint="eastAsia"/>
        </w:rPr>
        <w:t>умови</w:t>
      </w:r>
      <w:r>
        <w:t></w:t>
      </w:r>
      <w:r>
        <w:rPr>
          <w:rFonts w:hint="eastAsia"/>
        </w:rPr>
        <w:t>для</w:t>
      </w:r>
      <w:r>
        <w:t></w:t>
      </w:r>
      <w:r>
        <w:rPr>
          <w:rFonts w:hint="eastAsia"/>
        </w:rPr>
        <w:t>реалізації</w:t>
      </w:r>
      <w:r>
        <w:t></w:t>
      </w:r>
      <w:r>
        <w:rPr>
          <w:rFonts w:hint="eastAsia"/>
        </w:rPr>
        <w:t>основної</w:t>
      </w:r>
      <w:r>
        <w:t></w:t>
      </w:r>
      <w:r>
        <w:rPr>
          <w:rFonts w:hint="eastAsia"/>
        </w:rPr>
        <w:t>стратегічної</w:t>
      </w:r>
      <w:r>
        <w:t></w:t>
      </w:r>
      <w:r>
        <w:rPr>
          <w:rFonts w:hint="eastAsia"/>
        </w:rPr>
        <w:t>мети</w:t>
      </w:r>
      <w:r>
        <w:t></w:t>
      </w:r>
      <w:r>
        <w:t></w:t>
      </w:r>
      <w:r>
        <w:rPr>
          <w:rFonts w:hint="eastAsia"/>
        </w:rPr>
        <w:t>визначеної</w:t>
      </w:r>
      <w:r>
        <w:t></w:t>
      </w:r>
      <w:r>
        <w:rPr>
          <w:rFonts w:hint="eastAsia"/>
        </w:rPr>
        <w:t>в</w:t>
      </w:r>
      <w:r>
        <w:t></w:t>
      </w:r>
      <w:r>
        <w:rPr>
          <w:rFonts w:hint="eastAsia"/>
        </w:rPr>
        <w:t>Державній</w:t>
      </w:r>
      <w:r>
        <w:t></w:t>
      </w:r>
      <w:r>
        <w:rPr>
          <w:rFonts w:hint="eastAsia"/>
        </w:rPr>
        <w:t>національній</w:t>
      </w:r>
      <w:r>
        <w:t></w:t>
      </w:r>
      <w:r>
        <w:rPr>
          <w:rFonts w:hint="eastAsia"/>
        </w:rPr>
        <w:t>програмі</w:t>
      </w:r>
      <w:r>
        <w:t></w:t>
      </w:r>
      <w:r>
        <w:t></w:t>
      </w:r>
      <w:r>
        <w:rPr>
          <w:rFonts w:hint="eastAsia"/>
        </w:rPr>
        <w:t>Освіта</w:t>
      </w:r>
      <w:r>
        <w:t></w:t>
      </w:r>
      <w:r>
        <w:t></w:t>
      </w:r>
      <w:r>
        <w:t></w:t>
      </w:r>
      <w:r>
        <w:t></w:t>
      </w:r>
      <w:r>
        <w:rPr>
          <w:rFonts w:hint="eastAsia"/>
        </w:rPr>
        <w:t>Україна</w:t>
      </w:r>
      <w:r>
        <w:t></w:t>
      </w:r>
      <w:r>
        <w:t></w:t>
      </w:r>
      <w:r>
        <w:t></w:t>
      </w:r>
      <w:r>
        <w:t></w:t>
      </w:r>
      <w:r>
        <w:t></w:t>
      </w:r>
      <w:r>
        <w:rPr>
          <w:rFonts w:hint="eastAsia"/>
        </w:rPr>
        <w:t>століття</w:t>
      </w:r>
      <w:r>
        <w:t></w:t>
      </w:r>
      <w:r>
        <w:t></w:t>
      </w:r>
      <w:r>
        <w:t></w:t>
      </w:r>
      <w:r>
        <w:t></w:t>
      </w:r>
      <w:r>
        <w:rPr>
          <w:rFonts w:hint="eastAsia"/>
        </w:rPr>
        <w:t>а</w:t>
      </w:r>
      <w:r>
        <w:t></w:t>
      </w:r>
      <w:r>
        <w:rPr>
          <w:rFonts w:hint="eastAsia"/>
        </w:rPr>
        <w:t>саме</w:t>
      </w:r>
      <w:r>
        <w:t></w:t>
      </w:r>
      <w:r>
        <w:t></w:t>
      </w:r>
      <w:r>
        <w:rPr>
          <w:rFonts w:hint="eastAsia"/>
        </w:rPr>
        <w:t>…</w:t>
      </w:r>
      <w:r>
        <w:t></w:t>
      </w:r>
      <w:r>
        <w:rPr>
          <w:rFonts w:hint="eastAsia"/>
        </w:rPr>
        <w:t>створення</w:t>
      </w:r>
      <w:r>
        <w:t></w:t>
      </w:r>
      <w:r>
        <w:rPr>
          <w:rFonts w:hint="eastAsia"/>
        </w:rPr>
        <w:t>життєздатної</w:t>
      </w:r>
      <w:r>
        <w:t></w:t>
      </w:r>
      <w:r>
        <w:rPr>
          <w:rFonts w:hint="eastAsia"/>
        </w:rPr>
        <w:t>системи</w:t>
      </w:r>
      <w:r>
        <w:t></w:t>
      </w:r>
      <w:r>
        <w:rPr>
          <w:rFonts w:hint="eastAsia"/>
        </w:rPr>
        <w:t>безпе</w:t>
      </w:r>
      <w:r>
        <w:t></w:t>
      </w:r>
      <w:r>
        <w:rPr>
          <w:rFonts w:hint="eastAsia"/>
        </w:rPr>
        <w:t>рер</w:t>
      </w:r>
      <w:r>
        <w:t></w:t>
      </w:r>
      <w:r>
        <w:rPr>
          <w:rFonts w:hint="eastAsia"/>
        </w:rPr>
        <w:t>в</w:t>
      </w:r>
      <w:r>
        <w:t></w:t>
      </w:r>
      <w:r>
        <w:rPr>
          <w:rFonts w:hint="eastAsia"/>
        </w:rPr>
        <w:t>ного</w:t>
      </w:r>
      <w:r>
        <w:t></w:t>
      </w:r>
      <w:r>
        <w:rPr>
          <w:rFonts w:hint="eastAsia"/>
        </w:rPr>
        <w:t>навчання</w:t>
      </w:r>
      <w:r>
        <w:t></w:t>
      </w:r>
      <w:r>
        <w:rPr>
          <w:rFonts w:hint="eastAsia"/>
        </w:rPr>
        <w:t>й</w:t>
      </w:r>
      <w:r>
        <w:t></w:t>
      </w:r>
      <w:r>
        <w:rPr>
          <w:rFonts w:hint="eastAsia"/>
        </w:rPr>
        <w:t>виховання</w:t>
      </w:r>
      <w:r>
        <w:t></w:t>
      </w:r>
      <w:r>
        <w:rPr>
          <w:rFonts w:hint="eastAsia"/>
        </w:rPr>
        <w:t>для</w:t>
      </w:r>
      <w:r>
        <w:t></w:t>
      </w:r>
      <w:r>
        <w:rPr>
          <w:rFonts w:hint="eastAsia"/>
        </w:rPr>
        <w:t>досягнення</w:t>
      </w:r>
      <w:r>
        <w:t></w:t>
      </w:r>
      <w:r>
        <w:rPr>
          <w:rFonts w:hint="eastAsia"/>
        </w:rPr>
        <w:t>високих</w:t>
      </w:r>
      <w:r>
        <w:t></w:t>
      </w:r>
      <w:r>
        <w:rPr>
          <w:rFonts w:hint="eastAsia"/>
        </w:rPr>
        <w:t>освітніх</w:t>
      </w:r>
      <w:r>
        <w:t></w:t>
      </w:r>
      <w:r>
        <w:rPr>
          <w:rFonts w:hint="eastAsia"/>
        </w:rPr>
        <w:t>рівнів</w:t>
      </w:r>
      <w:r>
        <w:t></w:t>
      </w:r>
      <w:r>
        <w:t></w:t>
      </w:r>
      <w:r>
        <w:rPr>
          <w:rFonts w:hint="eastAsia"/>
        </w:rPr>
        <w:t>забезпечення</w:t>
      </w:r>
      <w:r>
        <w:t></w:t>
      </w:r>
      <w:r>
        <w:rPr>
          <w:rFonts w:hint="eastAsia"/>
        </w:rPr>
        <w:t>можливостей</w:t>
      </w:r>
      <w:r>
        <w:t></w:t>
      </w:r>
      <w:r>
        <w:rPr>
          <w:rFonts w:hint="eastAsia"/>
        </w:rPr>
        <w:t>постійного</w:t>
      </w:r>
      <w:r>
        <w:t></w:t>
      </w:r>
      <w:r>
        <w:rPr>
          <w:rFonts w:hint="eastAsia"/>
        </w:rPr>
        <w:t>духовного</w:t>
      </w:r>
      <w:r>
        <w:t></w:t>
      </w:r>
      <w:r>
        <w:rPr>
          <w:rFonts w:hint="eastAsia"/>
        </w:rPr>
        <w:t>самовдосконалення</w:t>
      </w:r>
      <w:r>
        <w:t></w:t>
      </w:r>
      <w:r>
        <w:rPr>
          <w:rFonts w:hint="eastAsia"/>
        </w:rPr>
        <w:t>особистості</w:t>
      </w:r>
      <w:r>
        <w:t></w:t>
      </w:r>
      <w:r>
        <w:t></w:t>
      </w:r>
      <w:r>
        <w:rPr>
          <w:rFonts w:hint="eastAsia"/>
        </w:rPr>
        <w:t>формування</w:t>
      </w:r>
      <w:r>
        <w:t></w:t>
      </w:r>
      <w:r>
        <w:rPr>
          <w:rFonts w:hint="eastAsia"/>
        </w:rPr>
        <w:t>інтелектуального</w:t>
      </w:r>
      <w:r>
        <w:t></w:t>
      </w:r>
      <w:r>
        <w:rPr>
          <w:rFonts w:hint="eastAsia"/>
        </w:rPr>
        <w:t>й</w:t>
      </w:r>
      <w:r>
        <w:t></w:t>
      </w:r>
      <w:r>
        <w:rPr>
          <w:rFonts w:hint="eastAsia"/>
        </w:rPr>
        <w:t>культурного</w:t>
      </w:r>
      <w:r>
        <w:t></w:t>
      </w:r>
      <w:r>
        <w:rPr>
          <w:rFonts w:hint="eastAsia"/>
        </w:rPr>
        <w:t>потенціалу</w:t>
      </w:r>
      <w:r>
        <w:t></w:t>
      </w:r>
      <w:r>
        <w:rPr>
          <w:rFonts w:hint="eastAsia"/>
        </w:rPr>
        <w:t>як</w:t>
      </w:r>
      <w:r>
        <w:t></w:t>
      </w:r>
      <w:r>
        <w:rPr>
          <w:rFonts w:hint="eastAsia"/>
        </w:rPr>
        <w:t>найвищої</w:t>
      </w:r>
      <w:r>
        <w:t></w:t>
      </w:r>
      <w:r>
        <w:rPr>
          <w:rFonts w:hint="eastAsia"/>
        </w:rPr>
        <w:t>цінності</w:t>
      </w:r>
      <w:r>
        <w:t></w:t>
      </w:r>
      <w:r>
        <w:rPr>
          <w:rFonts w:hint="eastAsia"/>
        </w:rPr>
        <w:t>нації</w:t>
      </w:r>
      <w:r>
        <w:t></w:t>
      </w:r>
      <w:r>
        <w:t></w:t>
      </w:r>
    </w:p>
    <w:p w:rsidR="00B60479" w:rsidRDefault="00B60479" w:rsidP="00B60479">
      <w:r>
        <w:rPr>
          <w:rFonts w:hint="eastAsia"/>
        </w:rPr>
        <w:t>Виконати</w:t>
      </w:r>
      <w:r>
        <w:t></w:t>
      </w:r>
      <w:r>
        <w:rPr>
          <w:rFonts w:hint="eastAsia"/>
        </w:rPr>
        <w:t>це</w:t>
      </w:r>
      <w:r>
        <w:t></w:t>
      </w:r>
      <w:r>
        <w:rPr>
          <w:rFonts w:hint="eastAsia"/>
        </w:rPr>
        <w:t>завдання</w:t>
      </w:r>
      <w:r>
        <w:t></w:t>
      </w:r>
      <w:r>
        <w:rPr>
          <w:rFonts w:hint="eastAsia"/>
        </w:rPr>
        <w:t>школа</w:t>
      </w:r>
      <w:r>
        <w:t></w:t>
      </w:r>
      <w:r>
        <w:rPr>
          <w:rFonts w:hint="eastAsia"/>
        </w:rPr>
        <w:t>спроможна</w:t>
      </w:r>
      <w:r>
        <w:t></w:t>
      </w:r>
      <w:r>
        <w:rPr>
          <w:rFonts w:hint="eastAsia"/>
        </w:rPr>
        <w:t>в</w:t>
      </w:r>
      <w:r>
        <w:t></w:t>
      </w:r>
      <w:r>
        <w:rPr>
          <w:rFonts w:hint="eastAsia"/>
        </w:rPr>
        <w:t>процесі</w:t>
      </w:r>
      <w:r>
        <w:t></w:t>
      </w:r>
      <w:r>
        <w:rPr>
          <w:rFonts w:hint="eastAsia"/>
        </w:rPr>
        <w:t>такої</w:t>
      </w:r>
      <w:r>
        <w:t></w:t>
      </w:r>
      <w:r>
        <w:rPr>
          <w:rFonts w:hint="eastAsia"/>
        </w:rPr>
        <w:t>організації</w:t>
      </w:r>
      <w:r>
        <w:t></w:t>
      </w:r>
      <w:r>
        <w:rPr>
          <w:rFonts w:hint="eastAsia"/>
        </w:rPr>
        <w:t>навчаль</w:t>
      </w:r>
      <w:r>
        <w:t></w:t>
      </w:r>
      <w:r>
        <w:rPr>
          <w:rFonts w:hint="eastAsia"/>
        </w:rPr>
        <w:t>но</w:t>
      </w:r>
      <w:r>
        <w:t></w:t>
      </w:r>
      <w:r>
        <w:rPr>
          <w:rFonts w:hint="eastAsia"/>
        </w:rPr>
        <w:t>пізнавальної</w:t>
      </w:r>
      <w:r>
        <w:t></w:t>
      </w:r>
      <w:r>
        <w:rPr>
          <w:rFonts w:hint="eastAsia"/>
        </w:rPr>
        <w:t>діяльності</w:t>
      </w:r>
      <w:r>
        <w:t></w:t>
      </w:r>
      <w:r>
        <w:t></w:t>
      </w:r>
      <w:r>
        <w:rPr>
          <w:rFonts w:hint="eastAsia"/>
        </w:rPr>
        <w:t>за</w:t>
      </w:r>
      <w:r>
        <w:t></w:t>
      </w:r>
      <w:r>
        <w:rPr>
          <w:rFonts w:hint="eastAsia"/>
        </w:rPr>
        <w:t>якої</w:t>
      </w:r>
      <w:r>
        <w:t></w:t>
      </w:r>
      <w:r>
        <w:rPr>
          <w:rFonts w:hint="eastAsia"/>
        </w:rPr>
        <w:t>можуть</w:t>
      </w:r>
      <w:r>
        <w:t></w:t>
      </w:r>
      <w:r>
        <w:rPr>
          <w:rFonts w:hint="eastAsia"/>
        </w:rPr>
        <w:t>бути</w:t>
      </w:r>
      <w:r>
        <w:t></w:t>
      </w:r>
      <w:r>
        <w:rPr>
          <w:rFonts w:hint="eastAsia"/>
        </w:rPr>
        <w:t>забезпечені</w:t>
      </w:r>
      <w:r>
        <w:t></w:t>
      </w:r>
      <w:r>
        <w:rPr>
          <w:rFonts w:hint="eastAsia"/>
        </w:rPr>
        <w:t>умови</w:t>
      </w:r>
      <w:r>
        <w:t></w:t>
      </w:r>
      <w:r>
        <w:rPr>
          <w:rFonts w:hint="eastAsia"/>
        </w:rPr>
        <w:t>для</w:t>
      </w:r>
      <w:r>
        <w:t></w:t>
      </w:r>
      <w:r>
        <w:rPr>
          <w:rFonts w:hint="eastAsia"/>
        </w:rPr>
        <w:t>самостій</w:t>
      </w:r>
      <w:r>
        <w:t></w:t>
      </w:r>
      <w:r>
        <w:rPr>
          <w:rFonts w:hint="eastAsia"/>
        </w:rPr>
        <w:t>но</w:t>
      </w:r>
      <w:r>
        <w:t></w:t>
      </w:r>
      <w:r>
        <w:rPr>
          <w:rFonts w:hint="eastAsia"/>
        </w:rPr>
        <w:t>го</w:t>
      </w:r>
      <w:r>
        <w:t></w:t>
      </w:r>
      <w:r>
        <w:rPr>
          <w:rFonts w:hint="eastAsia"/>
        </w:rPr>
        <w:t>набуття</w:t>
      </w:r>
      <w:r>
        <w:t></w:t>
      </w:r>
      <w:r>
        <w:rPr>
          <w:rFonts w:hint="eastAsia"/>
        </w:rPr>
        <w:t>учнями</w:t>
      </w:r>
      <w:r>
        <w:t></w:t>
      </w:r>
      <w:r>
        <w:rPr>
          <w:rFonts w:hint="eastAsia"/>
        </w:rPr>
        <w:t>знань</w:t>
      </w:r>
      <w:r>
        <w:t></w:t>
      </w:r>
      <w:r>
        <w:t></w:t>
      </w:r>
      <w:r>
        <w:rPr>
          <w:rFonts w:hint="eastAsia"/>
        </w:rPr>
        <w:t>Шлях</w:t>
      </w:r>
      <w:r>
        <w:t></w:t>
      </w:r>
      <w:r>
        <w:rPr>
          <w:rFonts w:hint="eastAsia"/>
        </w:rPr>
        <w:t>до</w:t>
      </w:r>
      <w:r>
        <w:t></w:t>
      </w:r>
      <w:r>
        <w:rPr>
          <w:rFonts w:hint="eastAsia"/>
        </w:rPr>
        <w:t>цього</w:t>
      </w:r>
      <w:r>
        <w:t></w:t>
      </w:r>
      <w:r>
        <w:rPr>
          <w:rFonts w:hint="eastAsia"/>
        </w:rPr>
        <w:t>відкриває</w:t>
      </w:r>
      <w:r>
        <w:t></w:t>
      </w:r>
      <w:r>
        <w:rPr>
          <w:rFonts w:hint="eastAsia"/>
        </w:rPr>
        <w:t>формування</w:t>
      </w:r>
      <w:r>
        <w:t></w:t>
      </w:r>
      <w:r>
        <w:rPr>
          <w:rFonts w:hint="eastAsia"/>
        </w:rPr>
        <w:t>в</w:t>
      </w:r>
      <w:r>
        <w:t></w:t>
      </w:r>
      <w:r>
        <w:rPr>
          <w:rFonts w:hint="eastAsia"/>
        </w:rPr>
        <w:t>них</w:t>
      </w:r>
      <w:r>
        <w:t></w:t>
      </w:r>
      <w:r>
        <w:rPr>
          <w:rFonts w:hint="eastAsia"/>
        </w:rPr>
        <w:t>потреби</w:t>
      </w:r>
      <w:r>
        <w:t></w:t>
      </w:r>
      <w:r>
        <w:rPr>
          <w:rFonts w:hint="eastAsia"/>
        </w:rPr>
        <w:t>в</w:t>
      </w:r>
      <w:r>
        <w:t></w:t>
      </w:r>
      <w:r>
        <w:rPr>
          <w:rFonts w:hint="eastAsia"/>
        </w:rPr>
        <w:t>навчанні</w:t>
      </w:r>
      <w:r>
        <w:t></w:t>
      </w:r>
      <w:r>
        <w:t></w:t>
      </w:r>
      <w:r>
        <w:rPr>
          <w:rFonts w:hint="eastAsia"/>
        </w:rPr>
        <w:t>удосконалення</w:t>
      </w:r>
      <w:r>
        <w:t></w:t>
      </w:r>
      <w:r>
        <w:rPr>
          <w:rFonts w:hint="eastAsia"/>
        </w:rPr>
        <w:t>вмінь</w:t>
      </w:r>
      <w:r>
        <w:t></w:t>
      </w:r>
      <w:r>
        <w:rPr>
          <w:rFonts w:hint="eastAsia"/>
        </w:rPr>
        <w:t>і</w:t>
      </w:r>
      <w:r>
        <w:t></w:t>
      </w:r>
      <w:r>
        <w:rPr>
          <w:rFonts w:hint="eastAsia"/>
        </w:rPr>
        <w:t>навичок</w:t>
      </w:r>
      <w:r>
        <w:t></w:t>
      </w:r>
      <w:r>
        <w:rPr>
          <w:rFonts w:hint="eastAsia"/>
        </w:rPr>
        <w:t>розумової</w:t>
      </w:r>
      <w:r>
        <w:t></w:t>
      </w:r>
      <w:r>
        <w:rPr>
          <w:rFonts w:hint="eastAsia"/>
        </w:rPr>
        <w:t>праці</w:t>
      </w:r>
      <w:r>
        <w:t></w:t>
      </w:r>
      <w:r>
        <w:t></w:t>
      </w:r>
      <w:r>
        <w:rPr>
          <w:rFonts w:hint="eastAsia"/>
        </w:rPr>
        <w:t>прагнення</w:t>
      </w:r>
      <w:r>
        <w:t></w:t>
      </w:r>
      <w:r>
        <w:rPr>
          <w:rFonts w:hint="eastAsia"/>
        </w:rPr>
        <w:t>застосовува</w:t>
      </w:r>
      <w:r>
        <w:t></w:t>
      </w:r>
      <w:r>
        <w:rPr>
          <w:rFonts w:hint="eastAsia"/>
        </w:rPr>
        <w:t>ти</w:t>
      </w:r>
      <w:r>
        <w:t></w:t>
      </w:r>
      <w:r>
        <w:rPr>
          <w:rFonts w:hint="eastAsia"/>
        </w:rPr>
        <w:t>набутий</w:t>
      </w:r>
      <w:r>
        <w:t></w:t>
      </w:r>
      <w:r>
        <w:rPr>
          <w:rFonts w:hint="eastAsia"/>
        </w:rPr>
        <w:t>досвід</w:t>
      </w:r>
      <w:r>
        <w:t></w:t>
      </w:r>
      <w:r>
        <w:rPr>
          <w:rFonts w:hint="eastAsia"/>
        </w:rPr>
        <w:t>пізнавальної</w:t>
      </w:r>
      <w:r>
        <w:t></w:t>
      </w:r>
      <w:r>
        <w:rPr>
          <w:rFonts w:hint="eastAsia"/>
        </w:rPr>
        <w:t>діяльності</w:t>
      </w:r>
      <w:r>
        <w:t></w:t>
      </w:r>
      <w:r>
        <w:rPr>
          <w:rFonts w:hint="eastAsia"/>
        </w:rPr>
        <w:t>на</w:t>
      </w:r>
      <w:r>
        <w:t></w:t>
      </w:r>
      <w:r>
        <w:rPr>
          <w:rFonts w:hint="eastAsia"/>
        </w:rPr>
        <w:t>практиці</w:t>
      </w:r>
      <w:r>
        <w:t></w:t>
      </w:r>
      <w:r>
        <w:t></w:t>
      </w:r>
      <w:r>
        <w:rPr>
          <w:rFonts w:hint="eastAsia"/>
        </w:rPr>
        <w:t>Охарактеризований</w:t>
      </w:r>
      <w:r>
        <w:t></w:t>
      </w:r>
      <w:r>
        <w:rPr>
          <w:rFonts w:hint="eastAsia"/>
        </w:rPr>
        <w:t>рівень</w:t>
      </w:r>
      <w:r>
        <w:t></w:t>
      </w:r>
      <w:r>
        <w:rPr>
          <w:rFonts w:hint="eastAsia"/>
        </w:rPr>
        <w:t>сформованості</w:t>
      </w:r>
      <w:r>
        <w:t></w:t>
      </w:r>
      <w:r>
        <w:rPr>
          <w:rFonts w:hint="eastAsia"/>
        </w:rPr>
        <w:t>пізнавальних</w:t>
      </w:r>
      <w:r>
        <w:t></w:t>
      </w:r>
      <w:r>
        <w:rPr>
          <w:rFonts w:hint="eastAsia"/>
        </w:rPr>
        <w:t>умінь</w:t>
      </w:r>
      <w:r>
        <w:t></w:t>
      </w:r>
      <w:r>
        <w:rPr>
          <w:rFonts w:hint="eastAsia"/>
        </w:rPr>
        <w:t>може</w:t>
      </w:r>
      <w:r>
        <w:t></w:t>
      </w:r>
      <w:r>
        <w:rPr>
          <w:rFonts w:hint="eastAsia"/>
        </w:rPr>
        <w:t>бути</w:t>
      </w:r>
      <w:r>
        <w:t></w:t>
      </w:r>
      <w:r>
        <w:rPr>
          <w:rFonts w:hint="eastAsia"/>
        </w:rPr>
        <w:t>досягнутий</w:t>
      </w:r>
      <w:r>
        <w:t></w:t>
      </w:r>
      <w:r>
        <w:rPr>
          <w:rFonts w:hint="eastAsia"/>
        </w:rPr>
        <w:t>лише</w:t>
      </w:r>
      <w:r>
        <w:t></w:t>
      </w:r>
      <w:r>
        <w:rPr>
          <w:rFonts w:hint="eastAsia"/>
        </w:rPr>
        <w:t>за</w:t>
      </w:r>
      <w:r>
        <w:t></w:t>
      </w:r>
      <w:r>
        <w:rPr>
          <w:rFonts w:hint="eastAsia"/>
        </w:rPr>
        <w:t>умови</w:t>
      </w:r>
      <w:r>
        <w:t></w:t>
      </w:r>
      <w:r>
        <w:rPr>
          <w:rFonts w:hint="eastAsia"/>
        </w:rPr>
        <w:t>наявно</w:t>
      </w:r>
      <w:r>
        <w:t></w:t>
      </w:r>
      <w:r>
        <w:rPr>
          <w:rFonts w:hint="eastAsia"/>
        </w:rPr>
        <w:t>сті</w:t>
      </w:r>
      <w:r>
        <w:t></w:t>
      </w:r>
      <w:r>
        <w:rPr>
          <w:rFonts w:hint="eastAsia"/>
        </w:rPr>
        <w:t>в</w:t>
      </w:r>
      <w:r>
        <w:t></w:t>
      </w:r>
      <w:r>
        <w:rPr>
          <w:rFonts w:hint="eastAsia"/>
        </w:rPr>
        <w:t>учнів</w:t>
      </w:r>
      <w:r>
        <w:t></w:t>
      </w:r>
      <w:r>
        <w:rPr>
          <w:rFonts w:hint="eastAsia"/>
        </w:rPr>
        <w:t>знань</w:t>
      </w:r>
      <w:r>
        <w:t></w:t>
      </w:r>
      <w:r>
        <w:rPr>
          <w:rFonts w:hint="eastAsia"/>
        </w:rPr>
        <w:t>про</w:t>
      </w:r>
      <w:r>
        <w:t></w:t>
      </w:r>
      <w:r>
        <w:rPr>
          <w:rFonts w:hint="eastAsia"/>
        </w:rPr>
        <w:t>особливості</w:t>
      </w:r>
      <w:r>
        <w:t></w:t>
      </w:r>
      <w:r>
        <w:rPr>
          <w:rFonts w:hint="eastAsia"/>
        </w:rPr>
        <w:t>діяльності</w:t>
      </w:r>
      <w:r>
        <w:t></w:t>
      </w:r>
      <w:r>
        <w:t></w:t>
      </w:r>
      <w:r>
        <w:rPr>
          <w:rFonts w:hint="eastAsia"/>
        </w:rPr>
        <w:t>яку</w:t>
      </w:r>
      <w:r>
        <w:t></w:t>
      </w:r>
      <w:r>
        <w:rPr>
          <w:rFonts w:hint="eastAsia"/>
        </w:rPr>
        <w:t>вони</w:t>
      </w:r>
      <w:r>
        <w:t></w:t>
      </w:r>
      <w:r>
        <w:rPr>
          <w:rFonts w:hint="eastAsia"/>
        </w:rPr>
        <w:t>здійснюють</w:t>
      </w:r>
      <w:r>
        <w:t></w:t>
      </w:r>
      <w:r>
        <w:t></w:t>
      </w:r>
      <w:r>
        <w:rPr>
          <w:rFonts w:hint="eastAsia"/>
        </w:rPr>
        <w:t>а</w:t>
      </w:r>
      <w:r>
        <w:t></w:t>
      </w:r>
      <w:r>
        <w:rPr>
          <w:rFonts w:hint="eastAsia"/>
        </w:rPr>
        <w:t>також</w:t>
      </w:r>
      <w:r>
        <w:t></w:t>
      </w:r>
      <w:r>
        <w:rPr>
          <w:rFonts w:hint="eastAsia"/>
        </w:rPr>
        <w:t>і</w:t>
      </w:r>
      <w:r>
        <w:t></w:t>
      </w:r>
      <w:r>
        <w:rPr>
          <w:rFonts w:hint="eastAsia"/>
        </w:rPr>
        <w:t>навичок</w:t>
      </w:r>
      <w:r>
        <w:t></w:t>
      </w:r>
      <w:r>
        <w:rPr>
          <w:rFonts w:hint="eastAsia"/>
        </w:rPr>
        <w:t>оптимальної</w:t>
      </w:r>
      <w:r>
        <w:t></w:t>
      </w:r>
      <w:r>
        <w:rPr>
          <w:rFonts w:hint="eastAsia"/>
        </w:rPr>
        <w:t>організації</w:t>
      </w:r>
      <w:r>
        <w:t></w:t>
      </w:r>
      <w:r>
        <w:rPr>
          <w:rFonts w:hint="eastAsia"/>
        </w:rPr>
        <w:t>своєї</w:t>
      </w:r>
      <w:r>
        <w:t></w:t>
      </w:r>
      <w:r>
        <w:rPr>
          <w:rFonts w:hint="eastAsia"/>
        </w:rPr>
        <w:t>навчальної</w:t>
      </w:r>
      <w:r>
        <w:t></w:t>
      </w:r>
      <w:r>
        <w:rPr>
          <w:rFonts w:hint="eastAsia"/>
        </w:rPr>
        <w:t>роботи</w:t>
      </w:r>
      <w:r>
        <w:t></w:t>
      </w:r>
      <w:r>
        <w:t></w:t>
      </w:r>
      <w:r>
        <w:rPr>
          <w:rFonts w:hint="eastAsia"/>
        </w:rPr>
        <w:t>Із</w:t>
      </w:r>
      <w:r>
        <w:t></w:t>
      </w:r>
      <w:r>
        <w:rPr>
          <w:rFonts w:hint="eastAsia"/>
        </w:rPr>
        <w:t>цього</w:t>
      </w:r>
      <w:r>
        <w:t></w:t>
      </w:r>
      <w:r>
        <w:rPr>
          <w:rFonts w:hint="eastAsia"/>
        </w:rPr>
        <w:t>приводу</w:t>
      </w:r>
      <w:r>
        <w:t></w:t>
      </w:r>
      <w:r>
        <w:rPr>
          <w:rFonts w:hint="eastAsia"/>
        </w:rPr>
        <w:t>П</w:t>
      </w:r>
      <w:r>
        <w:t></w:t>
      </w:r>
      <w:r>
        <w:rPr>
          <w:rFonts w:hint="eastAsia"/>
        </w:rPr>
        <w:t>І</w:t>
      </w:r>
      <w:r>
        <w:t></w:t>
      </w:r>
      <w:r>
        <w:rPr>
          <w:rFonts w:hint="eastAsia"/>
        </w:rPr>
        <w:t>Підкасистий</w:t>
      </w:r>
      <w:r>
        <w:t></w:t>
      </w:r>
      <w:r>
        <w:rPr>
          <w:rFonts w:hint="eastAsia"/>
        </w:rPr>
        <w:t>зазначає</w:t>
      </w:r>
      <w:r>
        <w:t></w:t>
      </w:r>
      <w:r>
        <w:t></w:t>
      </w:r>
      <w:r>
        <w:t></w:t>
      </w:r>
      <w:r>
        <w:rPr>
          <w:rFonts w:hint="eastAsia"/>
        </w:rPr>
        <w:t>…</w:t>
      </w:r>
      <w:r>
        <w:t></w:t>
      </w:r>
      <w:r>
        <w:rPr>
          <w:rFonts w:hint="eastAsia"/>
        </w:rPr>
        <w:t>успішність</w:t>
      </w:r>
      <w:r>
        <w:t></w:t>
      </w:r>
      <w:r>
        <w:rPr>
          <w:rFonts w:hint="eastAsia"/>
        </w:rPr>
        <w:t>навчання</w:t>
      </w:r>
      <w:r>
        <w:t></w:t>
      </w:r>
      <w:r>
        <w:rPr>
          <w:rFonts w:hint="eastAsia"/>
        </w:rPr>
        <w:t>багато</w:t>
      </w:r>
      <w:r>
        <w:t></w:t>
      </w:r>
      <w:r>
        <w:rPr>
          <w:rFonts w:hint="eastAsia"/>
        </w:rPr>
        <w:t>в</w:t>
      </w:r>
      <w:r>
        <w:t></w:t>
      </w:r>
      <w:r>
        <w:rPr>
          <w:rFonts w:hint="eastAsia"/>
        </w:rPr>
        <w:t>чому</w:t>
      </w:r>
      <w:r>
        <w:t></w:t>
      </w:r>
      <w:r>
        <w:rPr>
          <w:rFonts w:hint="eastAsia"/>
        </w:rPr>
        <w:t>залежить</w:t>
      </w:r>
      <w:r>
        <w:t></w:t>
      </w:r>
      <w:r>
        <w:rPr>
          <w:rFonts w:hint="eastAsia"/>
        </w:rPr>
        <w:t>від</w:t>
      </w:r>
      <w:r>
        <w:t></w:t>
      </w:r>
      <w:r>
        <w:rPr>
          <w:rFonts w:hint="eastAsia"/>
        </w:rPr>
        <w:t>наявності</w:t>
      </w:r>
      <w:r>
        <w:t></w:t>
      </w:r>
      <w:r>
        <w:rPr>
          <w:rFonts w:hint="eastAsia"/>
        </w:rPr>
        <w:t>в</w:t>
      </w:r>
      <w:r>
        <w:t></w:t>
      </w:r>
      <w:r>
        <w:rPr>
          <w:rFonts w:hint="eastAsia"/>
        </w:rPr>
        <w:t>пізнаваль</w:t>
      </w:r>
      <w:r>
        <w:t></w:t>
      </w:r>
      <w:r>
        <w:rPr>
          <w:rFonts w:hint="eastAsia"/>
        </w:rPr>
        <w:t>ному</w:t>
      </w:r>
      <w:r>
        <w:t></w:t>
      </w:r>
      <w:r>
        <w:rPr>
          <w:rFonts w:hint="eastAsia"/>
        </w:rPr>
        <w:t>досвіді</w:t>
      </w:r>
      <w:r>
        <w:t></w:t>
      </w:r>
      <w:r>
        <w:rPr>
          <w:rFonts w:hint="eastAsia"/>
        </w:rPr>
        <w:t>учнів</w:t>
      </w:r>
      <w:r>
        <w:t></w:t>
      </w:r>
      <w:r>
        <w:rPr>
          <w:rFonts w:hint="eastAsia"/>
        </w:rPr>
        <w:t>необхідного</w:t>
      </w:r>
      <w:r>
        <w:t></w:t>
      </w:r>
      <w:r>
        <w:rPr>
          <w:rFonts w:hint="eastAsia"/>
        </w:rPr>
        <w:t>інструментарію</w:t>
      </w:r>
      <w:r>
        <w:t></w:t>
      </w:r>
      <w:r>
        <w:t></w:t>
      </w:r>
      <w:r>
        <w:rPr>
          <w:rFonts w:hint="eastAsia"/>
        </w:rPr>
        <w:t>який</w:t>
      </w:r>
      <w:r>
        <w:t></w:t>
      </w:r>
      <w:r>
        <w:rPr>
          <w:rFonts w:hint="eastAsia"/>
        </w:rPr>
        <w:t>допомагає</w:t>
      </w:r>
      <w:r>
        <w:t></w:t>
      </w:r>
      <w:r>
        <w:rPr>
          <w:rFonts w:hint="eastAsia"/>
        </w:rPr>
        <w:t>проникати</w:t>
      </w:r>
      <w:r>
        <w:t></w:t>
      </w:r>
      <w:r>
        <w:rPr>
          <w:rFonts w:hint="eastAsia"/>
        </w:rPr>
        <w:t>в</w:t>
      </w:r>
      <w:r>
        <w:t></w:t>
      </w:r>
      <w:r>
        <w:rPr>
          <w:rFonts w:hint="eastAsia"/>
        </w:rPr>
        <w:t>сут</w:t>
      </w:r>
      <w:r>
        <w:t></w:t>
      </w:r>
      <w:r>
        <w:rPr>
          <w:rFonts w:hint="eastAsia"/>
        </w:rPr>
        <w:t>ність</w:t>
      </w:r>
      <w:r>
        <w:t></w:t>
      </w:r>
      <w:r>
        <w:rPr>
          <w:rFonts w:hint="eastAsia"/>
        </w:rPr>
        <w:t>предмета</w:t>
      </w:r>
      <w:r>
        <w:t></w:t>
      </w:r>
      <w:r>
        <w:rPr>
          <w:rFonts w:hint="eastAsia"/>
        </w:rPr>
        <w:t>пізнання</w:t>
      </w:r>
      <w:r>
        <w:t></w:t>
      </w:r>
      <w:r>
        <w:t></w:t>
      </w:r>
      <w:r>
        <w:rPr>
          <w:rFonts w:hint="eastAsia"/>
        </w:rPr>
        <w:t>його</w:t>
      </w:r>
      <w:r>
        <w:t></w:t>
      </w:r>
      <w:r>
        <w:rPr>
          <w:rFonts w:hint="eastAsia"/>
        </w:rPr>
        <w:t>складових</w:t>
      </w:r>
      <w:r>
        <w:t></w:t>
      </w:r>
      <w:r>
        <w:t></w:t>
      </w:r>
      <w:r>
        <w:rPr>
          <w:rFonts w:hint="eastAsia"/>
        </w:rPr>
        <w:t>Такий</w:t>
      </w:r>
      <w:r>
        <w:t></w:t>
      </w:r>
      <w:r>
        <w:rPr>
          <w:rFonts w:hint="eastAsia"/>
        </w:rPr>
        <w:t>інструментарій</w:t>
      </w:r>
      <w:r>
        <w:t></w:t>
      </w:r>
      <w:r>
        <w:rPr>
          <w:rFonts w:hint="eastAsia"/>
        </w:rPr>
        <w:t>–</w:t>
      </w:r>
      <w:r>
        <w:t></w:t>
      </w:r>
      <w:r>
        <w:rPr>
          <w:rFonts w:hint="eastAsia"/>
        </w:rPr>
        <w:t>це</w:t>
      </w:r>
      <w:r>
        <w:t></w:t>
      </w:r>
      <w:r>
        <w:rPr>
          <w:rFonts w:hint="eastAsia"/>
        </w:rPr>
        <w:t>необхідний</w:t>
      </w:r>
      <w:r>
        <w:t></w:t>
      </w:r>
      <w:r>
        <w:rPr>
          <w:rFonts w:hint="eastAsia"/>
        </w:rPr>
        <w:t>набір</w:t>
      </w:r>
      <w:r>
        <w:t></w:t>
      </w:r>
      <w:r>
        <w:rPr>
          <w:rFonts w:hint="eastAsia"/>
        </w:rPr>
        <w:t>логічних</w:t>
      </w:r>
      <w:r>
        <w:t></w:t>
      </w:r>
      <w:r>
        <w:rPr>
          <w:rFonts w:hint="eastAsia"/>
        </w:rPr>
        <w:t>засобів</w:t>
      </w:r>
      <w:r>
        <w:t></w:t>
      </w:r>
      <w:r>
        <w:rPr>
          <w:rFonts w:hint="eastAsia"/>
        </w:rPr>
        <w:t>здобуття</w:t>
      </w:r>
      <w:r>
        <w:t></w:t>
      </w:r>
      <w:r>
        <w:rPr>
          <w:rFonts w:hint="eastAsia"/>
        </w:rPr>
        <w:t>знань</w:t>
      </w:r>
      <w:r>
        <w:t></w:t>
      </w:r>
      <w:r>
        <w:t></w:t>
      </w:r>
      <w:r>
        <w:rPr>
          <w:rFonts w:hint="eastAsia"/>
        </w:rPr>
        <w:t>Він</w:t>
      </w:r>
      <w:r>
        <w:t></w:t>
      </w:r>
      <w:r>
        <w:rPr>
          <w:rFonts w:hint="eastAsia"/>
        </w:rPr>
        <w:t>являє</w:t>
      </w:r>
      <w:r>
        <w:t></w:t>
      </w:r>
      <w:r>
        <w:rPr>
          <w:rFonts w:hint="eastAsia"/>
        </w:rPr>
        <w:t>собою</w:t>
      </w:r>
      <w:r>
        <w:t></w:t>
      </w:r>
      <w:r>
        <w:rPr>
          <w:rFonts w:hint="eastAsia"/>
        </w:rPr>
        <w:t>сукупність</w:t>
      </w:r>
      <w:r>
        <w:t></w:t>
      </w:r>
      <w:r>
        <w:rPr>
          <w:rFonts w:hint="eastAsia"/>
        </w:rPr>
        <w:t>ряду</w:t>
      </w:r>
      <w:r>
        <w:t></w:t>
      </w:r>
      <w:r>
        <w:rPr>
          <w:rFonts w:hint="eastAsia"/>
        </w:rPr>
        <w:t>логічних</w:t>
      </w:r>
      <w:r>
        <w:t></w:t>
      </w:r>
      <w:r>
        <w:rPr>
          <w:rFonts w:hint="eastAsia"/>
        </w:rPr>
        <w:t>операцій</w:t>
      </w:r>
      <w:r>
        <w:t></w:t>
      </w:r>
      <w:r>
        <w:t></w:t>
      </w:r>
      <w:r>
        <w:rPr>
          <w:rFonts w:hint="eastAsia"/>
        </w:rPr>
        <w:t>кожна</w:t>
      </w:r>
      <w:r>
        <w:t></w:t>
      </w:r>
      <w:r>
        <w:rPr>
          <w:rFonts w:hint="eastAsia"/>
        </w:rPr>
        <w:t>з</w:t>
      </w:r>
      <w:r>
        <w:t></w:t>
      </w:r>
      <w:r>
        <w:rPr>
          <w:rFonts w:hint="eastAsia"/>
        </w:rPr>
        <w:t>яких</w:t>
      </w:r>
      <w:r>
        <w:t></w:t>
      </w:r>
      <w:r>
        <w:rPr>
          <w:rFonts w:hint="eastAsia"/>
        </w:rPr>
        <w:t>має</w:t>
      </w:r>
      <w:r>
        <w:t></w:t>
      </w:r>
      <w:r>
        <w:rPr>
          <w:rFonts w:hint="eastAsia"/>
        </w:rPr>
        <w:t>свій</w:t>
      </w:r>
      <w:r>
        <w:t></w:t>
      </w:r>
      <w:r>
        <w:rPr>
          <w:rFonts w:hint="eastAsia"/>
        </w:rPr>
        <w:t>зміст</w:t>
      </w:r>
      <w:r>
        <w:t></w:t>
      </w:r>
      <w:r>
        <w:t></w:t>
      </w:r>
      <w:r>
        <w:rPr>
          <w:rFonts w:hint="eastAsia"/>
        </w:rPr>
        <w:t>свою</w:t>
      </w:r>
      <w:r>
        <w:t></w:t>
      </w:r>
      <w:r>
        <w:rPr>
          <w:rFonts w:hint="eastAsia"/>
        </w:rPr>
        <w:t>специфіку</w:t>
      </w:r>
      <w:r>
        <w:t></w:t>
      </w:r>
      <w:r>
        <w:t></w:t>
      </w:r>
      <w:r>
        <w:t></w:t>
      </w:r>
      <w:r>
        <w:t></w:t>
      </w:r>
      <w:r>
        <w:t></w:t>
      </w:r>
      <w:r>
        <w:t></w:t>
      </w:r>
      <w:r>
        <w:t></w:t>
      </w:r>
      <w:r>
        <w:t></w:t>
      </w:r>
      <w:r>
        <w:rPr>
          <w:rFonts w:hint="eastAsia"/>
        </w:rPr>
        <w:t>М</w:t>
      </w:r>
      <w:r>
        <w:t></w:t>
      </w:r>
      <w:r>
        <w:rPr>
          <w:rFonts w:hint="eastAsia"/>
        </w:rPr>
        <w:t>Ф</w:t>
      </w:r>
      <w:r>
        <w:t></w:t>
      </w:r>
      <w:r>
        <w:rPr>
          <w:rFonts w:hint="eastAsia"/>
        </w:rPr>
        <w:t>Головатий</w:t>
      </w:r>
      <w:r>
        <w:t></w:t>
      </w:r>
      <w:r>
        <w:rPr>
          <w:rFonts w:hint="eastAsia"/>
        </w:rPr>
        <w:t>підкреслює</w:t>
      </w:r>
      <w:r>
        <w:t></w:t>
      </w:r>
      <w:r>
        <w:t></w:t>
      </w:r>
      <w:r>
        <w:rPr>
          <w:rFonts w:hint="eastAsia"/>
        </w:rPr>
        <w:t>що</w:t>
      </w:r>
      <w:r>
        <w:t></w:t>
      </w:r>
      <w:r>
        <w:rPr>
          <w:rFonts w:hint="eastAsia"/>
        </w:rPr>
        <w:t>навчання</w:t>
      </w:r>
      <w:r>
        <w:t></w:t>
      </w:r>
      <w:r>
        <w:rPr>
          <w:rFonts w:hint="eastAsia"/>
        </w:rPr>
        <w:t>–</w:t>
      </w:r>
      <w:r>
        <w:t></w:t>
      </w:r>
      <w:r>
        <w:rPr>
          <w:rFonts w:hint="eastAsia"/>
        </w:rPr>
        <w:t>це</w:t>
      </w:r>
      <w:r>
        <w:t></w:t>
      </w:r>
      <w:r>
        <w:rPr>
          <w:rFonts w:hint="eastAsia"/>
        </w:rPr>
        <w:t>тяжка</w:t>
      </w:r>
      <w:r>
        <w:t></w:t>
      </w:r>
      <w:r>
        <w:rPr>
          <w:rFonts w:hint="eastAsia"/>
        </w:rPr>
        <w:t>праця</w:t>
      </w:r>
      <w:r>
        <w:t></w:t>
      </w:r>
      <w:r>
        <w:t></w:t>
      </w:r>
      <w:r>
        <w:rPr>
          <w:rFonts w:hint="eastAsia"/>
        </w:rPr>
        <w:t>як</w:t>
      </w:r>
      <w:r>
        <w:t></w:t>
      </w:r>
      <w:r>
        <w:rPr>
          <w:rFonts w:hint="eastAsia"/>
        </w:rPr>
        <w:t>і</w:t>
      </w:r>
      <w:r>
        <w:t></w:t>
      </w:r>
      <w:r>
        <w:rPr>
          <w:rFonts w:hint="eastAsia"/>
        </w:rPr>
        <w:t>будь</w:t>
      </w:r>
      <w:r>
        <w:t></w:t>
      </w:r>
      <w:r>
        <w:rPr>
          <w:rFonts w:hint="eastAsia"/>
        </w:rPr>
        <w:t>яка</w:t>
      </w:r>
      <w:r>
        <w:t></w:t>
      </w:r>
      <w:r>
        <w:rPr>
          <w:rFonts w:hint="eastAsia"/>
        </w:rPr>
        <w:t>інша</w:t>
      </w:r>
      <w:r>
        <w:t></w:t>
      </w:r>
      <w:r>
        <w:t></w:t>
      </w:r>
      <w:r>
        <w:rPr>
          <w:rFonts w:hint="eastAsia"/>
        </w:rPr>
        <w:t>Недостатньо</w:t>
      </w:r>
      <w:r>
        <w:t></w:t>
      </w:r>
      <w:r>
        <w:rPr>
          <w:rFonts w:hint="eastAsia"/>
        </w:rPr>
        <w:t>одного</w:t>
      </w:r>
      <w:r>
        <w:t></w:t>
      </w:r>
      <w:r>
        <w:rPr>
          <w:rFonts w:hint="eastAsia"/>
        </w:rPr>
        <w:t>бажання</w:t>
      </w:r>
      <w:r>
        <w:t></w:t>
      </w:r>
      <w:r>
        <w:rPr>
          <w:rFonts w:hint="eastAsia"/>
        </w:rPr>
        <w:t>вчитися</w:t>
      </w:r>
      <w:r>
        <w:t></w:t>
      </w:r>
      <w:r>
        <w:rPr>
          <w:rFonts w:hint="eastAsia"/>
        </w:rPr>
        <w:t>та</w:t>
      </w:r>
      <w:r>
        <w:t></w:t>
      </w:r>
      <w:r>
        <w:rPr>
          <w:rFonts w:hint="eastAsia"/>
        </w:rPr>
        <w:t>мати</w:t>
      </w:r>
      <w:r>
        <w:t></w:t>
      </w:r>
      <w:r>
        <w:rPr>
          <w:rFonts w:hint="eastAsia"/>
        </w:rPr>
        <w:t>інтерес</w:t>
      </w:r>
      <w:r>
        <w:t></w:t>
      </w:r>
      <w:r>
        <w:rPr>
          <w:rFonts w:hint="eastAsia"/>
        </w:rPr>
        <w:t>до</w:t>
      </w:r>
      <w:r>
        <w:t></w:t>
      </w:r>
      <w:r>
        <w:rPr>
          <w:rFonts w:hint="eastAsia"/>
        </w:rPr>
        <w:t>навчання</w:t>
      </w:r>
      <w:r>
        <w:t></w:t>
      </w:r>
      <w:r>
        <w:t></w:t>
      </w:r>
      <w:r>
        <w:rPr>
          <w:rFonts w:hint="eastAsia"/>
        </w:rPr>
        <w:t>Необхідно</w:t>
      </w:r>
      <w:r>
        <w:t></w:t>
      </w:r>
      <w:r>
        <w:rPr>
          <w:rFonts w:hint="eastAsia"/>
        </w:rPr>
        <w:t>ще</w:t>
      </w:r>
      <w:r>
        <w:t></w:t>
      </w:r>
      <w:r>
        <w:rPr>
          <w:rFonts w:hint="eastAsia"/>
        </w:rPr>
        <w:t>й</w:t>
      </w:r>
      <w:r>
        <w:t></w:t>
      </w:r>
      <w:r>
        <w:rPr>
          <w:rFonts w:hint="eastAsia"/>
        </w:rPr>
        <w:t>мати</w:t>
      </w:r>
      <w:r>
        <w:t></w:t>
      </w:r>
      <w:r>
        <w:rPr>
          <w:rFonts w:hint="eastAsia"/>
        </w:rPr>
        <w:t>певні</w:t>
      </w:r>
      <w:r>
        <w:t></w:t>
      </w:r>
      <w:r>
        <w:rPr>
          <w:rFonts w:hint="eastAsia"/>
        </w:rPr>
        <w:t>навички</w:t>
      </w:r>
      <w:r>
        <w:t></w:t>
      </w:r>
      <w:r>
        <w:t></w:t>
      </w:r>
      <w:r>
        <w:rPr>
          <w:rFonts w:hint="eastAsia"/>
        </w:rPr>
        <w:t>знати</w:t>
      </w:r>
      <w:r>
        <w:t></w:t>
      </w:r>
      <w:r>
        <w:rPr>
          <w:rFonts w:hint="eastAsia"/>
        </w:rPr>
        <w:t>прийоми</w:t>
      </w:r>
      <w:r>
        <w:t></w:t>
      </w:r>
      <w:r>
        <w:t></w:t>
      </w:r>
      <w:r>
        <w:rPr>
          <w:rFonts w:hint="eastAsia"/>
        </w:rPr>
        <w:t>які</w:t>
      </w:r>
      <w:r>
        <w:t></w:t>
      </w:r>
      <w:r>
        <w:rPr>
          <w:rFonts w:hint="eastAsia"/>
        </w:rPr>
        <w:t>дозволяють</w:t>
      </w:r>
      <w:r>
        <w:t></w:t>
      </w:r>
      <w:r>
        <w:rPr>
          <w:rFonts w:hint="eastAsia"/>
        </w:rPr>
        <w:t>найбільш</w:t>
      </w:r>
      <w:r>
        <w:t></w:t>
      </w:r>
      <w:r>
        <w:rPr>
          <w:rFonts w:hint="eastAsia"/>
        </w:rPr>
        <w:t>продуктивно</w:t>
      </w:r>
      <w:r>
        <w:t></w:t>
      </w:r>
      <w:r>
        <w:rPr>
          <w:rFonts w:hint="eastAsia"/>
        </w:rPr>
        <w:t>вчитися</w:t>
      </w:r>
      <w:r>
        <w:t></w:t>
      </w:r>
      <w:r>
        <w:t></w:t>
      </w:r>
      <w:r>
        <w:t></w:t>
      </w:r>
      <w:r>
        <w:t></w:t>
      </w:r>
      <w:r>
        <w:t></w:t>
      </w:r>
      <w:r>
        <w:t></w:t>
      </w:r>
      <w:r>
        <w:rPr>
          <w:rFonts w:hint="eastAsia"/>
        </w:rPr>
        <w:t>С</w:t>
      </w:r>
      <w:r>
        <w:t></w:t>
      </w:r>
      <w:r>
        <w:t></w:t>
      </w:r>
      <w:r>
        <w:t></w:t>
      </w:r>
      <w:r>
        <w:t></w:t>
      </w:r>
      <w:r>
        <w:t></w:t>
      </w:r>
    </w:p>
    <w:p w:rsidR="00B60479" w:rsidRDefault="00B60479" w:rsidP="00B60479">
      <w:r>
        <w:rPr>
          <w:rFonts w:hint="eastAsia"/>
        </w:rPr>
        <w:t>Вивчення</w:t>
      </w:r>
      <w:r>
        <w:t></w:t>
      </w:r>
      <w:r>
        <w:rPr>
          <w:rFonts w:hint="eastAsia"/>
        </w:rPr>
        <w:t>стану</w:t>
      </w:r>
      <w:r>
        <w:t></w:t>
      </w:r>
      <w:r>
        <w:rPr>
          <w:rFonts w:hint="eastAsia"/>
        </w:rPr>
        <w:t>підготовки</w:t>
      </w:r>
      <w:r>
        <w:t></w:t>
      </w:r>
      <w:r>
        <w:rPr>
          <w:rFonts w:hint="eastAsia"/>
        </w:rPr>
        <w:t>учнів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до</w:t>
      </w:r>
      <w:r>
        <w:t></w:t>
      </w:r>
      <w:r>
        <w:rPr>
          <w:rFonts w:hint="eastAsia"/>
        </w:rPr>
        <w:t>здійснення</w:t>
      </w:r>
      <w:r>
        <w:t></w:t>
      </w:r>
      <w:r>
        <w:rPr>
          <w:rFonts w:hint="eastAsia"/>
        </w:rPr>
        <w:t>пізнавальної</w:t>
      </w:r>
      <w:r>
        <w:t></w:t>
      </w:r>
      <w:r>
        <w:rPr>
          <w:rFonts w:hint="eastAsia"/>
        </w:rPr>
        <w:t>діяльності</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більшість</w:t>
      </w:r>
      <w:r>
        <w:t></w:t>
      </w:r>
      <w:r>
        <w:rPr>
          <w:rFonts w:hint="eastAsia"/>
        </w:rPr>
        <w:t>із</w:t>
      </w:r>
      <w:r>
        <w:t></w:t>
      </w:r>
      <w:r>
        <w:rPr>
          <w:rFonts w:hint="eastAsia"/>
        </w:rPr>
        <w:t>них</w:t>
      </w:r>
      <w:r>
        <w:t></w:t>
      </w:r>
      <w:r>
        <w:rPr>
          <w:rFonts w:hint="eastAsia"/>
        </w:rPr>
        <w:t>не</w:t>
      </w:r>
      <w:r>
        <w:t></w:t>
      </w:r>
      <w:r>
        <w:rPr>
          <w:rFonts w:hint="eastAsia"/>
        </w:rPr>
        <w:t>має</w:t>
      </w:r>
      <w:r>
        <w:t></w:t>
      </w:r>
      <w:r>
        <w:rPr>
          <w:rFonts w:hint="eastAsia"/>
        </w:rPr>
        <w:t>навичок</w:t>
      </w:r>
      <w:r>
        <w:t></w:t>
      </w:r>
      <w:r>
        <w:rPr>
          <w:rFonts w:hint="eastAsia"/>
        </w:rPr>
        <w:t>опрацювання</w:t>
      </w:r>
      <w:r>
        <w:t></w:t>
      </w:r>
      <w:r>
        <w:rPr>
          <w:rFonts w:hint="eastAsia"/>
        </w:rPr>
        <w:t>навчальної</w:t>
      </w:r>
      <w:r>
        <w:t></w:t>
      </w:r>
      <w:r>
        <w:rPr>
          <w:rFonts w:hint="eastAsia"/>
        </w:rPr>
        <w:t>інформації</w:t>
      </w:r>
      <w:r>
        <w:t></w:t>
      </w:r>
      <w:r>
        <w:rPr>
          <w:rFonts w:hint="eastAsia"/>
        </w:rPr>
        <w:t>на</w:t>
      </w:r>
      <w:r>
        <w:t></w:t>
      </w:r>
      <w:r>
        <w:rPr>
          <w:rFonts w:hint="eastAsia"/>
        </w:rPr>
        <w:t>уроках</w:t>
      </w:r>
      <w:r>
        <w:t></w:t>
      </w:r>
      <w:r>
        <w:rPr>
          <w:rFonts w:hint="eastAsia"/>
        </w:rPr>
        <w:t>і</w:t>
      </w:r>
      <w:r>
        <w:t></w:t>
      </w:r>
      <w:r>
        <w:rPr>
          <w:rFonts w:hint="eastAsia"/>
        </w:rPr>
        <w:t>в</w:t>
      </w:r>
      <w:r>
        <w:t></w:t>
      </w:r>
      <w:r>
        <w:rPr>
          <w:rFonts w:hint="eastAsia"/>
        </w:rPr>
        <w:t>позаурочній</w:t>
      </w:r>
      <w:r>
        <w:t></w:t>
      </w:r>
      <w:r>
        <w:rPr>
          <w:rFonts w:hint="eastAsia"/>
        </w:rPr>
        <w:t>роботі</w:t>
      </w:r>
      <w:r>
        <w:t></w:t>
      </w:r>
      <w:r>
        <w:t></w:t>
      </w:r>
      <w:r>
        <w:rPr>
          <w:rFonts w:hint="eastAsia"/>
        </w:rPr>
        <w:t>не</w:t>
      </w:r>
      <w:r>
        <w:t></w:t>
      </w:r>
      <w:r>
        <w:rPr>
          <w:rFonts w:hint="eastAsia"/>
        </w:rPr>
        <w:t>володіє</w:t>
      </w:r>
      <w:r>
        <w:t></w:t>
      </w:r>
      <w:r>
        <w:rPr>
          <w:rFonts w:hint="eastAsia"/>
        </w:rPr>
        <w:t>технікою</w:t>
      </w:r>
      <w:r>
        <w:t></w:t>
      </w:r>
      <w:r>
        <w:rPr>
          <w:rFonts w:hint="eastAsia"/>
        </w:rPr>
        <w:t>і</w:t>
      </w:r>
      <w:r>
        <w:t></w:t>
      </w:r>
      <w:r>
        <w:rPr>
          <w:rFonts w:hint="eastAsia"/>
        </w:rPr>
        <w:t>прийомами</w:t>
      </w:r>
      <w:r>
        <w:t></w:t>
      </w:r>
      <w:r>
        <w:rPr>
          <w:rFonts w:hint="eastAsia"/>
        </w:rPr>
        <w:t>її</w:t>
      </w:r>
      <w:r>
        <w:t></w:t>
      </w:r>
      <w:r>
        <w:rPr>
          <w:rFonts w:hint="eastAsia"/>
        </w:rPr>
        <w:t>запам’ятовування</w:t>
      </w:r>
      <w:r>
        <w:t></w:t>
      </w:r>
      <w:r>
        <w:t></w:t>
      </w:r>
      <w:r>
        <w:rPr>
          <w:rFonts w:hint="eastAsia"/>
        </w:rPr>
        <w:t>неусвідомлено</w:t>
      </w:r>
      <w:r>
        <w:t></w:t>
      </w:r>
      <w:r>
        <w:rPr>
          <w:rFonts w:hint="eastAsia"/>
        </w:rPr>
        <w:t>застосовує</w:t>
      </w:r>
      <w:r>
        <w:t></w:t>
      </w:r>
      <w:r>
        <w:rPr>
          <w:rFonts w:hint="eastAsia"/>
        </w:rPr>
        <w:t>розумові</w:t>
      </w:r>
      <w:r>
        <w:t></w:t>
      </w:r>
      <w:r>
        <w:rPr>
          <w:rFonts w:hint="eastAsia"/>
        </w:rPr>
        <w:t>операції</w:t>
      </w:r>
      <w:r>
        <w:t></w:t>
      </w:r>
      <w:r>
        <w:rPr>
          <w:rFonts w:hint="eastAsia"/>
        </w:rPr>
        <w:t>під</w:t>
      </w:r>
      <w:r>
        <w:t></w:t>
      </w:r>
      <w:r>
        <w:rPr>
          <w:rFonts w:hint="eastAsia"/>
        </w:rPr>
        <w:t>час</w:t>
      </w:r>
      <w:r>
        <w:t></w:t>
      </w:r>
      <w:r>
        <w:rPr>
          <w:rFonts w:hint="eastAsia"/>
        </w:rPr>
        <w:t>набуття</w:t>
      </w:r>
      <w:r>
        <w:t></w:t>
      </w:r>
      <w:r>
        <w:rPr>
          <w:rFonts w:hint="eastAsia"/>
        </w:rPr>
        <w:t>знань</w:t>
      </w:r>
      <w:r>
        <w:t></w:t>
      </w:r>
      <w:r>
        <w:t></w:t>
      </w:r>
      <w:r>
        <w:rPr>
          <w:rFonts w:hint="eastAsia"/>
        </w:rPr>
        <w:t>Однією</w:t>
      </w:r>
      <w:r>
        <w:t></w:t>
      </w:r>
      <w:r>
        <w:rPr>
          <w:rFonts w:hint="eastAsia"/>
        </w:rPr>
        <w:t>із</w:t>
      </w:r>
      <w:r>
        <w:t></w:t>
      </w:r>
      <w:r>
        <w:rPr>
          <w:rFonts w:hint="eastAsia"/>
        </w:rPr>
        <w:t>причин</w:t>
      </w:r>
      <w:r>
        <w:t></w:t>
      </w:r>
      <w:r>
        <w:rPr>
          <w:rFonts w:hint="eastAsia"/>
        </w:rPr>
        <w:t>такого</w:t>
      </w:r>
      <w:r>
        <w:t></w:t>
      </w:r>
      <w:r>
        <w:rPr>
          <w:rFonts w:hint="eastAsia"/>
        </w:rPr>
        <w:t>становища</w:t>
      </w:r>
      <w:r>
        <w:t></w:t>
      </w:r>
      <w:r>
        <w:rPr>
          <w:rFonts w:hint="eastAsia"/>
        </w:rPr>
        <w:t>є</w:t>
      </w:r>
      <w:r>
        <w:t></w:t>
      </w:r>
      <w:r>
        <w:rPr>
          <w:rFonts w:hint="eastAsia"/>
        </w:rPr>
        <w:t>відсутність</w:t>
      </w:r>
      <w:r>
        <w:t></w:t>
      </w:r>
      <w:r>
        <w:rPr>
          <w:rFonts w:hint="eastAsia"/>
        </w:rPr>
        <w:t>необхідної</w:t>
      </w:r>
      <w:r>
        <w:t></w:t>
      </w:r>
      <w:r>
        <w:rPr>
          <w:rFonts w:hint="eastAsia"/>
        </w:rPr>
        <w:t>компетенції</w:t>
      </w:r>
      <w:r>
        <w:t></w:t>
      </w:r>
      <w:r>
        <w:rPr>
          <w:rFonts w:hint="eastAsia"/>
        </w:rPr>
        <w:t>у</w:t>
      </w:r>
      <w:r>
        <w:t></w:t>
      </w:r>
      <w:r>
        <w:rPr>
          <w:rFonts w:hint="eastAsia"/>
        </w:rPr>
        <w:t>вчителів</w:t>
      </w:r>
      <w:r>
        <w:t></w:t>
      </w:r>
      <w:r>
        <w:rPr>
          <w:rFonts w:hint="eastAsia"/>
        </w:rPr>
        <w:t>фізики</w:t>
      </w:r>
      <w:r>
        <w:t></w:t>
      </w:r>
      <w:r>
        <w:rPr>
          <w:rFonts w:hint="eastAsia"/>
        </w:rPr>
        <w:t>для</w:t>
      </w:r>
      <w:r>
        <w:t></w:t>
      </w:r>
      <w:r>
        <w:rPr>
          <w:rFonts w:hint="eastAsia"/>
        </w:rPr>
        <w:t>здійснення</w:t>
      </w:r>
      <w:r>
        <w:t></w:t>
      </w:r>
      <w:r>
        <w:rPr>
          <w:rFonts w:hint="eastAsia"/>
        </w:rPr>
        <w:t>кваліфікованого</w:t>
      </w:r>
      <w:r>
        <w:t></w:t>
      </w:r>
      <w:r>
        <w:rPr>
          <w:rFonts w:hint="eastAsia"/>
        </w:rPr>
        <w:t>керування</w:t>
      </w:r>
      <w:r>
        <w:t></w:t>
      </w:r>
      <w:r>
        <w:rPr>
          <w:rFonts w:hint="eastAsia"/>
        </w:rPr>
        <w:t>пізнавальною</w:t>
      </w:r>
      <w:r>
        <w:t></w:t>
      </w:r>
      <w:r>
        <w:rPr>
          <w:rFonts w:hint="eastAsia"/>
        </w:rPr>
        <w:t>діяльністю</w:t>
      </w:r>
      <w:r>
        <w:t></w:t>
      </w:r>
      <w:r>
        <w:rPr>
          <w:rFonts w:hint="eastAsia"/>
        </w:rPr>
        <w:t>учнів</w:t>
      </w:r>
      <w:r>
        <w:t></w:t>
      </w:r>
      <w:r>
        <w:t></w:t>
      </w:r>
    </w:p>
    <w:p w:rsidR="00B60479" w:rsidRDefault="00B60479" w:rsidP="00B60479">
      <w:r>
        <w:rPr>
          <w:rFonts w:hint="eastAsia"/>
        </w:rPr>
        <w:t>З</w:t>
      </w:r>
      <w:r>
        <w:t></w:t>
      </w:r>
      <w:r>
        <w:rPr>
          <w:rFonts w:hint="eastAsia"/>
        </w:rPr>
        <w:t>огляду</w:t>
      </w:r>
      <w:r>
        <w:t></w:t>
      </w:r>
      <w:r>
        <w:rPr>
          <w:rFonts w:hint="eastAsia"/>
        </w:rPr>
        <w:t>на</w:t>
      </w:r>
      <w:r>
        <w:t></w:t>
      </w:r>
      <w:r>
        <w:rPr>
          <w:rFonts w:hint="eastAsia"/>
        </w:rPr>
        <w:t>це</w:t>
      </w:r>
      <w:r>
        <w:t></w:t>
      </w:r>
      <w:r>
        <w:rPr>
          <w:rFonts w:hint="eastAsia"/>
        </w:rPr>
        <w:t>проблема</w:t>
      </w:r>
      <w:r>
        <w:t></w:t>
      </w:r>
      <w:r>
        <w:rPr>
          <w:rFonts w:hint="eastAsia"/>
        </w:rPr>
        <w:t>формування</w:t>
      </w:r>
      <w:r>
        <w:t></w:t>
      </w:r>
      <w:r>
        <w:rPr>
          <w:rFonts w:hint="eastAsia"/>
        </w:rPr>
        <w:t>в</w:t>
      </w:r>
      <w:r>
        <w:t></w:t>
      </w:r>
      <w:r>
        <w:rPr>
          <w:rFonts w:hint="eastAsia"/>
        </w:rPr>
        <w:t>школярів</w:t>
      </w:r>
      <w:r>
        <w:t></w:t>
      </w:r>
      <w:r>
        <w:rPr>
          <w:rFonts w:hint="eastAsia"/>
        </w:rPr>
        <w:t>умінь</w:t>
      </w:r>
      <w:r>
        <w:t></w:t>
      </w:r>
      <w:r>
        <w:rPr>
          <w:rFonts w:hint="eastAsia"/>
        </w:rPr>
        <w:t>та</w:t>
      </w:r>
      <w:r>
        <w:t></w:t>
      </w:r>
      <w:r>
        <w:rPr>
          <w:rFonts w:hint="eastAsia"/>
        </w:rPr>
        <w:t>навичок</w:t>
      </w:r>
      <w:r>
        <w:t></w:t>
      </w:r>
      <w:r>
        <w:rPr>
          <w:rFonts w:hint="eastAsia"/>
        </w:rPr>
        <w:t>раціо</w:t>
      </w:r>
      <w:r>
        <w:t></w:t>
      </w:r>
      <w:r>
        <w:rPr>
          <w:rFonts w:hint="eastAsia"/>
        </w:rPr>
        <w:t>нального</w:t>
      </w:r>
      <w:r>
        <w:t></w:t>
      </w:r>
      <w:r>
        <w:rPr>
          <w:rFonts w:hint="eastAsia"/>
        </w:rPr>
        <w:t>здійснення</w:t>
      </w:r>
      <w:r>
        <w:t></w:t>
      </w:r>
      <w:r>
        <w:rPr>
          <w:rFonts w:hint="eastAsia"/>
        </w:rPr>
        <w:t>навчально</w:t>
      </w:r>
      <w:r>
        <w:t></w:t>
      </w:r>
      <w:r>
        <w:rPr>
          <w:rFonts w:hint="eastAsia"/>
        </w:rPr>
        <w:t>пізнавальної</w:t>
      </w:r>
      <w:r>
        <w:t></w:t>
      </w:r>
      <w:r>
        <w:rPr>
          <w:rFonts w:hint="eastAsia"/>
        </w:rPr>
        <w:t>діяльності</w:t>
      </w:r>
      <w:r>
        <w:t></w:t>
      </w:r>
      <w:r>
        <w:rPr>
          <w:rFonts w:hint="eastAsia"/>
        </w:rPr>
        <w:t>є</w:t>
      </w:r>
      <w:r>
        <w:t></w:t>
      </w:r>
      <w:r>
        <w:rPr>
          <w:rFonts w:hint="eastAsia"/>
        </w:rPr>
        <w:t>актуальною</w:t>
      </w:r>
      <w:r>
        <w:t></w:t>
      </w:r>
      <w:r>
        <w:t></w:t>
      </w:r>
      <w:r>
        <w:rPr>
          <w:rFonts w:hint="eastAsia"/>
        </w:rPr>
        <w:t>а</w:t>
      </w:r>
      <w:r>
        <w:t></w:t>
      </w:r>
      <w:r>
        <w:rPr>
          <w:rFonts w:hint="eastAsia"/>
        </w:rPr>
        <w:t>увагу</w:t>
      </w:r>
      <w:r>
        <w:t></w:t>
      </w:r>
      <w:r>
        <w:rPr>
          <w:rFonts w:hint="eastAsia"/>
        </w:rPr>
        <w:t>до</w:t>
      </w:r>
      <w:r>
        <w:t></w:t>
      </w:r>
      <w:r>
        <w:rPr>
          <w:rFonts w:hint="eastAsia"/>
        </w:rPr>
        <w:t>її</w:t>
      </w:r>
      <w:r>
        <w:t></w:t>
      </w:r>
      <w:r>
        <w:rPr>
          <w:rFonts w:hint="eastAsia"/>
        </w:rPr>
        <w:t>дослідження</w:t>
      </w:r>
      <w:r>
        <w:t></w:t>
      </w:r>
      <w:r>
        <w:rPr>
          <w:rFonts w:hint="eastAsia"/>
        </w:rPr>
        <w:t>багатьох</w:t>
      </w:r>
      <w:r>
        <w:t></w:t>
      </w:r>
      <w:r>
        <w:rPr>
          <w:rFonts w:hint="eastAsia"/>
        </w:rPr>
        <w:t>науковців</w:t>
      </w:r>
      <w:r>
        <w:t></w:t>
      </w:r>
      <w:r>
        <w:rPr>
          <w:rFonts w:hint="eastAsia"/>
        </w:rPr>
        <w:t>можна</w:t>
      </w:r>
      <w:r>
        <w:t></w:t>
      </w:r>
      <w:r>
        <w:rPr>
          <w:rFonts w:hint="eastAsia"/>
        </w:rPr>
        <w:t>розглядати</w:t>
      </w:r>
      <w:r>
        <w:t></w:t>
      </w:r>
      <w:r>
        <w:rPr>
          <w:rFonts w:hint="eastAsia"/>
        </w:rPr>
        <w:t>як</w:t>
      </w:r>
      <w:r>
        <w:t></w:t>
      </w:r>
      <w:r>
        <w:rPr>
          <w:rFonts w:hint="eastAsia"/>
        </w:rPr>
        <w:t>підтвердження</w:t>
      </w:r>
      <w:r>
        <w:t></w:t>
      </w:r>
      <w:r>
        <w:rPr>
          <w:rFonts w:hint="eastAsia"/>
        </w:rPr>
        <w:t>важливості</w:t>
      </w:r>
      <w:r>
        <w:t></w:t>
      </w:r>
      <w:r>
        <w:rPr>
          <w:rFonts w:hint="eastAsia"/>
        </w:rPr>
        <w:t>даної</w:t>
      </w:r>
      <w:r>
        <w:t></w:t>
      </w:r>
      <w:r>
        <w:rPr>
          <w:rFonts w:hint="eastAsia"/>
        </w:rPr>
        <w:t>проблеми</w:t>
      </w:r>
      <w:r>
        <w:t></w:t>
      </w:r>
      <w:r>
        <w:rPr>
          <w:rFonts w:hint="eastAsia"/>
        </w:rPr>
        <w:t>як</w:t>
      </w:r>
      <w:r>
        <w:t></w:t>
      </w:r>
      <w:r>
        <w:rPr>
          <w:rFonts w:hint="eastAsia"/>
        </w:rPr>
        <w:t>у</w:t>
      </w:r>
      <w:r>
        <w:t></w:t>
      </w:r>
      <w:r>
        <w:rPr>
          <w:rFonts w:hint="eastAsia"/>
        </w:rPr>
        <w:t>контексті</w:t>
      </w:r>
      <w:r>
        <w:t></w:t>
      </w:r>
      <w:r>
        <w:rPr>
          <w:rFonts w:hint="eastAsia"/>
        </w:rPr>
        <w:t>навчального</w:t>
      </w:r>
      <w:r>
        <w:t></w:t>
      </w:r>
      <w:r>
        <w:rPr>
          <w:rFonts w:hint="eastAsia"/>
        </w:rPr>
        <w:t>процесу</w:t>
      </w:r>
      <w:r>
        <w:t></w:t>
      </w:r>
      <w:r>
        <w:t></w:t>
      </w:r>
      <w:r>
        <w:rPr>
          <w:rFonts w:hint="eastAsia"/>
        </w:rPr>
        <w:t>так</w:t>
      </w:r>
      <w:r>
        <w:t></w:t>
      </w:r>
      <w:r>
        <w:rPr>
          <w:rFonts w:hint="eastAsia"/>
        </w:rPr>
        <w:t>і</w:t>
      </w:r>
      <w:r>
        <w:t></w:t>
      </w:r>
      <w:r>
        <w:rPr>
          <w:rFonts w:hint="eastAsia"/>
        </w:rPr>
        <w:t>в</w:t>
      </w:r>
      <w:r>
        <w:t></w:t>
      </w:r>
      <w:r>
        <w:rPr>
          <w:rFonts w:hint="eastAsia"/>
        </w:rPr>
        <w:t>контексті</w:t>
      </w:r>
      <w:r>
        <w:t></w:t>
      </w:r>
      <w:r>
        <w:rPr>
          <w:rFonts w:hint="eastAsia"/>
        </w:rPr>
        <w:t>підготовки</w:t>
      </w:r>
      <w:r>
        <w:t></w:t>
      </w:r>
      <w:r>
        <w:rPr>
          <w:rFonts w:hint="eastAsia"/>
        </w:rPr>
        <w:t>людини</w:t>
      </w:r>
      <w:r>
        <w:t></w:t>
      </w:r>
      <w:r>
        <w:rPr>
          <w:rFonts w:hint="eastAsia"/>
        </w:rPr>
        <w:t>до</w:t>
      </w:r>
      <w:r>
        <w:t></w:t>
      </w:r>
      <w:r>
        <w:rPr>
          <w:rFonts w:hint="eastAsia"/>
        </w:rPr>
        <w:t>неперервної</w:t>
      </w:r>
      <w:r>
        <w:t></w:t>
      </w:r>
      <w:r>
        <w:rPr>
          <w:rFonts w:hint="eastAsia"/>
        </w:rPr>
        <w:t>освіти</w:t>
      </w:r>
      <w:r>
        <w:t></w:t>
      </w:r>
      <w:r>
        <w:t></w:t>
      </w:r>
      <w:r>
        <w:rPr>
          <w:rFonts w:hint="eastAsia"/>
        </w:rPr>
        <w:t>яку</w:t>
      </w:r>
      <w:r>
        <w:t></w:t>
      </w:r>
      <w:r>
        <w:rPr>
          <w:rFonts w:hint="eastAsia"/>
        </w:rPr>
        <w:t>вона</w:t>
      </w:r>
      <w:r>
        <w:t></w:t>
      </w:r>
      <w:r>
        <w:rPr>
          <w:rFonts w:hint="eastAsia"/>
        </w:rPr>
        <w:t>має</w:t>
      </w:r>
      <w:r>
        <w:t></w:t>
      </w:r>
      <w:r>
        <w:rPr>
          <w:rFonts w:hint="eastAsia"/>
        </w:rPr>
        <w:t>здійснювати</w:t>
      </w:r>
      <w:r>
        <w:t></w:t>
      </w:r>
      <w:r>
        <w:rPr>
          <w:rFonts w:hint="eastAsia"/>
        </w:rPr>
        <w:t>самостійно</w:t>
      </w:r>
      <w:r>
        <w:t></w:t>
      </w:r>
      <w:r>
        <w:rPr>
          <w:rFonts w:hint="eastAsia"/>
        </w:rPr>
        <w:t>впродовж</w:t>
      </w:r>
      <w:r>
        <w:t></w:t>
      </w:r>
      <w:r>
        <w:rPr>
          <w:rFonts w:hint="eastAsia"/>
        </w:rPr>
        <w:t>усього</w:t>
      </w:r>
      <w:r>
        <w:t></w:t>
      </w:r>
      <w:r>
        <w:rPr>
          <w:rFonts w:hint="eastAsia"/>
        </w:rPr>
        <w:t>життя</w:t>
      </w:r>
      <w:r>
        <w:t></w:t>
      </w:r>
      <w:r>
        <w:t></w:t>
      </w:r>
      <w:r>
        <w:rPr>
          <w:rFonts w:hint="eastAsia"/>
        </w:rPr>
        <w:t>Саме</w:t>
      </w:r>
      <w:r>
        <w:t></w:t>
      </w:r>
      <w:r>
        <w:rPr>
          <w:rFonts w:hint="eastAsia"/>
        </w:rPr>
        <w:t>із</w:t>
      </w:r>
      <w:r>
        <w:t></w:t>
      </w:r>
      <w:r>
        <w:rPr>
          <w:rFonts w:hint="eastAsia"/>
        </w:rPr>
        <w:t>зазначених</w:t>
      </w:r>
      <w:r>
        <w:t></w:t>
      </w:r>
      <w:r>
        <w:rPr>
          <w:rFonts w:hint="eastAsia"/>
        </w:rPr>
        <w:t>причин</w:t>
      </w:r>
      <w:r>
        <w:t></w:t>
      </w:r>
      <w:r>
        <w:rPr>
          <w:rFonts w:hint="eastAsia"/>
        </w:rPr>
        <w:t>у</w:t>
      </w:r>
      <w:r>
        <w:t></w:t>
      </w:r>
      <w:r>
        <w:rPr>
          <w:rFonts w:hint="eastAsia"/>
        </w:rPr>
        <w:t>дослідженнях</w:t>
      </w:r>
      <w:r>
        <w:t></w:t>
      </w:r>
      <w:r>
        <w:rPr>
          <w:rFonts w:hint="eastAsia"/>
        </w:rPr>
        <w:t>останніх</w:t>
      </w:r>
      <w:r>
        <w:t></w:t>
      </w:r>
      <w:r>
        <w:rPr>
          <w:rFonts w:hint="eastAsia"/>
        </w:rPr>
        <w:t>років</w:t>
      </w:r>
      <w:r>
        <w:t></w:t>
      </w:r>
      <w:r>
        <w:rPr>
          <w:rFonts w:hint="eastAsia"/>
        </w:rPr>
        <w:t>значна</w:t>
      </w:r>
      <w:r>
        <w:t></w:t>
      </w:r>
      <w:r>
        <w:rPr>
          <w:rFonts w:hint="eastAsia"/>
        </w:rPr>
        <w:t>увага</w:t>
      </w:r>
      <w:r>
        <w:t></w:t>
      </w:r>
      <w:r>
        <w:rPr>
          <w:rFonts w:hint="eastAsia"/>
        </w:rPr>
        <w:t>стала</w:t>
      </w:r>
      <w:r>
        <w:t></w:t>
      </w:r>
      <w:r>
        <w:rPr>
          <w:rFonts w:hint="eastAsia"/>
        </w:rPr>
        <w:t>приділятися</w:t>
      </w:r>
      <w:r>
        <w:t></w:t>
      </w:r>
      <w:r>
        <w:rPr>
          <w:rFonts w:hint="eastAsia"/>
        </w:rPr>
        <w:t>подоланню</w:t>
      </w:r>
      <w:r>
        <w:t></w:t>
      </w:r>
      <w:r>
        <w:rPr>
          <w:rFonts w:hint="eastAsia"/>
        </w:rPr>
        <w:t>вузькопредметного</w:t>
      </w:r>
      <w:r>
        <w:t></w:t>
      </w:r>
      <w:r>
        <w:rPr>
          <w:rFonts w:hint="eastAsia"/>
        </w:rPr>
        <w:t>підходу</w:t>
      </w:r>
      <w:r>
        <w:t></w:t>
      </w:r>
      <w:r>
        <w:rPr>
          <w:rFonts w:hint="eastAsia"/>
        </w:rPr>
        <w:t>до</w:t>
      </w:r>
      <w:r>
        <w:t></w:t>
      </w:r>
      <w:r>
        <w:rPr>
          <w:rFonts w:hint="eastAsia"/>
        </w:rPr>
        <w:t>формування</w:t>
      </w:r>
      <w:r>
        <w:t></w:t>
      </w:r>
      <w:r>
        <w:rPr>
          <w:rFonts w:hint="eastAsia"/>
        </w:rPr>
        <w:t>вмінь</w:t>
      </w:r>
      <w:r>
        <w:t></w:t>
      </w:r>
      <w:r>
        <w:t></w:t>
      </w:r>
      <w:r>
        <w:rPr>
          <w:rFonts w:hint="eastAsia"/>
        </w:rPr>
        <w:t>які</w:t>
      </w:r>
      <w:r>
        <w:t></w:t>
      </w:r>
      <w:r>
        <w:rPr>
          <w:rFonts w:hint="eastAsia"/>
        </w:rPr>
        <w:t>визначають</w:t>
      </w:r>
      <w:r>
        <w:t></w:t>
      </w:r>
      <w:r>
        <w:rPr>
          <w:rFonts w:hint="eastAsia"/>
        </w:rPr>
        <w:t>культуру</w:t>
      </w:r>
      <w:r>
        <w:t></w:t>
      </w:r>
      <w:r>
        <w:rPr>
          <w:rFonts w:hint="eastAsia"/>
        </w:rPr>
        <w:t>розумової</w:t>
      </w:r>
      <w:r>
        <w:t></w:t>
      </w:r>
      <w:r>
        <w:rPr>
          <w:rFonts w:hint="eastAsia"/>
        </w:rPr>
        <w:t>діяльності</w:t>
      </w:r>
      <w:r>
        <w:t></w:t>
      </w:r>
      <w:r>
        <w:t></w:t>
      </w:r>
      <w:r>
        <w:rPr>
          <w:rFonts w:hint="eastAsia"/>
        </w:rPr>
        <w:t>а</w:t>
      </w:r>
      <w:r>
        <w:t></w:t>
      </w:r>
      <w:r>
        <w:rPr>
          <w:rFonts w:hint="eastAsia"/>
        </w:rPr>
        <w:t>саме</w:t>
      </w:r>
      <w:r>
        <w:t></w:t>
      </w:r>
      <w:r>
        <w:rPr>
          <w:rFonts w:hint="eastAsia"/>
        </w:rPr>
        <w:t>засобам</w:t>
      </w:r>
      <w:r>
        <w:t></w:t>
      </w:r>
      <w:r>
        <w:rPr>
          <w:rFonts w:hint="eastAsia"/>
        </w:rPr>
        <w:t>реалізації</w:t>
      </w:r>
      <w:r>
        <w:t></w:t>
      </w:r>
      <w:r>
        <w:rPr>
          <w:rFonts w:hint="eastAsia"/>
        </w:rPr>
        <w:t>пізнавальної</w:t>
      </w:r>
      <w:r>
        <w:t></w:t>
      </w:r>
      <w:r>
        <w:rPr>
          <w:rFonts w:hint="eastAsia"/>
        </w:rPr>
        <w:t>діяльності</w:t>
      </w:r>
      <w:r>
        <w:t></w:t>
      </w:r>
      <w:r>
        <w:rPr>
          <w:rFonts w:hint="eastAsia"/>
        </w:rPr>
        <w:t>взагалі</w:t>
      </w:r>
      <w:r>
        <w:t></w:t>
      </w:r>
      <w:r>
        <w:t></w:t>
      </w:r>
      <w:r>
        <w:rPr>
          <w:rFonts w:hint="eastAsia"/>
        </w:rPr>
        <w:t>способам</w:t>
      </w:r>
      <w:r>
        <w:t></w:t>
      </w:r>
      <w:r>
        <w:rPr>
          <w:rFonts w:hint="eastAsia"/>
        </w:rPr>
        <w:t>добування</w:t>
      </w:r>
      <w:r>
        <w:t></w:t>
      </w:r>
      <w:r>
        <w:rPr>
          <w:rFonts w:hint="eastAsia"/>
        </w:rPr>
        <w:t>інформації</w:t>
      </w:r>
      <w:r>
        <w:t></w:t>
      </w:r>
      <w:r>
        <w:rPr>
          <w:rFonts w:hint="eastAsia"/>
        </w:rPr>
        <w:t>з</w:t>
      </w:r>
      <w:r>
        <w:t></w:t>
      </w:r>
      <w:r>
        <w:rPr>
          <w:rFonts w:hint="eastAsia"/>
        </w:rPr>
        <w:t>різних</w:t>
      </w:r>
      <w:r>
        <w:t></w:t>
      </w:r>
      <w:r>
        <w:rPr>
          <w:rFonts w:hint="eastAsia"/>
        </w:rPr>
        <w:t>джерел</w:t>
      </w:r>
      <w:r>
        <w:t></w:t>
      </w:r>
      <w:r>
        <w:t></w:t>
      </w:r>
      <w:r>
        <w:rPr>
          <w:rFonts w:hint="eastAsia"/>
        </w:rPr>
        <w:t>спеціальним</w:t>
      </w:r>
      <w:r>
        <w:t></w:t>
      </w:r>
      <w:r>
        <w:rPr>
          <w:rFonts w:hint="eastAsia"/>
        </w:rPr>
        <w:t>умінням</w:t>
      </w:r>
      <w:r>
        <w:t></w:t>
      </w:r>
      <w:r>
        <w:rPr>
          <w:rFonts w:hint="eastAsia"/>
        </w:rPr>
        <w:t>працювати</w:t>
      </w:r>
      <w:r>
        <w:t></w:t>
      </w:r>
      <w:r>
        <w:rPr>
          <w:rFonts w:hint="eastAsia"/>
        </w:rPr>
        <w:t>з</w:t>
      </w:r>
      <w:r>
        <w:t></w:t>
      </w:r>
      <w:r>
        <w:rPr>
          <w:rFonts w:hint="eastAsia"/>
        </w:rPr>
        <w:t>різними</w:t>
      </w:r>
      <w:r>
        <w:t></w:t>
      </w:r>
      <w:r>
        <w:rPr>
          <w:rFonts w:hint="eastAsia"/>
        </w:rPr>
        <w:t>джерелами</w:t>
      </w:r>
      <w:r>
        <w:t></w:t>
      </w:r>
      <w:r>
        <w:rPr>
          <w:rFonts w:hint="eastAsia"/>
        </w:rPr>
        <w:t>інформації</w:t>
      </w:r>
      <w:r>
        <w:t></w:t>
      </w:r>
      <w:r>
        <w:rPr>
          <w:rFonts w:hint="eastAsia"/>
        </w:rPr>
        <w:t>та</w:t>
      </w:r>
      <w:r>
        <w:t></w:t>
      </w:r>
      <w:r>
        <w:rPr>
          <w:rFonts w:hint="eastAsia"/>
        </w:rPr>
        <w:t>ін</w:t>
      </w:r>
      <w:r>
        <w:t></w:t>
      </w:r>
    </w:p>
    <w:p w:rsidR="00B60479" w:rsidRDefault="00B60479" w:rsidP="00B60479">
      <w:r>
        <w:rPr>
          <w:rFonts w:hint="eastAsia"/>
        </w:rPr>
        <w:t>Проблема</w:t>
      </w:r>
      <w:r>
        <w:t></w:t>
      </w:r>
      <w:r>
        <w:rPr>
          <w:rFonts w:hint="eastAsia"/>
        </w:rPr>
        <w:t>формування</w:t>
      </w:r>
      <w:r>
        <w:t></w:t>
      </w:r>
      <w:r>
        <w:rPr>
          <w:rFonts w:hint="eastAsia"/>
        </w:rPr>
        <w:t>в</w:t>
      </w:r>
      <w:r>
        <w:t></w:t>
      </w:r>
      <w:r>
        <w:rPr>
          <w:rFonts w:hint="eastAsia"/>
        </w:rPr>
        <w:t>школярів</w:t>
      </w:r>
      <w:r>
        <w:t></w:t>
      </w:r>
      <w:r>
        <w:rPr>
          <w:rFonts w:hint="eastAsia"/>
        </w:rPr>
        <w:t>умінь</w:t>
      </w:r>
      <w:r>
        <w:t></w:t>
      </w:r>
      <w:r>
        <w:rPr>
          <w:rFonts w:hint="eastAsia"/>
        </w:rPr>
        <w:t>і</w:t>
      </w:r>
      <w:r>
        <w:t></w:t>
      </w:r>
      <w:r>
        <w:rPr>
          <w:rFonts w:hint="eastAsia"/>
        </w:rPr>
        <w:t>навичок</w:t>
      </w:r>
      <w:r>
        <w:t></w:t>
      </w:r>
      <w:r>
        <w:rPr>
          <w:rFonts w:hint="eastAsia"/>
        </w:rPr>
        <w:t>навчально</w:t>
      </w:r>
      <w:r>
        <w:t></w:t>
      </w:r>
      <w:r>
        <w:rPr>
          <w:rFonts w:hint="eastAsia"/>
        </w:rPr>
        <w:t>пізнавальної</w:t>
      </w:r>
      <w:r>
        <w:t></w:t>
      </w:r>
      <w:r>
        <w:rPr>
          <w:rFonts w:hint="eastAsia"/>
        </w:rPr>
        <w:t>діяльності</w:t>
      </w:r>
      <w:r>
        <w:t></w:t>
      </w:r>
      <w:r>
        <w:rPr>
          <w:rFonts w:hint="eastAsia"/>
        </w:rPr>
        <w:t>розкривається</w:t>
      </w:r>
      <w:r>
        <w:t></w:t>
      </w:r>
      <w:r>
        <w:rPr>
          <w:rFonts w:hint="eastAsia"/>
        </w:rPr>
        <w:t>в</w:t>
      </w:r>
      <w:r>
        <w:t></w:t>
      </w:r>
      <w:r>
        <w:rPr>
          <w:rFonts w:hint="eastAsia"/>
        </w:rPr>
        <w:t>психолого</w:t>
      </w:r>
      <w:r>
        <w:t></w:t>
      </w:r>
      <w:r>
        <w:rPr>
          <w:rFonts w:hint="eastAsia"/>
        </w:rPr>
        <w:t>педагогічній</w:t>
      </w:r>
      <w:r>
        <w:t></w:t>
      </w:r>
      <w:r>
        <w:rPr>
          <w:rFonts w:hint="eastAsia"/>
        </w:rPr>
        <w:t>і</w:t>
      </w:r>
      <w:r>
        <w:t></w:t>
      </w:r>
      <w:r>
        <w:rPr>
          <w:rFonts w:hint="eastAsia"/>
        </w:rPr>
        <w:t>методичній</w:t>
      </w:r>
      <w:r>
        <w:t></w:t>
      </w:r>
      <w:r>
        <w:rPr>
          <w:rFonts w:hint="eastAsia"/>
        </w:rPr>
        <w:t>літературі</w:t>
      </w:r>
      <w:r>
        <w:t></w:t>
      </w:r>
      <w:r>
        <w:rPr>
          <w:rFonts w:hint="eastAsia"/>
        </w:rPr>
        <w:t>досить</w:t>
      </w:r>
      <w:r>
        <w:t></w:t>
      </w:r>
      <w:r>
        <w:rPr>
          <w:rFonts w:hint="eastAsia"/>
        </w:rPr>
        <w:t>широко</w:t>
      </w:r>
      <w:r>
        <w:t></w:t>
      </w:r>
      <w:r>
        <w:t></w:t>
      </w:r>
      <w:r>
        <w:rPr>
          <w:rFonts w:hint="eastAsia"/>
        </w:rPr>
        <w:t>Вона</w:t>
      </w:r>
      <w:r>
        <w:t></w:t>
      </w:r>
      <w:r>
        <w:rPr>
          <w:rFonts w:hint="eastAsia"/>
        </w:rPr>
        <w:t>була</w:t>
      </w:r>
      <w:r>
        <w:t></w:t>
      </w:r>
      <w:r>
        <w:rPr>
          <w:rFonts w:hint="eastAsia"/>
        </w:rPr>
        <w:t>предметом</w:t>
      </w:r>
      <w:r>
        <w:t></w:t>
      </w:r>
      <w:r>
        <w:rPr>
          <w:rFonts w:hint="eastAsia"/>
        </w:rPr>
        <w:t>спеціального</w:t>
      </w:r>
      <w:r>
        <w:t></w:t>
      </w:r>
      <w:r>
        <w:rPr>
          <w:rFonts w:hint="eastAsia"/>
        </w:rPr>
        <w:t>дослідження</w:t>
      </w:r>
      <w:r>
        <w:t></w:t>
      </w:r>
      <w:r>
        <w:rPr>
          <w:rFonts w:hint="eastAsia"/>
        </w:rPr>
        <w:t>таких</w:t>
      </w:r>
      <w:r>
        <w:t></w:t>
      </w:r>
      <w:r>
        <w:rPr>
          <w:rFonts w:hint="eastAsia"/>
        </w:rPr>
        <w:t>відомих</w:t>
      </w:r>
      <w:r>
        <w:t></w:t>
      </w:r>
      <w:r>
        <w:rPr>
          <w:rFonts w:hint="eastAsia"/>
        </w:rPr>
        <w:t>учених</w:t>
      </w:r>
      <w:r>
        <w:t></w:t>
      </w:r>
      <w:r>
        <w:rPr>
          <w:rFonts w:hint="eastAsia"/>
        </w:rPr>
        <w:t>як</w:t>
      </w:r>
      <w:r>
        <w:t></w:t>
      </w:r>
      <w:r>
        <w:rPr>
          <w:rFonts w:hint="eastAsia"/>
        </w:rPr>
        <w:t>Б</w:t>
      </w:r>
      <w:r>
        <w:t></w:t>
      </w:r>
      <w:r>
        <w:rPr>
          <w:rFonts w:hint="eastAsia"/>
        </w:rPr>
        <w:t>Ф</w:t>
      </w:r>
      <w:r>
        <w:t></w:t>
      </w:r>
      <w:r>
        <w:rPr>
          <w:rFonts w:hint="eastAsia"/>
        </w:rPr>
        <w:t>Баєв</w:t>
      </w:r>
      <w:r>
        <w:t></w:t>
      </w:r>
      <w:r>
        <w:t></w:t>
      </w:r>
      <w:r>
        <w:rPr>
          <w:rFonts w:hint="eastAsia"/>
        </w:rPr>
        <w:t>П</w:t>
      </w:r>
      <w:r>
        <w:t></w:t>
      </w:r>
      <w:r>
        <w:rPr>
          <w:rFonts w:hint="eastAsia"/>
        </w:rPr>
        <w:t>Я</w:t>
      </w:r>
      <w:r>
        <w:t></w:t>
      </w:r>
      <w:r>
        <w:rPr>
          <w:rFonts w:hint="eastAsia"/>
        </w:rPr>
        <w:t>Гальперін</w:t>
      </w:r>
      <w:r>
        <w:t></w:t>
      </w:r>
      <w:r>
        <w:t></w:t>
      </w:r>
      <w:r>
        <w:rPr>
          <w:rFonts w:hint="eastAsia"/>
        </w:rPr>
        <w:t>Л</w:t>
      </w:r>
      <w:r>
        <w:t></w:t>
      </w:r>
      <w:r>
        <w:rPr>
          <w:rFonts w:hint="eastAsia"/>
        </w:rPr>
        <w:t>Б</w:t>
      </w:r>
      <w:r>
        <w:t></w:t>
      </w:r>
      <w:r>
        <w:rPr>
          <w:rFonts w:hint="eastAsia"/>
        </w:rPr>
        <w:t>Ітельсон</w:t>
      </w:r>
      <w:r>
        <w:t></w:t>
      </w:r>
      <w:r>
        <w:t></w:t>
      </w:r>
      <w:r>
        <w:rPr>
          <w:rFonts w:hint="eastAsia"/>
        </w:rPr>
        <w:t>Є</w:t>
      </w:r>
      <w:r>
        <w:t></w:t>
      </w:r>
      <w:r>
        <w:rPr>
          <w:rFonts w:hint="eastAsia"/>
        </w:rPr>
        <w:t>М</w:t>
      </w:r>
      <w:r>
        <w:t></w:t>
      </w:r>
      <w:r>
        <w:rPr>
          <w:rFonts w:hint="eastAsia"/>
        </w:rPr>
        <w:t>Кабанова</w:t>
      </w:r>
      <w:r>
        <w:t></w:t>
      </w:r>
      <w:r>
        <w:rPr>
          <w:rFonts w:hint="eastAsia"/>
        </w:rPr>
        <w:t>Меллер</w:t>
      </w:r>
      <w:r>
        <w:t></w:t>
      </w:r>
      <w:r>
        <w:t></w:t>
      </w:r>
      <w:r>
        <w:rPr>
          <w:rFonts w:hint="eastAsia"/>
        </w:rPr>
        <w:t>К</w:t>
      </w:r>
      <w:r>
        <w:t></w:t>
      </w:r>
      <w:r>
        <w:rPr>
          <w:rFonts w:hint="eastAsia"/>
        </w:rPr>
        <w:t>К</w:t>
      </w:r>
      <w:r>
        <w:t></w:t>
      </w:r>
      <w:r>
        <w:rPr>
          <w:rFonts w:hint="eastAsia"/>
        </w:rPr>
        <w:t>Платонов</w:t>
      </w:r>
      <w:r>
        <w:t></w:t>
      </w:r>
      <w:r>
        <w:rPr>
          <w:rFonts w:hint="eastAsia"/>
        </w:rPr>
        <w:t>та</w:t>
      </w:r>
      <w:r>
        <w:t></w:t>
      </w:r>
      <w:r>
        <w:rPr>
          <w:rFonts w:hint="eastAsia"/>
        </w:rPr>
        <w:t>ін</w:t>
      </w:r>
      <w:r>
        <w:t></w:t>
      </w:r>
      <w:r>
        <w:t></w:t>
      </w:r>
      <w:r>
        <w:rPr>
          <w:rFonts w:hint="eastAsia"/>
        </w:rPr>
        <w:t>Але</w:t>
      </w:r>
      <w:r>
        <w:t></w:t>
      </w:r>
      <w:r>
        <w:rPr>
          <w:rFonts w:hint="eastAsia"/>
        </w:rPr>
        <w:t>в</w:t>
      </w:r>
      <w:r>
        <w:t></w:t>
      </w:r>
      <w:r>
        <w:rPr>
          <w:rFonts w:hint="eastAsia"/>
        </w:rPr>
        <w:t>працях</w:t>
      </w:r>
      <w:r>
        <w:t></w:t>
      </w:r>
      <w:r>
        <w:rPr>
          <w:rFonts w:hint="eastAsia"/>
        </w:rPr>
        <w:t>зазначених</w:t>
      </w:r>
      <w:r>
        <w:t></w:t>
      </w:r>
      <w:r>
        <w:rPr>
          <w:rFonts w:hint="eastAsia"/>
        </w:rPr>
        <w:t>учених</w:t>
      </w:r>
      <w:r>
        <w:t></w:t>
      </w:r>
      <w:r>
        <w:rPr>
          <w:rFonts w:hint="eastAsia"/>
        </w:rPr>
        <w:t>немає</w:t>
      </w:r>
      <w:r>
        <w:t></w:t>
      </w:r>
      <w:r>
        <w:rPr>
          <w:rFonts w:hint="eastAsia"/>
        </w:rPr>
        <w:t>однакового</w:t>
      </w:r>
      <w:r>
        <w:t></w:t>
      </w:r>
      <w:r>
        <w:rPr>
          <w:rFonts w:hint="eastAsia"/>
        </w:rPr>
        <w:t>підходу</w:t>
      </w:r>
      <w:r>
        <w:t></w:t>
      </w:r>
      <w:r>
        <w:rPr>
          <w:rFonts w:hint="eastAsia"/>
        </w:rPr>
        <w:t>як</w:t>
      </w:r>
      <w:r>
        <w:t></w:t>
      </w:r>
      <w:r>
        <w:rPr>
          <w:rFonts w:hint="eastAsia"/>
        </w:rPr>
        <w:t>до</w:t>
      </w:r>
      <w:r>
        <w:t></w:t>
      </w:r>
      <w:r>
        <w:rPr>
          <w:rFonts w:hint="eastAsia"/>
        </w:rPr>
        <w:t>тлумачення</w:t>
      </w:r>
      <w:r>
        <w:t></w:t>
      </w:r>
      <w:r>
        <w:rPr>
          <w:rFonts w:hint="eastAsia"/>
        </w:rPr>
        <w:t>цих</w:t>
      </w:r>
      <w:r>
        <w:t></w:t>
      </w:r>
      <w:r>
        <w:rPr>
          <w:rFonts w:hint="eastAsia"/>
        </w:rPr>
        <w:t>понять</w:t>
      </w:r>
      <w:r>
        <w:t></w:t>
      </w:r>
      <w:r>
        <w:t></w:t>
      </w:r>
      <w:r>
        <w:rPr>
          <w:rFonts w:hint="eastAsia"/>
        </w:rPr>
        <w:t>так</w:t>
      </w:r>
      <w:r>
        <w:t></w:t>
      </w:r>
      <w:r>
        <w:rPr>
          <w:rFonts w:hint="eastAsia"/>
        </w:rPr>
        <w:t>і</w:t>
      </w:r>
      <w:r>
        <w:t></w:t>
      </w:r>
      <w:r>
        <w:rPr>
          <w:rFonts w:hint="eastAsia"/>
        </w:rPr>
        <w:t>до</w:t>
      </w:r>
      <w:r>
        <w:t></w:t>
      </w:r>
      <w:r>
        <w:rPr>
          <w:rFonts w:hint="eastAsia"/>
        </w:rPr>
        <w:t>їх</w:t>
      </w:r>
      <w:r>
        <w:t></w:t>
      </w:r>
      <w:r>
        <w:rPr>
          <w:rFonts w:hint="eastAsia"/>
        </w:rPr>
        <w:t>класифікації</w:t>
      </w:r>
      <w:r>
        <w:t></w:t>
      </w:r>
      <w:r>
        <w:t></w:t>
      </w:r>
      <w:r>
        <w:rPr>
          <w:rFonts w:hint="eastAsia"/>
        </w:rPr>
        <w:t>Свідченням</w:t>
      </w:r>
      <w:r>
        <w:t></w:t>
      </w:r>
      <w:r>
        <w:rPr>
          <w:rFonts w:hint="eastAsia"/>
        </w:rPr>
        <w:t>тому</w:t>
      </w:r>
      <w:r>
        <w:t></w:t>
      </w:r>
      <w:r>
        <w:rPr>
          <w:rFonts w:hint="eastAsia"/>
        </w:rPr>
        <w:t>є</w:t>
      </w:r>
      <w:r>
        <w:t></w:t>
      </w:r>
      <w:r>
        <w:rPr>
          <w:rFonts w:hint="eastAsia"/>
        </w:rPr>
        <w:t>виділення</w:t>
      </w:r>
      <w:r>
        <w:t></w:t>
      </w:r>
      <w:r>
        <w:rPr>
          <w:rFonts w:hint="eastAsia"/>
        </w:rPr>
        <w:t>в</w:t>
      </w:r>
      <w:r>
        <w:t></w:t>
      </w:r>
      <w:r>
        <w:rPr>
          <w:rFonts w:hint="eastAsia"/>
        </w:rPr>
        <w:t>системі</w:t>
      </w:r>
      <w:r>
        <w:t></w:t>
      </w:r>
      <w:r>
        <w:rPr>
          <w:rFonts w:hint="eastAsia"/>
        </w:rPr>
        <w:t>вмінь</w:t>
      </w:r>
      <w:r>
        <w:t></w:t>
      </w:r>
      <w:r>
        <w:t></w:t>
      </w:r>
      <w:r>
        <w:rPr>
          <w:rFonts w:hint="eastAsia"/>
        </w:rPr>
        <w:t>пов’язаних</w:t>
      </w:r>
      <w:r>
        <w:t></w:t>
      </w:r>
      <w:r>
        <w:rPr>
          <w:rFonts w:hint="eastAsia"/>
        </w:rPr>
        <w:t>зі</w:t>
      </w:r>
      <w:r>
        <w:t></w:t>
      </w:r>
      <w:r>
        <w:rPr>
          <w:rFonts w:hint="eastAsia"/>
        </w:rPr>
        <w:t>здійсненням</w:t>
      </w:r>
      <w:r>
        <w:t></w:t>
      </w:r>
      <w:r>
        <w:rPr>
          <w:rFonts w:hint="eastAsia"/>
        </w:rPr>
        <w:t>пізнавальної</w:t>
      </w:r>
      <w:r>
        <w:t></w:t>
      </w:r>
      <w:r>
        <w:rPr>
          <w:rFonts w:hint="eastAsia"/>
        </w:rPr>
        <w:t>діяльності</w:t>
      </w:r>
      <w:r>
        <w:t></w:t>
      </w:r>
      <w:r>
        <w:t></w:t>
      </w:r>
      <w:r>
        <w:rPr>
          <w:rFonts w:hint="eastAsia"/>
        </w:rPr>
        <w:t>когнітивних</w:t>
      </w:r>
      <w:r>
        <w:t></w:t>
      </w:r>
      <w:r>
        <w:t></w:t>
      </w:r>
      <w:r>
        <w:rPr>
          <w:rFonts w:hint="eastAsia"/>
        </w:rPr>
        <w:t>пізнавальних</w:t>
      </w:r>
      <w:r>
        <w:t></w:t>
      </w:r>
      <w:r>
        <w:rPr>
          <w:rFonts w:hint="eastAsia"/>
        </w:rPr>
        <w:t>і</w:t>
      </w:r>
      <w:r>
        <w:t></w:t>
      </w:r>
      <w:r>
        <w:rPr>
          <w:rFonts w:hint="eastAsia"/>
        </w:rPr>
        <w:t>гностичних</w:t>
      </w:r>
      <w:r>
        <w:t></w:t>
      </w:r>
      <w:r>
        <w:rPr>
          <w:rFonts w:hint="eastAsia"/>
        </w:rPr>
        <w:t>умінь</w:t>
      </w:r>
      <w:r>
        <w:t></w:t>
      </w:r>
      <w:r>
        <w:t></w:t>
      </w:r>
      <w:r>
        <w:rPr>
          <w:rFonts w:hint="eastAsia"/>
        </w:rPr>
        <w:t>а</w:t>
      </w:r>
      <w:r>
        <w:t></w:t>
      </w:r>
      <w:r>
        <w:rPr>
          <w:rFonts w:hint="eastAsia"/>
        </w:rPr>
        <w:t>в</w:t>
      </w:r>
      <w:r>
        <w:t></w:t>
      </w:r>
      <w:r>
        <w:rPr>
          <w:rFonts w:hint="eastAsia"/>
        </w:rPr>
        <w:t>класифікації</w:t>
      </w:r>
      <w:r>
        <w:t></w:t>
      </w:r>
      <w:r>
        <w:rPr>
          <w:rFonts w:hint="eastAsia"/>
        </w:rPr>
        <w:t>вмінь</w:t>
      </w:r>
      <w:r>
        <w:t></w:t>
      </w:r>
      <w:r>
        <w:rPr>
          <w:rFonts w:hint="eastAsia"/>
        </w:rPr>
        <w:t>та</w:t>
      </w:r>
      <w:r>
        <w:t></w:t>
      </w:r>
      <w:r>
        <w:rPr>
          <w:rFonts w:hint="eastAsia"/>
        </w:rPr>
        <w:t>навичок</w:t>
      </w:r>
      <w:r>
        <w:t></w:t>
      </w:r>
      <w:r>
        <w:rPr>
          <w:rFonts w:hint="eastAsia"/>
        </w:rPr>
        <w:t>–</w:t>
      </w:r>
      <w:r>
        <w:t></w:t>
      </w:r>
      <w:r>
        <w:rPr>
          <w:rFonts w:hint="eastAsia"/>
        </w:rPr>
        <w:t>поділ</w:t>
      </w:r>
      <w:r>
        <w:t></w:t>
      </w:r>
      <w:r>
        <w:rPr>
          <w:rFonts w:hint="eastAsia"/>
        </w:rPr>
        <w:t>на</w:t>
      </w:r>
      <w:r>
        <w:t></w:t>
      </w:r>
      <w:r>
        <w:rPr>
          <w:rFonts w:hint="eastAsia"/>
        </w:rPr>
        <w:t>загальні</w:t>
      </w:r>
      <w:r>
        <w:t></w:t>
      </w:r>
      <w:r>
        <w:t></w:t>
      </w:r>
      <w:r>
        <w:rPr>
          <w:rFonts w:hint="eastAsia"/>
        </w:rPr>
        <w:t>міжпредметні</w:t>
      </w:r>
      <w:r>
        <w:t></w:t>
      </w:r>
      <w:r>
        <w:t></w:t>
      </w:r>
      <w:r>
        <w:rPr>
          <w:rFonts w:hint="eastAsia"/>
        </w:rPr>
        <w:t>універсальні</w:t>
      </w:r>
      <w:r>
        <w:t></w:t>
      </w:r>
      <w:r>
        <w:t></w:t>
      </w:r>
      <w:r>
        <w:rPr>
          <w:rFonts w:hint="eastAsia"/>
        </w:rPr>
        <w:t>та</w:t>
      </w:r>
      <w:r>
        <w:t></w:t>
      </w:r>
      <w:r>
        <w:rPr>
          <w:rFonts w:hint="eastAsia"/>
        </w:rPr>
        <w:t>одиничні</w:t>
      </w:r>
      <w:r>
        <w:t></w:t>
      </w:r>
      <w:r>
        <w:t></w:t>
      </w:r>
      <w:r>
        <w:rPr>
          <w:rFonts w:hint="eastAsia"/>
        </w:rPr>
        <w:t>специфічні</w:t>
      </w:r>
      <w:r>
        <w:t></w:t>
      </w:r>
      <w:r>
        <w:rPr>
          <w:rFonts w:hint="eastAsia"/>
        </w:rPr>
        <w:t>для</w:t>
      </w:r>
      <w:r>
        <w:t></w:t>
      </w:r>
      <w:r>
        <w:rPr>
          <w:rFonts w:hint="eastAsia"/>
        </w:rPr>
        <w:t>окремих</w:t>
      </w:r>
      <w:r>
        <w:t></w:t>
      </w:r>
      <w:r>
        <w:rPr>
          <w:rFonts w:hint="eastAsia"/>
        </w:rPr>
        <w:t>предметів</w:t>
      </w:r>
      <w:r>
        <w:t></w:t>
      </w:r>
      <w:r>
        <w:t></w:t>
      </w:r>
      <w:r>
        <w:t></w:t>
      </w:r>
      <w:r>
        <w:rPr>
          <w:rFonts w:hint="eastAsia"/>
        </w:rPr>
        <w:t>інтелектуальні</w:t>
      </w:r>
      <w:r>
        <w:t></w:t>
      </w:r>
      <w:r>
        <w:rPr>
          <w:rFonts w:hint="eastAsia"/>
        </w:rPr>
        <w:t>та</w:t>
      </w:r>
      <w:r>
        <w:t></w:t>
      </w:r>
      <w:r>
        <w:rPr>
          <w:rFonts w:hint="eastAsia"/>
        </w:rPr>
        <w:t>практичні</w:t>
      </w:r>
      <w:r>
        <w:t></w:t>
      </w:r>
      <w:r>
        <w:t></w:t>
      </w:r>
      <w:r>
        <w:rPr>
          <w:rFonts w:hint="eastAsia"/>
        </w:rPr>
        <w:t>навчальні</w:t>
      </w:r>
      <w:r>
        <w:t></w:t>
      </w:r>
      <w:r>
        <w:rPr>
          <w:rFonts w:hint="eastAsia"/>
        </w:rPr>
        <w:t>й</w:t>
      </w:r>
      <w:r>
        <w:t></w:t>
      </w:r>
      <w:r>
        <w:rPr>
          <w:rFonts w:hint="eastAsia"/>
        </w:rPr>
        <w:t>самонавчальні</w:t>
      </w:r>
      <w:r>
        <w:t></w:t>
      </w:r>
      <w:r>
        <w:t></w:t>
      </w:r>
      <w:r>
        <w:rPr>
          <w:rFonts w:hint="eastAsia"/>
        </w:rPr>
        <w:t>загальнотрудові</w:t>
      </w:r>
      <w:r>
        <w:t></w:t>
      </w:r>
      <w:r>
        <w:rPr>
          <w:rFonts w:hint="eastAsia"/>
        </w:rPr>
        <w:t>й</w:t>
      </w:r>
      <w:r>
        <w:t></w:t>
      </w:r>
      <w:r>
        <w:rPr>
          <w:rFonts w:hint="eastAsia"/>
        </w:rPr>
        <w:t>професійні</w:t>
      </w:r>
      <w:r>
        <w:t></w:t>
      </w:r>
      <w:r>
        <w:t></w:t>
      </w:r>
      <w:r>
        <w:rPr>
          <w:rFonts w:hint="eastAsia"/>
        </w:rPr>
        <w:t>раціональні</w:t>
      </w:r>
      <w:r>
        <w:t></w:t>
      </w:r>
      <w:r>
        <w:rPr>
          <w:rFonts w:hint="eastAsia"/>
        </w:rPr>
        <w:t>та</w:t>
      </w:r>
      <w:r>
        <w:t></w:t>
      </w:r>
      <w:r>
        <w:rPr>
          <w:rFonts w:hint="eastAsia"/>
        </w:rPr>
        <w:t>нераціональні</w:t>
      </w:r>
      <w:r>
        <w:t></w:t>
      </w:r>
      <w:r>
        <w:t></w:t>
      </w:r>
      <w:r>
        <w:rPr>
          <w:rFonts w:hint="eastAsia"/>
        </w:rPr>
        <w:t>продуктивні</w:t>
      </w:r>
      <w:r>
        <w:t></w:t>
      </w:r>
      <w:r>
        <w:rPr>
          <w:rFonts w:hint="eastAsia"/>
        </w:rPr>
        <w:t>та</w:t>
      </w:r>
      <w:r>
        <w:t></w:t>
      </w:r>
      <w:r>
        <w:rPr>
          <w:rFonts w:hint="eastAsia"/>
        </w:rPr>
        <w:t>непродуктивні</w:t>
      </w:r>
      <w:r>
        <w:t></w:t>
      </w:r>
      <w:r>
        <w:rPr>
          <w:rFonts w:hint="eastAsia"/>
        </w:rPr>
        <w:t>тощо</w:t>
      </w:r>
      <w:r>
        <w:t></w:t>
      </w:r>
    </w:p>
    <w:p w:rsidR="00B60479" w:rsidRDefault="00B60479" w:rsidP="00B60479">
      <w:r>
        <w:rPr>
          <w:rFonts w:hint="eastAsia"/>
        </w:rPr>
        <w:t>Реалізація</w:t>
      </w:r>
      <w:r>
        <w:t></w:t>
      </w:r>
      <w:r>
        <w:rPr>
          <w:rFonts w:hint="eastAsia"/>
        </w:rPr>
        <w:t>кожного</w:t>
      </w:r>
      <w:r>
        <w:t></w:t>
      </w:r>
      <w:r>
        <w:rPr>
          <w:rFonts w:hint="eastAsia"/>
        </w:rPr>
        <w:t>з</w:t>
      </w:r>
      <w:r>
        <w:t></w:t>
      </w:r>
      <w:r>
        <w:rPr>
          <w:rFonts w:hint="eastAsia"/>
        </w:rPr>
        <w:t>підходів</w:t>
      </w:r>
      <w:r>
        <w:t></w:t>
      </w:r>
      <w:r>
        <w:rPr>
          <w:rFonts w:hint="eastAsia"/>
        </w:rPr>
        <w:t>до</w:t>
      </w:r>
      <w:r>
        <w:t></w:t>
      </w:r>
      <w:r>
        <w:rPr>
          <w:rFonts w:hint="eastAsia"/>
        </w:rPr>
        <w:t>формування</w:t>
      </w:r>
      <w:r>
        <w:t></w:t>
      </w:r>
      <w:r>
        <w:rPr>
          <w:rFonts w:hint="eastAsia"/>
        </w:rPr>
        <w:t>вмінь</w:t>
      </w:r>
      <w:r>
        <w:t></w:t>
      </w:r>
      <w:r>
        <w:t></w:t>
      </w:r>
      <w:r>
        <w:rPr>
          <w:rFonts w:hint="eastAsia"/>
        </w:rPr>
        <w:t>запропонованих</w:t>
      </w:r>
      <w:r>
        <w:t></w:t>
      </w:r>
      <w:r>
        <w:rPr>
          <w:rFonts w:hint="eastAsia"/>
        </w:rPr>
        <w:t>авторами</w:t>
      </w:r>
      <w:r>
        <w:t></w:t>
      </w:r>
      <w:r>
        <w:t></w:t>
      </w:r>
      <w:r>
        <w:rPr>
          <w:rFonts w:hint="eastAsia"/>
        </w:rPr>
        <w:t>у</w:t>
      </w:r>
      <w:r>
        <w:t></w:t>
      </w:r>
      <w:r>
        <w:rPr>
          <w:rFonts w:hint="eastAsia"/>
        </w:rPr>
        <w:t>певній</w:t>
      </w:r>
      <w:r>
        <w:t></w:t>
      </w:r>
      <w:r>
        <w:rPr>
          <w:rFonts w:hint="eastAsia"/>
        </w:rPr>
        <w:t>мірі</w:t>
      </w:r>
      <w:r>
        <w:t></w:t>
      </w:r>
      <w:r>
        <w:rPr>
          <w:rFonts w:hint="eastAsia"/>
        </w:rPr>
        <w:t>сприяє</w:t>
      </w:r>
      <w:r>
        <w:t></w:t>
      </w:r>
      <w:r>
        <w:rPr>
          <w:rFonts w:hint="eastAsia"/>
        </w:rPr>
        <w:t>підвищенню</w:t>
      </w:r>
      <w:r>
        <w:t></w:t>
      </w:r>
      <w:r>
        <w:rPr>
          <w:rFonts w:hint="eastAsia"/>
        </w:rPr>
        <w:t>рівня</w:t>
      </w:r>
      <w:r>
        <w:t></w:t>
      </w:r>
      <w:r>
        <w:rPr>
          <w:rFonts w:hint="eastAsia"/>
        </w:rPr>
        <w:t>сформованості</w:t>
      </w:r>
      <w:r>
        <w:t></w:t>
      </w:r>
      <w:r>
        <w:rPr>
          <w:rFonts w:hint="eastAsia"/>
        </w:rPr>
        <w:t>загальнонавчальних</w:t>
      </w:r>
      <w:r>
        <w:t></w:t>
      </w:r>
      <w:r>
        <w:rPr>
          <w:rFonts w:hint="eastAsia"/>
        </w:rPr>
        <w:t>умінь</w:t>
      </w:r>
      <w:r>
        <w:t></w:t>
      </w:r>
      <w:r>
        <w:rPr>
          <w:rFonts w:hint="eastAsia"/>
        </w:rPr>
        <w:t>школярів</w:t>
      </w:r>
      <w:r>
        <w:t></w:t>
      </w:r>
      <w:r>
        <w:t></w:t>
      </w:r>
      <w:r>
        <w:rPr>
          <w:rFonts w:hint="eastAsia"/>
        </w:rPr>
        <w:t>Разом</w:t>
      </w:r>
      <w:r>
        <w:t></w:t>
      </w:r>
      <w:r>
        <w:rPr>
          <w:rFonts w:hint="eastAsia"/>
        </w:rPr>
        <w:t>із</w:t>
      </w:r>
      <w:r>
        <w:t></w:t>
      </w:r>
      <w:r>
        <w:rPr>
          <w:rFonts w:hint="eastAsia"/>
        </w:rPr>
        <w:t>тим</w:t>
      </w:r>
      <w:r>
        <w:t></w:t>
      </w:r>
      <w:r>
        <w:t></w:t>
      </w:r>
      <w:r>
        <w:rPr>
          <w:rFonts w:hint="eastAsia"/>
        </w:rPr>
        <w:t>використання</w:t>
      </w:r>
      <w:r>
        <w:t></w:t>
      </w:r>
      <w:r>
        <w:rPr>
          <w:rFonts w:hint="eastAsia"/>
        </w:rPr>
        <w:t>засобів</w:t>
      </w:r>
      <w:r>
        <w:t></w:t>
      </w:r>
      <w:r>
        <w:rPr>
          <w:rFonts w:hint="eastAsia"/>
        </w:rPr>
        <w:t>лише</w:t>
      </w:r>
      <w:r>
        <w:t></w:t>
      </w:r>
      <w:r>
        <w:rPr>
          <w:rFonts w:hint="eastAsia"/>
        </w:rPr>
        <w:t>окремих</w:t>
      </w:r>
      <w:r>
        <w:t></w:t>
      </w:r>
      <w:r>
        <w:rPr>
          <w:rFonts w:hint="eastAsia"/>
        </w:rPr>
        <w:t>предметів</w:t>
      </w:r>
      <w:r>
        <w:t></w:t>
      </w:r>
      <w:r>
        <w:rPr>
          <w:rFonts w:hint="eastAsia"/>
        </w:rPr>
        <w:t>не</w:t>
      </w:r>
      <w:r>
        <w:t></w:t>
      </w:r>
      <w:r>
        <w:rPr>
          <w:rFonts w:hint="eastAsia"/>
        </w:rPr>
        <w:t>забезпечує</w:t>
      </w:r>
      <w:r>
        <w:t></w:t>
      </w:r>
      <w:r>
        <w:rPr>
          <w:rFonts w:hint="eastAsia"/>
        </w:rPr>
        <w:t>в</w:t>
      </w:r>
      <w:r>
        <w:t></w:t>
      </w:r>
      <w:r>
        <w:rPr>
          <w:rFonts w:hint="eastAsia"/>
        </w:rPr>
        <w:t>повному</w:t>
      </w:r>
      <w:r>
        <w:t></w:t>
      </w:r>
      <w:r>
        <w:rPr>
          <w:rFonts w:hint="eastAsia"/>
        </w:rPr>
        <w:t>обсязі</w:t>
      </w:r>
      <w:r>
        <w:t></w:t>
      </w:r>
      <w:r>
        <w:rPr>
          <w:rFonts w:hint="eastAsia"/>
        </w:rPr>
        <w:t>розв</w:t>
      </w:r>
      <w:r>
        <w:t></w:t>
      </w:r>
      <w:r>
        <w:rPr>
          <w:rFonts w:hint="eastAsia"/>
        </w:rPr>
        <w:t>язання</w:t>
      </w:r>
      <w:r>
        <w:t></w:t>
      </w:r>
      <w:r>
        <w:rPr>
          <w:rFonts w:hint="eastAsia"/>
        </w:rPr>
        <w:t>складної</w:t>
      </w:r>
      <w:r>
        <w:t></w:t>
      </w:r>
      <w:r>
        <w:rPr>
          <w:rFonts w:hint="eastAsia"/>
        </w:rPr>
        <w:t>й</w:t>
      </w:r>
      <w:r>
        <w:t></w:t>
      </w:r>
      <w:r>
        <w:rPr>
          <w:rFonts w:hint="eastAsia"/>
        </w:rPr>
        <w:t>багатоаспектної</w:t>
      </w:r>
      <w:r>
        <w:t></w:t>
      </w:r>
      <w:r>
        <w:rPr>
          <w:rFonts w:hint="eastAsia"/>
        </w:rPr>
        <w:t>проблеми</w:t>
      </w:r>
      <w:r>
        <w:t></w:t>
      </w:r>
      <w:r>
        <w:rPr>
          <w:rFonts w:hint="eastAsia"/>
        </w:rPr>
        <w:t>формування</w:t>
      </w:r>
      <w:r>
        <w:t></w:t>
      </w:r>
      <w:r>
        <w:rPr>
          <w:rFonts w:hint="eastAsia"/>
        </w:rPr>
        <w:t>загальнонавчальних</w:t>
      </w:r>
      <w:r>
        <w:t></w:t>
      </w:r>
      <w:r>
        <w:rPr>
          <w:rFonts w:hint="eastAsia"/>
        </w:rPr>
        <w:t>пізнавальних</w:t>
      </w:r>
      <w:r>
        <w:t></w:t>
      </w:r>
      <w:r>
        <w:rPr>
          <w:rFonts w:hint="eastAsia"/>
        </w:rPr>
        <w:t>умінь</w:t>
      </w:r>
      <w:r>
        <w:t></w:t>
      </w:r>
    </w:p>
    <w:p w:rsidR="00B60479" w:rsidRDefault="00B60479" w:rsidP="00B60479">
      <w:r>
        <w:rPr>
          <w:rFonts w:hint="eastAsia"/>
        </w:rPr>
        <w:t>Термін</w:t>
      </w:r>
      <w:r>
        <w:t></w:t>
      </w:r>
      <w:r>
        <w:t></w:t>
      </w:r>
      <w:r>
        <w:rPr>
          <w:rFonts w:hint="eastAsia"/>
        </w:rPr>
        <w:t>когнітивні</w:t>
      </w:r>
      <w:r>
        <w:t></w:t>
      </w:r>
      <w:r>
        <w:rPr>
          <w:rFonts w:hint="eastAsia"/>
        </w:rPr>
        <w:t>вміння</w:t>
      </w:r>
      <w:r>
        <w:t></w:t>
      </w:r>
      <w:r>
        <w:t></w:t>
      </w:r>
      <w:r>
        <w:t></w:t>
      </w:r>
      <w:r>
        <w:rPr>
          <w:rFonts w:hint="eastAsia"/>
        </w:rPr>
        <w:t>запропонований</w:t>
      </w:r>
      <w:r>
        <w:t></w:t>
      </w:r>
      <w:r>
        <w:rPr>
          <w:rFonts w:hint="eastAsia"/>
        </w:rPr>
        <w:t>І</w:t>
      </w:r>
      <w:r>
        <w:t></w:t>
      </w:r>
      <w:r>
        <w:rPr>
          <w:rFonts w:hint="eastAsia"/>
        </w:rPr>
        <w:t>Забродіною</w:t>
      </w:r>
      <w:r>
        <w:t></w:t>
      </w:r>
      <w:r>
        <w:t></w:t>
      </w:r>
      <w:r>
        <w:rPr>
          <w:rFonts w:hint="eastAsia"/>
        </w:rPr>
        <w:t>передбачає</w:t>
      </w:r>
      <w:r>
        <w:t></w:t>
      </w:r>
      <w:r>
        <w:rPr>
          <w:rFonts w:hint="eastAsia"/>
        </w:rPr>
        <w:t>вміння</w:t>
      </w:r>
      <w:r>
        <w:t></w:t>
      </w:r>
      <w:r>
        <w:rPr>
          <w:rFonts w:hint="eastAsia"/>
        </w:rPr>
        <w:t>працювати</w:t>
      </w:r>
      <w:r>
        <w:t></w:t>
      </w:r>
      <w:r>
        <w:rPr>
          <w:rFonts w:hint="eastAsia"/>
        </w:rPr>
        <w:t>з</w:t>
      </w:r>
      <w:r>
        <w:t></w:t>
      </w:r>
      <w:r>
        <w:rPr>
          <w:rFonts w:hint="eastAsia"/>
        </w:rPr>
        <w:t>різними</w:t>
      </w:r>
      <w:r>
        <w:t></w:t>
      </w:r>
      <w:r>
        <w:rPr>
          <w:rFonts w:hint="eastAsia"/>
        </w:rPr>
        <w:t>видами</w:t>
      </w:r>
      <w:r>
        <w:t></w:t>
      </w:r>
      <w:r>
        <w:rPr>
          <w:rFonts w:hint="eastAsia"/>
        </w:rPr>
        <w:t>інформації</w:t>
      </w:r>
      <w:r>
        <w:t></w:t>
      </w:r>
      <w:r>
        <w:rPr>
          <w:rFonts w:hint="eastAsia"/>
        </w:rPr>
        <w:t>в</w:t>
      </w:r>
      <w:r>
        <w:t></w:t>
      </w:r>
      <w:r>
        <w:rPr>
          <w:rFonts w:hint="eastAsia"/>
        </w:rPr>
        <w:t>процесі</w:t>
      </w:r>
      <w:r>
        <w:t></w:t>
      </w:r>
      <w:r>
        <w:rPr>
          <w:rFonts w:hint="eastAsia"/>
        </w:rPr>
        <w:t>здобуття</w:t>
      </w:r>
      <w:r>
        <w:t></w:t>
      </w:r>
      <w:r>
        <w:rPr>
          <w:rFonts w:hint="eastAsia"/>
        </w:rPr>
        <w:t>знань</w:t>
      </w:r>
      <w:r>
        <w:t></w:t>
      </w:r>
      <w:r>
        <w:t></w:t>
      </w:r>
      <w:r>
        <w:rPr>
          <w:rFonts w:hint="eastAsia"/>
        </w:rPr>
        <w:t>Такого</w:t>
      </w:r>
      <w:r>
        <w:t></w:t>
      </w:r>
      <w:r>
        <w:rPr>
          <w:rFonts w:hint="eastAsia"/>
        </w:rPr>
        <w:t>тлумачення</w:t>
      </w:r>
      <w:r>
        <w:t></w:t>
      </w:r>
      <w:r>
        <w:rPr>
          <w:rFonts w:hint="eastAsia"/>
        </w:rPr>
        <w:t>ми</w:t>
      </w:r>
      <w:r>
        <w:t></w:t>
      </w:r>
      <w:r>
        <w:rPr>
          <w:rFonts w:hint="eastAsia"/>
        </w:rPr>
        <w:t>й</w:t>
      </w:r>
      <w:r>
        <w:t></w:t>
      </w:r>
      <w:r>
        <w:rPr>
          <w:rFonts w:hint="eastAsia"/>
        </w:rPr>
        <w:t>будемо</w:t>
      </w:r>
      <w:r>
        <w:t></w:t>
      </w:r>
      <w:r>
        <w:rPr>
          <w:rFonts w:hint="eastAsia"/>
        </w:rPr>
        <w:t>дотримуватися</w:t>
      </w:r>
      <w:r>
        <w:t></w:t>
      </w:r>
      <w:r>
        <w:rPr>
          <w:rFonts w:hint="eastAsia"/>
        </w:rPr>
        <w:t>в</w:t>
      </w:r>
      <w:r>
        <w:t></w:t>
      </w:r>
      <w:r>
        <w:rPr>
          <w:rFonts w:hint="eastAsia"/>
        </w:rPr>
        <w:t>дослідженні</w:t>
      </w:r>
      <w:r>
        <w:t></w:t>
      </w:r>
    </w:p>
    <w:p w:rsidR="00B60479" w:rsidRDefault="00B60479" w:rsidP="00B60479">
      <w:r>
        <w:rPr>
          <w:rFonts w:hint="eastAsia"/>
        </w:rPr>
        <w:t>Проблема</w:t>
      </w:r>
      <w:r>
        <w:t></w:t>
      </w:r>
      <w:r>
        <w:rPr>
          <w:rFonts w:hint="eastAsia"/>
        </w:rPr>
        <w:t>формування</w:t>
      </w:r>
      <w:r>
        <w:t></w:t>
      </w:r>
      <w:r>
        <w:rPr>
          <w:rFonts w:hint="eastAsia"/>
        </w:rPr>
        <w:t>когнітивних</w:t>
      </w:r>
      <w:r>
        <w:t></w:t>
      </w:r>
      <w:r>
        <w:rPr>
          <w:rFonts w:hint="eastAsia"/>
        </w:rPr>
        <w:t>умінь</w:t>
      </w:r>
      <w:r>
        <w:t></w:t>
      </w:r>
      <w:r>
        <w:rPr>
          <w:rFonts w:hint="eastAsia"/>
        </w:rPr>
        <w:t>у</w:t>
      </w:r>
      <w:r>
        <w:t></w:t>
      </w:r>
      <w:r>
        <w:rPr>
          <w:rFonts w:hint="eastAsia"/>
        </w:rPr>
        <w:t>навчанні</w:t>
      </w:r>
      <w:r>
        <w:t></w:t>
      </w:r>
      <w:r>
        <w:rPr>
          <w:rFonts w:hint="eastAsia"/>
        </w:rPr>
        <w:t>як</w:t>
      </w:r>
      <w:r>
        <w:t></w:t>
      </w:r>
      <w:r>
        <w:rPr>
          <w:rFonts w:hint="eastAsia"/>
        </w:rPr>
        <w:t>складова</w:t>
      </w:r>
      <w:r>
        <w:t></w:t>
      </w:r>
      <w:r>
        <w:rPr>
          <w:rFonts w:hint="eastAsia"/>
        </w:rPr>
        <w:t>проблеми</w:t>
      </w:r>
      <w:r>
        <w:t></w:t>
      </w:r>
      <w:r>
        <w:rPr>
          <w:rFonts w:hint="eastAsia"/>
        </w:rPr>
        <w:t>формування</w:t>
      </w:r>
      <w:r>
        <w:t></w:t>
      </w:r>
      <w:r>
        <w:rPr>
          <w:rFonts w:hint="eastAsia"/>
        </w:rPr>
        <w:t>загальнонавчальних</w:t>
      </w:r>
      <w:r>
        <w:t></w:t>
      </w:r>
      <w:r>
        <w:rPr>
          <w:rFonts w:hint="eastAsia"/>
        </w:rPr>
        <w:t>пізнавальних</w:t>
      </w:r>
      <w:r>
        <w:t></w:t>
      </w:r>
      <w:r>
        <w:rPr>
          <w:rFonts w:hint="eastAsia"/>
        </w:rPr>
        <w:t>умінь</w:t>
      </w:r>
      <w:r>
        <w:t></w:t>
      </w:r>
      <w:r>
        <w:rPr>
          <w:rFonts w:hint="eastAsia"/>
        </w:rPr>
        <w:t>була</w:t>
      </w:r>
      <w:r>
        <w:t></w:t>
      </w:r>
      <w:r>
        <w:rPr>
          <w:rFonts w:hint="eastAsia"/>
        </w:rPr>
        <w:t>предметом</w:t>
      </w:r>
      <w:r>
        <w:t></w:t>
      </w:r>
      <w:r>
        <w:rPr>
          <w:rFonts w:hint="eastAsia"/>
        </w:rPr>
        <w:t>дослідження</w:t>
      </w:r>
      <w:r>
        <w:t></w:t>
      </w:r>
      <w:r>
        <w:rPr>
          <w:rFonts w:hint="eastAsia"/>
        </w:rPr>
        <w:t>вчених</w:t>
      </w:r>
      <w:r>
        <w:t></w:t>
      </w:r>
      <w:r>
        <w:rPr>
          <w:rFonts w:hint="eastAsia"/>
        </w:rPr>
        <w:t>і</w:t>
      </w:r>
      <w:r>
        <w:t></w:t>
      </w:r>
      <w:r>
        <w:rPr>
          <w:rFonts w:hint="eastAsia"/>
        </w:rPr>
        <w:t>педагогів</w:t>
      </w:r>
      <w:r>
        <w:t></w:t>
      </w:r>
      <w:r>
        <w:t></w:t>
      </w:r>
      <w:r>
        <w:rPr>
          <w:rFonts w:hint="eastAsia"/>
        </w:rPr>
        <w:t>які</w:t>
      </w:r>
      <w:r>
        <w:t></w:t>
      </w:r>
      <w:r>
        <w:rPr>
          <w:rFonts w:hint="eastAsia"/>
        </w:rPr>
        <w:t>вивчали</w:t>
      </w:r>
      <w:r>
        <w:t></w:t>
      </w:r>
      <w:r>
        <w:rPr>
          <w:rFonts w:hint="eastAsia"/>
        </w:rPr>
        <w:t>її</w:t>
      </w:r>
      <w:r>
        <w:t></w:t>
      </w:r>
      <w:r>
        <w:rPr>
          <w:rFonts w:hint="eastAsia"/>
        </w:rPr>
        <w:t>на</w:t>
      </w:r>
      <w:r>
        <w:t></w:t>
      </w:r>
      <w:r>
        <w:rPr>
          <w:rFonts w:hint="eastAsia"/>
        </w:rPr>
        <w:t>різних</w:t>
      </w:r>
      <w:r>
        <w:t></w:t>
      </w:r>
      <w:r>
        <w:rPr>
          <w:rFonts w:hint="eastAsia"/>
        </w:rPr>
        <w:t>рівнях</w:t>
      </w:r>
      <w:r>
        <w:t></w:t>
      </w:r>
      <w:r>
        <w:t></w:t>
      </w:r>
      <w:r>
        <w:rPr>
          <w:rFonts w:hint="eastAsia"/>
        </w:rPr>
        <w:t>методологічному</w:t>
      </w:r>
      <w:r>
        <w:t></w:t>
      </w:r>
      <w:r>
        <w:t></w:t>
      </w:r>
      <w:r>
        <w:rPr>
          <w:rFonts w:hint="eastAsia"/>
        </w:rPr>
        <w:t>дидактично</w:t>
      </w:r>
      <w:r>
        <w:t></w:t>
      </w:r>
      <w:r>
        <w:rPr>
          <w:rFonts w:hint="eastAsia"/>
        </w:rPr>
        <w:t>му</w:t>
      </w:r>
      <w:r>
        <w:t></w:t>
      </w:r>
      <w:r>
        <w:t></w:t>
      </w:r>
      <w:r>
        <w:rPr>
          <w:rFonts w:hint="eastAsia"/>
        </w:rPr>
        <w:t>виховному</w:t>
      </w:r>
      <w:r>
        <w:t></w:t>
      </w:r>
      <w:r>
        <w:t></w:t>
      </w:r>
      <w:r>
        <w:rPr>
          <w:rFonts w:hint="eastAsia"/>
        </w:rPr>
        <w:t>У</w:t>
      </w:r>
      <w:r>
        <w:t></w:t>
      </w:r>
      <w:r>
        <w:rPr>
          <w:rFonts w:hint="eastAsia"/>
        </w:rPr>
        <w:t>контексті</w:t>
      </w:r>
      <w:r>
        <w:t></w:t>
      </w:r>
      <w:r>
        <w:rPr>
          <w:rFonts w:hint="eastAsia"/>
        </w:rPr>
        <w:t>методологічних</w:t>
      </w:r>
      <w:r>
        <w:t></w:t>
      </w:r>
      <w:r>
        <w:rPr>
          <w:rFonts w:hint="eastAsia"/>
        </w:rPr>
        <w:t>і</w:t>
      </w:r>
      <w:r>
        <w:t></w:t>
      </w:r>
      <w:r>
        <w:rPr>
          <w:rFonts w:hint="eastAsia"/>
        </w:rPr>
        <w:t>теоретичних</w:t>
      </w:r>
      <w:r>
        <w:t></w:t>
      </w:r>
      <w:r>
        <w:rPr>
          <w:rFonts w:hint="eastAsia"/>
        </w:rPr>
        <w:t>досліджень</w:t>
      </w:r>
      <w:r>
        <w:t></w:t>
      </w:r>
      <w:r>
        <w:rPr>
          <w:rFonts w:hint="eastAsia"/>
        </w:rPr>
        <w:t>навчально</w:t>
      </w:r>
      <w:r>
        <w:t></w:t>
      </w:r>
      <w:r>
        <w:rPr>
          <w:rFonts w:hint="eastAsia"/>
        </w:rPr>
        <w:t>виховного</w:t>
      </w:r>
      <w:r>
        <w:t></w:t>
      </w:r>
      <w:r>
        <w:rPr>
          <w:rFonts w:hint="eastAsia"/>
        </w:rPr>
        <w:t>процесу</w:t>
      </w:r>
      <w:r>
        <w:t></w:t>
      </w:r>
      <w:r>
        <w:rPr>
          <w:rFonts w:hint="eastAsia"/>
        </w:rPr>
        <w:t>вона</w:t>
      </w:r>
      <w:r>
        <w:t></w:t>
      </w:r>
      <w:r>
        <w:rPr>
          <w:rFonts w:hint="eastAsia"/>
        </w:rPr>
        <w:t>розглядалась</w:t>
      </w:r>
      <w:r>
        <w:t></w:t>
      </w:r>
      <w:r>
        <w:rPr>
          <w:rFonts w:hint="eastAsia"/>
        </w:rPr>
        <w:t>у</w:t>
      </w:r>
      <w:r>
        <w:t></w:t>
      </w:r>
      <w:r>
        <w:rPr>
          <w:rFonts w:hint="eastAsia"/>
        </w:rPr>
        <w:t>працях</w:t>
      </w:r>
      <w:r>
        <w:t></w:t>
      </w:r>
      <w:r>
        <w:rPr>
          <w:rFonts w:hint="eastAsia"/>
        </w:rPr>
        <w:t>Ю</w:t>
      </w:r>
      <w:r>
        <w:t></w:t>
      </w:r>
      <w:r>
        <w:rPr>
          <w:rFonts w:hint="eastAsia"/>
        </w:rPr>
        <w:t>К</w:t>
      </w:r>
      <w:r>
        <w:t></w:t>
      </w:r>
      <w:r>
        <w:rPr>
          <w:rFonts w:hint="eastAsia"/>
        </w:rPr>
        <w:t>Бабанського</w:t>
      </w:r>
      <w:r>
        <w:t></w:t>
      </w:r>
      <w:r>
        <w:t></w:t>
      </w:r>
      <w:r>
        <w:rPr>
          <w:rFonts w:hint="eastAsia"/>
        </w:rPr>
        <w:t>М</w:t>
      </w:r>
      <w:r>
        <w:t></w:t>
      </w:r>
      <w:r>
        <w:rPr>
          <w:rFonts w:hint="eastAsia"/>
        </w:rPr>
        <w:t>О</w:t>
      </w:r>
      <w:r>
        <w:t></w:t>
      </w:r>
      <w:r>
        <w:rPr>
          <w:rFonts w:hint="eastAsia"/>
        </w:rPr>
        <w:t>Данилова</w:t>
      </w:r>
      <w:r>
        <w:t></w:t>
      </w:r>
      <w:r>
        <w:t></w:t>
      </w:r>
      <w:r>
        <w:rPr>
          <w:rFonts w:hint="eastAsia"/>
        </w:rPr>
        <w:t>В</w:t>
      </w:r>
      <w:r>
        <w:t></w:t>
      </w:r>
      <w:r>
        <w:rPr>
          <w:rFonts w:hint="eastAsia"/>
        </w:rPr>
        <w:t>В</w:t>
      </w:r>
      <w:r>
        <w:t></w:t>
      </w:r>
      <w:r>
        <w:rPr>
          <w:rFonts w:hint="eastAsia"/>
        </w:rPr>
        <w:t>Краєвського</w:t>
      </w:r>
      <w:r>
        <w:t></w:t>
      </w:r>
      <w:r>
        <w:t></w:t>
      </w:r>
      <w:r>
        <w:rPr>
          <w:rFonts w:hint="eastAsia"/>
        </w:rPr>
        <w:t>М</w:t>
      </w:r>
      <w:r>
        <w:t></w:t>
      </w:r>
      <w:r>
        <w:rPr>
          <w:rFonts w:hint="eastAsia"/>
        </w:rPr>
        <w:t>Н</w:t>
      </w:r>
      <w:r>
        <w:t></w:t>
      </w:r>
      <w:r>
        <w:rPr>
          <w:rFonts w:hint="eastAsia"/>
        </w:rPr>
        <w:t>Скаткіна</w:t>
      </w:r>
      <w:r>
        <w:t></w:t>
      </w:r>
      <w:r>
        <w:rPr>
          <w:rFonts w:hint="eastAsia"/>
        </w:rPr>
        <w:t>та</w:t>
      </w:r>
      <w:r>
        <w:t></w:t>
      </w:r>
      <w:r>
        <w:rPr>
          <w:rFonts w:hint="eastAsia"/>
        </w:rPr>
        <w:t>ін</w:t>
      </w:r>
      <w:r>
        <w:t></w:t>
      </w:r>
      <w:r>
        <w:t></w:t>
      </w:r>
      <w:r>
        <w:t></w:t>
      </w:r>
      <w:r>
        <w:rPr>
          <w:rFonts w:hint="eastAsia"/>
        </w:rPr>
        <w:t>формування</w:t>
      </w:r>
      <w:r>
        <w:t></w:t>
      </w:r>
      <w:r>
        <w:rPr>
          <w:rFonts w:hint="eastAsia"/>
        </w:rPr>
        <w:t>різних</w:t>
      </w:r>
      <w:r>
        <w:t></w:t>
      </w:r>
      <w:r>
        <w:rPr>
          <w:rFonts w:hint="eastAsia"/>
        </w:rPr>
        <w:t>груп</w:t>
      </w:r>
      <w:r>
        <w:t></w:t>
      </w:r>
      <w:r>
        <w:rPr>
          <w:rFonts w:hint="eastAsia"/>
        </w:rPr>
        <w:t>навчальних</w:t>
      </w:r>
      <w:r>
        <w:t></w:t>
      </w:r>
      <w:r>
        <w:rPr>
          <w:rFonts w:hint="eastAsia"/>
        </w:rPr>
        <w:t>умінь</w:t>
      </w:r>
      <w:r>
        <w:t></w:t>
      </w:r>
      <w:r>
        <w:t></w:t>
      </w:r>
      <w:r>
        <w:rPr>
          <w:rFonts w:hint="eastAsia"/>
        </w:rPr>
        <w:t>у</w:t>
      </w:r>
      <w:r>
        <w:t></w:t>
      </w:r>
      <w:r>
        <w:rPr>
          <w:rFonts w:hint="eastAsia"/>
        </w:rPr>
        <w:t>тому</w:t>
      </w:r>
      <w:r>
        <w:t></w:t>
      </w:r>
      <w:r>
        <w:rPr>
          <w:rFonts w:hint="eastAsia"/>
        </w:rPr>
        <w:t>числі</w:t>
      </w:r>
      <w:r>
        <w:t></w:t>
      </w:r>
      <w:r>
        <w:rPr>
          <w:rFonts w:hint="eastAsia"/>
        </w:rPr>
        <w:t>пізнавальних</w:t>
      </w:r>
      <w:r>
        <w:t></w:t>
      </w:r>
      <w:r>
        <w:t></w:t>
      </w:r>
      <w:r>
        <w:rPr>
          <w:rFonts w:hint="eastAsia"/>
        </w:rPr>
        <w:t>описано</w:t>
      </w:r>
      <w:r>
        <w:t></w:t>
      </w:r>
      <w:r>
        <w:rPr>
          <w:rFonts w:hint="eastAsia"/>
        </w:rPr>
        <w:t>в</w:t>
      </w:r>
      <w:r>
        <w:t></w:t>
      </w:r>
      <w:r>
        <w:rPr>
          <w:rFonts w:hint="eastAsia"/>
        </w:rPr>
        <w:t>роботах</w:t>
      </w:r>
      <w:r>
        <w:t></w:t>
      </w:r>
      <w:r>
        <w:rPr>
          <w:rFonts w:hint="eastAsia"/>
        </w:rPr>
        <w:t>А</w:t>
      </w:r>
      <w:r>
        <w:t></w:t>
      </w:r>
      <w:r>
        <w:rPr>
          <w:rFonts w:hint="eastAsia"/>
        </w:rPr>
        <w:t>А</w:t>
      </w:r>
      <w:r>
        <w:t></w:t>
      </w:r>
      <w:r>
        <w:rPr>
          <w:rFonts w:hint="eastAsia"/>
        </w:rPr>
        <w:t>Боброва</w:t>
      </w:r>
      <w:r>
        <w:t></w:t>
      </w:r>
      <w:r>
        <w:t></w:t>
      </w:r>
      <w:r>
        <w:rPr>
          <w:rFonts w:hint="eastAsia"/>
        </w:rPr>
        <w:t>В</w:t>
      </w:r>
      <w:r>
        <w:t></w:t>
      </w:r>
      <w:r>
        <w:rPr>
          <w:rFonts w:hint="eastAsia"/>
        </w:rPr>
        <w:t>Г</w:t>
      </w:r>
      <w:r>
        <w:t></w:t>
      </w:r>
      <w:r>
        <w:rPr>
          <w:rFonts w:hint="eastAsia"/>
        </w:rPr>
        <w:t>Риндака</w:t>
      </w:r>
      <w:r>
        <w:t></w:t>
      </w:r>
      <w:r>
        <w:t></w:t>
      </w:r>
      <w:r>
        <w:rPr>
          <w:rFonts w:hint="eastAsia"/>
        </w:rPr>
        <w:t>А</w:t>
      </w:r>
      <w:r>
        <w:t></w:t>
      </w:r>
      <w:r>
        <w:rPr>
          <w:rFonts w:hint="eastAsia"/>
        </w:rPr>
        <w:t>В</w:t>
      </w:r>
      <w:r>
        <w:t></w:t>
      </w:r>
      <w:r>
        <w:rPr>
          <w:rFonts w:hint="eastAsia"/>
        </w:rPr>
        <w:t>Усової</w:t>
      </w:r>
      <w:r>
        <w:t></w:t>
      </w:r>
      <w:r>
        <w:rPr>
          <w:rFonts w:hint="eastAsia"/>
        </w:rPr>
        <w:t>та</w:t>
      </w:r>
      <w:r>
        <w:t></w:t>
      </w:r>
      <w:r>
        <w:rPr>
          <w:rFonts w:hint="eastAsia"/>
        </w:rPr>
        <w:t>ін</w:t>
      </w:r>
      <w:r>
        <w:t></w:t>
      </w:r>
      <w:r>
        <w:t></w:t>
      </w:r>
      <w:r>
        <w:t></w:t>
      </w:r>
      <w:r>
        <w:rPr>
          <w:rFonts w:hint="eastAsia"/>
        </w:rPr>
        <w:t>роль</w:t>
      </w:r>
      <w:r>
        <w:t></w:t>
      </w:r>
      <w:r>
        <w:rPr>
          <w:rFonts w:hint="eastAsia"/>
        </w:rPr>
        <w:t>діяльності</w:t>
      </w:r>
      <w:r>
        <w:t></w:t>
      </w:r>
      <w:r>
        <w:rPr>
          <w:rFonts w:hint="eastAsia"/>
        </w:rPr>
        <w:t>у</w:t>
      </w:r>
      <w:r>
        <w:t></w:t>
      </w:r>
      <w:r>
        <w:rPr>
          <w:rFonts w:hint="eastAsia"/>
        </w:rPr>
        <w:t>формуванні</w:t>
      </w:r>
      <w:r>
        <w:t></w:t>
      </w:r>
      <w:r>
        <w:rPr>
          <w:rFonts w:hint="eastAsia"/>
        </w:rPr>
        <w:t>вмінь</w:t>
      </w:r>
      <w:r>
        <w:t></w:t>
      </w:r>
      <w:r>
        <w:rPr>
          <w:rFonts w:hint="eastAsia"/>
        </w:rPr>
        <w:t>визначена</w:t>
      </w:r>
      <w:r>
        <w:t></w:t>
      </w:r>
      <w:r>
        <w:rPr>
          <w:rFonts w:hint="eastAsia"/>
        </w:rPr>
        <w:t>в</w:t>
      </w:r>
      <w:r>
        <w:t></w:t>
      </w:r>
      <w:r>
        <w:rPr>
          <w:rFonts w:hint="eastAsia"/>
        </w:rPr>
        <w:t>роботах</w:t>
      </w:r>
      <w:r>
        <w:t></w:t>
      </w:r>
      <w:r>
        <w:rPr>
          <w:rFonts w:hint="eastAsia"/>
        </w:rPr>
        <w:t>М</w:t>
      </w:r>
      <w:r>
        <w:t></w:t>
      </w:r>
      <w:r>
        <w:rPr>
          <w:rFonts w:hint="eastAsia"/>
        </w:rPr>
        <w:t>Ємельянової</w:t>
      </w:r>
      <w:r>
        <w:t></w:t>
      </w:r>
      <w:r>
        <w:t></w:t>
      </w:r>
      <w:r>
        <w:rPr>
          <w:rFonts w:hint="eastAsia"/>
        </w:rPr>
        <w:t>Є</w:t>
      </w:r>
      <w:r>
        <w:t></w:t>
      </w:r>
      <w:r>
        <w:rPr>
          <w:rFonts w:hint="eastAsia"/>
        </w:rPr>
        <w:t>Мілерян</w:t>
      </w:r>
      <w:r>
        <w:t></w:t>
      </w:r>
      <w:r>
        <w:t></w:t>
      </w:r>
      <w:r>
        <w:rPr>
          <w:rFonts w:hint="eastAsia"/>
        </w:rPr>
        <w:t>А</w:t>
      </w:r>
      <w:r>
        <w:t></w:t>
      </w:r>
      <w:r>
        <w:rPr>
          <w:rFonts w:hint="eastAsia"/>
        </w:rPr>
        <w:t>В</w:t>
      </w:r>
      <w:r>
        <w:t></w:t>
      </w:r>
      <w:r>
        <w:rPr>
          <w:rFonts w:hint="eastAsia"/>
        </w:rPr>
        <w:t>Усової</w:t>
      </w:r>
      <w:r>
        <w:t></w:t>
      </w:r>
      <w:r>
        <w:t></w:t>
      </w:r>
      <w:r>
        <w:rPr>
          <w:rFonts w:hint="eastAsia"/>
        </w:rPr>
        <w:t>вплив</w:t>
      </w:r>
      <w:r>
        <w:t></w:t>
      </w:r>
      <w:r>
        <w:rPr>
          <w:rFonts w:hint="eastAsia"/>
        </w:rPr>
        <w:t>самостійної</w:t>
      </w:r>
      <w:r>
        <w:t></w:t>
      </w:r>
      <w:r>
        <w:rPr>
          <w:rFonts w:hint="eastAsia"/>
        </w:rPr>
        <w:t>активності</w:t>
      </w:r>
      <w:r>
        <w:t></w:t>
      </w:r>
      <w:r>
        <w:rPr>
          <w:rFonts w:hint="eastAsia"/>
        </w:rPr>
        <w:t>учнів</w:t>
      </w:r>
      <w:r>
        <w:t></w:t>
      </w:r>
      <w:r>
        <w:rPr>
          <w:rFonts w:hint="eastAsia"/>
        </w:rPr>
        <w:t>на</w:t>
      </w:r>
      <w:r>
        <w:t></w:t>
      </w:r>
      <w:r>
        <w:rPr>
          <w:rFonts w:hint="eastAsia"/>
        </w:rPr>
        <w:t>формування</w:t>
      </w:r>
      <w:r>
        <w:t></w:t>
      </w:r>
      <w:r>
        <w:rPr>
          <w:rFonts w:hint="eastAsia"/>
        </w:rPr>
        <w:t>навчаль</w:t>
      </w:r>
      <w:r>
        <w:t></w:t>
      </w:r>
      <w:r>
        <w:rPr>
          <w:rFonts w:hint="eastAsia"/>
        </w:rPr>
        <w:t>них</w:t>
      </w:r>
      <w:r>
        <w:t></w:t>
      </w:r>
      <w:r>
        <w:rPr>
          <w:rFonts w:hint="eastAsia"/>
        </w:rPr>
        <w:t>умінь</w:t>
      </w:r>
      <w:r>
        <w:t></w:t>
      </w:r>
      <w:r>
        <w:rPr>
          <w:rFonts w:hint="eastAsia"/>
        </w:rPr>
        <w:t>досліджено</w:t>
      </w:r>
      <w:r>
        <w:t></w:t>
      </w:r>
      <w:r>
        <w:rPr>
          <w:rFonts w:hint="eastAsia"/>
        </w:rPr>
        <w:t>Н</w:t>
      </w:r>
      <w:r>
        <w:t></w:t>
      </w:r>
      <w:r>
        <w:rPr>
          <w:rFonts w:hint="eastAsia"/>
        </w:rPr>
        <w:t>Г</w:t>
      </w:r>
      <w:r>
        <w:t></w:t>
      </w:r>
      <w:r>
        <w:rPr>
          <w:rFonts w:hint="eastAsia"/>
        </w:rPr>
        <w:t>Дайрі</w:t>
      </w:r>
      <w:r>
        <w:t></w:t>
      </w:r>
      <w:r>
        <w:t></w:t>
      </w:r>
      <w:r>
        <w:rPr>
          <w:rFonts w:hint="eastAsia"/>
        </w:rPr>
        <w:t>Д</w:t>
      </w:r>
      <w:r>
        <w:t></w:t>
      </w:r>
      <w:r>
        <w:rPr>
          <w:rFonts w:hint="eastAsia"/>
        </w:rPr>
        <w:t>Г</w:t>
      </w:r>
      <w:r>
        <w:t></w:t>
      </w:r>
      <w:r>
        <w:rPr>
          <w:rFonts w:hint="eastAsia"/>
        </w:rPr>
        <w:t>Левітасом</w:t>
      </w:r>
      <w:r>
        <w:t></w:t>
      </w:r>
      <w:r>
        <w:t></w:t>
      </w:r>
      <w:r>
        <w:rPr>
          <w:rFonts w:hint="eastAsia"/>
        </w:rPr>
        <w:t>М</w:t>
      </w:r>
      <w:r>
        <w:t></w:t>
      </w:r>
      <w:r>
        <w:rPr>
          <w:rFonts w:hint="eastAsia"/>
        </w:rPr>
        <w:t>І</w:t>
      </w:r>
      <w:r>
        <w:t></w:t>
      </w:r>
      <w:r>
        <w:rPr>
          <w:rFonts w:hint="eastAsia"/>
        </w:rPr>
        <w:t>Махмутовим</w:t>
      </w:r>
      <w:r>
        <w:t></w:t>
      </w:r>
      <w:r>
        <w:t></w:t>
      </w:r>
      <w:r>
        <w:rPr>
          <w:rFonts w:hint="eastAsia"/>
        </w:rPr>
        <w:t>П</w:t>
      </w:r>
      <w:r>
        <w:t></w:t>
      </w:r>
      <w:r>
        <w:rPr>
          <w:rFonts w:hint="eastAsia"/>
        </w:rPr>
        <w:t>І</w:t>
      </w:r>
      <w:r>
        <w:t></w:t>
      </w:r>
      <w:r>
        <w:rPr>
          <w:rFonts w:hint="eastAsia"/>
        </w:rPr>
        <w:t>Підкасистим</w:t>
      </w:r>
      <w:r>
        <w:t></w:t>
      </w:r>
      <w:r>
        <w:t></w:t>
      </w:r>
      <w:r>
        <w:rPr>
          <w:rFonts w:hint="eastAsia"/>
        </w:rPr>
        <w:t>Г</w:t>
      </w:r>
      <w:r>
        <w:t></w:t>
      </w:r>
      <w:r>
        <w:rPr>
          <w:rFonts w:hint="eastAsia"/>
        </w:rPr>
        <w:t>К</w:t>
      </w:r>
      <w:r>
        <w:t></w:t>
      </w:r>
      <w:r>
        <w:rPr>
          <w:rFonts w:hint="eastAsia"/>
        </w:rPr>
        <w:t>Селевком</w:t>
      </w:r>
      <w:r>
        <w:t></w:t>
      </w:r>
      <w:r>
        <w:t></w:t>
      </w:r>
      <w:r>
        <w:rPr>
          <w:rFonts w:hint="eastAsia"/>
        </w:rPr>
        <w:t>значення</w:t>
      </w:r>
      <w:r>
        <w:t></w:t>
      </w:r>
      <w:r>
        <w:rPr>
          <w:rFonts w:hint="eastAsia"/>
        </w:rPr>
        <w:t>дидактичних</w:t>
      </w:r>
      <w:r>
        <w:t></w:t>
      </w:r>
      <w:r>
        <w:rPr>
          <w:rFonts w:hint="eastAsia"/>
        </w:rPr>
        <w:t>засобів</w:t>
      </w:r>
      <w:r>
        <w:t></w:t>
      </w:r>
      <w:r>
        <w:rPr>
          <w:rFonts w:hint="eastAsia"/>
        </w:rPr>
        <w:t>у</w:t>
      </w:r>
      <w:r>
        <w:t></w:t>
      </w:r>
      <w:r>
        <w:rPr>
          <w:rFonts w:hint="eastAsia"/>
        </w:rPr>
        <w:t>протіканні</w:t>
      </w:r>
      <w:r>
        <w:t></w:t>
      </w:r>
      <w:r>
        <w:rPr>
          <w:rFonts w:hint="eastAsia"/>
        </w:rPr>
        <w:t>процесів</w:t>
      </w:r>
      <w:r>
        <w:t></w:t>
      </w:r>
      <w:r>
        <w:t></w:t>
      </w:r>
      <w:r>
        <w:rPr>
          <w:rFonts w:hint="eastAsia"/>
        </w:rPr>
        <w:t>що</w:t>
      </w:r>
      <w:r>
        <w:t></w:t>
      </w:r>
      <w:r>
        <w:rPr>
          <w:rFonts w:hint="eastAsia"/>
        </w:rPr>
        <w:t>сприяють</w:t>
      </w:r>
      <w:r>
        <w:t></w:t>
      </w:r>
      <w:r>
        <w:rPr>
          <w:rFonts w:hint="eastAsia"/>
        </w:rPr>
        <w:t>розвитку</w:t>
      </w:r>
      <w:r>
        <w:t></w:t>
      </w:r>
      <w:r>
        <w:rPr>
          <w:rFonts w:hint="eastAsia"/>
        </w:rPr>
        <w:t>в</w:t>
      </w:r>
      <w:r>
        <w:t></w:t>
      </w:r>
      <w:r>
        <w:rPr>
          <w:rFonts w:hint="eastAsia"/>
        </w:rPr>
        <w:t>учнів</w:t>
      </w:r>
      <w:r>
        <w:t></w:t>
      </w:r>
      <w:r>
        <w:rPr>
          <w:rFonts w:hint="eastAsia"/>
        </w:rPr>
        <w:t>загальнонавчальних</w:t>
      </w:r>
      <w:r>
        <w:t></w:t>
      </w:r>
      <w:r>
        <w:rPr>
          <w:rFonts w:hint="eastAsia"/>
        </w:rPr>
        <w:t>умінь</w:t>
      </w:r>
      <w:r>
        <w:t></w:t>
      </w:r>
      <w:r>
        <w:rPr>
          <w:rFonts w:hint="eastAsia"/>
        </w:rPr>
        <w:t>розкрито</w:t>
      </w:r>
      <w:r>
        <w:t></w:t>
      </w:r>
      <w:r>
        <w:rPr>
          <w:rFonts w:hint="eastAsia"/>
        </w:rPr>
        <w:t>в</w:t>
      </w:r>
      <w:r>
        <w:t></w:t>
      </w:r>
      <w:r>
        <w:rPr>
          <w:rFonts w:hint="eastAsia"/>
        </w:rPr>
        <w:t>працях</w:t>
      </w:r>
      <w:r>
        <w:t></w:t>
      </w:r>
      <w:r>
        <w:rPr>
          <w:rFonts w:hint="eastAsia"/>
        </w:rPr>
        <w:t>А</w:t>
      </w:r>
      <w:r>
        <w:t></w:t>
      </w:r>
      <w:r>
        <w:rPr>
          <w:rFonts w:hint="eastAsia"/>
        </w:rPr>
        <w:t>Колоскова</w:t>
      </w:r>
      <w:r>
        <w:t></w:t>
      </w:r>
      <w:r>
        <w:t></w:t>
      </w:r>
      <w:r>
        <w:rPr>
          <w:rFonts w:hint="eastAsia"/>
        </w:rPr>
        <w:t>Г</w:t>
      </w:r>
      <w:r>
        <w:t></w:t>
      </w:r>
      <w:r>
        <w:rPr>
          <w:rFonts w:hint="eastAsia"/>
        </w:rPr>
        <w:t>Клокова</w:t>
      </w:r>
      <w:r>
        <w:t></w:t>
      </w:r>
      <w:r>
        <w:t></w:t>
      </w:r>
      <w:r>
        <w:rPr>
          <w:rFonts w:hint="eastAsia"/>
        </w:rPr>
        <w:t>П</w:t>
      </w:r>
      <w:r>
        <w:t></w:t>
      </w:r>
      <w:r>
        <w:rPr>
          <w:rFonts w:hint="eastAsia"/>
        </w:rPr>
        <w:t>Лейгенгруба</w:t>
      </w:r>
      <w:r>
        <w:t></w:t>
      </w:r>
    </w:p>
    <w:p w:rsidR="00B60479" w:rsidRDefault="00B60479" w:rsidP="00B60479">
      <w:r>
        <w:rPr>
          <w:rFonts w:hint="eastAsia"/>
        </w:rPr>
        <w:t>Проблема</w:t>
      </w:r>
      <w:r>
        <w:t></w:t>
      </w:r>
      <w:r>
        <w:rPr>
          <w:rFonts w:hint="eastAsia"/>
        </w:rPr>
        <w:t>спілкування</w:t>
      </w:r>
      <w:r>
        <w:t></w:t>
      </w:r>
      <w:r>
        <w:rPr>
          <w:rFonts w:hint="eastAsia"/>
        </w:rPr>
        <w:t>учнів</w:t>
      </w:r>
      <w:r>
        <w:t></w:t>
      </w:r>
      <w:r>
        <w:rPr>
          <w:rFonts w:hint="eastAsia"/>
        </w:rPr>
        <w:t>у</w:t>
      </w:r>
      <w:r>
        <w:t></w:t>
      </w:r>
      <w:r>
        <w:rPr>
          <w:rFonts w:hint="eastAsia"/>
        </w:rPr>
        <w:t>груповій</w:t>
      </w:r>
      <w:r>
        <w:t></w:t>
      </w:r>
      <w:r>
        <w:rPr>
          <w:rFonts w:hint="eastAsia"/>
        </w:rPr>
        <w:t>діяльності</w:t>
      </w:r>
      <w:r>
        <w:t></w:t>
      </w:r>
      <w:r>
        <w:rPr>
          <w:rFonts w:hint="eastAsia"/>
        </w:rPr>
        <w:t>висвітлювалася</w:t>
      </w:r>
      <w:r>
        <w:t></w:t>
      </w:r>
      <w:r>
        <w:rPr>
          <w:rFonts w:hint="eastAsia"/>
        </w:rPr>
        <w:t>в</w:t>
      </w:r>
      <w:r>
        <w:t></w:t>
      </w:r>
      <w:r>
        <w:rPr>
          <w:rFonts w:hint="eastAsia"/>
        </w:rPr>
        <w:t>роботах</w:t>
      </w:r>
      <w:r>
        <w:t></w:t>
      </w:r>
      <w:r>
        <w:rPr>
          <w:rFonts w:hint="eastAsia"/>
        </w:rPr>
        <w:t>Х</w:t>
      </w:r>
      <w:r>
        <w:t></w:t>
      </w:r>
      <w:r>
        <w:rPr>
          <w:rFonts w:hint="eastAsia"/>
        </w:rPr>
        <w:t>Й</w:t>
      </w:r>
      <w:r>
        <w:t></w:t>
      </w:r>
      <w:r>
        <w:rPr>
          <w:rFonts w:hint="eastAsia"/>
        </w:rPr>
        <w:t>Лійментс</w:t>
      </w:r>
      <w:r>
        <w:t></w:t>
      </w:r>
      <w:r>
        <w:t></w:t>
      </w:r>
      <w:r>
        <w:rPr>
          <w:rFonts w:hint="eastAsia"/>
        </w:rPr>
        <w:t>О</w:t>
      </w:r>
      <w:r>
        <w:t></w:t>
      </w:r>
      <w:r>
        <w:rPr>
          <w:rFonts w:hint="eastAsia"/>
        </w:rPr>
        <w:t>І</w:t>
      </w:r>
      <w:r>
        <w:t></w:t>
      </w:r>
      <w:r>
        <w:rPr>
          <w:rFonts w:hint="eastAsia"/>
        </w:rPr>
        <w:t>Пометун</w:t>
      </w:r>
      <w:r>
        <w:t></w:t>
      </w:r>
      <w:r>
        <w:t></w:t>
      </w:r>
      <w:r>
        <w:rPr>
          <w:rFonts w:hint="eastAsia"/>
        </w:rPr>
        <w:t>Г</w:t>
      </w:r>
      <w:r>
        <w:t></w:t>
      </w:r>
      <w:r>
        <w:rPr>
          <w:rFonts w:hint="eastAsia"/>
        </w:rPr>
        <w:t>О</w:t>
      </w:r>
      <w:r>
        <w:t></w:t>
      </w:r>
      <w:r>
        <w:rPr>
          <w:rFonts w:hint="eastAsia"/>
        </w:rPr>
        <w:t>Сиротенко</w:t>
      </w:r>
      <w:r>
        <w:t></w:t>
      </w:r>
      <w:r>
        <w:t></w:t>
      </w:r>
      <w:r>
        <w:rPr>
          <w:rFonts w:hint="eastAsia"/>
        </w:rPr>
        <w:t>О</w:t>
      </w:r>
      <w:r>
        <w:t></w:t>
      </w:r>
      <w:r>
        <w:rPr>
          <w:rFonts w:hint="eastAsia"/>
        </w:rPr>
        <w:t>Г</w:t>
      </w:r>
      <w:r>
        <w:t></w:t>
      </w:r>
      <w:r>
        <w:rPr>
          <w:rFonts w:hint="eastAsia"/>
        </w:rPr>
        <w:t>Ярошенко</w:t>
      </w:r>
      <w:r>
        <w:t></w:t>
      </w:r>
      <w:r>
        <w:rPr>
          <w:rFonts w:hint="eastAsia"/>
        </w:rPr>
        <w:t>та</w:t>
      </w:r>
      <w:r>
        <w:t></w:t>
      </w:r>
      <w:r>
        <w:rPr>
          <w:rFonts w:hint="eastAsia"/>
        </w:rPr>
        <w:t>ін</w:t>
      </w:r>
      <w:r>
        <w:t></w:t>
      </w:r>
      <w:r>
        <w:t></w:t>
      </w:r>
      <w:r>
        <w:rPr>
          <w:rFonts w:hint="eastAsia"/>
        </w:rPr>
        <w:t>Аналіз</w:t>
      </w:r>
      <w:r>
        <w:t></w:t>
      </w:r>
      <w:r>
        <w:rPr>
          <w:rFonts w:hint="eastAsia"/>
        </w:rPr>
        <w:t>літератури</w:t>
      </w:r>
      <w:r>
        <w:t></w:t>
      </w:r>
      <w:r>
        <w:rPr>
          <w:rFonts w:hint="eastAsia"/>
        </w:rPr>
        <w:t>дозволив</w:t>
      </w:r>
      <w:r>
        <w:t></w:t>
      </w:r>
      <w:r>
        <w:rPr>
          <w:rFonts w:hint="eastAsia"/>
        </w:rPr>
        <w:t>установити</w:t>
      </w:r>
      <w:r>
        <w:t></w:t>
      </w:r>
      <w:r>
        <w:t></w:t>
      </w:r>
      <w:r>
        <w:rPr>
          <w:rFonts w:hint="eastAsia"/>
        </w:rPr>
        <w:t>що</w:t>
      </w:r>
      <w:r>
        <w:t></w:t>
      </w:r>
      <w:r>
        <w:rPr>
          <w:rFonts w:hint="eastAsia"/>
        </w:rPr>
        <w:t>формування</w:t>
      </w:r>
      <w:r>
        <w:t></w:t>
      </w:r>
      <w:r>
        <w:rPr>
          <w:rFonts w:hint="eastAsia"/>
        </w:rPr>
        <w:t>комунікативних</w:t>
      </w:r>
      <w:r>
        <w:t></w:t>
      </w:r>
      <w:r>
        <w:rPr>
          <w:rFonts w:hint="eastAsia"/>
        </w:rPr>
        <w:t>умінь</w:t>
      </w:r>
      <w:r>
        <w:t></w:t>
      </w:r>
      <w:r>
        <w:rPr>
          <w:rFonts w:hint="eastAsia"/>
        </w:rPr>
        <w:t>учнів</w:t>
      </w:r>
      <w:r>
        <w:t></w:t>
      </w:r>
      <w:r>
        <w:rPr>
          <w:rFonts w:hint="eastAsia"/>
        </w:rPr>
        <w:t>у</w:t>
      </w:r>
      <w:r>
        <w:t></w:t>
      </w:r>
      <w:r>
        <w:rPr>
          <w:rFonts w:hint="eastAsia"/>
        </w:rPr>
        <w:t>вітчизняній</w:t>
      </w:r>
      <w:r>
        <w:t></w:t>
      </w:r>
      <w:r>
        <w:rPr>
          <w:rFonts w:hint="eastAsia"/>
        </w:rPr>
        <w:t>педагогіці</w:t>
      </w:r>
      <w:r>
        <w:t></w:t>
      </w:r>
      <w:r>
        <w:rPr>
          <w:rFonts w:hint="eastAsia"/>
        </w:rPr>
        <w:t>пов’язувалось</w:t>
      </w:r>
      <w:r>
        <w:t></w:t>
      </w:r>
      <w:r>
        <w:rPr>
          <w:rFonts w:hint="eastAsia"/>
        </w:rPr>
        <w:t>переважно</w:t>
      </w:r>
      <w:r>
        <w:t></w:t>
      </w:r>
      <w:r>
        <w:rPr>
          <w:rFonts w:hint="eastAsia"/>
        </w:rPr>
        <w:t>з</w:t>
      </w:r>
      <w:r>
        <w:t></w:t>
      </w:r>
      <w:r>
        <w:rPr>
          <w:rFonts w:hint="eastAsia"/>
        </w:rPr>
        <w:t>вивченням</w:t>
      </w:r>
      <w:r>
        <w:t></w:t>
      </w:r>
      <w:r>
        <w:rPr>
          <w:rFonts w:hint="eastAsia"/>
        </w:rPr>
        <w:t>філологічних</w:t>
      </w:r>
      <w:r>
        <w:t></w:t>
      </w:r>
      <w:r>
        <w:rPr>
          <w:rFonts w:hint="eastAsia"/>
        </w:rPr>
        <w:t>дисциплін</w:t>
      </w:r>
      <w:r>
        <w:t></w:t>
      </w:r>
      <w:r>
        <w:t></w:t>
      </w:r>
      <w:r>
        <w:rPr>
          <w:rFonts w:hint="eastAsia"/>
        </w:rPr>
        <w:t>О</w:t>
      </w:r>
      <w:r>
        <w:t></w:t>
      </w:r>
      <w:r>
        <w:rPr>
          <w:rFonts w:hint="eastAsia"/>
        </w:rPr>
        <w:t>Гоголь</w:t>
      </w:r>
      <w:r>
        <w:t></w:t>
      </w:r>
      <w:r>
        <w:t></w:t>
      </w:r>
      <w:r>
        <w:rPr>
          <w:rFonts w:hint="eastAsia"/>
        </w:rPr>
        <w:t>А</w:t>
      </w:r>
      <w:r>
        <w:t></w:t>
      </w:r>
      <w:r>
        <w:rPr>
          <w:rFonts w:hint="eastAsia"/>
        </w:rPr>
        <w:t>Год</w:t>
      </w:r>
      <w:r>
        <w:t></w:t>
      </w:r>
      <w:r>
        <w:rPr>
          <w:rFonts w:hint="eastAsia"/>
        </w:rPr>
        <w:t>лев</w:t>
      </w:r>
      <w:r>
        <w:t></w:t>
      </w:r>
      <w:r>
        <w:rPr>
          <w:rFonts w:hint="eastAsia"/>
        </w:rPr>
        <w:t>ська</w:t>
      </w:r>
      <w:r>
        <w:t></w:t>
      </w:r>
      <w:r>
        <w:t></w:t>
      </w:r>
      <w:r>
        <w:rPr>
          <w:rFonts w:hint="eastAsia"/>
        </w:rPr>
        <w:t>та</w:t>
      </w:r>
      <w:r>
        <w:t></w:t>
      </w:r>
      <w:r>
        <w:rPr>
          <w:rFonts w:hint="eastAsia"/>
        </w:rPr>
        <w:t>формуванням</w:t>
      </w:r>
      <w:r>
        <w:t></w:t>
      </w:r>
      <w:r>
        <w:rPr>
          <w:rFonts w:hint="eastAsia"/>
        </w:rPr>
        <w:t>комунікативної</w:t>
      </w:r>
      <w:r>
        <w:t></w:t>
      </w:r>
      <w:r>
        <w:rPr>
          <w:rFonts w:hint="eastAsia"/>
        </w:rPr>
        <w:t>культури</w:t>
      </w:r>
      <w:r>
        <w:t></w:t>
      </w:r>
      <w:r>
        <w:rPr>
          <w:rFonts w:hint="eastAsia"/>
        </w:rPr>
        <w:t>майбутніх</w:t>
      </w:r>
      <w:r>
        <w:t></w:t>
      </w:r>
      <w:r>
        <w:rPr>
          <w:rFonts w:hint="eastAsia"/>
        </w:rPr>
        <w:t>учителів</w:t>
      </w:r>
      <w:r>
        <w:t></w:t>
      </w:r>
      <w:r>
        <w:t></w:t>
      </w:r>
      <w:r>
        <w:rPr>
          <w:rFonts w:hint="eastAsia"/>
        </w:rPr>
        <w:t>М</w:t>
      </w:r>
      <w:r>
        <w:t></w:t>
      </w:r>
      <w:r>
        <w:rPr>
          <w:rFonts w:hint="eastAsia"/>
        </w:rPr>
        <w:t>Ва</w:t>
      </w:r>
      <w:r>
        <w:t></w:t>
      </w:r>
      <w:r>
        <w:rPr>
          <w:rFonts w:hint="eastAsia"/>
        </w:rPr>
        <w:t>силь</w:t>
      </w:r>
      <w:r>
        <w:t></w:t>
      </w:r>
      <w:r>
        <w:rPr>
          <w:rFonts w:hint="eastAsia"/>
        </w:rPr>
        <w:t>єва</w:t>
      </w:r>
      <w:r>
        <w:t></w:t>
      </w:r>
      <w:r>
        <w:t></w:t>
      </w:r>
      <w:r>
        <w:rPr>
          <w:rFonts w:hint="eastAsia"/>
        </w:rPr>
        <w:t>В</w:t>
      </w:r>
      <w:r>
        <w:t></w:t>
      </w:r>
      <w:r>
        <w:rPr>
          <w:rFonts w:hint="eastAsia"/>
        </w:rPr>
        <w:t>Каплицький</w:t>
      </w:r>
      <w:r>
        <w:t></w:t>
      </w:r>
      <w:r>
        <w:t></w:t>
      </w:r>
      <w:r>
        <w:rPr>
          <w:rFonts w:hint="eastAsia"/>
        </w:rPr>
        <w:t>М</w:t>
      </w:r>
      <w:r>
        <w:t></w:t>
      </w:r>
      <w:r>
        <w:rPr>
          <w:rFonts w:hint="eastAsia"/>
        </w:rPr>
        <w:t>Коць</w:t>
      </w:r>
      <w:r>
        <w:t></w:t>
      </w:r>
      <w:r>
        <w:t></w:t>
      </w:r>
      <w:r>
        <w:rPr>
          <w:rFonts w:hint="eastAsia"/>
        </w:rPr>
        <w:t>В</w:t>
      </w:r>
      <w:r>
        <w:t></w:t>
      </w:r>
      <w:r>
        <w:rPr>
          <w:rFonts w:hint="eastAsia"/>
        </w:rPr>
        <w:t>Полторацька</w:t>
      </w:r>
      <w:r>
        <w:t></w:t>
      </w:r>
      <w:r>
        <w:t></w:t>
      </w:r>
      <w:r>
        <w:rPr>
          <w:rFonts w:hint="eastAsia"/>
        </w:rPr>
        <w:t>С</w:t>
      </w:r>
      <w:r>
        <w:t></w:t>
      </w:r>
      <w:r>
        <w:rPr>
          <w:rFonts w:hint="eastAsia"/>
        </w:rPr>
        <w:t>І</w:t>
      </w:r>
      <w:r>
        <w:t></w:t>
      </w:r>
      <w:r>
        <w:rPr>
          <w:rFonts w:hint="eastAsia"/>
        </w:rPr>
        <w:t>Терещук</w:t>
      </w:r>
      <w:r>
        <w:t></w:t>
      </w:r>
      <w:r>
        <w:t></w:t>
      </w:r>
      <w:r>
        <w:rPr>
          <w:rFonts w:hint="eastAsia"/>
        </w:rPr>
        <w:t>М</w:t>
      </w:r>
      <w:r>
        <w:t></w:t>
      </w:r>
      <w:r>
        <w:rPr>
          <w:rFonts w:hint="eastAsia"/>
        </w:rPr>
        <w:t>Тоба</w:t>
      </w:r>
      <w:r>
        <w:t></w:t>
      </w:r>
      <w:r>
        <w:t></w:t>
      </w:r>
      <w:r>
        <w:t></w:t>
      </w:r>
      <w:r>
        <w:rPr>
          <w:rFonts w:hint="eastAsia"/>
        </w:rPr>
        <w:t>Можливо</w:t>
      </w:r>
      <w:r>
        <w:t></w:t>
      </w:r>
      <w:r>
        <w:rPr>
          <w:rFonts w:hint="eastAsia"/>
        </w:rPr>
        <w:t>сті</w:t>
      </w:r>
      <w:r>
        <w:t></w:t>
      </w:r>
      <w:r>
        <w:rPr>
          <w:rFonts w:hint="eastAsia"/>
        </w:rPr>
        <w:t>ж</w:t>
      </w:r>
      <w:r>
        <w:t></w:t>
      </w:r>
      <w:r>
        <w:rPr>
          <w:rFonts w:hint="eastAsia"/>
        </w:rPr>
        <w:t>навчання</w:t>
      </w:r>
      <w:r>
        <w:t></w:t>
      </w:r>
      <w:r>
        <w:rPr>
          <w:rFonts w:hint="eastAsia"/>
        </w:rPr>
        <w:t>учнів</w:t>
      </w:r>
      <w:r>
        <w:t></w:t>
      </w:r>
      <w:r>
        <w:rPr>
          <w:rFonts w:hint="eastAsia"/>
        </w:rPr>
        <w:t>мові</w:t>
      </w:r>
      <w:r>
        <w:t></w:t>
      </w:r>
      <w:r>
        <w:rPr>
          <w:rFonts w:hint="eastAsia"/>
        </w:rPr>
        <w:t>фізичної</w:t>
      </w:r>
      <w:r>
        <w:t></w:t>
      </w:r>
      <w:r>
        <w:rPr>
          <w:rFonts w:hint="eastAsia"/>
        </w:rPr>
        <w:t>науки</w:t>
      </w:r>
      <w:r>
        <w:t></w:t>
      </w:r>
      <w:r>
        <w:rPr>
          <w:rFonts w:hint="eastAsia"/>
        </w:rPr>
        <w:t>стали</w:t>
      </w:r>
      <w:r>
        <w:t></w:t>
      </w:r>
      <w:r>
        <w:rPr>
          <w:rFonts w:hint="eastAsia"/>
        </w:rPr>
        <w:t>предметом</w:t>
      </w:r>
      <w:r>
        <w:t></w:t>
      </w:r>
      <w:r>
        <w:rPr>
          <w:rFonts w:hint="eastAsia"/>
        </w:rPr>
        <w:t>дослідження</w:t>
      </w:r>
      <w:r>
        <w:t></w:t>
      </w:r>
      <w:r>
        <w:rPr>
          <w:rFonts w:hint="eastAsia"/>
        </w:rPr>
        <w:t>науковців</w:t>
      </w:r>
      <w:r>
        <w:t></w:t>
      </w:r>
      <w:r>
        <w:rPr>
          <w:rFonts w:hint="eastAsia"/>
        </w:rPr>
        <w:t>лише</w:t>
      </w:r>
      <w:r>
        <w:t></w:t>
      </w:r>
      <w:r>
        <w:rPr>
          <w:rFonts w:hint="eastAsia"/>
        </w:rPr>
        <w:t>останнім</w:t>
      </w:r>
      <w:r>
        <w:t></w:t>
      </w:r>
      <w:r>
        <w:rPr>
          <w:rFonts w:hint="eastAsia"/>
        </w:rPr>
        <w:t>часом</w:t>
      </w:r>
      <w:r>
        <w:t></w:t>
      </w:r>
      <w:r>
        <w:t></w:t>
      </w:r>
      <w:r>
        <w:rPr>
          <w:rFonts w:hint="eastAsia"/>
        </w:rPr>
        <w:t>Н</w:t>
      </w:r>
      <w:r>
        <w:t></w:t>
      </w:r>
      <w:r>
        <w:rPr>
          <w:rFonts w:hint="eastAsia"/>
        </w:rPr>
        <w:t>Афанасьєва</w:t>
      </w:r>
      <w:r>
        <w:t></w:t>
      </w:r>
      <w:r>
        <w:t></w:t>
      </w:r>
      <w:r>
        <w:rPr>
          <w:rFonts w:hint="eastAsia"/>
        </w:rPr>
        <w:t>Н</w:t>
      </w:r>
      <w:r>
        <w:t></w:t>
      </w:r>
      <w:r>
        <w:rPr>
          <w:rFonts w:hint="eastAsia"/>
        </w:rPr>
        <w:t>Бережний</w:t>
      </w:r>
      <w:r>
        <w:t></w:t>
      </w:r>
      <w:r>
        <w:t></w:t>
      </w:r>
      <w:r>
        <w:rPr>
          <w:rFonts w:hint="eastAsia"/>
        </w:rPr>
        <w:t>А</w:t>
      </w:r>
      <w:r>
        <w:t></w:t>
      </w:r>
      <w:r>
        <w:rPr>
          <w:rFonts w:hint="eastAsia"/>
        </w:rPr>
        <w:t>В</w:t>
      </w:r>
      <w:r>
        <w:t></w:t>
      </w:r>
      <w:r>
        <w:rPr>
          <w:rFonts w:hint="eastAsia"/>
        </w:rPr>
        <w:t>Касперський</w:t>
      </w:r>
      <w:r>
        <w:t></w:t>
      </w:r>
      <w:r>
        <w:t></w:t>
      </w:r>
      <w:r>
        <w:rPr>
          <w:rFonts w:hint="eastAsia"/>
        </w:rPr>
        <w:t>Ю</w:t>
      </w:r>
      <w:r>
        <w:t></w:t>
      </w:r>
      <w:r>
        <w:rPr>
          <w:rFonts w:hint="eastAsia"/>
        </w:rPr>
        <w:t>А</w:t>
      </w:r>
      <w:r>
        <w:t></w:t>
      </w:r>
      <w:r>
        <w:rPr>
          <w:rFonts w:hint="eastAsia"/>
        </w:rPr>
        <w:t>Мінаєв</w:t>
      </w:r>
      <w:r>
        <w:t></w:t>
      </w:r>
      <w:r>
        <w:t></w:t>
      </w:r>
      <w:r>
        <w:rPr>
          <w:rFonts w:hint="eastAsia"/>
        </w:rPr>
        <w:t>М</w:t>
      </w:r>
      <w:r>
        <w:t></w:t>
      </w:r>
      <w:r>
        <w:rPr>
          <w:rFonts w:hint="eastAsia"/>
        </w:rPr>
        <w:t>І</w:t>
      </w:r>
      <w:r>
        <w:t></w:t>
      </w:r>
      <w:r>
        <w:rPr>
          <w:rFonts w:hint="eastAsia"/>
        </w:rPr>
        <w:t>Шут</w:t>
      </w:r>
      <w:r>
        <w:t></w:t>
      </w:r>
      <w:r>
        <w:t></w:t>
      </w:r>
      <w:r>
        <w:t></w:t>
      </w:r>
    </w:p>
    <w:p w:rsidR="00B60479" w:rsidRDefault="00B60479" w:rsidP="00B60479">
      <w:r>
        <w:rPr>
          <w:rFonts w:hint="eastAsia"/>
        </w:rPr>
        <w:t>Між</w:t>
      </w:r>
      <w:r>
        <w:t></w:t>
      </w:r>
      <w:r>
        <w:rPr>
          <w:rFonts w:hint="eastAsia"/>
        </w:rPr>
        <w:t>тим</w:t>
      </w:r>
      <w:r>
        <w:t></w:t>
      </w:r>
      <w:r>
        <w:t></w:t>
      </w:r>
      <w:r>
        <w:rPr>
          <w:rFonts w:hint="eastAsia"/>
        </w:rPr>
        <w:t>пізнавальна</w:t>
      </w:r>
      <w:r>
        <w:t></w:t>
      </w:r>
      <w:r>
        <w:rPr>
          <w:rFonts w:hint="eastAsia"/>
        </w:rPr>
        <w:t>діяльність</w:t>
      </w:r>
      <w:r>
        <w:t></w:t>
      </w:r>
      <w:r>
        <w:t></w:t>
      </w:r>
      <w:r>
        <w:rPr>
          <w:rFonts w:hint="eastAsia"/>
        </w:rPr>
        <w:t>до</w:t>
      </w:r>
      <w:r>
        <w:t></w:t>
      </w:r>
      <w:r>
        <w:rPr>
          <w:rFonts w:hint="eastAsia"/>
        </w:rPr>
        <w:t>якої</w:t>
      </w:r>
      <w:r>
        <w:t></w:t>
      </w:r>
      <w:r>
        <w:rPr>
          <w:rFonts w:hint="eastAsia"/>
        </w:rPr>
        <w:t>залучаються</w:t>
      </w:r>
      <w:r>
        <w:t></w:t>
      </w:r>
      <w:r>
        <w:rPr>
          <w:rFonts w:hint="eastAsia"/>
        </w:rPr>
        <w:t>учні</w:t>
      </w:r>
      <w:r>
        <w:t></w:t>
      </w:r>
      <w:r>
        <w:rPr>
          <w:rFonts w:hint="eastAsia"/>
        </w:rPr>
        <w:t>під</w:t>
      </w:r>
      <w:r>
        <w:t></w:t>
      </w:r>
      <w:r>
        <w:rPr>
          <w:rFonts w:hint="eastAsia"/>
        </w:rPr>
        <w:t>час</w:t>
      </w:r>
      <w:r>
        <w:t></w:t>
      </w:r>
      <w:r>
        <w:rPr>
          <w:rFonts w:hint="eastAsia"/>
        </w:rPr>
        <w:t>вивчен</w:t>
      </w:r>
      <w:r>
        <w:t></w:t>
      </w:r>
      <w:r>
        <w:rPr>
          <w:rFonts w:hint="eastAsia"/>
        </w:rPr>
        <w:t>ня</w:t>
      </w:r>
      <w:r>
        <w:t></w:t>
      </w:r>
      <w:r>
        <w:rPr>
          <w:rFonts w:hint="eastAsia"/>
        </w:rPr>
        <w:t>фізики</w:t>
      </w:r>
      <w:r>
        <w:t></w:t>
      </w:r>
      <w:r>
        <w:rPr>
          <w:rFonts w:hint="eastAsia"/>
        </w:rPr>
        <w:t>і</w:t>
      </w:r>
      <w:r>
        <w:t></w:t>
      </w:r>
      <w:r>
        <w:rPr>
          <w:rFonts w:hint="eastAsia"/>
        </w:rPr>
        <w:t>яка</w:t>
      </w:r>
      <w:r>
        <w:t></w:t>
      </w:r>
      <w:r>
        <w:rPr>
          <w:rFonts w:hint="eastAsia"/>
        </w:rPr>
        <w:t>активізує</w:t>
      </w:r>
      <w:r>
        <w:t></w:t>
      </w:r>
      <w:r>
        <w:rPr>
          <w:rFonts w:hint="eastAsia"/>
        </w:rPr>
        <w:t>розумові</w:t>
      </w:r>
      <w:r>
        <w:t></w:t>
      </w:r>
      <w:r>
        <w:rPr>
          <w:rFonts w:hint="eastAsia"/>
        </w:rPr>
        <w:t>процеси</w:t>
      </w:r>
      <w:r>
        <w:t></w:t>
      </w:r>
      <w:r>
        <w:t></w:t>
      </w:r>
      <w:r>
        <w:rPr>
          <w:rFonts w:hint="eastAsia"/>
        </w:rPr>
        <w:t>забезпечує</w:t>
      </w:r>
      <w:r>
        <w:t></w:t>
      </w:r>
      <w:r>
        <w:rPr>
          <w:rFonts w:hint="eastAsia"/>
        </w:rPr>
        <w:t>самостійне</w:t>
      </w:r>
      <w:r>
        <w:t></w:t>
      </w:r>
      <w:r>
        <w:rPr>
          <w:rFonts w:hint="eastAsia"/>
        </w:rPr>
        <w:t>набуття</w:t>
      </w:r>
      <w:r>
        <w:t></w:t>
      </w:r>
      <w:r>
        <w:rPr>
          <w:rFonts w:hint="eastAsia"/>
        </w:rPr>
        <w:t>знань</w:t>
      </w:r>
      <w:r>
        <w:t></w:t>
      </w:r>
      <w:r>
        <w:rPr>
          <w:rFonts w:hint="eastAsia"/>
        </w:rPr>
        <w:t>та</w:t>
      </w:r>
      <w:r>
        <w:t></w:t>
      </w:r>
      <w:r>
        <w:rPr>
          <w:rFonts w:hint="eastAsia"/>
        </w:rPr>
        <w:t>їх</w:t>
      </w:r>
      <w:r>
        <w:t></w:t>
      </w:r>
      <w:r>
        <w:rPr>
          <w:rFonts w:hint="eastAsia"/>
        </w:rPr>
        <w:t>практичне</w:t>
      </w:r>
      <w:r>
        <w:t></w:t>
      </w:r>
      <w:r>
        <w:rPr>
          <w:rFonts w:hint="eastAsia"/>
        </w:rPr>
        <w:t>застосування</w:t>
      </w:r>
      <w:r>
        <w:t></w:t>
      </w:r>
      <w:r>
        <w:t></w:t>
      </w:r>
      <w:r>
        <w:rPr>
          <w:rFonts w:hint="eastAsia"/>
        </w:rPr>
        <w:t>сприяє</w:t>
      </w:r>
      <w:r>
        <w:t></w:t>
      </w:r>
      <w:r>
        <w:rPr>
          <w:rFonts w:hint="eastAsia"/>
        </w:rPr>
        <w:t>оволодінню</w:t>
      </w:r>
      <w:r>
        <w:t></w:t>
      </w:r>
      <w:r>
        <w:rPr>
          <w:rFonts w:hint="eastAsia"/>
        </w:rPr>
        <w:t>навичками</w:t>
      </w:r>
      <w:r>
        <w:t></w:t>
      </w:r>
      <w:r>
        <w:rPr>
          <w:rFonts w:hint="eastAsia"/>
        </w:rPr>
        <w:t>дослідницької</w:t>
      </w:r>
      <w:r>
        <w:t></w:t>
      </w:r>
      <w:r>
        <w:rPr>
          <w:rFonts w:hint="eastAsia"/>
        </w:rPr>
        <w:t>робо</w:t>
      </w:r>
      <w:r>
        <w:t></w:t>
      </w:r>
      <w:r>
        <w:rPr>
          <w:rFonts w:hint="eastAsia"/>
        </w:rPr>
        <w:t>ти</w:t>
      </w:r>
      <w:r>
        <w:t></w:t>
      </w:r>
      <w:r>
        <w:rPr>
          <w:rFonts w:hint="eastAsia"/>
        </w:rPr>
        <w:t>й</w:t>
      </w:r>
      <w:r>
        <w:t></w:t>
      </w:r>
      <w:r>
        <w:rPr>
          <w:rFonts w:hint="eastAsia"/>
        </w:rPr>
        <w:t>неможлива</w:t>
      </w:r>
      <w:r>
        <w:t></w:t>
      </w:r>
      <w:r>
        <w:rPr>
          <w:rFonts w:hint="eastAsia"/>
        </w:rPr>
        <w:t>без</w:t>
      </w:r>
      <w:r>
        <w:t></w:t>
      </w:r>
      <w:r>
        <w:rPr>
          <w:rFonts w:hint="eastAsia"/>
        </w:rPr>
        <w:t>спілкування</w:t>
      </w:r>
      <w:r>
        <w:t></w:t>
      </w:r>
      <w:r>
        <w:rPr>
          <w:rFonts w:hint="eastAsia"/>
        </w:rPr>
        <w:t>з</w:t>
      </w:r>
      <w:r>
        <w:t></w:t>
      </w:r>
      <w:r>
        <w:rPr>
          <w:rFonts w:hint="eastAsia"/>
        </w:rPr>
        <w:t>учителем</w:t>
      </w:r>
      <w:r>
        <w:t></w:t>
      </w:r>
      <w:r>
        <w:t></w:t>
      </w:r>
      <w:r>
        <w:rPr>
          <w:rFonts w:hint="eastAsia"/>
        </w:rPr>
        <w:t>учнями</w:t>
      </w:r>
      <w:r>
        <w:t></w:t>
      </w:r>
      <w:r>
        <w:t></w:t>
      </w:r>
      <w:r>
        <w:rPr>
          <w:rFonts w:hint="eastAsia"/>
        </w:rPr>
        <w:t>іншими</w:t>
      </w:r>
      <w:r>
        <w:t></w:t>
      </w:r>
      <w:r>
        <w:rPr>
          <w:rFonts w:hint="eastAsia"/>
        </w:rPr>
        <w:t>людьми</w:t>
      </w:r>
      <w:r>
        <w:t></w:t>
      </w:r>
      <w:r>
        <w:t></w:t>
      </w:r>
      <w:r>
        <w:rPr>
          <w:rFonts w:hint="eastAsia"/>
        </w:rPr>
        <w:t>Таким</w:t>
      </w:r>
      <w:r>
        <w:t></w:t>
      </w:r>
      <w:r>
        <w:rPr>
          <w:rFonts w:hint="eastAsia"/>
        </w:rPr>
        <w:t>чином</w:t>
      </w:r>
      <w:r>
        <w:t></w:t>
      </w:r>
      <w:r>
        <w:t></w:t>
      </w:r>
      <w:r>
        <w:rPr>
          <w:rFonts w:hint="eastAsia"/>
        </w:rPr>
        <w:t>процеси</w:t>
      </w:r>
      <w:r>
        <w:t></w:t>
      </w:r>
      <w:r>
        <w:rPr>
          <w:rFonts w:hint="eastAsia"/>
        </w:rPr>
        <w:t>формування</w:t>
      </w:r>
      <w:r>
        <w:t></w:t>
      </w:r>
      <w:r>
        <w:rPr>
          <w:rFonts w:hint="eastAsia"/>
        </w:rPr>
        <w:t>вмінь</w:t>
      </w:r>
      <w:r>
        <w:t></w:t>
      </w:r>
      <w:r>
        <w:rPr>
          <w:rFonts w:hint="eastAsia"/>
        </w:rPr>
        <w:t>здобувати</w:t>
      </w:r>
      <w:r>
        <w:t></w:t>
      </w:r>
      <w:r>
        <w:rPr>
          <w:rFonts w:hint="eastAsia"/>
        </w:rPr>
        <w:t>інформацію</w:t>
      </w:r>
      <w:r>
        <w:t></w:t>
      </w:r>
      <w:r>
        <w:rPr>
          <w:rFonts w:hint="eastAsia"/>
        </w:rPr>
        <w:t>й</w:t>
      </w:r>
      <w:r>
        <w:t></w:t>
      </w:r>
      <w:r>
        <w:rPr>
          <w:rFonts w:hint="eastAsia"/>
        </w:rPr>
        <w:t>працювати</w:t>
      </w:r>
      <w:r>
        <w:t></w:t>
      </w:r>
      <w:r>
        <w:rPr>
          <w:rFonts w:hint="eastAsia"/>
        </w:rPr>
        <w:t>з</w:t>
      </w:r>
      <w:r>
        <w:t></w:t>
      </w:r>
      <w:r>
        <w:rPr>
          <w:rFonts w:hint="eastAsia"/>
        </w:rPr>
        <w:t>різними</w:t>
      </w:r>
      <w:r>
        <w:t></w:t>
      </w:r>
      <w:r>
        <w:rPr>
          <w:rFonts w:hint="eastAsia"/>
        </w:rPr>
        <w:t>її</w:t>
      </w:r>
      <w:r>
        <w:t></w:t>
      </w:r>
      <w:r>
        <w:rPr>
          <w:rFonts w:hint="eastAsia"/>
        </w:rPr>
        <w:t>видами</w:t>
      </w:r>
      <w:r>
        <w:t></w:t>
      </w:r>
      <w:r>
        <w:t></w:t>
      </w:r>
      <w:r>
        <w:rPr>
          <w:rFonts w:hint="eastAsia"/>
        </w:rPr>
        <w:t>когнітивні</w:t>
      </w:r>
      <w:r>
        <w:t></w:t>
      </w:r>
      <w:r>
        <w:rPr>
          <w:rFonts w:hint="eastAsia"/>
        </w:rPr>
        <w:t>вміння</w:t>
      </w:r>
      <w:r>
        <w:t></w:t>
      </w:r>
      <w:r>
        <w:t></w:t>
      </w:r>
      <w:r>
        <w:rPr>
          <w:rFonts w:hint="eastAsia"/>
        </w:rPr>
        <w:t>та</w:t>
      </w:r>
      <w:r>
        <w:t></w:t>
      </w:r>
      <w:r>
        <w:rPr>
          <w:rFonts w:hint="eastAsia"/>
        </w:rPr>
        <w:t>спілкування</w:t>
      </w:r>
      <w:r>
        <w:t></w:t>
      </w:r>
      <w:r>
        <w:rPr>
          <w:rFonts w:hint="eastAsia"/>
        </w:rPr>
        <w:t>є</w:t>
      </w:r>
      <w:r>
        <w:t></w:t>
      </w:r>
      <w:r>
        <w:rPr>
          <w:rFonts w:hint="eastAsia"/>
        </w:rPr>
        <w:t>взаємопов’язаними</w:t>
      </w:r>
      <w:r>
        <w:t></w:t>
      </w:r>
      <w:r>
        <w:t></w:t>
      </w:r>
      <w:r>
        <w:rPr>
          <w:rFonts w:hint="eastAsia"/>
        </w:rPr>
        <w:t>і</w:t>
      </w:r>
      <w:r>
        <w:t></w:t>
      </w:r>
      <w:r>
        <w:rPr>
          <w:rFonts w:hint="eastAsia"/>
        </w:rPr>
        <w:t>їх</w:t>
      </w:r>
      <w:r>
        <w:t></w:t>
      </w:r>
      <w:r>
        <w:rPr>
          <w:rFonts w:hint="eastAsia"/>
        </w:rPr>
        <w:t>можна</w:t>
      </w:r>
      <w:r>
        <w:t></w:t>
      </w:r>
      <w:r>
        <w:rPr>
          <w:rFonts w:hint="eastAsia"/>
        </w:rPr>
        <w:t>реалізовувати</w:t>
      </w:r>
      <w:r>
        <w:t></w:t>
      </w:r>
      <w:r>
        <w:rPr>
          <w:rFonts w:hint="eastAsia"/>
        </w:rPr>
        <w:t>разом</w:t>
      </w:r>
      <w:r>
        <w:t></w:t>
      </w:r>
      <w:r>
        <w:t></w:t>
      </w:r>
      <w:r>
        <w:rPr>
          <w:rFonts w:hint="eastAsia"/>
        </w:rPr>
        <w:t>за</w:t>
      </w:r>
      <w:r>
        <w:t></w:t>
      </w:r>
      <w:r>
        <w:rPr>
          <w:rFonts w:hint="eastAsia"/>
        </w:rPr>
        <w:t>умов</w:t>
      </w:r>
      <w:r>
        <w:t></w:t>
      </w:r>
      <w:r>
        <w:rPr>
          <w:rFonts w:hint="eastAsia"/>
        </w:rPr>
        <w:t>певним</w:t>
      </w:r>
      <w:r>
        <w:t></w:t>
      </w:r>
      <w:r>
        <w:rPr>
          <w:rFonts w:hint="eastAsia"/>
        </w:rPr>
        <w:t>чином</w:t>
      </w:r>
      <w:r>
        <w:t></w:t>
      </w:r>
      <w:r>
        <w:rPr>
          <w:rFonts w:hint="eastAsia"/>
        </w:rPr>
        <w:t>організованої</w:t>
      </w:r>
      <w:r>
        <w:t></w:t>
      </w:r>
      <w:r>
        <w:rPr>
          <w:rFonts w:hint="eastAsia"/>
        </w:rPr>
        <w:t>навчальної</w:t>
      </w:r>
      <w:r>
        <w:t></w:t>
      </w:r>
      <w:r>
        <w:rPr>
          <w:rFonts w:hint="eastAsia"/>
        </w:rPr>
        <w:t>діяльності</w:t>
      </w:r>
      <w:r>
        <w:t></w:t>
      </w:r>
      <w:r>
        <w:rPr>
          <w:rFonts w:hint="eastAsia"/>
        </w:rPr>
        <w:t>з</w:t>
      </w:r>
      <w:r>
        <w:t></w:t>
      </w:r>
      <w:r>
        <w:rPr>
          <w:rFonts w:hint="eastAsia"/>
        </w:rPr>
        <w:t>фізики</w:t>
      </w:r>
      <w:r>
        <w:t></w:t>
      </w:r>
      <w:r>
        <w:t></w:t>
      </w:r>
      <w:r>
        <w:rPr>
          <w:rFonts w:hint="eastAsia"/>
        </w:rPr>
        <w:t>З</w:t>
      </w:r>
      <w:r>
        <w:t></w:t>
      </w:r>
      <w:r>
        <w:rPr>
          <w:rFonts w:hint="eastAsia"/>
        </w:rPr>
        <w:t>метою</w:t>
      </w:r>
      <w:r>
        <w:t></w:t>
      </w:r>
      <w:r>
        <w:rPr>
          <w:rFonts w:hint="eastAsia"/>
        </w:rPr>
        <w:t>вдосконалення</w:t>
      </w:r>
      <w:r>
        <w:t></w:t>
      </w:r>
      <w:r>
        <w:rPr>
          <w:rFonts w:hint="eastAsia"/>
        </w:rPr>
        <w:t>навчально</w:t>
      </w:r>
      <w:r>
        <w:t></w:t>
      </w:r>
      <w:r>
        <w:rPr>
          <w:rFonts w:hint="eastAsia"/>
        </w:rPr>
        <w:t>виховного</w:t>
      </w:r>
      <w:r>
        <w:t></w:t>
      </w:r>
      <w:r>
        <w:rPr>
          <w:rFonts w:hint="eastAsia"/>
        </w:rPr>
        <w:t>процесу</w:t>
      </w:r>
      <w:r>
        <w:t></w:t>
      </w:r>
      <w:r>
        <w:rPr>
          <w:rFonts w:hint="eastAsia"/>
        </w:rPr>
        <w:t>останнім</w:t>
      </w:r>
      <w:r>
        <w:t></w:t>
      </w:r>
      <w:r>
        <w:rPr>
          <w:rFonts w:hint="eastAsia"/>
        </w:rPr>
        <w:t>часом</w:t>
      </w:r>
      <w:r>
        <w:t></w:t>
      </w:r>
      <w:r>
        <w:rPr>
          <w:rFonts w:hint="eastAsia"/>
        </w:rPr>
        <w:t>у</w:t>
      </w:r>
      <w:r>
        <w:t></w:t>
      </w:r>
      <w:r>
        <w:rPr>
          <w:rFonts w:hint="eastAsia"/>
        </w:rPr>
        <w:t>школах</w:t>
      </w:r>
      <w:r>
        <w:t></w:t>
      </w:r>
      <w:r>
        <w:rPr>
          <w:rFonts w:hint="eastAsia"/>
        </w:rPr>
        <w:t>запроваджуються</w:t>
      </w:r>
      <w:r>
        <w:t></w:t>
      </w:r>
      <w:r>
        <w:rPr>
          <w:rFonts w:hint="eastAsia"/>
        </w:rPr>
        <w:t>нові</w:t>
      </w:r>
      <w:r>
        <w:t></w:t>
      </w:r>
      <w:r>
        <w:rPr>
          <w:rFonts w:hint="eastAsia"/>
        </w:rPr>
        <w:t>технології</w:t>
      </w:r>
      <w:r>
        <w:t></w:t>
      </w:r>
      <w:r>
        <w:rPr>
          <w:rFonts w:hint="eastAsia"/>
        </w:rPr>
        <w:t>навчання</w:t>
      </w:r>
      <w:r>
        <w:t></w:t>
      </w:r>
      <w:r>
        <w:t></w:t>
      </w:r>
      <w:r>
        <w:rPr>
          <w:rFonts w:hint="eastAsia"/>
        </w:rPr>
        <w:t>серед</w:t>
      </w:r>
      <w:r>
        <w:t></w:t>
      </w:r>
      <w:r>
        <w:rPr>
          <w:rFonts w:hint="eastAsia"/>
        </w:rPr>
        <w:t>яких</w:t>
      </w:r>
      <w:r>
        <w:t></w:t>
      </w:r>
      <w:r>
        <w:rPr>
          <w:rFonts w:hint="eastAsia"/>
        </w:rPr>
        <w:t>можна</w:t>
      </w:r>
      <w:r>
        <w:t></w:t>
      </w:r>
      <w:r>
        <w:rPr>
          <w:rFonts w:hint="eastAsia"/>
        </w:rPr>
        <w:t>виділити</w:t>
      </w:r>
      <w:r>
        <w:t></w:t>
      </w:r>
      <w:r>
        <w:rPr>
          <w:rFonts w:hint="eastAsia"/>
        </w:rPr>
        <w:t>окрему</w:t>
      </w:r>
      <w:r>
        <w:t></w:t>
      </w:r>
      <w:r>
        <w:rPr>
          <w:rFonts w:hint="eastAsia"/>
        </w:rPr>
        <w:t>групу</w:t>
      </w:r>
      <w:r>
        <w:t></w:t>
      </w:r>
      <w:r>
        <w:rPr>
          <w:rFonts w:hint="eastAsia"/>
        </w:rPr>
        <w:t>–</w:t>
      </w:r>
      <w:r>
        <w:t></w:t>
      </w:r>
      <w:r>
        <w:rPr>
          <w:rFonts w:hint="eastAsia"/>
        </w:rPr>
        <w:t>інтерактивних</w:t>
      </w:r>
      <w:r>
        <w:t></w:t>
      </w:r>
      <w:r>
        <w:t></w:t>
      </w:r>
      <w:r>
        <w:rPr>
          <w:rFonts w:hint="eastAsia"/>
        </w:rPr>
        <w:t>Головною</w:t>
      </w:r>
      <w:r>
        <w:t></w:t>
      </w:r>
      <w:r>
        <w:rPr>
          <w:rFonts w:hint="eastAsia"/>
        </w:rPr>
        <w:t>метою</w:t>
      </w:r>
      <w:r>
        <w:t></w:t>
      </w:r>
      <w:r>
        <w:rPr>
          <w:rFonts w:hint="eastAsia"/>
        </w:rPr>
        <w:t>цих</w:t>
      </w:r>
      <w:r>
        <w:t></w:t>
      </w:r>
      <w:r>
        <w:rPr>
          <w:rFonts w:hint="eastAsia"/>
        </w:rPr>
        <w:t>технологій</w:t>
      </w:r>
      <w:r>
        <w:t></w:t>
      </w:r>
      <w:r>
        <w:rPr>
          <w:rFonts w:hint="eastAsia"/>
        </w:rPr>
        <w:t>є</w:t>
      </w:r>
      <w:r>
        <w:t></w:t>
      </w:r>
      <w:r>
        <w:rPr>
          <w:rFonts w:hint="eastAsia"/>
        </w:rPr>
        <w:t>залучення</w:t>
      </w:r>
      <w:r>
        <w:t></w:t>
      </w:r>
      <w:r>
        <w:rPr>
          <w:rFonts w:hint="eastAsia"/>
        </w:rPr>
        <w:t>учнів</w:t>
      </w:r>
      <w:r>
        <w:t></w:t>
      </w:r>
      <w:r>
        <w:rPr>
          <w:rFonts w:hint="eastAsia"/>
        </w:rPr>
        <w:t>до</w:t>
      </w:r>
      <w:r>
        <w:t></w:t>
      </w:r>
      <w:r>
        <w:rPr>
          <w:rFonts w:hint="eastAsia"/>
        </w:rPr>
        <w:t>спілкування</w:t>
      </w:r>
      <w:r>
        <w:t></w:t>
      </w:r>
      <w:r>
        <w:rPr>
          <w:rFonts w:hint="eastAsia"/>
        </w:rPr>
        <w:t>в</w:t>
      </w:r>
      <w:r>
        <w:t></w:t>
      </w:r>
      <w:r>
        <w:rPr>
          <w:rFonts w:hint="eastAsia"/>
        </w:rPr>
        <w:t>процесі</w:t>
      </w:r>
      <w:r>
        <w:t></w:t>
      </w:r>
      <w:r>
        <w:rPr>
          <w:rFonts w:hint="eastAsia"/>
        </w:rPr>
        <w:t>навчання</w:t>
      </w:r>
      <w:r>
        <w:t></w:t>
      </w:r>
      <w:r>
        <w:t></w:t>
      </w:r>
      <w:r>
        <w:rPr>
          <w:rFonts w:hint="eastAsia"/>
        </w:rPr>
        <w:t>Урахування</w:t>
      </w:r>
      <w:r>
        <w:t></w:t>
      </w:r>
      <w:r>
        <w:rPr>
          <w:rFonts w:hint="eastAsia"/>
        </w:rPr>
        <w:t>зв’язку</w:t>
      </w:r>
      <w:r>
        <w:t></w:t>
      </w:r>
      <w:r>
        <w:rPr>
          <w:rFonts w:hint="eastAsia"/>
        </w:rPr>
        <w:t>між</w:t>
      </w:r>
      <w:r>
        <w:t></w:t>
      </w:r>
      <w:r>
        <w:rPr>
          <w:rFonts w:hint="eastAsia"/>
        </w:rPr>
        <w:t>змістом</w:t>
      </w:r>
      <w:r>
        <w:t></w:t>
      </w:r>
      <w:r>
        <w:rPr>
          <w:rFonts w:hint="eastAsia"/>
        </w:rPr>
        <w:t>когнітивних</w:t>
      </w:r>
      <w:r>
        <w:t></w:t>
      </w:r>
      <w:r>
        <w:rPr>
          <w:rFonts w:hint="eastAsia"/>
        </w:rPr>
        <w:t>умінь</w:t>
      </w:r>
      <w:r>
        <w:t></w:t>
      </w:r>
      <w:r>
        <w:rPr>
          <w:rFonts w:hint="eastAsia"/>
        </w:rPr>
        <w:t>та</w:t>
      </w:r>
      <w:r>
        <w:t></w:t>
      </w:r>
      <w:r>
        <w:rPr>
          <w:rFonts w:hint="eastAsia"/>
        </w:rPr>
        <w:t>умовами</w:t>
      </w:r>
      <w:r>
        <w:t></w:t>
      </w:r>
      <w:r>
        <w:t></w:t>
      </w:r>
      <w:r>
        <w:rPr>
          <w:rFonts w:hint="eastAsia"/>
        </w:rPr>
        <w:t>необхідними</w:t>
      </w:r>
      <w:r>
        <w:t></w:t>
      </w:r>
      <w:r>
        <w:rPr>
          <w:rFonts w:hint="eastAsia"/>
        </w:rPr>
        <w:t>для</w:t>
      </w:r>
      <w:r>
        <w:t></w:t>
      </w:r>
      <w:r>
        <w:rPr>
          <w:rFonts w:hint="eastAsia"/>
        </w:rPr>
        <w:t>їх</w:t>
      </w:r>
      <w:r>
        <w:t></w:t>
      </w:r>
      <w:r>
        <w:rPr>
          <w:rFonts w:hint="eastAsia"/>
        </w:rPr>
        <w:t>формування</w:t>
      </w:r>
      <w:r>
        <w:t></w:t>
      </w:r>
      <w:r>
        <w:t></w:t>
      </w:r>
      <w:r>
        <w:rPr>
          <w:rFonts w:hint="eastAsia"/>
        </w:rPr>
        <w:t>а</w:t>
      </w:r>
      <w:r>
        <w:t></w:t>
      </w:r>
      <w:r>
        <w:rPr>
          <w:rFonts w:hint="eastAsia"/>
        </w:rPr>
        <w:t>також</w:t>
      </w:r>
      <w:r>
        <w:t></w:t>
      </w:r>
      <w:r>
        <w:rPr>
          <w:rFonts w:hint="eastAsia"/>
        </w:rPr>
        <w:t>цільовою</w:t>
      </w:r>
      <w:r>
        <w:t></w:t>
      </w:r>
      <w:r>
        <w:rPr>
          <w:rFonts w:hint="eastAsia"/>
        </w:rPr>
        <w:t>спрямовані</w:t>
      </w:r>
      <w:r>
        <w:t></w:t>
      </w:r>
      <w:r>
        <w:rPr>
          <w:rFonts w:hint="eastAsia"/>
        </w:rPr>
        <w:t>стю</w:t>
      </w:r>
      <w:r>
        <w:t></w:t>
      </w:r>
      <w:r>
        <w:rPr>
          <w:rFonts w:hint="eastAsia"/>
        </w:rPr>
        <w:t>інтерактивних</w:t>
      </w:r>
      <w:r>
        <w:t></w:t>
      </w:r>
      <w:r>
        <w:rPr>
          <w:rFonts w:hint="eastAsia"/>
        </w:rPr>
        <w:t>технологій</w:t>
      </w:r>
      <w:r>
        <w:t></w:t>
      </w:r>
      <w:r>
        <w:rPr>
          <w:rFonts w:hint="eastAsia"/>
        </w:rPr>
        <w:t>навчання</w:t>
      </w:r>
      <w:r>
        <w:t></w:t>
      </w:r>
      <w:r>
        <w:rPr>
          <w:rFonts w:hint="eastAsia"/>
        </w:rPr>
        <w:t>дало</w:t>
      </w:r>
      <w:r>
        <w:t></w:t>
      </w:r>
      <w:r>
        <w:rPr>
          <w:rFonts w:hint="eastAsia"/>
        </w:rPr>
        <w:t>підстави</w:t>
      </w:r>
      <w:r>
        <w:t></w:t>
      </w:r>
      <w:r>
        <w:rPr>
          <w:rFonts w:hint="eastAsia"/>
        </w:rPr>
        <w:t>для</w:t>
      </w:r>
      <w:r>
        <w:t></w:t>
      </w:r>
      <w:r>
        <w:rPr>
          <w:rFonts w:hint="eastAsia"/>
        </w:rPr>
        <w:t>виділення</w:t>
      </w:r>
      <w:r>
        <w:t></w:t>
      </w:r>
      <w:r>
        <w:rPr>
          <w:rFonts w:hint="eastAsia"/>
        </w:rPr>
        <w:t>в</w:t>
      </w:r>
      <w:r>
        <w:t></w:t>
      </w:r>
      <w:r>
        <w:rPr>
          <w:rFonts w:hint="eastAsia"/>
        </w:rPr>
        <w:t>назві</w:t>
      </w:r>
      <w:r>
        <w:t></w:t>
      </w:r>
      <w:r>
        <w:rPr>
          <w:rFonts w:hint="eastAsia"/>
        </w:rPr>
        <w:t>теми</w:t>
      </w:r>
      <w:r>
        <w:t></w:t>
      </w:r>
      <w:r>
        <w:rPr>
          <w:rFonts w:hint="eastAsia"/>
        </w:rPr>
        <w:t>окремого</w:t>
      </w:r>
      <w:r>
        <w:t></w:t>
      </w:r>
      <w:r>
        <w:rPr>
          <w:rFonts w:hint="eastAsia"/>
        </w:rPr>
        <w:t>напряму</w:t>
      </w:r>
      <w:r>
        <w:t></w:t>
      </w:r>
      <w:r>
        <w:rPr>
          <w:rFonts w:hint="eastAsia"/>
        </w:rPr>
        <w:t>–</w:t>
      </w:r>
      <w:r>
        <w:t></w:t>
      </w:r>
      <w:r>
        <w:rPr>
          <w:rFonts w:hint="eastAsia"/>
        </w:rPr>
        <w:t>формування</w:t>
      </w:r>
      <w:r>
        <w:t></w:t>
      </w:r>
      <w:r>
        <w:rPr>
          <w:rFonts w:hint="eastAsia"/>
        </w:rPr>
        <w:t>зазначеного</w:t>
      </w:r>
      <w:r>
        <w:t></w:t>
      </w:r>
      <w:r>
        <w:rPr>
          <w:rFonts w:hint="eastAsia"/>
        </w:rPr>
        <w:t>виду</w:t>
      </w:r>
      <w:r>
        <w:t></w:t>
      </w:r>
      <w:r>
        <w:rPr>
          <w:rFonts w:hint="eastAsia"/>
        </w:rPr>
        <w:t>вмінь</w:t>
      </w:r>
      <w:r>
        <w:t></w:t>
      </w:r>
      <w:r>
        <w:rPr>
          <w:rFonts w:hint="eastAsia"/>
        </w:rPr>
        <w:t>шляхом</w:t>
      </w:r>
      <w:r>
        <w:t></w:t>
      </w:r>
      <w:r>
        <w:rPr>
          <w:rFonts w:hint="eastAsia"/>
        </w:rPr>
        <w:t>організації</w:t>
      </w:r>
      <w:r>
        <w:t></w:t>
      </w:r>
      <w:r>
        <w:rPr>
          <w:rFonts w:hint="eastAsia"/>
        </w:rPr>
        <w:t>пізнавального</w:t>
      </w:r>
      <w:r>
        <w:t></w:t>
      </w:r>
      <w:r>
        <w:rPr>
          <w:rFonts w:hint="eastAsia"/>
        </w:rPr>
        <w:t>процесу</w:t>
      </w:r>
      <w:r>
        <w:t></w:t>
      </w:r>
      <w:r>
        <w:rPr>
          <w:rFonts w:hint="eastAsia"/>
        </w:rPr>
        <w:t>з</w:t>
      </w:r>
      <w:r>
        <w:t></w:t>
      </w:r>
      <w:r>
        <w:rPr>
          <w:rFonts w:hint="eastAsia"/>
        </w:rPr>
        <w:t>фізики</w:t>
      </w:r>
      <w:r>
        <w:t></w:t>
      </w:r>
      <w:r>
        <w:rPr>
          <w:rFonts w:hint="eastAsia"/>
        </w:rPr>
        <w:t>за</w:t>
      </w:r>
      <w:r>
        <w:t></w:t>
      </w:r>
      <w:r>
        <w:rPr>
          <w:rFonts w:hint="eastAsia"/>
        </w:rPr>
        <w:t>допомогою</w:t>
      </w:r>
      <w:r>
        <w:t></w:t>
      </w:r>
      <w:r>
        <w:rPr>
          <w:rFonts w:hint="eastAsia"/>
        </w:rPr>
        <w:t>інтерактивних</w:t>
      </w:r>
      <w:r>
        <w:t></w:t>
      </w:r>
      <w:r>
        <w:rPr>
          <w:rFonts w:hint="eastAsia"/>
        </w:rPr>
        <w:t>методів</w:t>
      </w:r>
      <w:r>
        <w:t></w:t>
      </w:r>
      <w:r>
        <w:rPr>
          <w:rFonts w:hint="eastAsia"/>
        </w:rPr>
        <w:t>навчання</w:t>
      </w:r>
      <w:r>
        <w:t></w:t>
      </w:r>
      <w:r>
        <w:t></w:t>
      </w:r>
      <w:r>
        <w:rPr>
          <w:rFonts w:hint="eastAsia"/>
        </w:rPr>
        <w:t>У</w:t>
      </w:r>
      <w:r>
        <w:t></w:t>
      </w:r>
      <w:r>
        <w:rPr>
          <w:rFonts w:hint="eastAsia"/>
        </w:rPr>
        <w:t>методиці</w:t>
      </w:r>
      <w:r>
        <w:t></w:t>
      </w:r>
      <w:r>
        <w:rPr>
          <w:rFonts w:hint="eastAsia"/>
        </w:rPr>
        <w:t>навчання</w:t>
      </w:r>
      <w:r>
        <w:t></w:t>
      </w:r>
      <w:r>
        <w:rPr>
          <w:rFonts w:hint="eastAsia"/>
        </w:rPr>
        <w:t>фізики</w:t>
      </w:r>
      <w:r>
        <w:t></w:t>
      </w:r>
      <w:r>
        <w:rPr>
          <w:rFonts w:hint="eastAsia"/>
        </w:rPr>
        <w:t>дотепер</w:t>
      </w:r>
      <w:r>
        <w:t></w:t>
      </w:r>
      <w:r>
        <w:rPr>
          <w:rFonts w:hint="eastAsia"/>
        </w:rPr>
        <w:t>таке</w:t>
      </w:r>
      <w:r>
        <w:t></w:t>
      </w:r>
      <w:r>
        <w:rPr>
          <w:rFonts w:hint="eastAsia"/>
        </w:rPr>
        <w:t>питання</w:t>
      </w:r>
      <w:r>
        <w:t></w:t>
      </w:r>
      <w:r>
        <w:rPr>
          <w:rFonts w:hint="eastAsia"/>
        </w:rPr>
        <w:t>не</w:t>
      </w:r>
      <w:r>
        <w:t></w:t>
      </w:r>
      <w:r>
        <w:rPr>
          <w:rFonts w:hint="eastAsia"/>
        </w:rPr>
        <w:t>ставилось</w:t>
      </w:r>
      <w:r>
        <w:t></w:t>
      </w:r>
      <w:r>
        <w:rPr>
          <w:rFonts w:hint="eastAsia"/>
        </w:rPr>
        <w:t>і</w:t>
      </w:r>
      <w:r>
        <w:t></w:t>
      </w:r>
      <w:r>
        <w:rPr>
          <w:rFonts w:hint="eastAsia"/>
        </w:rPr>
        <w:t>не</w:t>
      </w:r>
      <w:r>
        <w:t></w:t>
      </w:r>
      <w:r>
        <w:rPr>
          <w:rFonts w:hint="eastAsia"/>
        </w:rPr>
        <w:t>розв’язувалось</w:t>
      </w:r>
      <w:r>
        <w:t></w:t>
      </w:r>
      <w:r>
        <w:t></w:t>
      </w:r>
    </w:p>
    <w:p w:rsidR="00B60479" w:rsidRDefault="00B60479" w:rsidP="00B60479">
      <w:r>
        <w:rPr>
          <w:rFonts w:hint="eastAsia"/>
        </w:rPr>
        <w:t>Необхідність</w:t>
      </w:r>
      <w:r>
        <w:t></w:t>
      </w:r>
      <w:r>
        <w:rPr>
          <w:rFonts w:hint="eastAsia"/>
        </w:rPr>
        <w:t>дослідження</w:t>
      </w:r>
      <w:r>
        <w:t></w:t>
      </w:r>
      <w:r>
        <w:rPr>
          <w:rFonts w:hint="eastAsia"/>
        </w:rPr>
        <w:t>проблеми</w:t>
      </w:r>
      <w:r>
        <w:t></w:t>
      </w:r>
      <w:r>
        <w:rPr>
          <w:rFonts w:hint="eastAsia"/>
        </w:rPr>
        <w:t>формування</w:t>
      </w:r>
      <w:r>
        <w:t></w:t>
      </w:r>
      <w:r>
        <w:rPr>
          <w:rFonts w:hint="eastAsia"/>
        </w:rPr>
        <w:t>в</w:t>
      </w:r>
      <w:r>
        <w:t></w:t>
      </w:r>
      <w:r>
        <w:rPr>
          <w:rFonts w:hint="eastAsia"/>
        </w:rPr>
        <w:t>школярів</w:t>
      </w:r>
      <w:r>
        <w:t></w:t>
      </w:r>
      <w:r>
        <w:rPr>
          <w:rFonts w:hint="eastAsia"/>
        </w:rPr>
        <w:t>когнітивних</w:t>
      </w:r>
      <w:r>
        <w:t></w:t>
      </w:r>
      <w:r>
        <w:rPr>
          <w:rFonts w:hint="eastAsia"/>
        </w:rPr>
        <w:t>умінь</w:t>
      </w:r>
      <w:r>
        <w:t></w:t>
      </w:r>
      <w:r>
        <w:rPr>
          <w:rFonts w:hint="eastAsia"/>
        </w:rPr>
        <w:t>в</w:t>
      </w:r>
      <w:r>
        <w:t></w:t>
      </w:r>
      <w:r>
        <w:rPr>
          <w:rFonts w:hint="eastAsia"/>
        </w:rPr>
        <w:t>умовах</w:t>
      </w:r>
      <w:r>
        <w:t></w:t>
      </w:r>
      <w:r>
        <w:rPr>
          <w:rFonts w:hint="eastAsia"/>
        </w:rPr>
        <w:t>інтерактивного</w:t>
      </w:r>
      <w:r>
        <w:t></w:t>
      </w:r>
      <w:r>
        <w:rPr>
          <w:rFonts w:hint="eastAsia"/>
        </w:rPr>
        <w:t>навчання</w:t>
      </w:r>
      <w:r>
        <w:t></w:t>
      </w:r>
      <w:r>
        <w:rPr>
          <w:rFonts w:hint="eastAsia"/>
        </w:rPr>
        <w:t>обумовлена</w:t>
      </w:r>
      <w:r>
        <w:t></w:t>
      </w:r>
      <w:r>
        <w:rPr>
          <w:rFonts w:hint="eastAsia"/>
        </w:rPr>
        <w:t>важливістю</w:t>
      </w:r>
      <w:r>
        <w:t></w:t>
      </w:r>
      <w:r>
        <w:rPr>
          <w:rFonts w:hint="eastAsia"/>
        </w:rPr>
        <w:t>оновлення</w:t>
      </w:r>
      <w:r>
        <w:t></w:t>
      </w:r>
      <w:r>
        <w:rPr>
          <w:rFonts w:hint="eastAsia"/>
        </w:rPr>
        <w:t>теоретичних</w:t>
      </w:r>
      <w:r>
        <w:t></w:t>
      </w:r>
      <w:r>
        <w:rPr>
          <w:rFonts w:hint="eastAsia"/>
        </w:rPr>
        <w:t>і</w:t>
      </w:r>
      <w:r>
        <w:t></w:t>
      </w:r>
      <w:r>
        <w:rPr>
          <w:rFonts w:hint="eastAsia"/>
        </w:rPr>
        <w:t>практичних</w:t>
      </w:r>
      <w:r>
        <w:t></w:t>
      </w:r>
      <w:r>
        <w:rPr>
          <w:rFonts w:hint="eastAsia"/>
        </w:rPr>
        <w:t>засад</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які</w:t>
      </w:r>
      <w:r>
        <w:t></w:t>
      </w:r>
      <w:r>
        <w:rPr>
          <w:rFonts w:hint="eastAsia"/>
        </w:rPr>
        <w:t>мають</w:t>
      </w:r>
      <w:r>
        <w:t></w:t>
      </w:r>
      <w:r>
        <w:rPr>
          <w:rFonts w:hint="eastAsia"/>
        </w:rPr>
        <w:t>відповідати</w:t>
      </w:r>
      <w:r>
        <w:t></w:t>
      </w:r>
      <w:r>
        <w:rPr>
          <w:rFonts w:hint="eastAsia"/>
        </w:rPr>
        <w:t>сучасному</w:t>
      </w:r>
      <w:r>
        <w:t></w:t>
      </w:r>
      <w:r>
        <w:rPr>
          <w:rFonts w:hint="eastAsia"/>
        </w:rPr>
        <w:t>стану</w:t>
      </w:r>
      <w:r>
        <w:t></w:t>
      </w:r>
      <w:r>
        <w:rPr>
          <w:rFonts w:hint="eastAsia"/>
        </w:rPr>
        <w:t>розвитку</w:t>
      </w:r>
      <w:r>
        <w:t></w:t>
      </w:r>
      <w:r>
        <w:rPr>
          <w:rFonts w:hint="eastAsia"/>
        </w:rPr>
        <w:t>психології</w:t>
      </w:r>
      <w:r>
        <w:t></w:t>
      </w:r>
      <w:r>
        <w:rPr>
          <w:rFonts w:hint="eastAsia"/>
        </w:rPr>
        <w:t>й</w:t>
      </w:r>
      <w:r>
        <w:t></w:t>
      </w:r>
      <w:r>
        <w:rPr>
          <w:rFonts w:hint="eastAsia"/>
        </w:rPr>
        <w:t>педагогіки</w:t>
      </w:r>
      <w:r>
        <w:t></w:t>
      </w:r>
      <w:r>
        <w:t></w:t>
      </w:r>
      <w:r>
        <w:rPr>
          <w:rFonts w:hint="eastAsia"/>
        </w:rPr>
        <w:t>Отже</w:t>
      </w:r>
      <w:r>
        <w:t></w:t>
      </w:r>
      <w:r>
        <w:t></w:t>
      </w:r>
      <w:r>
        <w:rPr>
          <w:rFonts w:hint="eastAsia"/>
        </w:rPr>
        <w:t>доцільність</w:t>
      </w:r>
      <w:r>
        <w:t></w:t>
      </w:r>
      <w:r>
        <w:rPr>
          <w:rFonts w:hint="eastAsia"/>
        </w:rPr>
        <w:t>нашого</w:t>
      </w:r>
      <w:r>
        <w:t></w:t>
      </w:r>
      <w:r>
        <w:rPr>
          <w:rFonts w:hint="eastAsia"/>
        </w:rPr>
        <w:t>дослідження</w:t>
      </w:r>
      <w:r>
        <w:t></w:t>
      </w:r>
      <w:r>
        <w:rPr>
          <w:rFonts w:hint="eastAsia"/>
        </w:rPr>
        <w:t>зумовлена</w:t>
      </w:r>
      <w:r>
        <w:t></w:t>
      </w:r>
      <w:r>
        <w:rPr>
          <w:rFonts w:hint="eastAsia"/>
        </w:rPr>
        <w:t>існуванням</w:t>
      </w:r>
      <w:r>
        <w:t></w:t>
      </w:r>
      <w:r>
        <w:rPr>
          <w:rFonts w:hint="eastAsia"/>
        </w:rPr>
        <w:t>низки</w:t>
      </w:r>
      <w:r>
        <w:t></w:t>
      </w:r>
      <w:r>
        <w:rPr>
          <w:rFonts w:hint="eastAsia"/>
        </w:rPr>
        <w:t>суперечностей</w:t>
      </w:r>
      <w:r>
        <w:t></w:t>
      </w:r>
    </w:p>
    <w:p w:rsidR="00B60479" w:rsidRDefault="00B60479" w:rsidP="00B60479">
      <w:r>
        <w:rPr>
          <w:rFonts w:hint="eastAsia"/>
        </w:rPr>
        <w:t>•</w:t>
      </w:r>
      <w:r>
        <w:tab/>
      </w:r>
      <w:r>
        <w:rPr>
          <w:rFonts w:hint="eastAsia"/>
        </w:rPr>
        <w:t>між</w:t>
      </w:r>
      <w:r>
        <w:t></w:t>
      </w:r>
      <w:r>
        <w:rPr>
          <w:rFonts w:hint="eastAsia"/>
        </w:rPr>
        <w:t>цільовими</w:t>
      </w:r>
      <w:r>
        <w:t></w:t>
      </w:r>
      <w:r>
        <w:rPr>
          <w:rFonts w:hint="eastAsia"/>
        </w:rPr>
        <w:t>установками</w:t>
      </w:r>
      <w:r>
        <w:t></w:t>
      </w:r>
      <w:r>
        <w:rPr>
          <w:rFonts w:hint="eastAsia"/>
        </w:rPr>
        <w:t>суспільства</w:t>
      </w:r>
      <w:r>
        <w:t></w:t>
      </w:r>
      <w:r>
        <w:t></w:t>
      </w:r>
      <w:r>
        <w:rPr>
          <w:rFonts w:hint="eastAsia"/>
        </w:rPr>
        <w:t>які</w:t>
      </w:r>
      <w:r>
        <w:t></w:t>
      </w:r>
      <w:r>
        <w:rPr>
          <w:rFonts w:hint="eastAsia"/>
        </w:rPr>
        <w:t>передбачають</w:t>
      </w:r>
      <w:r>
        <w:t></w:t>
      </w:r>
      <w:r>
        <w:rPr>
          <w:rFonts w:hint="eastAsia"/>
        </w:rPr>
        <w:t>підготовку</w:t>
      </w:r>
      <w:r>
        <w:t></w:t>
      </w:r>
      <w:r>
        <w:rPr>
          <w:rFonts w:hint="eastAsia"/>
        </w:rPr>
        <w:t>дитини</w:t>
      </w:r>
      <w:r>
        <w:t></w:t>
      </w:r>
      <w:r>
        <w:rPr>
          <w:rFonts w:hint="eastAsia"/>
        </w:rPr>
        <w:t>до</w:t>
      </w:r>
      <w:r>
        <w:t></w:t>
      </w:r>
      <w:r>
        <w:rPr>
          <w:rFonts w:hint="eastAsia"/>
        </w:rPr>
        <w:t>самостійного</w:t>
      </w:r>
      <w:r>
        <w:t></w:t>
      </w:r>
      <w:r>
        <w:rPr>
          <w:rFonts w:hint="eastAsia"/>
        </w:rPr>
        <w:t>навчання</w:t>
      </w:r>
      <w:r>
        <w:t></w:t>
      </w:r>
      <w:r>
        <w:t></w:t>
      </w:r>
      <w:r>
        <w:rPr>
          <w:rFonts w:hint="eastAsia"/>
        </w:rPr>
        <w:t>та</w:t>
      </w:r>
      <w:r>
        <w:t></w:t>
      </w:r>
      <w:r>
        <w:rPr>
          <w:rFonts w:hint="eastAsia"/>
        </w:rPr>
        <w:t>змістом</w:t>
      </w:r>
      <w:r>
        <w:t></w:t>
      </w:r>
      <w:r>
        <w:rPr>
          <w:rFonts w:hint="eastAsia"/>
        </w:rPr>
        <w:t>шкільної</w:t>
      </w:r>
      <w:r>
        <w:t></w:t>
      </w:r>
      <w:r>
        <w:rPr>
          <w:rFonts w:hint="eastAsia"/>
        </w:rPr>
        <w:t>фізичної</w:t>
      </w:r>
      <w:r>
        <w:t></w:t>
      </w:r>
      <w:r>
        <w:rPr>
          <w:rFonts w:hint="eastAsia"/>
        </w:rPr>
        <w:t>освіти</w:t>
      </w:r>
      <w:r>
        <w:t></w:t>
      </w:r>
      <w:r>
        <w:t></w:t>
      </w:r>
      <w:r>
        <w:rPr>
          <w:rFonts w:hint="eastAsia"/>
        </w:rPr>
        <w:t>зорієнтованої</w:t>
      </w:r>
      <w:r>
        <w:t></w:t>
      </w:r>
      <w:r>
        <w:rPr>
          <w:rFonts w:hint="eastAsia"/>
        </w:rPr>
        <w:t>на</w:t>
      </w:r>
      <w:r>
        <w:t></w:t>
      </w:r>
      <w:r>
        <w:rPr>
          <w:rFonts w:hint="eastAsia"/>
        </w:rPr>
        <w:t>здобуття</w:t>
      </w:r>
      <w:r>
        <w:t></w:t>
      </w:r>
      <w:r>
        <w:rPr>
          <w:rFonts w:hint="eastAsia"/>
        </w:rPr>
        <w:t>конкретних</w:t>
      </w:r>
      <w:r>
        <w:t></w:t>
      </w:r>
      <w:r>
        <w:rPr>
          <w:rFonts w:hint="eastAsia"/>
        </w:rPr>
        <w:t>знань</w:t>
      </w:r>
      <w:r>
        <w:t></w:t>
      </w:r>
      <w:r>
        <w:rPr>
          <w:rFonts w:hint="eastAsia"/>
        </w:rPr>
        <w:t>у</w:t>
      </w:r>
      <w:r>
        <w:t></w:t>
      </w:r>
      <w:r>
        <w:rPr>
          <w:rFonts w:hint="eastAsia"/>
        </w:rPr>
        <w:t>межах</w:t>
      </w:r>
      <w:r>
        <w:t></w:t>
      </w:r>
      <w:r>
        <w:rPr>
          <w:rFonts w:hint="eastAsia"/>
        </w:rPr>
        <w:t>конкретного</w:t>
      </w:r>
      <w:r>
        <w:t></w:t>
      </w:r>
      <w:r>
        <w:rPr>
          <w:rFonts w:hint="eastAsia"/>
        </w:rPr>
        <w:t>курсу</w:t>
      </w:r>
      <w:r>
        <w:t></w:t>
      </w:r>
      <w:r>
        <w:t></w:t>
      </w:r>
      <w:r>
        <w:rPr>
          <w:rFonts w:hint="eastAsia"/>
        </w:rPr>
        <w:t>розділу</w:t>
      </w:r>
      <w:r>
        <w:t></w:t>
      </w:r>
    </w:p>
    <w:p w:rsidR="00B60479" w:rsidRDefault="00B60479" w:rsidP="00B60479">
      <w:r>
        <w:rPr>
          <w:rFonts w:hint="eastAsia"/>
        </w:rPr>
        <w:t>•</w:t>
      </w:r>
      <w:r>
        <w:tab/>
      </w:r>
      <w:r>
        <w:rPr>
          <w:rFonts w:hint="eastAsia"/>
        </w:rPr>
        <w:t>між</w:t>
      </w:r>
      <w:r>
        <w:t></w:t>
      </w:r>
      <w:r>
        <w:rPr>
          <w:rFonts w:hint="eastAsia"/>
        </w:rPr>
        <w:t>сучасними</w:t>
      </w:r>
      <w:r>
        <w:t></w:t>
      </w:r>
      <w:r>
        <w:rPr>
          <w:rFonts w:hint="eastAsia"/>
        </w:rPr>
        <w:t>вимогами</w:t>
      </w:r>
      <w:r>
        <w:t></w:t>
      </w:r>
      <w:r>
        <w:rPr>
          <w:rFonts w:hint="eastAsia"/>
        </w:rPr>
        <w:t>до</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розвиток</w:t>
      </w:r>
      <w:r>
        <w:t></w:t>
      </w:r>
      <w:r>
        <w:rPr>
          <w:rFonts w:hint="eastAsia"/>
        </w:rPr>
        <w:t>особистості</w:t>
      </w:r>
      <w:r>
        <w:t></w:t>
      </w:r>
      <w:r>
        <w:t></w:t>
      </w:r>
      <w:r>
        <w:rPr>
          <w:rFonts w:hint="eastAsia"/>
        </w:rPr>
        <w:t>набуття</w:t>
      </w:r>
      <w:r>
        <w:t></w:t>
      </w:r>
      <w:r>
        <w:rPr>
          <w:rFonts w:hint="eastAsia"/>
        </w:rPr>
        <w:t>досвіду</w:t>
      </w:r>
      <w:r>
        <w:t></w:t>
      </w:r>
      <w:r>
        <w:rPr>
          <w:rFonts w:hint="eastAsia"/>
        </w:rPr>
        <w:t>пізнавальної</w:t>
      </w:r>
      <w:r>
        <w:t></w:t>
      </w:r>
      <w:r>
        <w:rPr>
          <w:rFonts w:hint="eastAsia"/>
        </w:rPr>
        <w:t>діяльності</w:t>
      </w:r>
      <w:r>
        <w:t></w:t>
      </w:r>
      <w:r>
        <w:t></w:t>
      </w:r>
      <w:r>
        <w:rPr>
          <w:rFonts w:hint="eastAsia"/>
        </w:rPr>
        <w:t>існування</w:t>
      </w:r>
      <w:r>
        <w:t></w:t>
      </w:r>
      <w:r>
        <w:rPr>
          <w:rFonts w:hint="eastAsia"/>
        </w:rPr>
        <w:t>в</w:t>
      </w:r>
      <w:r>
        <w:t></w:t>
      </w:r>
      <w:r>
        <w:rPr>
          <w:rFonts w:hint="eastAsia"/>
        </w:rPr>
        <w:t>умовах</w:t>
      </w:r>
      <w:r>
        <w:t></w:t>
      </w:r>
      <w:r>
        <w:rPr>
          <w:rFonts w:hint="eastAsia"/>
        </w:rPr>
        <w:t>вибору</w:t>
      </w:r>
      <w:r>
        <w:t></w:t>
      </w:r>
      <w:r>
        <w:rPr>
          <w:rFonts w:hint="eastAsia"/>
        </w:rPr>
        <w:t>й</w:t>
      </w:r>
      <w:r>
        <w:t></w:t>
      </w:r>
      <w:r>
        <w:rPr>
          <w:rFonts w:hint="eastAsia"/>
        </w:rPr>
        <w:t>самореалізації</w:t>
      </w:r>
      <w:r>
        <w:t></w:t>
      </w:r>
      <w:r>
        <w:rPr>
          <w:rFonts w:hint="eastAsia"/>
        </w:rPr>
        <w:t>та</w:t>
      </w:r>
      <w:r>
        <w:t></w:t>
      </w:r>
      <w:r>
        <w:rPr>
          <w:rFonts w:hint="eastAsia"/>
        </w:rPr>
        <w:t>існуючою</w:t>
      </w:r>
      <w:r>
        <w:t></w:t>
      </w:r>
      <w:r>
        <w:rPr>
          <w:rFonts w:hint="eastAsia"/>
        </w:rPr>
        <w:t>практикою</w:t>
      </w:r>
      <w:r>
        <w:t></w:t>
      </w:r>
      <w:r>
        <w:rPr>
          <w:rFonts w:hint="eastAsia"/>
        </w:rPr>
        <w:t>розв’язання</w:t>
      </w:r>
      <w:r>
        <w:t></w:t>
      </w:r>
      <w:r>
        <w:rPr>
          <w:rFonts w:hint="eastAsia"/>
        </w:rPr>
        <w:t>завдань</w:t>
      </w:r>
      <w:r>
        <w:t></w:t>
      </w:r>
      <w:r>
        <w:t></w:t>
      </w:r>
      <w:r>
        <w:rPr>
          <w:rFonts w:hint="eastAsia"/>
        </w:rPr>
        <w:t>пов’язаних</w:t>
      </w:r>
      <w:r>
        <w:t></w:t>
      </w:r>
      <w:r>
        <w:rPr>
          <w:rFonts w:hint="eastAsia"/>
        </w:rPr>
        <w:t>із</w:t>
      </w:r>
      <w:r>
        <w:t></w:t>
      </w:r>
      <w:r>
        <w:rPr>
          <w:rFonts w:hint="eastAsia"/>
        </w:rPr>
        <w:t>формуванням</w:t>
      </w:r>
      <w:r>
        <w:t></w:t>
      </w:r>
      <w:r>
        <w:rPr>
          <w:rFonts w:hint="eastAsia"/>
        </w:rPr>
        <w:t>універсальних</w:t>
      </w:r>
      <w:r>
        <w:t></w:t>
      </w:r>
      <w:r>
        <w:rPr>
          <w:rFonts w:hint="eastAsia"/>
        </w:rPr>
        <w:t>умінь</w:t>
      </w:r>
      <w:r>
        <w:t></w:t>
      </w:r>
      <w:r>
        <w:rPr>
          <w:rFonts w:hint="eastAsia"/>
        </w:rPr>
        <w:t>в</w:t>
      </w:r>
      <w:r>
        <w:t></w:t>
      </w:r>
      <w:r>
        <w:rPr>
          <w:rFonts w:hint="eastAsia"/>
        </w:rPr>
        <w:t>учнів</w:t>
      </w:r>
      <w:r>
        <w:t></w:t>
      </w:r>
    </w:p>
    <w:p w:rsidR="00B60479" w:rsidRDefault="00B60479" w:rsidP="00B60479">
      <w:r>
        <w:rPr>
          <w:rFonts w:hint="eastAsia"/>
        </w:rPr>
        <w:t>Таким</w:t>
      </w:r>
      <w:r>
        <w:t></w:t>
      </w:r>
      <w:r>
        <w:rPr>
          <w:rFonts w:hint="eastAsia"/>
        </w:rPr>
        <w:t>чином</w:t>
      </w:r>
      <w:r>
        <w:t></w:t>
      </w:r>
      <w:r>
        <w:t></w:t>
      </w:r>
      <w:r>
        <w:rPr>
          <w:rFonts w:hint="eastAsia"/>
        </w:rPr>
        <w:t>актуальність</w:t>
      </w:r>
      <w:r>
        <w:t></w:t>
      </w:r>
      <w:r>
        <w:rPr>
          <w:rFonts w:hint="eastAsia"/>
        </w:rPr>
        <w:t>дослідження</w:t>
      </w:r>
      <w:r>
        <w:t></w:t>
      </w:r>
      <w:r>
        <w:rPr>
          <w:rFonts w:hint="eastAsia"/>
        </w:rPr>
        <w:t>визначається</w:t>
      </w:r>
      <w:r>
        <w:t></w:t>
      </w:r>
    </w:p>
    <w:p w:rsidR="00B60479" w:rsidRDefault="00B60479" w:rsidP="00B60479">
      <w:r>
        <w:rPr>
          <w:rFonts w:hint="eastAsia"/>
        </w:rPr>
        <w:t>•</w:t>
      </w:r>
      <w:r>
        <w:tab/>
      </w:r>
      <w:r>
        <w:rPr>
          <w:rFonts w:hint="eastAsia"/>
        </w:rPr>
        <w:t>практичною</w:t>
      </w:r>
      <w:r>
        <w:t></w:t>
      </w:r>
      <w:r>
        <w:rPr>
          <w:rFonts w:hint="eastAsia"/>
        </w:rPr>
        <w:t>потребою</w:t>
      </w:r>
      <w:r>
        <w:t></w:t>
      </w:r>
      <w:r>
        <w:rPr>
          <w:rFonts w:hint="eastAsia"/>
        </w:rPr>
        <w:t>в</w:t>
      </w:r>
      <w:r>
        <w:t></w:t>
      </w:r>
      <w:r>
        <w:rPr>
          <w:rFonts w:hint="eastAsia"/>
        </w:rPr>
        <w:t>підготовці</w:t>
      </w:r>
      <w:r>
        <w:t></w:t>
      </w:r>
      <w:r>
        <w:rPr>
          <w:rFonts w:hint="eastAsia"/>
        </w:rPr>
        <w:t>випускників</w:t>
      </w:r>
      <w:r>
        <w:t></w:t>
      </w:r>
      <w:r>
        <w:rPr>
          <w:rFonts w:hint="eastAsia"/>
        </w:rPr>
        <w:t>шкіл</w:t>
      </w:r>
      <w:r>
        <w:t></w:t>
      </w:r>
      <w:r>
        <w:rPr>
          <w:rFonts w:hint="eastAsia"/>
        </w:rPr>
        <w:t>до</w:t>
      </w:r>
      <w:r>
        <w:t></w:t>
      </w:r>
      <w:r>
        <w:rPr>
          <w:rFonts w:hint="eastAsia"/>
        </w:rPr>
        <w:t>самостійної</w:t>
      </w:r>
      <w:r>
        <w:t></w:t>
      </w:r>
      <w:r>
        <w:rPr>
          <w:rFonts w:hint="eastAsia"/>
        </w:rPr>
        <w:t>пізнавальної</w:t>
      </w:r>
      <w:r>
        <w:t></w:t>
      </w:r>
      <w:r>
        <w:rPr>
          <w:rFonts w:hint="eastAsia"/>
        </w:rPr>
        <w:t>діяльності</w:t>
      </w:r>
      <w:r>
        <w:t></w:t>
      </w:r>
      <w:r>
        <w:t></w:t>
      </w:r>
    </w:p>
    <w:p w:rsidR="00B60479" w:rsidRDefault="00B60479" w:rsidP="00B60479">
      <w:r>
        <w:rPr>
          <w:rFonts w:hint="eastAsia"/>
        </w:rPr>
        <w:t>•</w:t>
      </w:r>
      <w:r>
        <w:tab/>
      </w:r>
      <w:r>
        <w:rPr>
          <w:rFonts w:hint="eastAsia"/>
        </w:rPr>
        <w:t>наявним</w:t>
      </w:r>
      <w:r>
        <w:t></w:t>
      </w:r>
      <w:r>
        <w:rPr>
          <w:rFonts w:hint="eastAsia"/>
        </w:rPr>
        <w:t>станом</w:t>
      </w:r>
      <w:r>
        <w:t></w:t>
      </w:r>
      <w:r>
        <w:rPr>
          <w:rFonts w:hint="eastAsia"/>
        </w:rPr>
        <w:t>розв’язання</w:t>
      </w:r>
      <w:r>
        <w:t></w:t>
      </w:r>
      <w:r>
        <w:rPr>
          <w:rFonts w:hint="eastAsia"/>
        </w:rPr>
        <w:t>завдань</w:t>
      </w:r>
      <w:r>
        <w:t></w:t>
      </w:r>
      <w:r>
        <w:rPr>
          <w:rFonts w:hint="eastAsia"/>
        </w:rPr>
        <w:t>щодо</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p>
    <w:p w:rsidR="00B60479" w:rsidRDefault="00B60479" w:rsidP="00B60479">
      <w:r>
        <w:rPr>
          <w:rFonts w:hint="eastAsia"/>
        </w:rPr>
        <w:t>•</w:t>
      </w:r>
      <w:r>
        <w:tab/>
      </w:r>
      <w:r>
        <w:rPr>
          <w:rFonts w:hint="eastAsia"/>
        </w:rPr>
        <w:t>необхідністю</w:t>
      </w:r>
      <w:r>
        <w:t></w:t>
      </w:r>
      <w:r>
        <w:rPr>
          <w:rFonts w:hint="eastAsia"/>
        </w:rPr>
        <w:t>науково</w:t>
      </w:r>
      <w:r>
        <w:t></w:t>
      </w:r>
      <w:r>
        <w:rPr>
          <w:rFonts w:hint="eastAsia"/>
        </w:rPr>
        <w:t>методичного</w:t>
      </w:r>
      <w:r>
        <w:t></w:t>
      </w:r>
      <w:r>
        <w:rPr>
          <w:rFonts w:hint="eastAsia"/>
        </w:rPr>
        <w:t>обґрунтування</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підходів</w:t>
      </w:r>
      <w:r>
        <w:t></w:t>
      </w:r>
      <w:r>
        <w:rPr>
          <w:rFonts w:hint="eastAsia"/>
        </w:rPr>
        <w:t>до</w:t>
      </w:r>
      <w:r>
        <w:t></w:t>
      </w:r>
      <w:r>
        <w:rPr>
          <w:rFonts w:hint="eastAsia"/>
        </w:rPr>
        <w:t>організації</w:t>
      </w:r>
      <w:r>
        <w:t></w:t>
      </w:r>
      <w:r>
        <w:rPr>
          <w:rFonts w:hint="eastAsia"/>
        </w:rPr>
        <w:t>процесу</w:t>
      </w:r>
      <w:r>
        <w:t></w:t>
      </w:r>
      <w:r>
        <w:rPr>
          <w:rFonts w:hint="eastAsia"/>
        </w:rPr>
        <w:t>їх</w:t>
      </w:r>
      <w:r>
        <w:t></w:t>
      </w:r>
      <w:r>
        <w:rPr>
          <w:rFonts w:hint="eastAsia"/>
        </w:rPr>
        <w:t>формування</w:t>
      </w:r>
      <w:r>
        <w:t></w:t>
      </w:r>
      <w:r>
        <w:rPr>
          <w:rFonts w:hint="eastAsia"/>
        </w:rPr>
        <w:t>під</w:t>
      </w:r>
      <w:r>
        <w:t></w:t>
      </w:r>
      <w:r>
        <w:rPr>
          <w:rFonts w:hint="eastAsia"/>
        </w:rPr>
        <w:t>час</w:t>
      </w:r>
      <w:r>
        <w:t></w:t>
      </w:r>
      <w:r>
        <w:rPr>
          <w:rFonts w:hint="eastAsia"/>
        </w:rPr>
        <w:t>навчання</w:t>
      </w:r>
      <w:r>
        <w:t></w:t>
      </w:r>
      <w:r>
        <w:rPr>
          <w:rFonts w:hint="eastAsia"/>
        </w:rPr>
        <w:t>учнів</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B60479" w:rsidRDefault="00B60479" w:rsidP="00B60479">
      <w:r>
        <w:rPr>
          <w:rFonts w:hint="eastAsia"/>
        </w:rPr>
        <w:t>•</w:t>
      </w:r>
      <w:r>
        <w:tab/>
      </w:r>
      <w:r>
        <w:rPr>
          <w:rFonts w:hint="eastAsia"/>
        </w:rPr>
        <w:t>потребою</w:t>
      </w:r>
      <w:r>
        <w:t></w:t>
      </w:r>
      <w:r>
        <w:rPr>
          <w:rFonts w:hint="eastAsia"/>
        </w:rPr>
        <w:t>визначення</w:t>
      </w:r>
      <w:r>
        <w:t></w:t>
      </w:r>
      <w:r>
        <w:rPr>
          <w:rFonts w:hint="eastAsia"/>
        </w:rPr>
        <w:t>змісту</w:t>
      </w:r>
      <w:r>
        <w:t></w:t>
      </w:r>
      <w:r>
        <w:rPr>
          <w:rFonts w:hint="eastAsia"/>
        </w:rPr>
        <w:t>підготовки</w:t>
      </w:r>
      <w:r>
        <w:t></w:t>
      </w:r>
      <w:r>
        <w:rPr>
          <w:rFonts w:hint="eastAsia"/>
        </w:rPr>
        <w:t>вчителів</w:t>
      </w:r>
      <w:r>
        <w:t></w:t>
      </w:r>
      <w:r>
        <w:rPr>
          <w:rFonts w:hint="eastAsia"/>
        </w:rPr>
        <w:t>до</w:t>
      </w:r>
      <w:r>
        <w:t></w:t>
      </w:r>
      <w:r>
        <w:rPr>
          <w:rFonts w:hint="eastAsia"/>
        </w:rPr>
        <w:t>керування</w:t>
      </w:r>
      <w:r>
        <w:t></w:t>
      </w:r>
      <w:r>
        <w:rPr>
          <w:rFonts w:hint="eastAsia"/>
        </w:rPr>
        <w:t>пізнавальною</w:t>
      </w:r>
      <w:r>
        <w:t></w:t>
      </w:r>
      <w:r>
        <w:rPr>
          <w:rFonts w:hint="eastAsia"/>
        </w:rPr>
        <w:t>діяльністю</w:t>
      </w:r>
      <w:r>
        <w:t></w:t>
      </w:r>
      <w:r>
        <w:rPr>
          <w:rFonts w:hint="eastAsia"/>
        </w:rPr>
        <w:t>учнів</w:t>
      </w:r>
      <w:r>
        <w:t></w:t>
      </w:r>
      <w:r>
        <w:rPr>
          <w:rFonts w:hint="eastAsia"/>
        </w:rPr>
        <w:t>на</w:t>
      </w:r>
      <w:r>
        <w:t></w:t>
      </w:r>
      <w:r>
        <w:rPr>
          <w:rFonts w:hint="eastAsia"/>
        </w:rPr>
        <w:t>уроках</w:t>
      </w:r>
      <w:r>
        <w:t></w:t>
      </w:r>
      <w:r>
        <w:rPr>
          <w:rFonts w:hint="eastAsia"/>
        </w:rPr>
        <w:t>фізики</w:t>
      </w:r>
      <w:r>
        <w:t></w:t>
      </w:r>
      <w:r>
        <w:rPr>
          <w:rFonts w:hint="eastAsia"/>
        </w:rPr>
        <w:t>з</w:t>
      </w:r>
      <w:r>
        <w:t></w:t>
      </w:r>
      <w:r>
        <w:rPr>
          <w:rFonts w:hint="eastAsia"/>
        </w:rPr>
        <w:t>метою</w:t>
      </w:r>
      <w:r>
        <w:t></w:t>
      </w:r>
      <w:r>
        <w:rPr>
          <w:rFonts w:hint="eastAsia"/>
        </w:rPr>
        <w:t>формування</w:t>
      </w:r>
      <w:r>
        <w:t></w:t>
      </w:r>
      <w:r>
        <w:rPr>
          <w:rFonts w:hint="eastAsia"/>
        </w:rPr>
        <w:t>в</w:t>
      </w:r>
      <w:r>
        <w:t></w:t>
      </w:r>
      <w:r>
        <w:rPr>
          <w:rFonts w:hint="eastAsia"/>
        </w:rPr>
        <w:t>них</w:t>
      </w:r>
      <w:r>
        <w:t></w:t>
      </w:r>
      <w:r>
        <w:rPr>
          <w:rFonts w:hint="eastAsia"/>
        </w:rPr>
        <w:t>когнітивних</w:t>
      </w:r>
      <w:r>
        <w:t></w:t>
      </w:r>
      <w:r>
        <w:rPr>
          <w:rFonts w:hint="eastAsia"/>
        </w:rPr>
        <w:t>умінь</w:t>
      </w:r>
      <w:r>
        <w:t></w:t>
      </w:r>
    </w:p>
    <w:p w:rsidR="00B60479" w:rsidRDefault="00B60479" w:rsidP="00B60479">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B60479" w:rsidRDefault="00B60479" w:rsidP="00B60479">
      <w:r>
        <w:rPr>
          <w:rFonts w:hint="eastAsia"/>
        </w:rPr>
        <w:t>Дисертаційне</w:t>
      </w:r>
      <w:r>
        <w:t></w:t>
      </w:r>
      <w:r>
        <w:rPr>
          <w:rFonts w:hint="eastAsia"/>
        </w:rPr>
        <w:t>дослідження</w:t>
      </w:r>
      <w:r>
        <w:t></w:t>
      </w:r>
      <w:r>
        <w:rPr>
          <w:rFonts w:hint="eastAsia"/>
        </w:rPr>
        <w:t>виконувалось</w:t>
      </w:r>
      <w:r>
        <w:t></w:t>
      </w:r>
      <w:r>
        <w:rPr>
          <w:rFonts w:hint="eastAsia"/>
        </w:rPr>
        <w:t>в</w:t>
      </w:r>
      <w:r>
        <w:t></w:t>
      </w:r>
      <w:r>
        <w:rPr>
          <w:rFonts w:hint="eastAsia"/>
        </w:rPr>
        <w:t>рамках</w:t>
      </w:r>
      <w:r>
        <w:t></w:t>
      </w:r>
      <w:r>
        <w:rPr>
          <w:rFonts w:hint="eastAsia"/>
        </w:rPr>
        <w:t>реалізації</w:t>
      </w:r>
      <w:r>
        <w:t></w:t>
      </w:r>
      <w:r>
        <w:rPr>
          <w:rFonts w:hint="eastAsia"/>
        </w:rPr>
        <w:t>вимог</w:t>
      </w:r>
      <w:r>
        <w:t></w:t>
      </w:r>
      <w:r>
        <w:rPr>
          <w:rFonts w:hint="eastAsia"/>
        </w:rPr>
        <w:t>Програми</w:t>
      </w:r>
      <w:r>
        <w:t></w:t>
      </w:r>
      <w:r>
        <w:rPr>
          <w:rFonts w:hint="eastAsia"/>
        </w:rPr>
        <w:t>для</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Фізика</w:t>
      </w:r>
      <w:r>
        <w:t></w:t>
      </w:r>
      <w:r>
        <w:t></w:t>
      </w:r>
      <w:r>
        <w:t></w:t>
      </w:r>
      <w:r>
        <w:t></w:t>
      </w:r>
      <w:r>
        <w:t></w:t>
      </w:r>
      <w:r>
        <w:t></w:t>
      </w:r>
      <w:r>
        <w:rPr>
          <w:rFonts w:hint="eastAsia"/>
        </w:rPr>
        <w:t>класів</w:t>
      </w:r>
      <w:r>
        <w:t></w:t>
      </w:r>
      <w:r>
        <w:t></w:t>
      </w:r>
      <w:r>
        <w:rPr>
          <w:rFonts w:hint="eastAsia"/>
        </w:rPr>
        <w:t>Державних</w:t>
      </w:r>
      <w:r>
        <w:t></w:t>
      </w:r>
      <w:r>
        <w:rPr>
          <w:rFonts w:hint="eastAsia"/>
        </w:rPr>
        <w:t>стандартів</w:t>
      </w:r>
      <w:r>
        <w:t></w:t>
      </w:r>
      <w:r>
        <w:rPr>
          <w:rFonts w:hint="eastAsia"/>
        </w:rPr>
        <w:t>базової</w:t>
      </w:r>
      <w:r>
        <w:t></w:t>
      </w:r>
      <w:r>
        <w:rPr>
          <w:rFonts w:hint="eastAsia"/>
        </w:rPr>
        <w:t>й</w:t>
      </w:r>
      <w:r>
        <w:t></w:t>
      </w:r>
      <w:r>
        <w:rPr>
          <w:rFonts w:hint="eastAsia"/>
        </w:rPr>
        <w:t>повної</w:t>
      </w:r>
      <w:r>
        <w:t></w:t>
      </w:r>
      <w:r>
        <w:rPr>
          <w:rFonts w:hint="eastAsia"/>
        </w:rPr>
        <w:t>середньої</w:t>
      </w:r>
      <w:r>
        <w:t></w:t>
      </w:r>
      <w:r>
        <w:rPr>
          <w:rFonts w:hint="eastAsia"/>
        </w:rPr>
        <w:t>освіти</w:t>
      </w:r>
      <w:r>
        <w:t></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України</w:t>
      </w:r>
      <w:r>
        <w:t></w:t>
      </w:r>
      <w:r>
        <w:t></w:t>
      </w:r>
      <w:r>
        <w:rPr>
          <w:rFonts w:hint="eastAsia"/>
        </w:rPr>
        <w:t>Концепції</w:t>
      </w:r>
      <w:r>
        <w:t></w:t>
      </w:r>
      <w:r>
        <w:t></w:t>
      </w:r>
      <w:r>
        <w:t></w:t>
      </w:r>
      <w:r>
        <w:t></w:t>
      </w:r>
      <w:r>
        <w:rPr>
          <w:rFonts w:hint="eastAsia"/>
        </w:rPr>
        <w:t>річної</w:t>
      </w:r>
      <w:r>
        <w:t></w:t>
      </w:r>
      <w:r>
        <w:rPr>
          <w:rFonts w:hint="eastAsia"/>
        </w:rPr>
        <w:t>середньої</w:t>
      </w:r>
      <w:r>
        <w:t></w:t>
      </w:r>
      <w:r>
        <w:rPr>
          <w:rFonts w:hint="eastAsia"/>
        </w:rPr>
        <w:t>загальноосвітньої</w:t>
      </w:r>
      <w:r>
        <w:t></w:t>
      </w:r>
      <w:r>
        <w:rPr>
          <w:rFonts w:hint="eastAsia"/>
        </w:rPr>
        <w:t>школи</w:t>
      </w:r>
      <w:r>
        <w:t></w:t>
      </w:r>
      <w:r>
        <w:t></w:t>
      </w:r>
      <w:r>
        <w:rPr>
          <w:rFonts w:hint="eastAsia"/>
        </w:rPr>
        <w:t>Концепції</w:t>
      </w:r>
      <w:r>
        <w:t></w:t>
      </w:r>
      <w:r>
        <w:rPr>
          <w:rFonts w:hint="eastAsia"/>
        </w:rPr>
        <w:t>фізичної</w:t>
      </w:r>
      <w:r>
        <w:t></w:t>
      </w:r>
      <w:r>
        <w:rPr>
          <w:rFonts w:hint="eastAsia"/>
        </w:rPr>
        <w:t>освіти</w:t>
      </w:r>
      <w:r>
        <w:t></w:t>
      </w:r>
      <w:r>
        <w:t></w:t>
      </w:r>
      <w:r>
        <w:rPr>
          <w:rFonts w:hint="eastAsia"/>
        </w:rPr>
        <w:t>удосконалення</w:t>
      </w:r>
      <w:r>
        <w:t></w:t>
      </w:r>
      <w:r>
        <w:rPr>
          <w:rFonts w:hint="eastAsia"/>
        </w:rPr>
        <w:t>змісту</w:t>
      </w:r>
      <w:r>
        <w:t></w:t>
      </w:r>
      <w:r>
        <w:rPr>
          <w:rFonts w:hint="eastAsia"/>
        </w:rPr>
        <w:t>загальної</w:t>
      </w:r>
      <w:r>
        <w:t></w:t>
      </w:r>
      <w:r>
        <w:rPr>
          <w:rFonts w:hint="eastAsia"/>
        </w:rPr>
        <w:t>середньої</w:t>
      </w:r>
      <w:r>
        <w:t></w:t>
      </w:r>
      <w:r>
        <w:rPr>
          <w:rFonts w:hint="eastAsia"/>
        </w:rPr>
        <w:t>освіти</w:t>
      </w:r>
      <w:r>
        <w:t></w:t>
      </w:r>
      <w:r>
        <w:rPr>
          <w:rFonts w:hint="eastAsia"/>
        </w:rPr>
        <w:t>відповідно</w:t>
      </w:r>
      <w:r>
        <w:t></w:t>
      </w:r>
      <w:r>
        <w:rPr>
          <w:rFonts w:hint="eastAsia"/>
        </w:rPr>
        <w:t>до</w:t>
      </w:r>
      <w:r>
        <w:t></w:t>
      </w:r>
      <w:r>
        <w:rPr>
          <w:rFonts w:hint="eastAsia"/>
        </w:rPr>
        <w:t>суспільно</w:t>
      </w:r>
      <w:r>
        <w:t></w:t>
      </w:r>
      <w:r>
        <w:rPr>
          <w:rFonts w:hint="eastAsia"/>
        </w:rPr>
        <w:t>економічних</w:t>
      </w:r>
      <w:r>
        <w:t></w:t>
      </w:r>
      <w:r>
        <w:rPr>
          <w:rFonts w:hint="eastAsia"/>
        </w:rPr>
        <w:t>перетворень</w:t>
      </w:r>
      <w:r>
        <w:t></w:t>
      </w:r>
      <w:r>
        <w:t></w:t>
      </w:r>
      <w:r>
        <w:rPr>
          <w:rFonts w:hint="eastAsia"/>
        </w:rPr>
        <w:t>використання</w:t>
      </w:r>
      <w:r>
        <w:t></w:t>
      </w:r>
      <w:r>
        <w:rPr>
          <w:rFonts w:hint="eastAsia"/>
        </w:rPr>
        <w:t>ефективних</w:t>
      </w:r>
      <w:r>
        <w:t></w:t>
      </w:r>
      <w:r>
        <w:rPr>
          <w:rFonts w:hint="eastAsia"/>
        </w:rPr>
        <w:t>форм</w:t>
      </w:r>
      <w:r>
        <w:t></w:t>
      </w:r>
      <w:r>
        <w:rPr>
          <w:rFonts w:hint="eastAsia"/>
        </w:rPr>
        <w:t>і</w:t>
      </w:r>
      <w:r>
        <w:t></w:t>
      </w:r>
      <w:r>
        <w:rPr>
          <w:rFonts w:hint="eastAsia"/>
        </w:rPr>
        <w:t>методів</w:t>
      </w:r>
      <w:r>
        <w:t></w:t>
      </w:r>
      <w:r>
        <w:rPr>
          <w:rFonts w:hint="eastAsia"/>
        </w:rPr>
        <w:t>навчання</w:t>
      </w:r>
      <w:r>
        <w:t></w:t>
      </w:r>
      <w:r>
        <w:t></w:t>
      </w:r>
      <w:r>
        <w:rPr>
          <w:rFonts w:hint="eastAsia"/>
        </w:rPr>
        <w:t>запровадження</w:t>
      </w:r>
      <w:r>
        <w:t></w:t>
      </w:r>
      <w:r>
        <w:rPr>
          <w:rFonts w:hint="eastAsia"/>
        </w:rPr>
        <w:t>нових</w:t>
      </w:r>
      <w:r>
        <w:t></w:t>
      </w:r>
      <w:r>
        <w:rPr>
          <w:rFonts w:hint="eastAsia"/>
        </w:rPr>
        <w:t>педагогічних</w:t>
      </w:r>
      <w:r>
        <w:t></w:t>
      </w:r>
      <w:r>
        <w:rPr>
          <w:rFonts w:hint="eastAsia"/>
        </w:rPr>
        <w:t>технологій</w:t>
      </w:r>
      <w:r>
        <w:t></w:t>
      </w:r>
      <w:r>
        <w:t></w:t>
      </w:r>
      <w:r>
        <w:rPr>
          <w:rFonts w:hint="eastAsia"/>
        </w:rPr>
        <w:t>перспективного</w:t>
      </w:r>
      <w:r>
        <w:t></w:t>
      </w:r>
      <w:r>
        <w:rPr>
          <w:rFonts w:hint="eastAsia"/>
        </w:rPr>
        <w:t>педагогічного</w:t>
      </w:r>
      <w:r>
        <w:t></w:t>
      </w:r>
      <w:r>
        <w:rPr>
          <w:rFonts w:hint="eastAsia"/>
        </w:rPr>
        <w:t>досвіду</w:t>
      </w:r>
      <w:r>
        <w:t></w:t>
      </w:r>
      <w:r>
        <w:rPr>
          <w:rFonts w:hint="eastAsia"/>
        </w:rPr>
        <w:t>й</w:t>
      </w:r>
      <w:r>
        <w:t></w:t>
      </w:r>
      <w:r>
        <w:rPr>
          <w:rFonts w:hint="eastAsia"/>
        </w:rPr>
        <w:t>інноваційних</w:t>
      </w:r>
      <w:r>
        <w:t></w:t>
      </w:r>
      <w:r>
        <w:rPr>
          <w:rFonts w:hint="eastAsia"/>
        </w:rPr>
        <w:t>пошуків</w:t>
      </w:r>
      <w:r>
        <w:t></w:t>
      </w:r>
      <w:r>
        <w:rPr>
          <w:rFonts w:hint="eastAsia"/>
        </w:rPr>
        <w:t>педагогів</w:t>
      </w:r>
      <w:r>
        <w:t></w:t>
      </w:r>
      <w:r>
        <w:t></w:t>
      </w:r>
      <w:r>
        <w:rPr>
          <w:rFonts w:hint="eastAsia"/>
        </w:rPr>
        <w:t>відповідно</w:t>
      </w:r>
      <w:r>
        <w:t></w:t>
      </w:r>
      <w:r>
        <w:rPr>
          <w:rFonts w:hint="eastAsia"/>
        </w:rPr>
        <w:t>до</w:t>
      </w:r>
      <w:r>
        <w:t></w:t>
      </w:r>
      <w:r>
        <w:rPr>
          <w:rFonts w:hint="eastAsia"/>
        </w:rPr>
        <w:t>рішення</w:t>
      </w:r>
      <w:r>
        <w:t></w:t>
      </w:r>
      <w:r>
        <w:rPr>
          <w:rFonts w:hint="eastAsia"/>
        </w:rPr>
        <w:t>колегії</w:t>
      </w:r>
      <w:r>
        <w:t></w:t>
      </w:r>
      <w:r>
        <w:rPr>
          <w:rFonts w:hint="eastAsia"/>
        </w:rPr>
        <w:t>Міністерства</w:t>
      </w:r>
      <w:r>
        <w:t></w:t>
      </w:r>
      <w:r>
        <w:rPr>
          <w:rFonts w:hint="eastAsia"/>
        </w:rPr>
        <w:t>освіти</w:t>
      </w:r>
      <w:r>
        <w:t></w:t>
      </w:r>
      <w:r>
        <w:rPr>
          <w:rFonts w:hint="eastAsia"/>
        </w:rPr>
        <w:t>України</w:t>
      </w:r>
      <w:r>
        <w:t></w:t>
      </w:r>
      <w:r>
        <w:rPr>
          <w:rFonts w:hint="eastAsia"/>
        </w:rPr>
        <w:t>від</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п</w:t>
      </w:r>
      <w:r>
        <w:t></w:t>
      </w:r>
      <w:r>
        <w:t></w:t>
      </w:r>
      <w:r>
        <w:t></w:t>
      </w:r>
      <w:r>
        <w:t></w:t>
      </w:r>
      <w:r>
        <w:t></w:t>
      </w:r>
      <w:r>
        <w:t></w:t>
      </w:r>
      <w:r>
        <w:t></w:t>
      </w:r>
    </w:p>
    <w:p w:rsidR="00B60479" w:rsidRDefault="00B60479" w:rsidP="00B60479">
      <w:r>
        <w:rPr>
          <w:rFonts w:hint="eastAsia"/>
        </w:rPr>
        <w:t>Частина</w:t>
      </w:r>
      <w:r>
        <w:t></w:t>
      </w:r>
      <w:r>
        <w:rPr>
          <w:rFonts w:hint="eastAsia"/>
        </w:rPr>
        <w:t>дослідження</w:t>
      </w:r>
      <w:r>
        <w:t></w:t>
      </w:r>
      <w:r>
        <w:rPr>
          <w:rFonts w:hint="eastAsia"/>
        </w:rPr>
        <w:t>виконана</w:t>
      </w:r>
      <w:r>
        <w:t></w:t>
      </w:r>
      <w:r>
        <w:rPr>
          <w:rFonts w:hint="eastAsia"/>
        </w:rPr>
        <w:t>відповідно</w:t>
      </w:r>
      <w:r>
        <w:t></w:t>
      </w:r>
      <w:r>
        <w:rPr>
          <w:rFonts w:hint="eastAsia"/>
        </w:rPr>
        <w:t>до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вдосконалення</w:t>
      </w:r>
      <w:r>
        <w:t></w:t>
      </w:r>
      <w:r>
        <w:rPr>
          <w:rFonts w:hint="eastAsia"/>
        </w:rPr>
        <w:t>системи</w:t>
      </w:r>
      <w:r>
        <w:t></w:t>
      </w:r>
      <w:r>
        <w:rPr>
          <w:rFonts w:hint="eastAsia"/>
        </w:rPr>
        <w:t>освіти</w:t>
      </w:r>
      <w:r>
        <w:t></w:t>
      </w:r>
      <w:r>
        <w:rPr>
          <w:rFonts w:hint="eastAsia"/>
        </w:rPr>
        <w:t>та</w:t>
      </w:r>
      <w:r>
        <w:t></w:t>
      </w:r>
      <w:r>
        <w:rPr>
          <w:rFonts w:hint="eastAsia"/>
        </w:rPr>
        <w:t>поліпшення</w:t>
      </w:r>
      <w:r>
        <w:t></w:t>
      </w:r>
      <w:r>
        <w:rPr>
          <w:rFonts w:hint="eastAsia"/>
        </w:rPr>
        <w:t>її</w:t>
      </w:r>
      <w:r>
        <w:t></w:t>
      </w:r>
      <w:r>
        <w:rPr>
          <w:rFonts w:hint="eastAsia"/>
        </w:rPr>
        <w:t>кадрового</w:t>
      </w:r>
      <w:r>
        <w:t></w:t>
      </w:r>
      <w:r>
        <w:rPr>
          <w:rFonts w:hint="eastAsia"/>
        </w:rPr>
        <w:t>забезпечення</w:t>
      </w:r>
      <w:r>
        <w:t></w:t>
      </w:r>
      <w:r>
        <w:t></w:t>
      </w:r>
      <w:r>
        <w:t></w:t>
      </w:r>
      <w:r>
        <w:rPr>
          <w:rFonts w:hint="eastAsia"/>
        </w:rPr>
        <w:t>Державний</w:t>
      </w:r>
      <w:r>
        <w:t></w:t>
      </w:r>
      <w:r>
        <w:rPr>
          <w:rFonts w:hint="eastAsia"/>
        </w:rPr>
        <w:t>реєстр</w:t>
      </w:r>
      <w:r>
        <w:t></w:t>
      </w:r>
      <w:r>
        <w:rPr>
          <w:rFonts w:hint="eastAsia"/>
        </w:rPr>
        <w:t>№</w:t>
      </w:r>
      <w:r>
        <w:t></w:t>
      </w:r>
      <w:r>
        <w:t></w:t>
      </w:r>
      <w:r>
        <w:t></w:t>
      </w:r>
      <w:r>
        <w:t></w:t>
      </w:r>
      <w:r>
        <w:t></w:t>
      </w:r>
      <w:r>
        <w:t></w:t>
      </w:r>
      <w:r>
        <w:t></w:t>
      </w:r>
      <w:r>
        <w:t></w:t>
      </w:r>
      <w:r>
        <w:t></w:t>
      </w:r>
      <w:r>
        <w:t></w:t>
      </w:r>
      <w:r>
        <w:t></w:t>
      </w:r>
      <w:r>
        <w:t></w:t>
      </w:r>
      <w:r>
        <w:t></w:t>
      </w:r>
    </w:p>
    <w:p w:rsidR="00B60479" w:rsidRDefault="00B60479" w:rsidP="00B60479">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протокол</w:t>
      </w:r>
      <w:r>
        <w:t></w:t>
      </w:r>
      <w:r>
        <w:rPr>
          <w:rFonts w:hint="eastAsia"/>
        </w:rP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в</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АПН</w:t>
      </w:r>
      <w:r>
        <w:t></w:t>
      </w:r>
      <w:r>
        <w:rPr>
          <w:rFonts w:hint="eastAsia"/>
        </w:rPr>
        <w:t>України</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B60479" w:rsidRDefault="00B60479" w:rsidP="00B60479">
      <w:r>
        <w:rPr>
          <w:rFonts w:hint="eastAsia"/>
        </w:rPr>
        <w:t>Об</w:t>
      </w:r>
      <w:r>
        <w:t></w:t>
      </w:r>
      <w:r>
        <w:rPr>
          <w:rFonts w:hint="eastAsia"/>
        </w:rPr>
        <w:t>єкт</w:t>
      </w:r>
      <w:r>
        <w:t></w:t>
      </w:r>
      <w:r>
        <w:rPr>
          <w:rFonts w:hint="eastAsia"/>
        </w:rPr>
        <w:t>дослідження</w:t>
      </w:r>
      <w:r>
        <w:t></w:t>
      </w:r>
      <w:r>
        <w:rPr>
          <w:rFonts w:hint="eastAsia"/>
        </w:rPr>
        <w:t>–</w:t>
      </w:r>
      <w:r>
        <w:t></w:t>
      </w:r>
      <w:r>
        <w:rPr>
          <w:rFonts w:hint="eastAsia"/>
        </w:rPr>
        <w:t>навчально</w:t>
      </w:r>
      <w:r>
        <w:t></w:t>
      </w:r>
      <w:r>
        <w:rPr>
          <w:rFonts w:hint="eastAsia"/>
        </w:rPr>
        <w:t>пізнавальна</w:t>
      </w:r>
      <w:r>
        <w:t></w:t>
      </w:r>
      <w:r>
        <w:rPr>
          <w:rFonts w:hint="eastAsia"/>
        </w:rPr>
        <w:t>діяльність</w:t>
      </w:r>
      <w:r>
        <w:t></w:t>
      </w:r>
      <w:r>
        <w:rPr>
          <w:rFonts w:hint="eastAsia"/>
        </w:rPr>
        <w:t>учнів</w:t>
      </w:r>
      <w:r>
        <w:t></w:t>
      </w:r>
      <w:r>
        <w:rPr>
          <w:rFonts w:hint="eastAsia"/>
        </w:rPr>
        <w:t>основної</w:t>
      </w:r>
      <w:r>
        <w:t></w:t>
      </w:r>
      <w:r>
        <w:rPr>
          <w:rFonts w:hint="eastAsia"/>
        </w:rPr>
        <w:t>школи</w:t>
      </w:r>
      <w:r>
        <w:t></w:t>
      </w:r>
      <w:r>
        <w:rPr>
          <w:rFonts w:hint="eastAsia"/>
        </w:rPr>
        <w:t>з</w:t>
      </w:r>
      <w:r>
        <w:t></w:t>
      </w:r>
      <w:r>
        <w:rPr>
          <w:rFonts w:hint="eastAsia"/>
        </w:rPr>
        <w:t>фізики</w:t>
      </w:r>
      <w:r>
        <w:t></w:t>
      </w:r>
    </w:p>
    <w:p w:rsidR="00B60479" w:rsidRDefault="00B60479" w:rsidP="00B60479">
      <w:r>
        <w:rPr>
          <w:rFonts w:hint="eastAsia"/>
        </w:rPr>
        <w:t>Предмет</w:t>
      </w:r>
      <w:r>
        <w:t></w:t>
      </w:r>
      <w:r>
        <w:rPr>
          <w:rFonts w:hint="eastAsia"/>
        </w:rPr>
        <w:t>дослідження</w:t>
      </w:r>
      <w:r>
        <w:t></w:t>
      </w:r>
      <w:r>
        <w:rPr>
          <w:rFonts w:hint="eastAsia"/>
        </w:rP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B60479" w:rsidRDefault="00B60479" w:rsidP="00B60479">
      <w:r>
        <w:rPr>
          <w:rFonts w:hint="eastAsia"/>
        </w:rPr>
        <w:t>Мета</w:t>
      </w:r>
      <w:r>
        <w:t></w:t>
      </w:r>
      <w:r>
        <w:rPr>
          <w:rFonts w:hint="eastAsia"/>
        </w:rPr>
        <w:t>дослідження</w:t>
      </w:r>
      <w:r>
        <w:t></w:t>
      </w:r>
      <w:r>
        <w:rPr>
          <w:rFonts w:hint="eastAsia"/>
        </w:rPr>
        <w:t>–</w:t>
      </w:r>
      <w:r>
        <w:t></w:t>
      </w:r>
      <w:r>
        <w:rPr>
          <w:rFonts w:hint="eastAsia"/>
        </w:rPr>
        <w:t>теоретичне</w:t>
      </w:r>
      <w:r>
        <w:t></w:t>
      </w:r>
      <w:r>
        <w:rPr>
          <w:rFonts w:hint="eastAsia"/>
        </w:rPr>
        <w:t>обґрунтування</w:t>
      </w:r>
      <w:r>
        <w:t></w:t>
      </w:r>
      <w:r>
        <w:rPr>
          <w:rFonts w:hint="eastAsia"/>
        </w:rPr>
        <w:t>й</w:t>
      </w:r>
      <w:r>
        <w:t></w:t>
      </w:r>
      <w:r>
        <w:rPr>
          <w:rFonts w:hint="eastAsia"/>
        </w:rPr>
        <w:t>експериментальна</w:t>
      </w:r>
      <w:r>
        <w:t></w:t>
      </w:r>
      <w:r>
        <w:rPr>
          <w:rFonts w:hint="eastAsia"/>
        </w:rPr>
        <w:t>перевірка</w:t>
      </w:r>
      <w:r>
        <w:t></w:t>
      </w:r>
      <w:r>
        <w:rPr>
          <w:rFonts w:hint="eastAsia"/>
        </w:rPr>
        <w:t>методики</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за</w:t>
      </w:r>
      <w:r>
        <w:t></w:t>
      </w:r>
      <w:r>
        <w:rPr>
          <w:rFonts w:hint="eastAsia"/>
        </w:rPr>
        <w:t>умов</w:t>
      </w:r>
      <w:r>
        <w:t></w:t>
      </w:r>
      <w:r>
        <w:rPr>
          <w:rFonts w:hint="eastAsia"/>
        </w:rPr>
        <w:t>застосування</w:t>
      </w:r>
      <w:r>
        <w:t></w:t>
      </w:r>
      <w:r>
        <w:rPr>
          <w:rFonts w:hint="eastAsia"/>
        </w:rPr>
        <w:t>інтерактивних</w:t>
      </w:r>
      <w:r>
        <w:t></w:t>
      </w:r>
      <w:r>
        <w:rPr>
          <w:rFonts w:hint="eastAsia"/>
        </w:rPr>
        <w:t>технологій</w:t>
      </w:r>
      <w:r>
        <w:t></w:t>
      </w:r>
      <w:r>
        <w:rPr>
          <w:rFonts w:hint="eastAsia"/>
        </w:rPr>
        <w:t>навчання</w:t>
      </w:r>
      <w:r>
        <w:t></w:t>
      </w:r>
      <w:r>
        <w:rPr>
          <w:rFonts w:hint="eastAsia"/>
        </w:rPr>
        <w:t>фізики</w:t>
      </w:r>
      <w:r>
        <w:t></w:t>
      </w:r>
    </w:p>
    <w:p w:rsidR="00B60479" w:rsidRDefault="00B60479" w:rsidP="00B60479">
      <w:r>
        <w:rPr>
          <w:rFonts w:hint="eastAsia"/>
        </w:rPr>
        <w:t>Гіпотеза</w:t>
      </w:r>
      <w:r>
        <w:t></w:t>
      </w:r>
      <w:r>
        <w:rPr>
          <w:rFonts w:hint="eastAsia"/>
        </w:rPr>
        <w:t>дослідження</w:t>
      </w:r>
      <w:r>
        <w:t></w:t>
      </w:r>
      <w:r>
        <w:t></w:t>
      </w:r>
      <w:r>
        <w:rPr>
          <w:rFonts w:hint="eastAsia"/>
        </w:rPr>
        <w:t>результативність</w:t>
      </w:r>
      <w:r>
        <w:t></w:t>
      </w:r>
      <w:r>
        <w:rPr>
          <w:rFonts w:hint="eastAsia"/>
        </w:rPr>
        <w:t>пізнавальної</w:t>
      </w:r>
      <w:r>
        <w:t></w:t>
      </w:r>
      <w:r>
        <w:rPr>
          <w:rFonts w:hint="eastAsia"/>
        </w:rPr>
        <w:t>діяльності</w:t>
      </w:r>
      <w:r>
        <w:t></w:t>
      </w:r>
      <w:r>
        <w:rPr>
          <w:rFonts w:hint="eastAsia"/>
        </w:rPr>
        <w:t>школярів</w:t>
      </w:r>
      <w:r>
        <w:t></w:t>
      </w:r>
      <w:r>
        <w:rPr>
          <w:rFonts w:hint="eastAsia"/>
        </w:rPr>
        <w:t>з</w:t>
      </w:r>
      <w:r>
        <w:t></w:t>
      </w:r>
      <w:r>
        <w:rPr>
          <w:rFonts w:hint="eastAsia"/>
        </w:rPr>
        <w:t>фізики</w:t>
      </w:r>
      <w:r>
        <w:t></w:t>
      </w:r>
      <w:r>
        <w:rPr>
          <w:rFonts w:hint="eastAsia"/>
        </w:rPr>
        <w:t>підвищується</w:t>
      </w:r>
      <w:r>
        <w:t></w:t>
      </w:r>
      <w:r>
        <w:rPr>
          <w:rFonts w:hint="eastAsia"/>
        </w:rPr>
        <w:t>за</w:t>
      </w:r>
      <w:r>
        <w:t></w:t>
      </w:r>
      <w:r>
        <w:rPr>
          <w:rFonts w:hint="eastAsia"/>
        </w:rPr>
        <w:t>умов</w:t>
      </w:r>
      <w:r>
        <w:t></w:t>
      </w:r>
    </w:p>
    <w:p w:rsidR="00B60479" w:rsidRDefault="00B60479" w:rsidP="00B60479">
      <w:r>
        <w:rPr>
          <w:rFonts w:hint="eastAsia"/>
        </w:rPr>
        <w:t>•</w:t>
      </w:r>
      <w:r>
        <w:tab/>
      </w:r>
      <w:r>
        <w:rPr>
          <w:rFonts w:hint="eastAsia"/>
        </w:rPr>
        <w:t>компонентного</w:t>
      </w:r>
      <w:r>
        <w:t></w:t>
      </w:r>
      <w:r>
        <w:rPr>
          <w:rFonts w:hint="eastAsia"/>
        </w:rPr>
        <w:t>підходу</w:t>
      </w:r>
      <w:r>
        <w:t></w:t>
      </w:r>
      <w:r>
        <w:rPr>
          <w:rFonts w:hint="eastAsia"/>
        </w:rPr>
        <w:t>до</w:t>
      </w:r>
      <w:r>
        <w:t></w:t>
      </w:r>
      <w:r>
        <w:rPr>
          <w:rFonts w:hint="eastAsia"/>
        </w:rPr>
        <w:t>формування</w:t>
      </w:r>
      <w:r>
        <w:t></w:t>
      </w:r>
      <w:r>
        <w:rPr>
          <w:rFonts w:hint="eastAsia"/>
        </w:rPr>
        <w:t>когнітивних</w:t>
      </w:r>
      <w:r>
        <w:t></w:t>
      </w:r>
      <w:r>
        <w:rPr>
          <w:rFonts w:hint="eastAsia"/>
        </w:rPr>
        <w:t>умінь</w:t>
      </w:r>
      <w:r>
        <w:t></w:t>
      </w:r>
    </w:p>
    <w:p w:rsidR="00B60479" w:rsidRDefault="00B60479" w:rsidP="00B60479">
      <w:r>
        <w:rPr>
          <w:rFonts w:hint="eastAsia"/>
        </w:rPr>
        <w:t>•</w:t>
      </w:r>
      <w:r>
        <w:tab/>
      </w:r>
      <w:r>
        <w:rPr>
          <w:rFonts w:hint="eastAsia"/>
        </w:rPr>
        <w:t>забезпечення</w:t>
      </w:r>
      <w:r>
        <w:t></w:t>
      </w:r>
      <w:r>
        <w:rPr>
          <w:rFonts w:hint="eastAsia"/>
        </w:rPr>
        <w:t>й</w:t>
      </w:r>
      <w:r>
        <w:t></w:t>
      </w:r>
      <w:r>
        <w:rPr>
          <w:rFonts w:hint="eastAsia"/>
        </w:rPr>
        <w:t>дотримання</w:t>
      </w:r>
      <w:r>
        <w:t></w:t>
      </w:r>
      <w:r>
        <w:rPr>
          <w:rFonts w:hint="eastAsia"/>
        </w:rPr>
        <w:t>умов</w:t>
      </w:r>
      <w:r>
        <w:t></w:t>
      </w:r>
      <w:r>
        <w:rPr>
          <w:rFonts w:hint="eastAsia"/>
        </w:rPr>
        <w:t>розвитку</w:t>
      </w:r>
      <w:r>
        <w:t></w:t>
      </w:r>
      <w:r>
        <w:rPr>
          <w:rFonts w:hint="eastAsia"/>
        </w:rPr>
        <w:t>когнітивних</w:t>
      </w:r>
      <w:r>
        <w:t></w:t>
      </w:r>
      <w:r>
        <w:rPr>
          <w:rFonts w:hint="eastAsia"/>
        </w:rPr>
        <w:t>умінь</w:t>
      </w:r>
      <w:r>
        <w:t></w:t>
      </w:r>
    </w:p>
    <w:p w:rsidR="00B60479" w:rsidRDefault="00B60479" w:rsidP="00B60479">
      <w:r>
        <w:rPr>
          <w:rFonts w:hint="eastAsia"/>
        </w:rPr>
        <w:t>•</w:t>
      </w:r>
      <w:r>
        <w:tab/>
      </w:r>
      <w:r>
        <w:rPr>
          <w:rFonts w:hint="eastAsia"/>
        </w:rPr>
        <w:t>створення</w:t>
      </w:r>
      <w:r>
        <w:t></w:t>
      </w:r>
      <w:r>
        <w:rPr>
          <w:rFonts w:hint="eastAsia"/>
        </w:rPr>
        <w:t>навчального</w:t>
      </w:r>
      <w:r>
        <w:t></w:t>
      </w:r>
      <w:r>
        <w:rPr>
          <w:rFonts w:hint="eastAsia"/>
        </w:rPr>
        <w:t>середовища</w:t>
      </w:r>
      <w:r>
        <w:t></w:t>
      </w:r>
      <w:r>
        <w:t></w:t>
      </w:r>
      <w:r>
        <w:rPr>
          <w:rFonts w:hint="eastAsia"/>
        </w:rPr>
        <w:t>яке</w:t>
      </w:r>
      <w:r>
        <w:t></w:t>
      </w:r>
      <w:r>
        <w:rPr>
          <w:rFonts w:hint="eastAsia"/>
        </w:rPr>
        <w:t>сприяє</w:t>
      </w:r>
      <w:r>
        <w:t></w:t>
      </w:r>
      <w:r>
        <w:rPr>
          <w:rFonts w:hint="eastAsia"/>
        </w:rPr>
        <w:t>здійсненню</w:t>
      </w:r>
      <w:r>
        <w:t></w:t>
      </w:r>
      <w:r>
        <w:rPr>
          <w:rFonts w:hint="eastAsia"/>
        </w:rPr>
        <w:t>учнями</w:t>
      </w:r>
      <w:r>
        <w:t></w:t>
      </w:r>
      <w:r>
        <w:rPr>
          <w:rFonts w:hint="eastAsia"/>
        </w:rPr>
        <w:t>самостійної</w:t>
      </w:r>
      <w:r>
        <w:t></w:t>
      </w:r>
      <w:r>
        <w:rPr>
          <w:rFonts w:hint="eastAsia"/>
        </w:rPr>
        <w:t>діяльності</w:t>
      </w:r>
      <w:r>
        <w:t></w:t>
      </w:r>
      <w:r>
        <w:rPr>
          <w:rFonts w:hint="eastAsia"/>
        </w:rPr>
        <w:t>щодо</w:t>
      </w:r>
      <w:r>
        <w:t></w:t>
      </w:r>
      <w:r>
        <w:rPr>
          <w:rFonts w:hint="eastAsia"/>
        </w:rPr>
        <w:t>переробки</w:t>
      </w:r>
      <w:r>
        <w:t></w:t>
      </w:r>
      <w:r>
        <w:rPr>
          <w:rFonts w:hint="eastAsia"/>
        </w:rPr>
        <w:t>інформації</w:t>
      </w:r>
      <w:r>
        <w:t></w:t>
      </w:r>
    </w:p>
    <w:p w:rsidR="00B60479" w:rsidRDefault="00B60479" w:rsidP="00B60479">
      <w:r>
        <w:rPr>
          <w:rFonts w:hint="eastAsia"/>
        </w:rPr>
        <w:t>•</w:t>
      </w:r>
      <w:r>
        <w:tab/>
      </w:r>
      <w:r>
        <w:rPr>
          <w:rFonts w:hint="eastAsia"/>
        </w:rPr>
        <w:t>застосування</w:t>
      </w:r>
      <w:r>
        <w:t></w:t>
      </w:r>
      <w:r>
        <w:rPr>
          <w:rFonts w:hint="eastAsia"/>
        </w:rPr>
        <w:t>методів</w:t>
      </w:r>
      <w:r>
        <w:t></w:t>
      </w:r>
      <w:r>
        <w:rPr>
          <w:rFonts w:hint="eastAsia"/>
        </w:rPr>
        <w:t>інтерактивного</w:t>
      </w:r>
      <w:r>
        <w:t></w:t>
      </w:r>
      <w:r>
        <w:rPr>
          <w:rFonts w:hint="eastAsia"/>
        </w:rPr>
        <w:t>навчання</w:t>
      </w:r>
      <w:r>
        <w:t></w:t>
      </w:r>
      <w:r>
        <w:rPr>
          <w:rFonts w:hint="eastAsia"/>
        </w:rPr>
        <w:t>як</w:t>
      </w:r>
      <w:r>
        <w:t></w:t>
      </w:r>
      <w:r>
        <w:rPr>
          <w:rFonts w:hint="eastAsia"/>
        </w:rPr>
        <w:t>необхідної</w:t>
      </w:r>
      <w:r>
        <w:t></w:t>
      </w:r>
      <w:r>
        <w:rPr>
          <w:rFonts w:hint="eastAsia"/>
        </w:rPr>
        <w:t>умови</w:t>
      </w:r>
      <w:r>
        <w:t></w:t>
      </w:r>
      <w:r>
        <w:rPr>
          <w:rFonts w:hint="eastAsia"/>
        </w:rPr>
        <w:t>для</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p>
    <w:p w:rsidR="00B60479" w:rsidRDefault="00B60479" w:rsidP="00B60479">
      <w:r>
        <w:rPr>
          <w:rFonts w:hint="eastAsia"/>
        </w:rPr>
        <w:t>•</w:t>
      </w:r>
      <w:r>
        <w:tab/>
      </w:r>
      <w:r>
        <w:rPr>
          <w:rFonts w:hint="eastAsia"/>
        </w:rPr>
        <w:t>наявності</w:t>
      </w:r>
      <w:r>
        <w:t></w:t>
      </w:r>
      <w:r>
        <w:rPr>
          <w:rFonts w:hint="eastAsia"/>
        </w:rPr>
        <w:t>в</w:t>
      </w:r>
      <w:r>
        <w:t></w:t>
      </w:r>
      <w:r>
        <w:rPr>
          <w:rFonts w:hint="eastAsia"/>
        </w:rPr>
        <w:t>школярів</w:t>
      </w:r>
      <w:r>
        <w:t></w:t>
      </w:r>
      <w:r>
        <w:rPr>
          <w:rFonts w:hint="eastAsia"/>
        </w:rPr>
        <w:t>позитивної</w:t>
      </w:r>
      <w:r>
        <w:t></w:t>
      </w:r>
      <w:r>
        <w:rPr>
          <w:rFonts w:hint="eastAsia"/>
        </w:rPr>
        <w:t>мотивації</w:t>
      </w:r>
      <w:r>
        <w:t></w:t>
      </w:r>
      <w:r>
        <w:rPr>
          <w:rFonts w:hint="eastAsia"/>
        </w:rPr>
        <w:t>до</w:t>
      </w:r>
      <w:r>
        <w:t></w:t>
      </w:r>
      <w:r>
        <w:rPr>
          <w:rFonts w:hint="eastAsia"/>
        </w:rPr>
        <w:t>пізнавальної</w:t>
      </w:r>
      <w:r>
        <w:t></w:t>
      </w:r>
      <w:r>
        <w:rPr>
          <w:rFonts w:hint="eastAsia"/>
        </w:rPr>
        <w:t>діяльності</w:t>
      </w:r>
      <w:r>
        <w:t></w:t>
      </w:r>
    </w:p>
    <w:p w:rsidR="00B60479" w:rsidRDefault="00B60479" w:rsidP="00B60479">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та</w:t>
      </w:r>
      <w:r>
        <w:t></w:t>
      </w:r>
      <w:r>
        <w:rPr>
          <w:rFonts w:hint="eastAsia"/>
        </w:rPr>
        <w:t>підтвердження</w:t>
      </w:r>
      <w:r>
        <w:t></w:t>
      </w:r>
      <w:r>
        <w:rPr>
          <w:rFonts w:hint="eastAsia"/>
        </w:rPr>
        <w:t>гіпотези</w:t>
      </w:r>
      <w:r>
        <w:t></w:t>
      </w:r>
      <w:r>
        <w:rPr>
          <w:rFonts w:hint="eastAsia"/>
        </w:rPr>
        <w:t>в</w:t>
      </w:r>
      <w:r>
        <w:t></w:t>
      </w:r>
      <w:r>
        <w:rPr>
          <w:rFonts w:hint="eastAsia"/>
        </w:rPr>
        <w:t>процесі</w:t>
      </w:r>
      <w:r>
        <w:t></w:t>
      </w:r>
      <w:r>
        <w:rPr>
          <w:rFonts w:hint="eastAsia"/>
        </w:rPr>
        <w:t>дослідження</w:t>
      </w:r>
      <w:r>
        <w:t></w:t>
      </w:r>
      <w:r>
        <w:rPr>
          <w:rFonts w:hint="eastAsia"/>
        </w:rPr>
        <w:t>необхідно</w:t>
      </w:r>
      <w:r>
        <w:t></w:t>
      </w:r>
      <w:r>
        <w:rPr>
          <w:rFonts w:hint="eastAsia"/>
        </w:rPr>
        <w:t>було</w:t>
      </w:r>
      <w:r>
        <w:t></w:t>
      </w:r>
      <w:r>
        <w:rPr>
          <w:rFonts w:hint="eastAsia"/>
        </w:rPr>
        <w:t>виконати</w:t>
      </w:r>
      <w:r>
        <w:t></w:t>
      </w:r>
      <w:r>
        <w:rPr>
          <w:rFonts w:hint="eastAsia"/>
        </w:rPr>
        <w:t>такі</w:t>
      </w:r>
      <w:r>
        <w:t></w:t>
      </w:r>
      <w:r>
        <w:rPr>
          <w:rFonts w:hint="eastAsia"/>
        </w:rPr>
        <w:t>завдання</w:t>
      </w:r>
      <w:r>
        <w:t></w:t>
      </w:r>
    </w:p>
    <w:p w:rsidR="00B60479" w:rsidRDefault="00B60479" w:rsidP="00B60479">
      <w:r>
        <w:rPr>
          <w:rFonts w:hint="eastAsia"/>
        </w:rPr>
        <w:t>•</w:t>
      </w:r>
      <w:r>
        <w:tab/>
      </w:r>
      <w:r>
        <w:rPr>
          <w:rFonts w:hint="eastAsia"/>
        </w:rPr>
        <w:t>проаналізувати</w:t>
      </w:r>
      <w:r>
        <w:t></w:t>
      </w:r>
      <w:r>
        <w:rPr>
          <w:rFonts w:hint="eastAsia"/>
        </w:rPr>
        <w:t>навчально</w:t>
      </w:r>
      <w:r>
        <w:t></w:t>
      </w:r>
      <w:r>
        <w:rPr>
          <w:rFonts w:hint="eastAsia"/>
        </w:rPr>
        <w:t>пізнавальну</w:t>
      </w:r>
      <w:r>
        <w:t></w:t>
      </w:r>
      <w:r>
        <w:rPr>
          <w:rFonts w:hint="eastAsia"/>
        </w:rPr>
        <w:t>діяльність</w:t>
      </w:r>
      <w:r>
        <w:t></w:t>
      </w:r>
      <w:r>
        <w:rPr>
          <w:rFonts w:hint="eastAsia"/>
        </w:rPr>
        <w:t>учнів</w:t>
      </w:r>
      <w:r>
        <w:t></w:t>
      </w:r>
      <w:r>
        <w:rPr>
          <w:rFonts w:hint="eastAsia"/>
        </w:rPr>
        <w:t>із</w:t>
      </w:r>
      <w:r>
        <w:t></w:t>
      </w:r>
      <w:r>
        <w:rPr>
          <w:rFonts w:hint="eastAsia"/>
        </w:rPr>
        <w:t>фізики</w:t>
      </w:r>
      <w:r>
        <w:t></w:t>
      </w:r>
      <w:r>
        <w:rPr>
          <w:rFonts w:hint="eastAsia"/>
        </w:rPr>
        <w:t>з</w:t>
      </w:r>
      <w:r>
        <w:t></w:t>
      </w:r>
      <w:r>
        <w:rPr>
          <w:rFonts w:hint="eastAsia"/>
        </w:rPr>
        <w:t>позицій</w:t>
      </w:r>
      <w:r>
        <w:t></w:t>
      </w:r>
      <w:r>
        <w:rPr>
          <w:rFonts w:hint="eastAsia"/>
        </w:rPr>
        <w:t>когнітивних</w:t>
      </w:r>
      <w:r>
        <w:t></w:t>
      </w:r>
      <w:r>
        <w:rPr>
          <w:rFonts w:hint="eastAsia"/>
        </w:rPr>
        <w:t>процесів</w:t>
      </w:r>
      <w:r>
        <w:t></w:t>
      </w:r>
      <w:r>
        <w:t></w:t>
      </w:r>
      <w:r>
        <w:rPr>
          <w:rFonts w:hint="eastAsia"/>
        </w:rPr>
        <w:t>що</w:t>
      </w:r>
      <w:r>
        <w:t></w:t>
      </w:r>
      <w:r>
        <w:rPr>
          <w:rFonts w:hint="eastAsia"/>
        </w:rPr>
        <w:t>забезпечують</w:t>
      </w:r>
      <w:r>
        <w:t></w:t>
      </w:r>
      <w:r>
        <w:rPr>
          <w:rFonts w:hint="eastAsia"/>
        </w:rPr>
        <w:t>її</w:t>
      </w:r>
      <w:r>
        <w:t></w:t>
      </w:r>
      <w:r>
        <w:rPr>
          <w:rFonts w:hint="eastAsia"/>
        </w:rPr>
        <w:t>здійснення</w:t>
      </w:r>
      <w:r>
        <w:t></w:t>
      </w:r>
    </w:p>
    <w:p w:rsidR="00B60479" w:rsidRDefault="00B60479" w:rsidP="00B60479">
      <w:r>
        <w:rPr>
          <w:rFonts w:hint="eastAsia"/>
        </w:rPr>
        <w:t>•</w:t>
      </w:r>
      <w:r>
        <w:tab/>
      </w:r>
      <w:r>
        <w:rPr>
          <w:rFonts w:hint="eastAsia"/>
        </w:rPr>
        <w:t>визначити</w:t>
      </w:r>
      <w:r>
        <w:t></w:t>
      </w:r>
      <w:r>
        <w:rPr>
          <w:rFonts w:hint="eastAsia"/>
        </w:rPr>
        <w:t>місце</w:t>
      </w:r>
      <w:r>
        <w:t></w:t>
      </w:r>
      <w:r>
        <w:rPr>
          <w:rFonts w:hint="eastAsia"/>
        </w:rPr>
        <w:t>когнітивних</w:t>
      </w:r>
      <w:r>
        <w:t></w:t>
      </w:r>
      <w:r>
        <w:rPr>
          <w:rFonts w:hint="eastAsia"/>
        </w:rPr>
        <w:t>умінь</w:t>
      </w:r>
      <w:r>
        <w:t></w:t>
      </w:r>
      <w:r>
        <w:rPr>
          <w:rFonts w:hint="eastAsia"/>
        </w:rPr>
        <w:t>у</w:t>
      </w:r>
      <w:r>
        <w:t></w:t>
      </w:r>
      <w:r>
        <w:rPr>
          <w:rFonts w:hint="eastAsia"/>
        </w:rPr>
        <w:t>системі</w:t>
      </w:r>
      <w:r>
        <w:t></w:t>
      </w:r>
      <w:r>
        <w:rPr>
          <w:rFonts w:hint="eastAsia"/>
        </w:rPr>
        <w:t>універсальних</w:t>
      </w:r>
      <w:r>
        <w:t></w:t>
      </w:r>
      <w:r>
        <w:rPr>
          <w:rFonts w:hint="eastAsia"/>
        </w:rPr>
        <w:t>умінь</w:t>
      </w:r>
      <w:r>
        <w:t></w:t>
      </w:r>
      <w:r>
        <w:t></w:t>
      </w:r>
      <w:r>
        <w:rPr>
          <w:rFonts w:hint="eastAsia"/>
        </w:rPr>
        <w:t>обґрунтувати</w:t>
      </w:r>
      <w:r>
        <w:t></w:t>
      </w:r>
      <w:r>
        <w:rPr>
          <w:rFonts w:hint="eastAsia"/>
        </w:rPr>
        <w:t>їх</w:t>
      </w:r>
      <w:r>
        <w:t></w:t>
      </w:r>
      <w:r>
        <w:rPr>
          <w:rFonts w:hint="eastAsia"/>
        </w:rPr>
        <w:t>структуру</w:t>
      </w:r>
      <w:r>
        <w:t></w:t>
      </w:r>
      <w:r>
        <w:rPr>
          <w:rFonts w:hint="eastAsia"/>
        </w:rPr>
        <w:t>та</w:t>
      </w:r>
      <w:r>
        <w:t></w:t>
      </w:r>
      <w:r>
        <w:rPr>
          <w:rFonts w:hint="eastAsia"/>
        </w:rPr>
        <w:t>умови</w:t>
      </w:r>
      <w:r>
        <w:t></w:t>
      </w:r>
      <w:r>
        <w:rPr>
          <w:rFonts w:hint="eastAsia"/>
        </w:rPr>
        <w:t>формування</w:t>
      </w:r>
      <w:r>
        <w:t></w:t>
      </w:r>
      <w:r>
        <w:rPr>
          <w:rFonts w:hint="eastAsia"/>
        </w:rPr>
        <w:t>в</w:t>
      </w:r>
      <w:r>
        <w:t></w:t>
      </w:r>
      <w:r>
        <w:rPr>
          <w:rFonts w:hint="eastAsia"/>
        </w:rPr>
        <w:t>процесі</w:t>
      </w:r>
      <w:r>
        <w:t></w:t>
      </w:r>
      <w:r>
        <w:rPr>
          <w:rFonts w:hint="eastAsia"/>
        </w:rPr>
        <w:t>вивчення</w:t>
      </w:r>
      <w:r>
        <w:t></w:t>
      </w:r>
      <w:r>
        <w:rPr>
          <w:rFonts w:hint="eastAsia"/>
        </w:rPr>
        <w:t>фізики</w:t>
      </w:r>
      <w:r>
        <w:t></w:t>
      </w:r>
    </w:p>
    <w:p w:rsidR="00B60479" w:rsidRDefault="00B60479" w:rsidP="00B60479">
      <w:r>
        <w:rPr>
          <w:rFonts w:hint="eastAsia"/>
        </w:rPr>
        <w:t>•</w:t>
      </w:r>
      <w:r>
        <w:tab/>
      </w:r>
      <w:r>
        <w:rPr>
          <w:rFonts w:hint="eastAsia"/>
        </w:rPr>
        <w:t>розробити</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на</w:t>
      </w:r>
      <w:r>
        <w:t></w:t>
      </w:r>
      <w:r>
        <w:rPr>
          <w:rFonts w:hint="eastAsia"/>
        </w:rPr>
        <w:t>уроках</w:t>
      </w:r>
      <w:r>
        <w:t></w:t>
      </w:r>
      <w:r>
        <w:rPr>
          <w:rFonts w:hint="eastAsia"/>
        </w:rPr>
        <w:t>фізики</w:t>
      </w:r>
      <w:r>
        <w:t></w:t>
      </w:r>
      <w:r>
        <w:rPr>
          <w:rFonts w:hint="eastAsia"/>
        </w:rPr>
        <w:t>в</w:t>
      </w:r>
      <w:r>
        <w:t></w:t>
      </w:r>
      <w:r>
        <w:t></w:t>
      </w:r>
      <w:r>
        <w:t></w:t>
      </w:r>
      <w:r>
        <w:t></w:t>
      </w:r>
      <w:r>
        <w:t></w:t>
      </w:r>
      <w:r>
        <w:rPr>
          <w:rFonts w:hint="eastAsia"/>
        </w:rPr>
        <w:t>класах</w:t>
      </w:r>
      <w:r>
        <w:t></w:t>
      </w:r>
    </w:p>
    <w:p w:rsidR="00B60479" w:rsidRDefault="00B60479" w:rsidP="00B60479">
      <w:r>
        <w:rPr>
          <w:rFonts w:hint="eastAsia"/>
        </w:rPr>
        <w:t>•</w:t>
      </w:r>
      <w:r>
        <w:tab/>
      </w:r>
      <w:r>
        <w:rPr>
          <w:rFonts w:hint="eastAsia"/>
        </w:rPr>
        <w:t>експериментально</w:t>
      </w:r>
      <w:r>
        <w:t></w:t>
      </w:r>
      <w:r>
        <w:rPr>
          <w:rFonts w:hint="eastAsia"/>
        </w:rPr>
        <w:t>визначити</w:t>
      </w:r>
      <w:r>
        <w:t></w:t>
      </w:r>
      <w:r>
        <w:rPr>
          <w:rFonts w:hint="eastAsia"/>
        </w:rPr>
        <w:t>ефективність</w:t>
      </w:r>
      <w:r>
        <w:t></w:t>
      </w:r>
      <w:r>
        <w:rPr>
          <w:rFonts w:hint="eastAsia"/>
        </w:rPr>
        <w:t>запропонованого</w:t>
      </w:r>
      <w:r>
        <w:t></w:t>
      </w:r>
      <w:r>
        <w:rPr>
          <w:rFonts w:hint="eastAsia"/>
        </w:rPr>
        <w:t>підходу</w:t>
      </w:r>
      <w:r>
        <w:t></w:t>
      </w:r>
      <w:r>
        <w:rPr>
          <w:rFonts w:hint="eastAsia"/>
        </w:rPr>
        <w:t>до</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за</w:t>
      </w:r>
      <w:r>
        <w:t></w:t>
      </w:r>
      <w:r>
        <w:rPr>
          <w:rFonts w:hint="eastAsia"/>
        </w:rPr>
        <w:t>умов</w:t>
      </w:r>
      <w:r>
        <w:t></w:t>
      </w:r>
      <w:r>
        <w:rPr>
          <w:rFonts w:hint="eastAsia"/>
        </w:rPr>
        <w:t>інтерактивного</w:t>
      </w:r>
      <w:r>
        <w:t></w:t>
      </w:r>
      <w:r>
        <w:rPr>
          <w:rFonts w:hint="eastAsia"/>
        </w:rPr>
        <w:t>навчання</w:t>
      </w:r>
      <w:r>
        <w:t></w:t>
      </w:r>
      <w:r>
        <w:rPr>
          <w:rFonts w:hint="eastAsia"/>
        </w:rPr>
        <w:t>фізики</w:t>
      </w:r>
      <w:r>
        <w:t></w:t>
      </w:r>
      <w:r>
        <w:rPr>
          <w:rFonts w:hint="eastAsia"/>
        </w:rPr>
        <w:t>в</w:t>
      </w:r>
      <w:r>
        <w:t></w:t>
      </w:r>
      <w:r>
        <w:t></w:t>
      </w:r>
      <w:r>
        <w:t></w:t>
      </w:r>
      <w:r>
        <w:t></w:t>
      </w:r>
      <w:r>
        <w:t></w:t>
      </w:r>
      <w:r>
        <w:rPr>
          <w:rFonts w:hint="eastAsia"/>
        </w:rPr>
        <w:t>класах</w:t>
      </w:r>
      <w:r>
        <w:t></w:t>
      </w:r>
    </w:p>
    <w:p w:rsidR="00B60479" w:rsidRDefault="00B60479" w:rsidP="00B60479">
      <w:r>
        <w:rPr>
          <w:rFonts w:hint="eastAsia"/>
        </w:rPr>
        <w:t>Для</w:t>
      </w:r>
      <w:r>
        <w:t></w:t>
      </w:r>
      <w:r>
        <w:rPr>
          <w:rFonts w:hint="eastAsia"/>
        </w:rPr>
        <w:t>розв</w:t>
      </w:r>
      <w:r>
        <w:t></w:t>
      </w:r>
      <w:r>
        <w:rPr>
          <w:rFonts w:hint="eastAsia"/>
        </w:rPr>
        <w:t>язання</w:t>
      </w:r>
      <w:r>
        <w:t></w:t>
      </w:r>
      <w:r>
        <w:rPr>
          <w:rFonts w:hint="eastAsia"/>
        </w:rPr>
        <w:t>завдань</w:t>
      </w:r>
      <w:r>
        <w:t></w:t>
      </w:r>
      <w:r>
        <w:rPr>
          <w:rFonts w:hint="eastAsia"/>
        </w:rPr>
        <w:t>дослідження</w:t>
      </w:r>
      <w:r>
        <w:t></w:t>
      </w:r>
      <w:r>
        <w:rPr>
          <w:rFonts w:hint="eastAsia"/>
        </w:rPr>
        <w:t>було</w:t>
      </w:r>
      <w:r>
        <w:t></w:t>
      </w:r>
      <w:r>
        <w:rPr>
          <w:rFonts w:hint="eastAsia"/>
        </w:rPr>
        <w:t>використано</w:t>
      </w:r>
      <w:r>
        <w:t></w:t>
      </w:r>
      <w:r>
        <w:rPr>
          <w:rFonts w:hint="eastAsia"/>
        </w:rPr>
        <w:t>методи</w:t>
      </w:r>
      <w:r>
        <w:t></w:t>
      </w:r>
      <w:r>
        <w:rPr>
          <w:rFonts w:hint="eastAsia"/>
        </w:rPr>
        <w:t>дослідження</w:t>
      </w:r>
      <w:r>
        <w:t></w:t>
      </w:r>
    </w:p>
    <w:p w:rsidR="00B60479" w:rsidRDefault="00B60479" w:rsidP="00B60479">
      <w:r>
        <w:t></w:t>
      </w:r>
      <w:r>
        <w:t></w:t>
      </w:r>
      <w:r>
        <w:t></w:t>
      </w:r>
      <w:r>
        <w:rPr>
          <w:rFonts w:hint="eastAsia"/>
        </w:rPr>
        <w:t>теоретичні</w:t>
      </w:r>
      <w:r>
        <w:t></w:t>
      </w:r>
      <w:r>
        <w:t></w:t>
      </w:r>
      <w:r>
        <w:rPr>
          <w:rFonts w:hint="eastAsia"/>
        </w:rPr>
        <w:t>системний</w:t>
      </w:r>
      <w:r>
        <w:t></w:t>
      </w:r>
      <w:r>
        <w:rPr>
          <w:rFonts w:hint="eastAsia"/>
        </w:rPr>
        <w:t>аналіз</w:t>
      </w:r>
      <w:r>
        <w:t></w:t>
      </w:r>
      <w:r>
        <w:rPr>
          <w:rFonts w:hint="eastAsia"/>
        </w:rPr>
        <w:t>проблеми</w:t>
      </w:r>
      <w:r>
        <w:t></w:t>
      </w:r>
      <w:r>
        <w:rPr>
          <w:rFonts w:hint="eastAsia"/>
        </w:rPr>
        <w:t>на</w:t>
      </w:r>
      <w:r>
        <w:t></w:t>
      </w:r>
      <w:r>
        <w:rPr>
          <w:rFonts w:hint="eastAsia"/>
        </w:rPr>
        <w:t>основі</w:t>
      </w:r>
      <w:r>
        <w:t></w:t>
      </w:r>
      <w:r>
        <w:rPr>
          <w:rFonts w:hint="eastAsia"/>
        </w:rPr>
        <w:t>вивчення</w:t>
      </w:r>
      <w:r>
        <w:t></w:t>
      </w:r>
      <w:r>
        <w:rPr>
          <w:rFonts w:hint="eastAsia"/>
        </w:rPr>
        <w:t>філософсько</w:t>
      </w:r>
      <w:r>
        <w:t></w:t>
      </w:r>
      <w:r>
        <w:rPr>
          <w:rFonts w:hint="eastAsia"/>
        </w:rPr>
        <w:t>методологічної</w:t>
      </w:r>
      <w:r>
        <w:t></w:t>
      </w:r>
      <w:r>
        <w:t></w:t>
      </w:r>
      <w:r>
        <w:rPr>
          <w:rFonts w:hint="eastAsia"/>
        </w:rPr>
        <w:t>психолого</w:t>
      </w:r>
      <w:r>
        <w:t></w:t>
      </w:r>
      <w:r>
        <w:rPr>
          <w:rFonts w:hint="eastAsia"/>
        </w:rPr>
        <w:t>педагогічної</w:t>
      </w:r>
      <w:r>
        <w:t></w:t>
      </w:r>
      <w:r>
        <w:rPr>
          <w:rFonts w:hint="eastAsia"/>
        </w:rPr>
        <w:t>й</w:t>
      </w:r>
      <w:r>
        <w:t></w:t>
      </w:r>
      <w:r>
        <w:rPr>
          <w:rFonts w:hint="eastAsia"/>
        </w:rPr>
        <w:t>методичної</w:t>
      </w:r>
      <w:r>
        <w:t></w:t>
      </w:r>
      <w:r>
        <w:rPr>
          <w:rFonts w:hint="eastAsia"/>
        </w:rPr>
        <w:t>літератури</w:t>
      </w:r>
      <w:r>
        <w:t></w:t>
      </w:r>
      <w:r>
        <w:rPr>
          <w:rFonts w:hint="eastAsia"/>
        </w:rPr>
        <w:t>та</w:t>
      </w:r>
      <w:r>
        <w:t></w:t>
      </w:r>
      <w:r>
        <w:rPr>
          <w:rFonts w:hint="eastAsia"/>
        </w:rPr>
        <w:t>логіко</w:t>
      </w:r>
      <w:r>
        <w:t></w:t>
      </w:r>
      <w:r>
        <w:rPr>
          <w:rFonts w:hint="eastAsia"/>
        </w:rPr>
        <w:t>гносеологічних</w:t>
      </w:r>
      <w:r>
        <w:t></w:t>
      </w:r>
      <w:r>
        <w:rPr>
          <w:rFonts w:hint="eastAsia"/>
        </w:rPr>
        <w:t>підходів</w:t>
      </w:r>
      <w:r>
        <w:t></w:t>
      </w:r>
      <w:r>
        <w:t></w:t>
      </w:r>
      <w:r>
        <w:rPr>
          <w:rFonts w:hint="eastAsia"/>
        </w:rPr>
        <w:t>а</w:t>
      </w:r>
      <w:r>
        <w:t></w:t>
      </w:r>
      <w:r>
        <w:rPr>
          <w:rFonts w:hint="eastAsia"/>
        </w:rPr>
        <w:t>також</w:t>
      </w:r>
      <w:r>
        <w:t></w:t>
      </w:r>
      <w:r>
        <w:rPr>
          <w:rFonts w:hint="eastAsia"/>
        </w:rPr>
        <w:t>моделювання</w:t>
      </w:r>
      <w:r>
        <w:t></w:t>
      </w:r>
      <w:r>
        <w:rPr>
          <w:rFonts w:hint="eastAsia"/>
        </w:rPr>
        <w:t>педагогічного</w:t>
      </w:r>
      <w:r>
        <w:t></w:t>
      </w:r>
      <w:r>
        <w:rPr>
          <w:rFonts w:hint="eastAsia"/>
        </w:rPr>
        <w:t>процесу</w:t>
      </w:r>
      <w:r>
        <w:t></w:t>
      </w:r>
      <w:r>
        <w:rPr>
          <w:rFonts w:hint="eastAsia"/>
        </w:rPr>
        <w:t>з</w:t>
      </w:r>
      <w:r>
        <w:t></w:t>
      </w:r>
      <w:r>
        <w:rPr>
          <w:rFonts w:hint="eastAsia"/>
        </w:rPr>
        <w:t>формування</w:t>
      </w:r>
      <w:r>
        <w:t></w:t>
      </w:r>
      <w:r>
        <w:rPr>
          <w:rFonts w:hint="eastAsia"/>
        </w:rPr>
        <w:t>когнітивних</w:t>
      </w:r>
      <w:r>
        <w:t></w:t>
      </w:r>
      <w:r>
        <w:rPr>
          <w:rFonts w:hint="eastAsia"/>
        </w:rPr>
        <w:t>умінь</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p>
    <w:p w:rsidR="00B60479" w:rsidRDefault="00B60479" w:rsidP="00B60479">
      <w:r>
        <w:t></w:t>
      </w:r>
      <w:r>
        <w:t></w:t>
      </w:r>
      <w:r>
        <w:t></w:t>
      </w:r>
      <w:r>
        <w:rPr>
          <w:rFonts w:hint="eastAsia"/>
        </w:rPr>
        <w:t>емпіричні</w:t>
      </w:r>
      <w:r>
        <w:t></w:t>
      </w:r>
      <w:r>
        <w:t></w:t>
      </w:r>
      <w:r>
        <w:rPr>
          <w:rFonts w:hint="eastAsia"/>
        </w:rPr>
        <w:t>спостереження</w:t>
      </w:r>
      <w:r>
        <w:t></w:t>
      </w:r>
      <w:r>
        <w:rPr>
          <w:rFonts w:hint="eastAsia"/>
        </w:rPr>
        <w:t>та</w:t>
      </w:r>
      <w:r>
        <w:t></w:t>
      </w:r>
      <w:r>
        <w:rPr>
          <w:rFonts w:hint="eastAsia"/>
        </w:rPr>
        <w:t>аналіз</w:t>
      </w:r>
      <w:r>
        <w:t></w:t>
      </w:r>
      <w:r>
        <w:rPr>
          <w:rFonts w:hint="eastAsia"/>
        </w:rPr>
        <w:t>навчального</w:t>
      </w:r>
      <w:r>
        <w:t></w:t>
      </w:r>
      <w:r>
        <w:rPr>
          <w:rFonts w:hint="eastAsia"/>
        </w:rPr>
        <w:t>процесу</w:t>
      </w:r>
      <w:r>
        <w:t></w:t>
      </w:r>
      <w:r>
        <w:t></w:t>
      </w:r>
      <w:r>
        <w:rPr>
          <w:rFonts w:hint="eastAsia"/>
        </w:rPr>
        <w:t>анкетування</w:t>
      </w:r>
      <w:r>
        <w:t></w:t>
      </w:r>
      <w:r>
        <w:t></w:t>
      </w:r>
      <w:r>
        <w:rPr>
          <w:rFonts w:hint="eastAsia"/>
        </w:rPr>
        <w:t>тестування</w:t>
      </w:r>
      <w:r>
        <w:t></w:t>
      </w:r>
      <w:r>
        <w:t></w:t>
      </w:r>
      <w:r>
        <w:rPr>
          <w:rFonts w:hint="eastAsia"/>
        </w:rPr>
        <w:t>опитування</w:t>
      </w:r>
      <w:r>
        <w:t></w:t>
      </w:r>
      <w:r>
        <w:t></w:t>
      </w:r>
      <w:r>
        <w:rPr>
          <w:rFonts w:hint="eastAsia"/>
        </w:rPr>
        <w:t>бесіда</w:t>
      </w:r>
      <w:r>
        <w:t></w:t>
      </w:r>
      <w:r>
        <w:t></w:t>
      </w:r>
      <w:r>
        <w:rPr>
          <w:rFonts w:hint="eastAsia"/>
        </w:rPr>
        <w:t>аналіз</w:t>
      </w:r>
      <w:r>
        <w:t></w:t>
      </w:r>
      <w:r>
        <w:rPr>
          <w:rFonts w:hint="eastAsia"/>
        </w:rPr>
        <w:t>письмових</w:t>
      </w:r>
      <w:r>
        <w:t></w:t>
      </w:r>
      <w:r>
        <w:rPr>
          <w:rFonts w:hint="eastAsia"/>
        </w:rPr>
        <w:t>робіт</w:t>
      </w:r>
      <w:r>
        <w:t></w:t>
      </w:r>
      <w:r>
        <w:t></w:t>
      </w:r>
      <w:r>
        <w:rPr>
          <w:rFonts w:hint="eastAsia"/>
        </w:rPr>
        <w:t>констатуючий</w:t>
      </w:r>
      <w:r>
        <w:t></w:t>
      </w:r>
      <w:r>
        <w:rPr>
          <w:rFonts w:hint="eastAsia"/>
        </w:rPr>
        <w:t>і</w:t>
      </w:r>
      <w:r>
        <w:t></w:t>
      </w:r>
      <w:r>
        <w:rPr>
          <w:rFonts w:hint="eastAsia"/>
        </w:rPr>
        <w:t>формуючий</w:t>
      </w:r>
      <w:r>
        <w:t></w:t>
      </w:r>
      <w:r>
        <w:rPr>
          <w:rFonts w:hint="eastAsia"/>
        </w:rPr>
        <w:t>педагогічні</w:t>
      </w:r>
      <w:r>
        <w:t></w:t>
      </w:r>
      <w:r>
        <w:rPr>
          <w:rFonts w:hint="eastAsia"/>
        </w:rPr>
        <w:t>експерименти</w:t>
      </w:r>
      <w:r>
        <w:t></w:t>
      </w:r>
      <w:r>
        <w:t></w:t>
      </w:r>
      <w:r>
        <w:rPr>
          <w:rFonts w:hint="eastAsia"/>
        </w:rPr>
        <w:t>комп’ютерна</w:t>
      </w:r>
      <w:r>
        <w:t></w:t>
      </w:r>
      <w:r>
        <w:rPr>
          <w:rFonts w:hint="eastAsia"/>
        </w:rPr>
        <w:t>обробка</w:t>
      </w:r>
      <w:r>
        <w:t></w:t>
      </w:r>
      <w:r>
        <w:rPr>
          <w:rFonts w:hint="eastAsia"/>
        </w:rPr>
        <w:t>результатів</w:t>
      </w:r>
      <w:r>
        <w:t></w:t>
      </w:r>
      <w:r>
        <w:rPr>
          <w:rFonts w:hint="eastAsia"/>
        </w:rPr>
        <w:t>педагогічного</w:t>
      </w:r>
      <w:r>
        <w:t></w:t>
      </w:r>
      <w:r>
        <w:rPr>
          <w:rFonts w:hint="eastAsia"/>
        </w:rPr>
        <w:t>експерименту</w:t>
      </w:r>
      <w:r>
        <w:t></w:t>
      </w:r>
      <w:r>
        <w:t></w:t>
      </w:r>
    </w:p>
    <w:p w:rsidR="00B60479" w:rsidRDefault="00B60479" w:rsidP="00B60479">
      <w:r>
        <w:rPr>
          <w:rFonts w:hint="eastAsia"/>
        </w:rPr>
        <w:t>Дослідження</w:t>
      </w:r>
      <w:r>
        <w:t></w:t>
      </w:r>
      <w:r>
        <w:rPr>
          <w:rFonts w:hint="eastAsia"/>
        </w:rPr>
        <w:t>здійснювалося</w:t>
      </w:r>
      <w:r>
        <w:t></w:t>
      </w:r>
      <w:r>
        <w:rPr>
          <w:rFonts w:hint="eastAsia"/>
        </w:rPr>
        <w:t>на</w:t>
      </w:r>
      <w:r>
        <w:t></w:t>
      </w:r>
      <w:r>
        <w:rPr>
          <w:rFonts w:hint="eastAsia"/>
        </w:rPr>
        <w:t>експериментальній</w:t>
      </w:r>
      <w:r>
        <w:t></w:t>
      </w:r>
      <w:r>
        <w:rPr>
          <w:rFonts w:hint="eastAsia"/>
        </w:rPr>
        <w:t>базі</w:t>
      </w:r>
      <w:r>
        <w:t></w:t>
      </w:r>
      <w:r>
        <w:rPr>
          <w:rFonts w:hint="eastAsia"/>
        </w:rPr>
        <w:t>середніх</w:t>
      </w:r>
      <w:r>
        <w:t></w:t>
      </w:r>
      <w:r>
        <w:rPr>
          <w:rFonts w:hint="eastAsia"/>
        </w:rPr>
        <w:t>загальноосвітніх</w:t>
      </w:r>
      <w:r>
        <w:t></w:t>
      </w:r>
      <w:r>
        <w:rPr>
          <w:rFonts w:hint="eastAsia"/>
        </w:rPr>
        <w:t>шкіл</w:t>
      </w:r>
      <w:r>
        <w:t></w:t>
      </w:r>
      <w:r>
        <w:rPr>
          <w:rFonts w:hint="eastAsia"/>
        </w:rPr>
        <w:t>Чаплинського</w:t>
      </w:r>
      <w:r>
        <w:t></w:t>
      </w:r>
      <w:r>
        <w:t></w:t>
      </w:r>
      <w:r>
        <w:rPr>
          <w:rFonts w:hint="eastAsia"/>
        </w:rPr>
        <w:t>Цюрупинського</w:t>
      </w:r>
      <w:r>
        <w:t></w:t>
      </w:r>
      <w:r>
        <w:t></w:t>
      </w:r>
      <w:r>
        <w:rPr>
          <w:rFonts w:hint="eastAsia"/>
        </w:rPr>
        <w:t>Бориславського</w:t>
      </w:r>
      <w:r>
        <w:t></w:t>
      </w:r>
      <w:r>
        <w:t></w:t>
      </w:r>
      <w:r>
        <w:rPr>
          <w:rFonts w:hint="eastAsia"/>
        </w:rPr>
        <w:t>Горностаївського</w:t>
      </w:r>
      <w:r>
        <w:t></w:t>
      </w:r>
      <w:r>
        <w:t></w:t>
      </w:r>
      <w:r>
        <w:rPr>
          <w:rFonts w:hint="eastAsia"/>
        </w:rPr>
        <w:t>Каховського</w:t>
      </w:r>
      <w:r>
        <w:t></w:t>
      </w:r>
      <w:r>
        <w:rPr>
          <w:rFonts w:hint="eastAsia"/>
        </w:rPr>
        <w:t>районів</w:t>
      </w:r>
      <w:r>
        <w:t></w:t>
      </w:r>
      <w:r>
        <w:rPr>
          <w:rFonts w:hint="eastAsia"/>
        </w:rPr>
        <w:t>Херсонської</w:t>
      </w:r>
      <w:r>
        <w:t></w:t>
      </w:r>
      <w:r>
        <w:rPr>
          <w:rFonts w:hint="eastAsia"/>
        </w:rPr>
        <w:t>області</w:t>
      </w:r>
      <w:r>
        <w:t></w:t>
      </w:r>
      <w:r>
        <w:t></w:t>
      </w:r>
      <w:r>
        <w:rPr>
          <w:rFonts w:hint="eastAsia"/>
        </w:rPr>
        <w:t>м</w:t>
      </w:r>
      <w:r>
        <w:t></w:t>
      </w:r>
      <w:r>
        <w:rPr>
          <w:rFonts w:hint="eastAsia"/>
        </w:rPr>
        <w:t>Херсона</w:t>
      </w:r>
      <w:r>
        <w:t></w:t>
      </w:r>
      <w:r>
        <w:rPr>
          <w:rFonts w:hint="eastAsia"/>
        </w:rPr>
        <w:t>та</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Дослідженням</w:t>
      </w:r>
      <w:r>
        <w:t></w:t>
      </w:r>
      <w:r>
        <w:rPr>
          <w:rFonts w:hint="eastAsia"/>
        </w:rPr>
        <w:t>було</w:t>
      </w:r>
      <w:r>
        <w:t></w:t>
      </w:r>
      <w:r>
        <w:rPr>
          <w:rFonts w:hint="eastAsia"/>
        </w:rPr>
        <w:t>охоплено</w:t>
      </w:r>
      <w:r>
        <w:t></w:t>
      </w:r>
      <w:r>
        <w:rPr>
          <w:rFonts w:hint="eastAsia"/>
        </w:rPr>
        <w:t>близько</w:t>
      </w:r>
      <w:r>
        <w:t></w:t>
      </w:r>
      <w:r>
        <w:t></w:t>
      </w:r>
      <w:r>
        <w:t></w:t>
      </w:r>
      <w:r>
        <w:t></w:t>
      </w:r>
      <w:r>
        <w:t></w:t>
      </w:r>
      <w:r>
        <w:t></w:t>
      </w:r>
      <w:r>
        <w:rPr>
          <w:rFonts w:hint="eastAsia"/>
        </w:rPr>
        <w:t>учнів</w:t>
      </w:r>
      <w:r>
        <w:t></w:t>
      </w:r>
    </w:p>
    <w:p w:rsidR="00B60479" w:rsidRDefault="00B60479" w:rsidP="00B60479">
      <w:r>
        <w:rPr>
          <w:rFonts w:hint="eastAsia"/>
        </w:rPr>
        <w:t>Дослідження</w:t>
      </w:r>
      <w:r>
        <w:t></w:t>
      </w:r>
      <w:r>
        <w:rPr>
          <w:rFonts w:hint="eastAsia"/>
        </w:rPr>
        <w:t>проводилося</w:t>
      </w:r>
      <w:r>
        <w:t></w:t>
      </w:r>
      <w:r>
        <w:rPr>
          <w:rFonts w:hint="eastAsia"/>
        </w:rPr>
        <w:t>в</w:t>
      </w:r>
      <w:r>
        <w:t></w:t>
      </w:r>
      <w:r>
        <w:rPr>
          <w:rFonts w:hint="eastAsia"/>
        </w:rPr>
        <w:t>декілька</w:t>
      </w:r>
      <w:r>
        <w:t></w:t>
      </w:r>
      <w:r>
        <w:rPr>
          <w:rFonts w:hint="eastAsia"/>
        </w:rPr>
        <w:t>етапів</w:t>
      </w:r>
      <w:r>
        <w:t></w:t>
      </w:r>
      <w:r>
        <w:t></w:t>
      </w:r>
    </w:p>
    <w:p w:rsidR="00B60479" w:rsidRDefault="00B60479" w:rsidP="00B60479">
      <w:r>
        <w:rPr>
          <w:rFonts w:hint="eastAsia"/>
        </w:rPr>
        <w:t>На</w:t>
      </w:r>
      <w:r>
        <w:t></w:t>
      </w:r>
      <w:r>
        <w:rPr>
          <w:rFonts w:hint="eastAsia"/>
        </w:rPr>
        <w:t>першому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проведено</w:t>
      </w:r>
      <w:r>
        <w:t></w:t>
      </w:r>
      <w:r>
        <w:rPr>
          <w:rFonts w:hint="eastAsia"/>
        </w:rPr>
        <w:t>аналіз</w:t>
      </w:r>
      <w:r>
        <w:t></w:t>
      </w:r>
      <w:r>
        <w:rPr>
          <w:rFonts w:hint="eastAsia"/>
        </w:rPr>
        <w:t>філософської</w:t>
      </w:r>
      <w:r>
        <w:t></w:t>
      </w:r>
      <w:r>
        <w:t></w:t>
      </w:r>
      <w:r>
        <w:rPr>
          <w:rFonts w:hint="eastAsia"/>
        </w:rPr>
        <w:t>психолого</w:t>
      </w:r>
      <w:r>
        <w:t></w:t>
      </w:r>
      <w:r>
        <w:rPr>
          <w:rFonts w:hint="eastAsia"/>
        </w:rPr>
        <w:t>педагогічної</w:t>
      </w:r>
      <w:r>
        <w:t></w:t>
      </w:r>
      <w:r>
        <w:rPr>
          <w:rFonts w:hint="eastAsia"/>
        </w:rPr>
        <w:t>й</w:t>
      </w:r>
      <w:r>
        <w:t></w:t>
      </w:r>
      <w:r>
        <w:rPr>
          <w:rFonts w:hint="eastAsia"/>
        </w:rPr>
        <w:t>науково</w:t>
      </w:r>
      <w:r>
        <w:t></w:t>
      </w:r>
      <w:r>
        <w:rPr>
          <w:rFonts w:hint="eastAsia"/>
        </w:rPr>
        <w:t>методичної</w:t>
      </w:r>
      <w:r>
        <w:t></w:t>
      </w:r>
      <w:r>
        <w:rPr>
          <w:rFonts w:hint="eastAsia"/>
        </w:rPr>
        <w:t>літератури</w:t>
      </w:r>
      <w:r>
        <w:t></w:t>
      </w:r>
      <w:r>
        <w:rPr>
          <w:rFonts w:hint="eastAsia"/>
        </w:rPr>
        <w:t>із</w:t>
      </w:r>
      <w:r>
        <w:t></w:t>
      </w:r>
      <w:r>
        <w:rPr>
          <w:rFonts w:hint="eastAsia"/>
        </w:rPr>
        <w:t>проблем</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та</w:t>
      </w:r>
      <w:r>
        <w:t></w:t>
      </w:r>
      <w:r>
        <w:rPr>
          <w:rFonts w:hint="eastAsia"/>
        </w:rPr>
        <w:t>інтерактивного</w:t>
      </w:r>
      <w:r>
        <w:t></w:t>
      </w:r>
      <w:r>
        <w:rPr>
          <w:rFonts w:hint="eastAsia"/>
        </w:rPr>
        <w:t>навчання</w:t>
      </w:r>
      <w:r>
        <w:t></w:t>
      </w:r>
      <w:r>
        <w:t></w:t>
      </w:r>
      <w:r>
        <w:rPr>
          <w:rFonts w:hint="eastAsia"/>
        </w:rPr>
        <w:t>визначено</w:t>
      </w:r>
      <w:r>
        <w:t></w:t>
      </w:r>
      <w:r>
        <w:rPr>
          <w:rFonts w:hint="eastAsia"/>
        </w:rPr>
        <w:t>вихідні</w:t>
      </w:r>
      <w:r>
        <w:t></w:t>
      </w:r>
      <w:r>
        <w:rPr>
          <w:rFonts w:hint="eastAsia"/>
        </w:rPr>
        <w:t>теоретичні</w:t>
      </w:r>
      <w:r>
        <w:t></w:t>
      </w:r>
      <w:r>
        <w:rPr>
          <w:rFonts w:hint="eastAsia"/>
        </w:rPr>
        <w:t>основи</w:t>
      </w:r>
      <w:r>
        <w:t></w:t>
      </w:r>
      <w:r>
        <w:rPr>
          <w:rFonts w:hint="eastAsia"/>
        </w:rPr>
        <w:t>розв’язання</w:t>
      </w:r>
      <w:r>
        <w:t></w:t>
      </w:r>
      <w:r>
        <w:rPr>
          <w:rFonts w:hint="eastAsia"/>
        </w:rPr>
        <w:t>поставлених</w:t>
      </w:r>
      <w:r>
        <w:t></w:t>
      </w:r>
      <w:r>
        <w:rPr>
          <w:rFonts w:hint="eastAsia"/>
        </w:rPr>
        <w:t>проблем</w:t>
      </w:r>
      <w:r>
        <w:t></w:t>
      </w:r>
    </w:p>
    <w:p w:rsidR="00B60479" w:rsidRDefault="00B60479" w:rsidP="00B60479">
      <w:r>
        <w:rPr>
          <w:rFonts w:hint="eastAsia"/>
        </w:rPr>
        <w:t>У</w:t>
      </w:r>
      <w:r>
        <w:t></w:t>
      </w:r>
      <w:r>
        <w:rPr>
          <w:rFonts w:hint="eastAsia"/>
        </w:rPr>
        <w:t>результаті</w:t>
      </w:r>
      <w:r>
        <w:t></w:t>
      </w:r>
      <w:r>
        <w:rPr>
          <w:rFonts w:hint="eastAsia"/>
        </w:rPr>
        <w:t>науково</w:t>
      </w:r>
      <w:r>
        <w:t></w:t>
      </w:r>
      <w:r>
        <w:rPr>
          <w:rFonts w:hint="eastAsia"/>
        </w:rPr>
        <w:t>дослідної</w:t>
      </w:r>
      <w:r>
        <w:t></w:t>
      </w:r>
      <w:r>
        <w:rPr>
          <w:rFonts w:hint="eastAsia"/>
        </w:rPr>
        <w:t>діяльності</w:t>
      </w:r>
      <w:r>
        <w:t></w:t>
      </w:r>
      <w:r>
        <w:rPr>
          <w:rFonts w:hint="eastAsia"/>
        </w:rPr>
        <w:t>на</w:t>
      </w:r>
      <w:r>
        <w:t></w:t>
      </w:r>
      <w:r>
        <w:rPr>
          <w:rFonts w:hint="eastAsia"/>
        </w:rPr>
        <w:t>другому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розроблено</w:t>
      </w:r>
      <w:r>
        <w:t></w:t>
      </w:r>
      <w:r>
        <w:rPr>
          <w:rFonts w:hint="eastAsia"/>
        </w:rPr>
        <w:t>елементи</w:t>
      </w:r>
      <w:r>
        <w:t></w:t>
      </w:r>
      <w:r>
        <w:rPr>
          <w:rFonts w:hint="eastAsia"/>
        </w:rPr>
        <w:t>дидактичного</w:t>
      </w:r>
      <w:r>
        <w:t></w:t>
      </w:r>
      <w:r>
        <w:rPr>
          <w:rFonts w:hint="eastAsia"/>
        </w:rPr>
        <w:t>забезпечення</w:t>
      </w:r>
      <w:r>
        <w:t></w:t>
      </w:r>
      <w:r>
        <w:rPr>
          <w:rFonts w:hint="eastAsia"/>
        </w:rPr>
        <w:t>формування</w:t>
      </w:r>
      <w:r>
        <w:t></w:t>
      </w:r>
      <w:r>
        <w:rPr>
          <w:rFonts w:hint="eastAsia"/>
        </w:rPr>
        <w:t>когнітив</w:t>
      </w:r>
      <w:r>
        <w:t></w:t>
      </w:r>
      <w:r>
        <w:rPr>
          <w:rFonts w:hint="eastAsia"/>
        </w:rPr>
        <w:t>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B60479" w:rsidRDefault="00B60479" w:rsidP="00B60479">
      <w:r>
        <w:rPr>
          <w:rFonts w:hint="eastAsia"/>
        </w:rPr>
        <w:t>На</w:t>
      </w:r>
      <w:r>
        <w:t></w:t>
      </w:r>
      <w:r>
        <w:rPr>
          <w:rFonts w:hint="eastAsia"/>
        </w:rPr>
        <w:t>третьому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проведено</w:t>
      </w:r>
      <w:r>
        <w:t></w:t>
      </w:r>
      <w:r>
        <w:rPr>
          <w:rFonts w:hint="eastAsia"/>
        </w:rPr>
        <w:t>комплексний</w:t>
      </w:r>
      <w:r>
        <w:t></w:t>
      </w:r>
      <w:r>
        <w:rPr>
          <w:rFonts w:hint="eastAsia"/>
        </w:rPr>
        <w:t>педагогічний</w:t>
      </w:r>
      <w:r>
        <w:t></w:t>
      </w:r>
      <w:r>
        <w:rPr>
          <w:rFonts w:hint="eastAsia"/>
        </w:rPr>
        <w:t>експеримент</w:t>
      </w:r>
      <w:r>
        <w:t></w:t>
      </w:r>
      <w:r>
        <w:t></w:t>
      </w:r>
      <w:r>
        <w:rPr>
          <w:rFonts w:hint="eastAsia"/>
        </w:rPr>
        <w:t>у</w:t>
      </w:r>
      <w:r>
        <w:t></w:t>
      </w:r>
      <w:r>
        <w:rPr>
          <w:rFonts w:hint="eastAsia"/>
        </w:rPr>
        <w:t>процесі</w:t>
      </w:r>
      <w:r>
        <w:t></w:t>
      </w:r>
      <w:r>
        <w:rPr>
          <w:rFonts w:hint="eastAsia"/>
        </w:rPr>
        <w:t>якого</w:t>
      </w:r>
      <w:r>
        <w:t></w:t>
      </w:r>
      <w:r>
        <w:rPr>
          <w:rFonts w:hint="eastAsia"/>
        </w:rPr>
        <w:t>встановлена</w:t>
      </w:r>
      <w:r>
        <w:t></w:t>
      </w:r>
      <w:r>
        <w:rPr>
          <w:rFonts w:hint="eastAsia"/>
        </w:rPr>
        <w:t>доцільність</w:t>
      </w:r>
      <w:r>
        <w:t></w:t>
      </w:r>
      <w:r>
        <w:rPr>
          <w:rFonts w:hint="eastAsia"/>
        </w:rPr>
        <w:t>оновлення</w:t>
      </w:r>
      <w:r>
        <w:t></w:t>
      </w:r>
      <w:r>
        <w:rPr>
          <w:rFonts w:hint="eastAsia"/>
        </w:rPr>
        <w:t>й</w:t>
      </w:r>
      <w:r>
        <w:t></w:t>
      </w:r>
      <w:r>
        <w:rPr>
          <w:rFonts w:hint="eastAsia"/>
        </w:rPr>
        <w:t>удосконалення</w:t>
      </w:r>
      <w:r>
        <w:t></w:t>
      </w:r>
      <w:r>
        <w:rPr>
          <w:rFonts w:hint="eastAsia"/>
        </w:rPr>
        <w:t>процесу</w:t>
      </w:r>
      <w:r>
        <w:t></w:t>
      </w:r>
      <w:r>
        <w:rPr>
          <w:rFonts w:hint="eastAsia"/>
        </w:rPr>
        <w:t>навчання</w:t>
      </w:r>
      <w:r>
        <w:t></w:t>
      </w:r>
      <w:r>
        <w:rPr>
          <w:rFonts w:hint="eastAsia"/>
        </w:rPr>
        <w:t>фізики</w:t>
      </w:r>
      <w:r>
        <w:t></w:t>
      </w:r>
      <w:r>
        <w:rPr>
          <w:rFonts w:hint="eastAsia"/>
        </w:rPr>
        <w:t>учнів</w:t>
      </w:r>
      <w:r>
        <w:t></w:t>
      </w:r>
      <w:r>
        <w:t></w:t>
      </w:r>
      <w:r>
        <w:t></w:t>
      </w:r>
      <w:r>
        <w:t></w:t>
      </w:r>
      <w:r>
        <w:t></w:t>
      </w:r>
      <w:r>
        <w:rPr>
          <w:rFonts w:hint="eastAsia"/>
        </w:rPr>
        <w:t>класів</w:t>
      </w:r>
      <w:r>
        <w:t></w:t>
      </w:r>
      <w:r>
        <w:rPr>
          <w:rFonts w:hint="eastAsia"/>
        </w:rPr>
        <w:t>загальноосвітніх</w:t>
      </w:r>
      <w:r>
        <w:t></w:t>
      </w:r>
      <w:r>
        <w:rPr>
          <w:rFonts w:hint="eastAsia"/>
        </w:rPr>
        <w:t>шкіл</w:t>
      </w:r>
      <w:r>
        <w:t></w:t>
      </w:r>
      <w:r>
        <w:t></w:t>
      </w:r>
      <w:r>
        <w:rPr>
          <w:rFonts w:hint="eastAsia"/>
        </w:rPr>
        <w:t>перевірено</w:t>
      </w:r>
      <w:r>
        <w:t></w:t>
      </w:r>
      <w:r>
        <w:rPr>
          <w:rFonts w:hint="eastAsia"/>
        </w:rPr>
        <w:t>ефективність</w:t>
      </w:r>
      <w:r>
        <w:t></w:t>
      </w:r>
      <w:r>
        <w:rPr>
          <w:rFonts w:hint="eastAsia"/>
        </w:rPr>
        <w:t>застосування</w:t>
      </w:r>
      <w:r>
        <w:t></w:t>
      </w:r>
      <w:r>
        <w:rPr>
          <w:rFonts w:hint="eastAsia"/>
        </w:rPr>
        <w:t>запропонованих</w:t>
      </w:r>
      <w:r>
        <w:t></w:t>
      </w:r>
      <w:r>
        <w:rPr>
          <w:rFonts w:hint="eastAsia"/>
        </w:rPr>
        <w:t>елементів</w:t>
      </w:r>
      <w:r>
        <w:t></w:t>
      </w:r>
      <w:r>
        <w:rPr>
          <w:rFonts w:hint="eastAsia"/>
        </w:rPr>
        <w:t>дидактичного</w:t>
      </w:r>
      <w:r>
        <w:t></w:t>
      </w:r>
      <w:r>
        <w:rPr>
          <w:rFonts w:hint="eastAsia"/>
        </w:rPr>
        <w:t>забезпечення</w:t>
      </w:r>
      <w:r>
        <w:t></w:t>
      </w:r>
      <w:r>
        <w:rPr>
          <w:rFonts w:hint="eastAsia"/>
        </w:rPr>
        <w:t>та</w:t>
      </w:r>
      <w:r>
        <w:t></w:t>
      </w:r>
      <w:r>
        <w:rPr>
          <w:rFonts w:hint="eastAsia"/>
        </w:rPr>
        <w:t>виявлено</w:t>
      </w:r>
      <w:r>
        <w:t></w:t>
      </w:r>
      <w:r>
        <w:rPr>
          <w:rFonts w:hint="eastAsia"/>
        </w:rPr>
        <w:t>рівень</w:t>
      </w:r>
      <w:r>
        <w:t></w:t>
      </w:r>
      <w:r>
        <w:rPr>
          <w:rFonts w:hint="eastAsia"/>
        </w:rPr>
        <w:t>сформованості</w:t>
      </w:r>
      <w:r>
        <w:t></w:t>
      </w:r>
      <w:r>
        <w:rPr>
          <w:rFonts w:hint="eastAsia"/>
        </w:rPr>
        <w:t>когнітивних</w:t>
      </w:r>
      <w:r>
        <w:t></w:t>
      </w:r>
      <w:r>
        <w:rPr>
          <w:rFonts w:hint="eastAsia"/>
        </w:rPr>
        <w:t>умінь</w:t>
      </w:r>
      <w:r>
        <w:t></w:t>
      </w:r>
      <w:r>
        <w:rPr>
          <w:rFonts w:hint="eastAsia"/>
        </w:rPr>
        <w:t>та</w:t>
      </w:r>
      <w:r>
        <w:t></w:t>
      </w:r>
      <w:r>
        <w:rPr>
          <w:rFonts w:hint="eastAsia"/>
        </w:rPr>
        <w:t>зміни</w:t>
      </w:r>
      <w:r>
        <w:t></w:t>
      </w:r>
      <w:r>
        <w:rPr>
          <w:rFonts w:hint="eastAsia"/>
        </w:rPr>
        <w:t>в</w:t>
      </w:r>
      <w:r>
        <w:t></w:t>
      </w:r>
      <w:r>
        <w:rPr>
          <w:rFonts w:hint="eastAsia"/>
        </w:rPr>
        <w:t>розвитку</w:t>
      </w:r>
      <w:r>
        <w:t></w:t>
      </w:r>
      <w:r>
        <w:rPr>
          <w:rFonts w:hint="eastAsia"/>
        </w:rPr>
        <w:t>когнітивних</w:t>
      </w:r>
      <w:r>
        <w:t></w:t>
      </w:r>
      <w:r>
        <w:rPr>
          <w:rFonts w:hint="eastAsia"/>
        </w:rPr>
        <w:t>процесів</w:t>
      </w:r>
      <w:r>
        <w:t></w:t>
      </w:r>
      <w:r>
        <w:rPr>
          <w:rFonts w:hint="eastAsia"/>
        </w:rPr>
        <w:t>учнів</w:t>
      </w:r>
      <w:r>
        <w:t></w:t>
      </w:r>
    </w:p>
    <w:p w:rsidR="00B60479" w:rsidRDefault="00B60479" w:rsidP="00B60479">
      <w:r>
        <w:rPr>
          <w:rFonts w:hint="eastAsia"/>
        </w:rPr>
        <w:t>На</w:t>
      </w:r>
      <w:r>
        <w:t></w:t>
      </w:r>
      <w:r>
        <w:rPr>
          <w:rFonts w:hint="eastAsia"/>
        </w:rPr>
        <w:t>четвертому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результати</w:t>
      </w:r>
      <w:r>
        <w:t></w:t>
      </w:r>
      <w:r>
        <w:rPr>
          <w:rFonts w:hint="eastAsia"/>
        </w:rPr>
        <w:t>педагогічного</w:t>
      </w:r>
      <w:r>
        <w:t></w:t>
      </w:r>
      <w:r>
        <w:rPr>
          <w:rFonts w:hint="eastAsia"/>
        </w:rPr>
        <w:t>експерименту</w:t>
      </w:r>
      <w:r>
        <w:t></w:t>
      </w:r>
      <w:r>
        <w:rPr>
          <w:rFonts w:hint="eastAsia"/>
        </w:rPr>
        <w:t>оброблено</w:t>
      </w:r>
      <w:r>
        <w:t></w:t>
      </w:r>
      <w:r>
        <w:rPr>
          <w:rFonts w:hint="eastAsia"/>
        </w:rPr>
        <w:t>за</w:t>
      </w:r>
      <w:r>
        <w:t></w:t>
      </w:r>
      <w:r>
        <w:rPr>
          <w:rFonts w:hint="eastAsia"/>
        </w:rPr>
        <w:t>допомогою</w:t>
      </w:r>
      <w:r>
        <w:t></w:t>
      </w:r>
      <w:r>
        <w:rPr>
          <w:rFonts w:hint="eastAsia"/>
        </w:rPr>
        <w:t>статистичних</w:t>
      </w:r>
      <w:r>
        <w:t></w:t>
      </w:r>
      <w:r>
        <w:rPr>
          <w:rFonts w:hint="eastAsia"/>
        </w:rPr>
        <w:t>методів</w:t>
      </w:r>
      <w:r>
        <w:t></w:t>
      </w:r>
      <w:r>
        <w:t></w:t>
      </w:r>
      <w:r>
        <w:rPr>
          <w:rFonts w:hint="eastAsia"/>
        </w:rPr>
        <w:t>узагальнено</w:t>
      </w:r>
      <w:r>
        <w:t></w:t>
      </w:r>
      <w:r>
        <w:rPr>
          <w:rFonts w:hint="eastAsia"/>
        </w:rPr>
        <w:t>й</w:t>
      </w:r>
      <w:r>
        <w:t></w:t>
      </w:r>
      <w:r>
        <w:rPr>
          <w:rFonts w:hint="eastAsia"/>
        </w:rPr>
        <w:t>проаналізовано</w:t>
      </w:r>
      <w:r>
        <w:t></w:t>
      </w:r>
      <w:r>
        <w:t></w:t>
      </w:r>
      <w:r>
        <w:rPr>
          <w:rFonts w:hint="eastAsia"/>
        </w:rPr>
        <w:t>сформульовано</w:t>
      </w:r>
      <w:r>
        <w:t></w:t>
      </w:r>
      <w:r>
        <w:rPr>
          <w:rFonts w:hint="eastAsia"/>
        </w:rPr>
        <w:t>висновки</w:t>
      </w:r>
      <w:r>
        <w:t></w:t>
      </w:r>
    </w:p>
    <w:p w:rsidR="00B60479" w:rsidRDefault="00B60479" w:rsidP="00B60479">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p>
    <w:p w:rsidR="00B60479" w:rsidRDefault="00B60479" w:rsidP="00B60479">
      <w:r>
        <w:rPr>
          <w:rFonts w:hint="eastAsia"/>
        </w:rPr>
        <w:t>•</w:t>
      </w:r>
      <w:r>
        <w:tab/>
      </w:r>
      <w:r>
        <w:rPr>
          <w:rFonts w:hint="eastAsia"/>
        </w:rPr>
        <w:t>у</w:t>
      </w:r>
      <w:r>
        <w:t></w:t>
      </w:r>
      <w:r>
        <w:rPr>
          <w:rFonts w:hint="eastAsia"/>
        </w:rPr>
        <w:t>теоретичному</w:t>
      </w:r>
      <w:r>
        <w:t></w:t>
      </w:r>
      <w:r>
        <w:rPr>
          <w:rFonts w:hint="eastAsia"/>
        </w:rPr>
        <w:t>обґрунтуванні</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w:t>
      </w:r>
      <w:r>
        <w:t></w:t>
      </w:r>
      <w:r>
        <w:rPr>
          <w:rFonts w:hint="eastAsia"/>
        </w:rPr>
        <w:t>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на</w:t>
      </w:r>
      <w:r>
        <w:t></w:t>
      </w:r>
      <w:r>
        <w:rPr>
          <w:rFonts w:hint="eastAsia"/>
        </w:rPr>
        <w:t>основі</w:t>
      </w:r>
      <w:r>
        <w:t></w:t>
      </w:r>
      <w:r>
        <w:rPr>
          <w:rFonts w:hint="eastAsia"/>
        </w:rPr>
        <w:t>уявлень</w:t>
      </w:r>
      <w:r>
        <w:t></w:t>
      </w:r>
      <w:r>
        <w:rPr>
          <w:rFonts w:hint="eastAsia"/>
        </w:rPr>
        <w:t>про</w:t>
      </w:r>
      <w:r>
        <w:t></w:t>
      </w:r>
      <w:r>
        <w:rPr>
          <w:rFonts w:hint="eastAsia"/>
        </w:rPr>
        <w:t>зміст</w:t>
      </w:r>
      <w:r>
        <w:t></w:t>
      </w:r>
      <w:r>
        <w:rPr>
          <w:rFonts w:hint="eastAsia"/>
        </w:rPr>
        <w:t>і</w:t>
      </w:r>
      <w:r>
        <w:t></w:t>
      </w:r>
      <w:r>
        <w:rPr>
          <w:rFonts w:hint="eastAsia"/>
        </w:rPr>
        <w:t>структуру</w:t>
      </w:r>
      <w:r>
        <w:t></w:t>
      </w:r>
      <w:r>
        <w:rPr>
          <w:rFonts w:hint="eastAsia"/>
        </w:rPr>
        <w:t>когнітивних</w:t>
      </w:r>
      <w:r>
        <w:t></w:t>
      </w:r>
      <w:r>
        <w:rPr>
          <w:rFonts w:hint="eastAsia"/>
        </w:rPr>
        <w:t>процесів</w:t>
      </w:r>
      <w:r>
        <w:t></w:t>
      </w:r>
      <w:r>
        <w:rPr>
          <w:rFonts w:hint="eastAsia"/>
        </w:rPr>
        <w:t>та</w:t>
      </w:r>
      <w:r>
        <w:t></w:t>
      </w:r>
      <w:r>
        <w:rPr>
          <w:rFonts w:hint="eastAsia"/>
        </w:rPr>
        <w:t>вимоги</w:t>
      </w:r>
      <w:r>
        <w:t></w:t>
      </w:r>
      <w:r>
        <w:rPr>
          <w:rFonts w:hint="eastAsia"/>
        </w:rPr>
        <w:t>особистісно</w:t>
      </w:r>
      <w:r>
        <w:t></w:t>
      </w:r>
      <w:r>
        <w:rPr>
          <w:rFonts w:hint="eastAsia"/>
        </w:rPr>
        <w:t>діяльнісного</w:t>
      </w:r>
      <w:r>
        <w:t></w:t>
      </w:r>
      <w:r>
        <w:rPr>
          <w:rFonts w:hint="eastAsia"/>
        </w:rPr>
        <w:t>підходу</w:t>
      </w:r>
      <w:r>
        <w:t></w:t>
      </w:r>
      <w:r>
        <w:rPr>
          <w:rFonts w:hint="eastAsia"/>
        </w:rPr>
        <w:t>до</w:t>
      </w:r>
      <w:r>
        <w:t></w:t>
      </w:r>
      <w:r>
        <w:rPr>
          <w:rFonts w:hint="eastAsia"/>
        </w:rPr>
        <w:t>навчально</w:t>
      </w:r>
      <w:r>
        <w:t></w:t>
      </w:r>
      <w:r>
        <w:rPr>
          <w:rFonts w:hint="eastAsia"/>
        </w:rPr>
        <w:t>пізнавальної</w:t>
      </w:r>
      <w:r>
        <w:t></w:t>
      </w:r>
      <w:r>
        <w:rPr>
          <w:rFonts w:hint="eastAsia"/>
        </w:rPr>
        <w:t>діяльності</w:t>
      </w:r>
      <w:r>
        <w:t></w:t>
      </w:r>
    </w:p>
    <w:p w:rsidR="00B60479" w:rsidRDefault="00B60479" w:rsidP="00B60479">
      <w:r>
        <w:rPr>
          <w:rFonts w:hint="eastAsia"/>
        </w:rPr>
        <w:t>•</w:t>
      </w:r>
      <w:r>
        <w:tab/>
      </w:r>
      <w:r>
        <w:rPr>
          <w:rFonts w:hint="eastAsia"/>
        </w:rPr>
        <w:t>у</w:t>
      </w:r>
      <w:r>
        <w:t></w:t>
      </w:r>
      <w:r>
        <w:rPr>
          <w:rFonts w:hint="eastAsia"/>
        </w:rPr>
        <w:t>дидактичному</w:t>
      </w:r>
      <w:r>
        <w:t></w:t>
      </w:r>
      <w:r>
        <w:rPr>
          <w:rFonts w:hint="eastAsia"/>
        </w:rPr>
        <w:t>обґрунтуванні</w:t>
      </w:r>
      <w:r>
        <w:t></w:t>
      </w:r>
      <w:r>
        <w:rPr>
          <w:rFonts w:hint="eastAsia"/>
        </w:rPr>
        <w:t>спецкурсу</w:t>
      </w:r>
      <w:r>
        <w:t></w:t>
      </w:r>
      <w:r>
        <w:rPr>
          <w:rFonts w:hint="eastAsia"/>
        </w:rPr>
        <w:t>для</w:t>
      </w:r>
      <w:r>
        <w:t></w:t>
      </w:r>
      <w:r>
        <w:rPr>
          <w:rFonts w:hint="eastAsia"/>
        </w:rPr>
        <w:t>підготовки</w:t>
      </w:r>
      <w:r>
        <w:t></w:t>
      </w:r>
      <w:r>
        <w:rPr>
          <w:rFonts w:hint="eastAsia"/>
        </w:rPr>
        <w:t>вчителя</w:t>
      </w:r>
      <w:r>
        <w:t></w:t>
      </w:r>
      <w:r>
        <w:rPr>
          <w:rFonts w:hint="eastAsia"/>
        </w:rPr>
        <w:t>до</w:t>
      </w:r>
      <w:r>
        <w:t></w:t>
      </w:r>
      <w:r>
        <w:rPr>
          <w:rFonts w:hint="eastAsia"/>
        </w:rPr>
        <w:t>впровадження</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який</w:t>
      </w:r>
      <w:r>
        <w:t></w:t>
      </w:r>
      <w:r>
        <w:rPr>
          <w:rFonts w:hint="eastAsia"/>
        </w:rPr>
        <w:t>містить</w:t>
      </w:r>
      <w:r>
        <w:t></w:t>
      </w:r>
      <w:r>
        <w:rPr>
          <w:rFonts w:hint="eastAsia"/>
        </w:rPr>
        <w:t>теоретичні</w:t>
      </w:r>
      <w:r>
        <w:t></w:t>
      </w:r>
      <w:r>
        <w:rPr>
          <w:rFonts w:hint="eastAsia"/>
        </w:rPr>
        <w:t>відомості</w:t>
      </w:r>
      <w:r>
        <w:t></w:t>
      </w:r>
      <w:r>
        <w:t></w:t>
      </w:r>
      <w:r>
        <w:rPr>
          <w:rFonts w:hint="eastAsia"/>
        </w:rPr>
        <w:t>систему</w:t>
      </w:r>
      <w:r>
        <w:t></w:t>
      </w:r>
      <w:r>
        <w:rPr>
          <w:rFonts w:hint="eastAsia"/>
        </w:rPr>
        <w:t>тренувальних</w:t>
      </w:r>
      <w:r>
        <w:t></w:t>
      </w:r>
      <w:r>
        <w:rPr>
          <w:rFonts w:hint="eastAsia"/>
        </w:rPr>
        <w:t>вправ</w:t>
      </w:r>
      <w:r>
        <w:t></w:t>
      </w:r>
      <w:r>
        <w:rPr>
          <w:rFonts w:hint="eastAsia"/>
        </w:rPr>
        <w:t>та</w:t>
      </w:r>
      <w:r>
        <w:t></w:t>
      </w:r>
      <w:r>
        <w:rPr>
          <w:rFonts w:hint="eastAsia"/>
        </w:rPr>
        <w:t>набір</w:t>
      </w:r>
      <w:r>
        <w:t></w:t>
      </w:r>
      <w:r>
        <w:rPr>
          <w:rFonts w:hint="eastAsia"/>
        </w:rPr>
        <w:t>елементів</w:t>
      </w:r>
      <w:r>
        <w:t></w:t>
      </w:r>
      <w:r>
        <w:rPr>
          <w:rFonts w:hint="eastAsia"/>
        </w:rPr>
        <w:t>педагогічної</w:t>
      </w:r>
      <w:r>
        <w:t></w:t>
      </w:r>
      <w:r>
        <w:rPr>
          <w:rFonts w:hint="eastAsia"/>
        </w:rPr>
        <w:t>техніки</w:t>
      </w:r>
      <w:r>
        <w:t></w:t>
      </w:r>
      <w:r>
        <w:t></w:t>
      </w:r>
      <w:r>
        <w:rPr>
          <w:rFonts w:hint="eastAsia"/>
        </w:rPr>
        <w:t>додаток</w:t>
      </w:r>
      <w:r>
        <w:t></w:t>
      </w:r>
      <w:r>
        <w:rPr>
          <w:rFonts w:hint="eastAsia"/>
        </w:rPr>
        <w:t>Н</w:t>
      </w:r>
      <w:r>
        <w:t></w:t>
      </w:r>
      <w:r>
        <w:t></w:t>
      </w:r>
    </w:p>
    <w:p w:rsidR="00B60479" w:rsidRDefault="00B60479" w:rsidP="00B60479">
      <w:r>
        <w:rPr>
          <w:rFonts w:hint="eastAsia"/>
        </w:rPr>
        <w:t>•</w:t>
      </w:r>
      <w:r>
        <w:tab/>
      </w:r>
      <w:r>
        <w:rPr>
          <w:rFonts w:hint="eastAsia"/>
        </w:rPr>
        <w:t>у</w:t>
      </w:r>
      <w:r>
        <w:t></w:t>
      </w:r>
      <w:r>
        <w:rPr>
          <w:rFonts w:hint="eastAsia"/>
        </w:rPr>
        <w:t>розробці</w:t>
      </w:r>
      <w:r>
        <w:t></w:t>
      </w:r>
      <w:r>
        <w:rPr>
          <w:rFonts w:hint="eastAsia"/>
        </w:rPr>
        <w:t>методів</w:t>
      </w:r>
      <w:r>
        <w:t></w:t>
      </w:r>
      <w:r>
        <w:rPr>
          <w:rFonts w:hint="eastAsia"/>
        </w:rPr>
        <w:t>ефективності</w:t>
      </w:r>
      <w:r>
        <w:t></w:t>
      </w:r>
      <w:r>
        <w:rPr>
          <w:rFonts w:hint="eastAsia"/>
        </w:rPr>
        <w:t>запропонованої</w:t>
      </w:r>
      <w:r>
        <w:t></w:t>
      </w:r>
      <w:r>
        <w:rPr>
          <w:rFonts w:hint="eastAsia"/>
        </w:rPr>
        <w:t>методики</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та</w:t>
      </w:r>
      <w:r>
        <w:t></w:t>
      </w:r>
      <w:r>
        <w:rPr>
          <w:rFonts w:hint="eastAsia"/>
        </w:rPr>
        <w:t>розробці</w:t>
      </w:r>
      <w:r>
        <w:t></w:t>
      </w:r>
      <w:r>
        <w:rPr>
          <w:rFonts w:hint="eastAsia"/>
        </w:rPr>
        <w:t>методики</w:t>
      </w:r>
      <w:r>
        <w:t></w:t>
      </w:r>
      <w:r>
        <w:rPr>
          <w:rFonts w:hint="eastAsia"/>
        </w:rPr>
        <w:t>їх</w:t>
      </w:r>
      <w:r>
        <w:t></w:t>
      </w:r>
      <w:r>
        <w:rPr>
          <w:rFonts w:hint="eastAsia"/>
        </w:rPr>
        <w:t>визначення</w:t>
      </w:r>
      <w:r>
        <w:t></w:t>
      </w:r>
    </w:p>
    <w:p w:rsidR="00B60479" w:rsidRDefault="00B60479" w:rsidP="00B60479">
      <w:r>
        <w:rPr>
          <w:rFonts w:hint="eastAsia"/>
        </w:rPr>
        <w:t>Обґрунтованість</w:t>
      </w:r>
      <w:r>
        <w:t></w:t>
      </w:r>
      <w:r>
        <w:rPr>
          <w:rFonts w:hint="eastAsia"/>
        </w:rPr>
        <w:t>і</w:t>
      </w:r>
      <w:r>
        <w:t></w:t>
      </w:r>
      <w:r>
        <w:rPr>
          <w:rFonts w:hint="eastAsia"/>
        </w:rPr>
        <w:t>достовірність</w:t>
      </w:r>
      <w:r>
        <w:t></w:t>
      </w:r>
      <w:r>
        <w:rPr>
          <w:rFonts w:hint="eastAsia"/>
        </w:rPr>
        <w:t>результатів</w:t>
      </w:r>
      <w:r>
        <w:t></w:t>
      </w:r>
      <w:r>
        <w:rPr>
          <w:rFonts w:hint="eastAsia"/>
        </w:rPr>
        <w:t>дослідження</w:t>
      </w:r>
      <w:r>
        <w:t></w:t>
      </w:r>
      <w:r>
        <w:rPr>
          <w:rFonts w:hint="eastAsia"/>
        </w:rPr>
        <w:t>забезпечуються</w:t>
      </w:r>
      <w:r>
        <w:t></w:t>
      </w:r>
      <w:r>
        <w:rPr>
          <w:rFonts w:hint="eastAsia"/>
        </w:rPr>
        <w:t>відповідністю</w:t>
      </w:r>
      <w:r>
        <w:t></w:t>
      </w:r>
      <w:r>
        <w:rPr>
          <w:rFonts w:hint="eastAsia"/>
        </w:rPr>
        <w:t>методів</w:t>
      </w:r>
      <w:r>
        <w:t></w:t>
      </w:r>
      <w:r>
        <w:rPr>
          <w:rFonts w:hint="eastAsia"/>
        </w:rPr>
        <w:t>дослідження</w:t>
      </w:r>
      <w:r>
        <w:t></w:t>
      </w:r>
      <w:r>
        <w:rPr>
          <w:rFonts w:hint="eastAsia"/>
        </w:rPr>
        <w:t>його</w:t>
      </w:r>
      <w:r>
        <w:t></w:t>
      </w:r>
      <w:r>
        <w:rPr>
          <w:rFonts w:hint="eastAsia"/>
        </w:rPr>
        <w:t>меті</w:t>
      </w:r>
      <w:r>
        <w:t></w:t>
      </w:r>
      <w:r>
        <w:rPr>
          <w:rFonts w:hint="eastAsia"/>
        </w:rPr>
        <w:t>й</w:t>
      </w:r>
      <w:r>
        <w:t></w:t>
      </w:r>
      <w:r>
        <w:rPr>
          <w:rFonts w:hint="eastAsia"/>
        </w:rPr>
        <w:t>завданням</w:t>
      </w:r>
      <w:r>
        <w:t></w:t>
      </w:r>
      <w:r>
        <w:t></w:t>
      </w:r>
      <w:r>
        <w:rPr>
          <w:rFonts w:hint="eastAsia"/>
        </w:rPr>
        <w:t>теоретико</w:t>
      </w:r>
      <w:r>
        <w:t></w:t>
      </w:r>
      <w:r>
        <w:rPr>
          <w:rFonts w:hint="eastAsia"/>
        </w:rPr>
        <w:t>методологічною</w:t>
      </w:r>
      <w:r>
        <w:t></w:t>
      </w:r>
      <w:r>
        <w:rPr>
          <w:rFonts w:hint="eastAsia"/>
        </w:rPr>
        <w:t>обґрунтованістю</w:t>
      </w:r>
      <w:r>
        <w:t></w:t>
      </w:r>
      <w:r>
        <w:rPr>
          <w:rFonts w:hint="eastAsia"/>
        </w:rPr>
        <w:t>фундамен</w:t>
      </w:r>
      <w:r>
        <w:t></w:t>
      </w:r>
      <w:r>
        <w:rPr>
          <w:rFonts w:hint="eastAsia"/>
        </w:rPr>
        <w:t>тальних</w:t>
      </w:r>
      <w:r>
        <w:t></w:t>
      </w:r>
      <w:r>
        <w:rPr>
          <w:rFonts w:hint="eastAsia"/>
        </w:rPr>
        <w:t>положень</w:t>
      </w:r>
      <w:r>
        <w:t></w:t>
      </w:r>
      <w:r>
        <w:rPr>
          <w:rFonts w:hint="eastAsia"/>
        </w:rPr>
        <w:t>сучасної</w:t>
      </w:r>
      <w:r>
        <w:t></w:t>
      </w:r>
      <w:r>
        <w:rPr>
          <w:rFonts w:hint="eastAsia"/>
        </w:rPr>
        <w:t>теорії</w:t>
      </w:r>
      <w:r>
        <w:t></w:t>
      </w:r>
      <w:r>
        <w:rPr>
          <w:rFonts w:hint="eastAsia"/>
        </w:rPr>
        <w:t>пізнання</w:t>
      </w:r>
      <w:r>
        <w:t></w:t>
      </w:r>
      <w:r>
        <w:t></w:t>
      </w:r>
      <w:r>
        <w:rPr>
          <w:rFonts w:hint="eastAsia"/>
        </w:rPr>
        <w:t>кількісним</w:t>
      </w:r>
      <w:r>
        <w:t></w:t>
      </w:r>
      <w:r>
        <w:rPr>
          <w:rFonts w:hint="eastAsia"/>
        </w:rPr>
        <w:t>та</w:t>
      </w:r>
      <w:r>
        <w:t></w:t>
      </w:r>
      <w:r>
        <w:rPr>
          <w:rFonts w:hint="eastAsia"/>
        </w:rPr>
        <w:t>якісним</w:t>
      </w:r>
      <w:r>
        <w:t></w:t>
      </w:r>
      <w:r>
        <w:rPr>
          <w:rFonts w:hint="eastAsia"/>
        </w:rPr>
        <w:t>аналізом</w:t>
      </w:r>
      <w:r>
        <w:t></w:t>
      </w:r>
      <w:r>
        <w:rPr>
          <w:rFonts w:hint="eastAsia"/>
        </w:rPr>
        <w:t>значно</w:t>
      </w:r>
      <w:r>
        <w:t></w:t>
      </w:r>
      <w:r>
        <w:rPr>
          <w:rFonts w:hint="eastAsia"/>
        </w:rPr>
        <w:t>го</w:t>
      </w:r>
      <w:r>
        <w:t></w:t>
      </w:r>
      <w:r>
        <w:rPr>
          <w:rFonts w:hint="eastAsia"/>
        </w:rPr>
        <w:t>обсягу</w:t>
      </w:r>
      <w:r>
        <w:t></w:t>
      </w:r>
      <w:r>
        <w:rPr>
          <w:rFonts w:hint="eastAsia"/>
        </w:rPr>
        <w:t>теоретичного</w:t>
      </w:r>
      <w:r>
        <w:t></w:t>
      </w:r>
      <w:r>
        <w:rPr>
          <w:rFonts w:hint="eastAsia"/>
        </w:rPr>
        <w:t>й</w:t>
      </w:r>
      <w:r>
        <w:t></w:t>
      </w:r>
      <w:r>
        <w:rPr>
          <w:rFonts w:hint="eastAsia"/>
        </w:rPr>
        <w:t>емпіричного</w:t>
      </w:r>
      <w:r>
        <w:t></w:t>
      </w:r>
      <w:r>
        <w:rPr>
          <w:rFonts w:hint="eastAsia"/>
        </w:rPr>
        <w:t>матеріалів</w:t>
      </w:r>
      <w:r>
        <w:t></w:t>
      </w:r>
      <w:r>
        <w:rPr>
          <w:rFonts w:hint="eastAsia"/>
        </w:rPr>
        <w:t>із</w:t>
      </w:r>
      <w:r>
        <w:t></w:t>
      </w:r>
      <w:r>
        <w:rPr>
          <w:rFonts w:hint="eastAsia"/>
        </w:rPr>
        <w:t>залученням</w:t>
      </w:r>
      <w:r>
        <w:t></w:t>
      </w:r>
      <w:r>
        <w:rPr>
          <w:rFonts w:hint="eastAsia"/>
        </w:rPr>
        <w:t>методів</w:t>
      </w:r>
      <w:r>
        <w:t></w:t>
      </w:r>
      <w:r>
        <w:rPr>
          <w:rFonts w:hint="eastAsia"/>
        </w:rPr>
        <w:t>математич</w:t>
      </w:r>
      <w:r>
        <w:t></w:t>
      </w:r>
      <w:r>
        <w:rPr>
          <w:rFonts w:hint="eastAsia"/>
        </w:rPr>
        <w:t>ної</w:t>
      </w:r>
      <w:r>
        <w:t></w:t>
      </w:r>
      <w:r>
        <w:rPr>
          <w:rFonts w:hint="eastAsia"/>
        </w:rPr>
        <w:t>статистики</w:t>
      </w:r>
      <w:r>
        <w:t></w:t>
      </w:r>
      <w:r>
        <w:t></w:t>
      </w:r>
      <w:r>
        <w:rPr>
          <w:rFonts w:hint="eastAsia"/>
        </w:rPr>
        <w:t>позитивними</w:t>
      </w:r>
      <w:r>
        <w:t></w:t>
      </w:r>
      <w:r>
        <w:rPr>
          <w:rFonts w:hint="eastAsia"/>
        </w:rPr>
        <w:t>результатами</w:t>
      </w:r>
      <w:r>
        <w:t></w:t>
      </w:r>
      <w:r>
        <w:rPr>
          <w:rFonts w:hint="eastAsia"/>
        </w:rPr>
        <w:t>педагогічного</w:t>
      </w:r>
      <w:r>
        <w:t></w:t>
      </w:r>
      <w:r>
        <w:rPr>
          <w:rFonts w:hint="eastAsia"/>
        </w:rPr>
        <w:t>експерименту</w:t>
      </w:r>
      <w:r>
        <w:t></w:t>
      </w:r>
    </w:p>
    <w:p w:rsidR="00B60479" w:rsidRDefault="00B60479" w:rsidP="00B60479">
      <w:r>
        <w:rPr>
          <w:rFonts w:hint="eastAsia"/>
        </w:rPr>
        <w:t>Наукове</w:t>
      </w:r>
      <w:r>
        <w:t></w:t>
      </w:r>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обґрунтуванні</w:t>
      </w:r>
      <w:r>
        <w:t></w:t>
      </w:r>
      <w:r>
        <w:rPr>
          <w:rFonts w:hint="eastAsia"/>
        </w:rPr>
        <w:t>по</w:t>
      </w:r>
      <w:r>
        <w:t></w:t>
      </w:r>
      <w:r>
        <w:rPr>
          <w:rFonts w:hint="eastAsia"/>
        </w:rPr>
        <w:t>няття</w:t>
      </w:r>
      <w:r>
        <w:t></w:t>
      </w:r>
      <w:r>
        <w:t></w:t>
      </w:r>
      <w:r>
        <w:rPr>
          <w:rFonts w:hint="eastAsia"/>
        </w:rPr>
        <w:t>когнітивні</w:t>
      </w:r>
      <w:r>
        <w:t></w:t>
      </w:r>
      <w:r>
        <w:rPr>
          <w:rFonts w:hint="eastAsia"/>
        </w:rPr>
        <w:t>вміння</w:t>
      </w:r>
      <w:r>
        <w:t></w:t>
      </w:r>
      <w:r>
        <w:t></w:t>
      </w:r>
      <w:r>
        <w:rPr>
          <w:rFonts w:hint="eastAsia"/>
        </w:rPr>
        <w:t>як</w:t>
      </w:r>
      <w:r>
        <w:t></w:t>
      </w:r>
      <w:r>
        <w:rPr>
          <w:rFonts w:hint="eastAsia"/>
        </w:rPr>
        <w:t>поліаспектної</w:t>
      </w:r>
      <w:r>
        <w:t></w:t>
      </w:r>
      <w:r>
        <w:rPr>
          <w:rFonts w:hint="eastAsia"/>
        </w:rPr>
        <w:t>системи</w:t>
      </w:r>
      <w:r>
        <w:t></w:t>
      </w:r>
      <w:r>
        <w:t></w:t>
      </w:r>
      <w:r>
        <w:rPr>
          <w:rFonts w:hint="eastAsia"/>
        </w:rPr>
        <w:t>що</w:t>
      </w:r>
      <w:r>
        <w:t></w:t>
      </w:r>
      <w:r>
        <w:rPr>
          <w:rFonts w:hint="eastAsia"/>
        </w:rPr>
        <w:t>включає</w:t>
      </w:r>
      <w:r>
        <w:t></w:t>
      </w:r>
      <w:r>
        <w:rPr>
          <w:rFonts w:hint="eastAsia"/>
        </w:rPr>
        <w:t>організацій</w:t>
      </w:r>
      <w:r>
        <w:t></w:t>
      </w:r>
      <w:r>
        <w:rPr>
          <w:rFonts w:hint="eastAsia"/>
        </w:rPr>
        <w:t>ний</w:t>
      </w:r>
      <w:r>
        <w:t></w:t>
      </w:r>
      <w:r>
        <w:t></w:t>
      </w:r>
      <w:r>
        <w:rPr>
          <w:rFonts w:hint="eastAsia"/>
        </w:rPr>
        <w:t>операційний</w:t>
      </w:r>
      <w:r>
        <w:t></w:t>
      </w:r>
      <w:r>
        <w:t></w:t>
      </w:r>
      <w:r>
        <w:rPr>
          <w:rFonts w:hint="eastAsia"/>
        </w:rPr>
        <w:t>інформаційний</w:t>
      </w:r>
      <w:r>
        <w:t></w:t>
      </w:r>
      <w:r>
        <w:rPr>
          <w:rFonts w:hint="eastAsia"/>
        </w:rPr>
        <w:t>та</w:t>
      </w:r>
      <w:r>
        <w:t></w:t>
      </w:r>
      <w:r>
        <w:rPr>
          <w:rFonts w:hint="eastAsia"/>
        </w:rPr>
        <w:t>комунікативний</w:t>
      </w:r>
      <w:r>
        <w:t></w:t>
      </w:r>
      <w:r>
        <w:rPr>
          <w:rFonts w:hint="eastAsia"/>
        </w:rPr>
        <w:t>компоненти</w:t>
      </w:r>
      <w:r>
        <w:t></w:t>
      </w:r>
      <w:r>
        <w:t></w:t>
      </w:r>
      <w:r>
        <w:rPr>
          <w:rFonts w:hint="eastAsia"/>
        </w:rPr>
        <w:t>в</w:t>
      </w:r>
      <w:r>
        <w:t></w:t>
      </w:r>
      <w:r>
        <w:rPr>
          <w:rFonts w:hint="eastAsia"/>
        </w:rPr>
        <w:t>обґрунту</w:t>
      </w:r>
      <w:r>
        <w:t></w:t>
      </w:r>
      <w:r>
        <w:rPr>
          <w:rFonts w:hint="eastAsia"/>
        </w:rPr>
        <w:t>ванні</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на</w:t>
      </w:r>
      <w:r>
        <w:t></w:t>
      </w:r>
      <w:r>
        <w:rPr>
          <w:rFonts w:hint="eastAsia"/>
        </w:rPr>
        <w:t>основі</w:t>
      </w:r>
      <w:r>
        <w:t></w:t>
      </w:r>
      <w:r>
        <w:rPr>
          <w:rFonts w:hint="eastAsia"/>
        </w:rPr>
        <w:t>уявлень</w:t>
      </w:r>
      <w:r>
        <w:t></w:t>
      </w:r>
      <w:r>
        <w:rPr>
          <w:rFonts w:hint="eastAsia"/>
        </w:rPr>
        <w:t>про</w:t>
      </w:r>
      <w:r>
        <w:t></w:t>
      </w:r>
      <w:r>
        <w:rPr>
          <w:rFonts w:hint="eastAsia"/>
        </w:rPr>
        <w:t>зміст</w:t>
      </w:r>
      <w:r>
        <w:t></w:t>
      </w:r>
      <w:r>
        <w:rPr>
          <w:rFonts w:hint="eastAsia"/>
        </w:rPr>
        <w:t>і</w:t>
      </w:r>
      <w:r>
        <w:t></w:t>
      </w:r>
      <w:r>
        <w:rPr>
          <w:rFonts w:hint="eastAsia"/>
        </w:rPr>
        <w:t>структуру</w:t>
      </w:r>
      <w:r>
        <w:t></w:t>
      </w:r>
      <w:r>
        <w:rPr>
          <w:rFonts w:hint="eastAsia"/>
        </w:rPr>
        <w:t>когнітивних</w:t>
      </w:r>
      <w:r>
        <w:t></w:t>
      </w:r>
      <w:r>
        <w:rPr>
          <w:rFonts w:hint="eastAsia"/>
        </w:rPr>
        <w:t>процесів</w:t>
      </w:r>
      <w:r>
        <w:t></w:t>
      </w:r>
      <w:r>
        <w:t></w:t>
      </w:r>
      <w:r>
        <w:rPr>
          <w:rFonts w:hint="eastAsia"/>
        </w:rPr>
        <w:t>особистісно</w:t>
      </w:r>
      <w:r>
        <w:t></w:t>
      </w:r>
      <w:r>
        <w:rPr>
          <w:rFonts w:hint="eastAsia"/>
        </w:rPr>
        <w:t>діяльнісного</w:t>
      </w:r>
      <w:r>
        <w:t></w:t>
      </w:r>
      <w:r>
        <w:rPr>
          <w:rFonts w:hint="eastAsia"/>
        </w:rPr>
        <w:t>підходів</w:t>
      </w:r>
      <w:r>
        <w:t></w:t>
      </w:r>
      <w:r>
        <w:rPr>
          <w:rFonts w:hint="eastAsia"/>
        </w:rPr>
        <w:t>до</w:t>
      </w:r>
      <w:r>
        <w:t></w:t>
      </w:r>
      <w:r>
        <w:rPr>
          <w:rFonts w:hint="eastAsia"/>
        </w:rPr>
        <w:t>навчання</w:t>
      </w:r>
      <w:r>
        <w:t></w:t>
      </w:r>
      <w:r>
        <w:t></w:t>
      </w:r>
      <w:r>
        <w:rPr>
          <w:rFonts w:hint="eastAsia"/>
        </w:rPr>
        <w:t>а</w:t>
      </w:r>
      <w:r>
        <w:t></w:t>
      </w:r>
      <w:r>
        <w:rPr>
          <w:rFonts w:hint="eastAsia"/>
        </w:rPr>
        <w:t>також</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умов</w:t>
      </w:r>
      <w:r>
        <w:t></w:t>
      </w:r>
      <w:r>
        <w:rPr>
          <w:rFonts w:hint="eastAsia"/>
        </w:rPr>
        <w:t>організації</w:t>
      </w:r>
      <w:r>
        <w:t></w:t>
      </w:r>
      <w:r>
        <w:rPr>
          <w:rFonts w:hint="eastAsia"/>
        </w:rPr>
        <w:t>процесу</w:t>
      </w:r>
      <w:r>
        <w:t></w:t>
      </w:r>
      <w:r>
        <w:rPr>
          <w:rFonts w:hint="eastAsia"/>
        </w:rPr>
        <w:t>з</w:t>
      </w:r>
      <w:r>
        <w:t></w:t>
      </w:r>
      <w:r>
        <w:rPr>
          <w:rFonts w:hint="eastAsia"/>
        </w:rPr>
        <w:t>їх</w:t>
      </w:r>
      <w:r>
        <w:t></w:t>
      </w:r>
      <w:r>
        <w:rPr>
          <w:rFonts w:hint="eastAsia"/>
        </w:rPr>
        <w:t>формування</w:t>
      </w:r>
      <w:r>
        <w:t></w:t>
      </w:r>
      <w:r>
        <w:t></w:t>
      </w:r>
    </w:p>
    <w:p w:rsidR="00B60479" w:rsidRDefault="00B60479" w:rsidP="00B60479">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визначається</w:t>
      </w:r>
      <w:r>
        <w:t></w:t>
      </w:r>
      <w:r>
        <w:rPr>
          <w:rFonts w:hint="eastAsia"/>
        </w:rPr>
        <w:t>такими</w:t>
      </w:r>
      <w:r>
        <w:t></w:t>
      </w:r>
      <w:r>
        <w:rPr>
          <w:rFonts w:hint="eastAsia"/>
        </w:rPr>
        <w:t>одержаними</w:t>
      </w:r>
      <w:r>
        <w:t></w:t>
      </w:r>
      <w:r>
        <w:rPr>
          <w:rFonts w:hint="eastAsia"/>
        </w:rPr>
        <w:t>результатами</w:t>
      </w:r>
      <w:r>
        <w:t></w:t>
      </w:r>
    </w:p>
    <w:p w:rsidR="00B60479" w:rsidRDefault="00B60479" w:rsidP="00B60479">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та</w:t>
      </w:r>
      <w:r>
        <w:t></w:t>
      </w:r>
      <w:r>
        <w:rPr>
          <w:rFonts w:hint="eastAsia"/>
        </w:rPr>
        <w:t>доведено</w:t>
      </w:r>
      <w:r>
        <w:t></w:t>
      </w:r>
      <w:r>
        <w:rPr>
          <w:rFonts w:hint="eastAsia"/>
        </w:rPr>
        <w:t>ефективність</w:t>
      </w:r>
      <w:r>
        <w:t></w:t>
      </w:r>
      <w:r>
        <w:rPr>
          <w:rFonts w:hint="eastAsia"/>
        </w:rPr>
        <w:t>її</w:t>
      </w:r>
      <w:r>
        <w:t></w:t>
      </w:r>
      <w:r>
        <w:rPr>
          <w:rFonts w:hint="eastAsia"/>
        </w:rPr>
        <w:t>використання</w:t>
      </w:r>
      <w:r>
        <w:t></w:t>
      </w:r>
      <w:r>
        <w:rPr>
          <w:rFonts w:hint="eastAsia"/>
        </w:rPr>
        <w:t>в</w:t>
      </w:r>
      <w:r>
        <w:t></w:t>
      </w:r>
      <w:r>
        <w:rPr>
          <w:rFonts w:hint="eastAsia"/>
        </w:rPr>
        <w:t>практиці</w:t>
      </w:r>
      <w:r>
        <w:t></w:t>
      </w:r>
      <w:r>
        <w:rPr>
          <w:rFonts w:hint="eastAsia"/>
        </w:rPr>
        <w:t>навчання</w:t>
      </w:r>
      <w:r>
        <w:t></w:t>
      </w:r>
      <w:r>
        <w:rPr>
          <w:rFonts w:hint="eastAsia"/>
        </w:rPr>
        <w:t>фізики</w:t>
      </w:r>
      <w:r>
        <w:t></w:t>
      </w:r>
    </w:p>
    <w:p w:rsidR="00B60479" w:rsidRDefault="00B60479" w:rsidP="00B60479">
      <w:r>
        <w:rPr>
          <w:rFonts w:hint="eastAsia"/>
        </w:rPr>
        <w:t>•</w:t>
      </w:r>
      <w:r>
        <w:tab/>
      </w:r>
      <w:r>
        <w:rPr>
          <w:rFonts w:hint="eastAsia"/>
        </w:rPr>
        <w:t>розроблено</w:t>
      </w:r>
      <w:r>
        <w:t></w:t>
      </w:r>
      <w:r>
        <w:rPr>
          <w:rFonts w:hint="eastAsia"/>
        </w:rPr>
        <w:t>технологічне</w:t>
      </w:r>
      <w:r>
        <w:t></w:t>
      </w:r>
      <w:r>
        <w:rPr>
          <w:rFonts w:hint="eastAsia"/>
        </w:rPr>
        <w:t>забезпечення</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p>
    <w:p w:rsidR="00B60479" w:rsidRDefault="00B60479" w:rsidP="00B60479">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в</w:t>
      </w:r>
      <w:r>
        <w:t></w:t>
      </w:r>
      <w:r>
        <w:rPr>
          <w:rFonts w:hint="eastAsia"/>
        </w:rPr>
        <w:t>практику</w:t>
      </w:r>
      <w:r>
        <w:t></w:t>
      </w:r>
      <w:r>
        <w:rPr>
          <w:rFonts w:hint="eastAsia"/>
        </w:rPr>
        <w:t>роботи</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спецкурсу</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t></w:t>
      </w:r>
      <w:r>
        <w:rPr>
          <w:rFonts w:hint="eastAsia"/>
        </w:rPr>
        <w:t>додаток</w:t>
      </w:r>
      <w:r>
        <w:t></w:t>
      </w:r>
      <w:r>
        <w:rPr>
          <w:rFonts w:hint="eastAsia"/>
        </w:rPr>
        <w:t>Н</w:t>
      </w:r>
      <w:r>
        <w:t></w:t>
      </w:r>
      <w:r>
        <w:t></w:t>
      </w:r>
      <w:r>
        <w:rPr>
          <w:rFonts w:hint="eastAsia"/>
        </w:rPr>
        <w:t>для</w:t>
      </w:r>
      <w:r>
        <w:t></w:t>
      </w:r>
      <w:r>
        <w:rPr>
          <w:rFonts w:hint="eastAsia"/>
        </w:rPr>
        <w:t>їх</w:t>
      </w:r>
      <w:r>
        <w:t></w:t>
      </w:r>
      <w:r>
        <w:rPr>
          <w:rFonts w:hint="eastAsia"/>
        </w:rPr>
        <w:t>підготовки</w:t>
      </w:r>
      <w:r>
        <w:t></w:t>
      </w:r>
      <w:r>
        <w:rPr>
          <w:rFonts w:hint="eastAsia"/>
        </w:rPr>
        <w:t>до</w:t>
      </w:r>
      <w:r>
        <w:t></w:t>
      </w:r>
      <w:r>
        <w:rPr>
          <w:rFonts w:hint="eastAsia"/>
        </w:rPr>
        <w:t>реалізації</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яка</w:t>
      </w:r>
      <w:r>
        <w:t></w:t>
      </w:r>
      <w:r>
        <w:rPr>
          <w:rFonts w:hint="eastAsia"/>
        </w:rPr>
        <w:t>містить</w:t>
      </w:r>
      <w:r>
        <w:t></w:t>
      </w:r>
      <w:r>
        <w:rPr>
          <w:rFonts w:hint="eastAsia"/>
        </w:rPr>
        <w:t>теоретичні</w:t>
      </w:r>
      <w:r>
        <w:t></w:t>
      </w:r>
      <w:r>
        <w:rPr>
          <w:rFonts w:hint="eastAsia"/>
        </w:rPr>
        <w:t>відомості</w:t>
      </w:r>
      <w:r>
        <w:t></w:t>
      </w:r>
      <w:r>
        <w:t></w:t>
      </w:r>
      <w:r>
        <w:rPr>
          <w:rFonts w:hint="eastAsia"/>
        </w:rPr>
        <w:t>систему</w:t>
      </w:r>
      <w:r>
        <w:t></w:t>
      </w:r>
      <w:r>
        <w:rPr>
          <w:rFonts w:hint="eastAsia"/>
        </w:rPr>
        <w:t>тренувальних</w:t>
      </w:r>
      <w:r>
        <w:t></w:t>
      </w:r>
      <w:r>
        <w:rPr>
          <w:rFonts w:hint="eastAsia"/>
        </w:rPr>
        <w:t>вправ</w:t>
      </w:r>
      <w:r>
        <w:t></w:t>
      </w:r>
      <w:r>
        <w:rPr>
          <w:rFonts w:hint="eastAsia"/>
        </w:rPr>
        <w:t>та</w:t>
      </w:r>
      <w:r>
        <w:t></w:t>
      </w:r>
      <w:r>
        <w:rPr>
          <w:rFonts w:hint="eastAsia"/>
        </w:rPr>
        <w:t>набір</w:t>
      </w:r>
      <w:r>
        <w:t></w:t>
      </w:r>
      <w:r>
        <w:rPr>
          <w:rFonts w:hint="eastAsia"/>
        </w:rPr>
        <w:t>елементів</w:t>
      </w:r>
      <w:r>
        <w:t></w:t>
      </w:r>
      <w:r>
        <w:rPr>
          <w:rFonts w:hint="eastAsia"/>
        </w:rPr>
        <w:t>педагогічної</w:t>
      </w:r>
      <w:r>
        <w:t></w:t>
      </w:r>
      <w:r>
        <w:rPr>
          <w:rFonts w:hint="eastAsia"/>
        </w:rPr>
        <w:t>техніки</w:t>
      </w:r>
      <w:r>
        <w:t></w:t>
      </w:r>
    </w:p>
    <w:p w:rsidR="00B60479" w:rsidRDefault="00B60479" w:rsidP="00B60479">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методичні</w:t>
      </w:r>
      <w:r>
        <w:t></w:t>
      </w:r>
      <w:r>
        <w:rPr>
          <w:rFonts w:hint="eastAsia"/>
        </w:rPr>
        <w:t>рекомендації</w:t>
      </w:r>
      <w:r>
        <w:t></w:t>
      </w:r>
      <w:r>
        <w:rPr>
          <w:rFonts w:hint="eastAsia"/>
        </w:rPr>
        <w:t>для</w:t>
      </w:r>
      <w:r>
        <w:t></w:t>
      </w:r>
      <w:r>
        <w:rPr>
          <w:rFonts w:hint="eastAsia"/>
        </w:rPr>
        <w:t>вчителів</w:t>
      </w:r>
      <w:r>
        <w:t></w:t>
      </w:r>
      <w:r>
        <w:rPr>
          <w:rFonts w:hint="eastAsia"/>
        </w:rPr>
        <w:t>із</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видано</w:t>
      </w:r>
      <w:r>
        <w:t></w:t>
      </w:r>
      <w:r>
        <w:rPr>
          <w:rFonts w:hint="eastAsia"/>
        </w:rPr>
        <w:t>посібник</w:t>
      </w:r>
      <w:r>
        <w:t></w:t>
      </w:r>
      <w:r>
        <w:rPr>
          <w:rFonts w:hint="eastAsia"/>
        </w:rPr>
        <w:t>для</w:t>
      </w:r>
      <w:r>
        <w:t></w:t>
      </w:r>
      <w:r>
        <w:rPr>
          <w:rFonts w:hint="eastAsia"/>
        </w:rPr>
        <w:t>учнів</w:t>
      </w:r>
      <w:r>
        <w:t></w:t>
      </w:r>
      <w:r>
        <w:t></w:t>
      </w:r>
      <w:r>
        <w:rPr>
          <w:rFonts w:hint="eastAsia"/>
        </w:rPr>
        <w:t>Учись</w:t>
      </w:r>
      <w:r>
        <w:t></w:t>
      </w:r>
      <w:r>
        <w:rPr>
          <w:rFonts w:hint="eastAsia"/>
        </w:rPr>
        <w:t>учитися</w:t>
      </w:r>
      <w:r>
        <w:t></w:t>
      </w:r>
      <w:r>
        <w:t></w:t>
      </w:r>
      <w:r>
        <w:t></w:t>
      </w:r>
      <w:r>
        <w:rPr>
          <w:rFonts w:hint="eastAsia"/>
        </w:rPr>
        <w:t>у</w:t>
      </w:r>
      <w:r>
        <w:t></w:t>
      </w:r>
      <w:r>
        <w:rPr>
          <w:rFonts w:hint="eastAsia"/>
        </w:rPr>
        <w:t>співавторстві</w:t>
      </w:r>
      <w:r>
        <w:t></w:t>
      </w:r>
      <w:r>
        <w:t></w:t>
      </w:r>
      <w:r>
        <w:t></w:t>
      </w:r>
      <w:r>
        <w:rPr>
          <w:rFonts w:hint="eastAsia"/>
        </w:rPr>
        <w:t>узагальнено</w:t>
      </w:r>
      <w:r>
        <w:t></w:t>
      </w:r>
      <w:r>
        <w:rPr>
          <w:rFonts w:hint="eastAsia"/>
        </w:rPr>
        <w:t>досвід</w:t>
      </w:r>
      <w:r>
        <w:t></w:t>
      </w:r>
      <w:r>
        <w:rPr>
          <w:rFonts w:hint="eastAsia"/>
        </w:rPr>
        <w:t>роботи</w:t>
      </w:r>
      <w:r>
        <w:t></w:t>
      </w:r>
      <w:r>
        <w:rPr>
          <w:rFonts w:hint="eastAsia"/>
        </w:rPr>
        <w:t>вчителів</w:t>
      </w:r>
      <w:r>
        <w:t></w:t>
      </w:r>
      <w:r>
        <w:t></w:t>
      </w:r>
      <w:r>
        <w:rPr>
          <w:rFonts w:hint="eastAsia"/>
        </w:rPr>
        <w:t>що</w:t>
      </w:r>
      <w:r>
        <w:t></w:t>
      </w:r>
      <w:r>
        <w:rPr>
          <w:rFonts w:hint="eastAsia"/>
        </w:rPr>
        <w:t>впроваджували</w:t>
      </w:r>
      <w:r>
        <w:t></w:t>
      </w:r>
      <w:r>
        <w:rPr>
          <w:rFonts w:hint="eastAsia"/>
        </w:rPr>
        <w:t>систему</w:t>
      </w:r>
      <w:r>
        <w:t></w:t>
      </w:r>
      <w:r>
        <w:rPr>
          <w:rFonts w:hint="eastAsia"/>
        </w:rPr>
        <w:t>навчання</w:t>
      </w:r>
      <w:r>
        <w:t></w:t>
      </w:r>
      <w:r>
        <w:rPr>
          <w:rFonts w:hint="eastAsia"/>
        </w:rPr>
        <w:t>учнів</w:t>
      </w:r>
      <w:r>
        <w:t></w:t>
      </w:r>
      <w:r>
        <w:rPr>
          <w:rFonts w:hint="eastAsia"/>
        </w:rPr>
        <w:t>фізики</w:t>
      </w:r>
      <w:r>
        <w:t></w:t>
      </w:r>
      <w:r>
        <w:t></w:t>
      </w:r>
      <w:r>
        <w:rPr>
          <w:rFonts w:hint="eastAsia"/>
        </w:rPr>
        <w:t>орієнтовану</w:t>
      </w:r>
      <w:r>
        <w:t></w:t>
      </w:r>
      <w:r>
        <w:rPr>
          <w:rFonts w:hint="eastAsia"/>
        </w:rPr>
        <w:t>на</w:t>
      </w:r>
      <w:r>
        <w:t></w:t>
      </w:r>
      <w:r>
        <w:rPr>
          <w:rFonts w:hint="eastAsia"/>
        </w:rPr>
        <w:t>формування</w:t>
      </w:r>
      <w:r>
        <w:t></w:t>
      </w:r>
      <w:r>
        <w:rPr>
          <w:rFonts w:hint="eastAsia"/>
        </w:rPr>
        <w:t>когнітивних</w:t>
      </w:r>
      <w:r>
        <w:t></w:t>
      </w:r>
      <w:r>
        <w:rPr>
          <w:rFonts w:hint="eastAsia"/>
        </w:rPr>
        <w:t>умінь</w:t>
      </w:r>
      <w:r>
        <w:t></w:t>
      </w:r>
      <w:r>
        <w:t></w:t>
      </w:r>
      <w:r>
        <w:rPr>
          <w:rFonts w:hint="eastAsia"/>
        </w:rPr>
        <w:t>у</w:t>
      </w:r>
      <w:r>
        <w:t></w:t>
      </w:r>
      <w:r>
        <w:rPr>
          <w:rFonts w:hint="eastAsia"/>
        </w:rPr>
        <w:t>вигляді</w:t>
      </w:r>
      <w:r>
        <w:t></w:t>
      </w:r>
      <w:r>
        <w:rPr>
          <w:rFonts w:hint="eastAsia"/>
        </w:rPr>
        <w:t>альманаху</w:t>
      </w:r>
      <w:r>
        <w:t></w:t>
      </w:r>
      <w:r>
        <w:rPr>
          <w:rFonts w:hint="eastAsia"/>
        </w:rPr>
        <w:t>випускних</w:t>
      </w:r>
      <w:r>
        <w:t></w:t>
      </w:r>
      <w:r>
        <w:rPr>
          <w:rFonts w:hint="eastAsia"/>
        </w:rPr>
        <w:t>робіт</w:t>
      </w:r>
      <w:r>
        <w:t></w:t>
      </w:r>
      <w:r>
        <w:rPr>
          <w:rFonts w:hint="eastAsia"/>
        </w:rPr>
        <w:t>курсів</w:t>
      </w:r>
      <w:r>
        <w:t></w:t>
      </w:r>
      <w:r>
        <w:rPr>
          <w:rFonts w:hint="eastAsia"/>
        </w:rPr>
        <w:t>підвищення</w:t>
      </w:r>
      <w:r>
        <w:t></w:t>
      </w:r>
      <w:r>
        <w:rPr>
          <w:rFonts w:hint="eastAsia"/>
        </w:rPr>
        <w:t>кваліфікації</w:t>
      </w:r>
      <w:r>
        <w:t></w:t>
      </w:r>
      <w:r>
        <w:t></w:t>
      </w:r>
      <w:r>
        <w:rPr>
          <w:rFonts w:hint="eastAsia"/>
        </w:rPr>
        <w:t>який</w:t>
      </w:r>
      <w:r>
        <w:t></w:t>
      </w:r>
      <w:r>
        <w:rPr>
          <w:rFonts w:hint="eastAsia"/>
        </w:rPr>
        <w:t>може</w:t>
      </w:r>
      <w:r>
        <w:t></w:t>
      </w:r>
      <w:r>
        <w:rPr>
          <w:rFonts w:hint="eastAsia"/>
        </w:rPr>
        <w:t>бути</w:t>
      </w:r>
      <w:r>
        <w:t></w:t>
      </w:r>
      <w:r>
        <w:rPr>
          <w:rFonts w:hint="eastAsia"/>
        </w:rPr>
        <w:t>використаний</w:t>
      </w:r>
      <w:r>
        <w:t></w:t>
      </w:r>
      <w:r>
        <w:rPr>
          <w:rFonts w:hint="eastAsia"/>
        </w:rPr>
        <w:t>працівниками</w:t>
      </w:r>
      <w:r>
        <w:t></w:t>
      </w:r>
      <w:r>
        <w:rPr>
          <w:rFonts w:hint="eastAsia"/>
        </w:rPr>
        <w:t>загальноосвітніх</w:t>
      </w:r>
      <w:r>
        <w:t></w:t>
      </w:r>
      <w:r>
        <w:rPr>
          <w:rFonts w:hint="eastAsia"/>
        </w:rPr>
        <w:t>навчальних</w:t>
      </w:r>
      <w:r>
        <w:t></w:t>
      </w:r>
      <w:r>
        <w:rPr>
          <w:rFonts w:hint="eastAsia"/>
        </w:rPr>
        <w:t>закладів</w:t>
      </w:r>
      <w:r>
        <w:t></w:t>
      </w:r>
    </w:p>
    <w:p w:rsidR="00B60479" w:rsidRDefault="00B60479" w:rsidP="00B60479">
      <w:r>
        <w:t></w:t>
      </w:r>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в</w:t>
      </w:r>
      <w:r>
        <w:t></w:t>
      </w:r>
    </w:p>
    <w:p w:rsidR="00B60479" w:rsidRDefault="00B60479" w:rsidP="00B60479">
      <w:r>
        <w:rPr>
          <w:rFonts w:hint="eastAsia"/>
        </w:rPr>
        <w:t>•</w:t>
      </w:r>
      <w:r>
        <w:tab/>
      </w:r>
      <w:r>
        <w:rPr>
          <w:rFonts w:hint="eastAsia"/>
        </w:rPr>
        <w:t>визначенні</w:t>
      </w:r>
      <w:r>
        <w:t></w:t>
      </w:r>
      <w:r>
        <w:rPr>
          <w:rFonts w:hint="eastAsia"/>
        </w:rPr>
        <w:t>структури</w:t>
      </w:r>
      <w:r>
        <w:t></w:t>
      </w:r>
      <w:r>
        <w:rPr>
          <w:rFonts w:hint="eastAsia"/>
        </w:rPr>
        <w:t>поняття</w:t>
      </w:r>
      <w:r>
        <w:t></w:t>
      </w:r>
      <w:r>
        <w:t></w:t>
      </w:r>
      <w:r>
        <w:rPr>
          <w:rFonts w:hint="eastAsia"/>
        </w:rPr>
        <w:t>когнітивні</w:t>
      </w:r>
      <w:r>
        <w:t></w:t>
      </w:r>
      <w:r>
        <w:rPr>
          <w:rFonts w:hint="eastAsia"/>
        </w:rPr>
        <w:t>вміння</w:t>
      </w:r>
      <w:r>
        <w:t></w:t>
      </w:r>
      <w:r>
        <w:t></w:t>
      </w:r>
    </w:p>
    <w:p w:rsidR="00B60479" w:rsidRDefault="00B60479" w:rsidP="00B60479">
      <w:r>
        <w:rPr>
          <w:rFonts w:hint="eastAsia"/>
        </w:rPr>
        <w:t>•</w:t>
      </w:r>
      <w:r>
        <w:tab/>
      </w:r>
      <w:r>
        <w:rPr>
          <w:rFonts w:hint="eastAsia"/>
        </w:rPr>
        <w:t>створенні</w:t>
      </w:r>
      <w:r>
        <w:t></w:t>
      </w:r>
      <w:r>
        <w:rPr>
          <w:rFonts w:hint="eastAsia"/>
        </w:rPr>
        <w:t>навчально</w:t>
      </w:r>
      <w:r>
        <w:t></w:t>
      </w:r>
      <w:r>
        <w:rPr>
          <w:rFonts w:hint="eastAsia"/>
        </w:rPr>
        <w:t>методичних</w:t>
      </w:r>
      <w:r>
        <w:t></w:t>
      </w:r>
      <w:r>
        <w:rPr>
          <w:rFonts w:hint="eastAsia"/>
        </w:rPr>
        <w:t>матеріалів</w:t>
      </w:r>
      <w:r>
        <w:t></w:t>
      </w:r>
      <w:r>
        <w:t></w:t>
      </w:r>
      <w:r>
        <w:rPr>
          <w:rFonts w:hint="eastAsia"/>
        </w:rPr>
        <w:t>що</w:t>
      </w:r>
      <w:r>
        <w:t></w:t>
      </w:r>
      <w:r>
        <w:rPr>
          <w:rFonts w:hint="eastAsia"/>
        </w:rPr>
        <w:t>містять</w:t>
      </w:r>
      <w:r>
        <w:t></w:t>
      </w:r>
      <w:r>
        <w:rPr>
          <w:rFonts w:hint="eastAsia"/>
        </w:rPr>
        <w:t>рекомендації</w:t>
      </w:r>
      <w:r>
        <w:t></w:t>
      </w:r>
      <w:r>
        <w:rPr>
          <w:rFonts w:hint="eastAsia"/>
        </w:rPr>
        <w:t>для</w:t>
      </w:r>
      <w:r>
        <w:t></w:t>
      </w:r>
      <w:r>
        <w:rPr>
          <w:rFonts w:hint="eastAsia"/>
        </w:rPr>
        <w:t>вчителів</w:t>
      </w:r>
      <w:r>
        <w:t></w:t>
      </w:r>
      <w:r>
        <w:rPr>
          <w:rFonts w:hint="eastAsia"/>
        </w:rPr>
        <w:t>із</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посібник</w:t>
      </w:r>
      <w:r>
        <w:t></w:t>
      </w:r>
      <w:r>
        <w:rPr>
          <w:rFonts w:hint="eastAsia"/>
        </w:rPr>
        <w:t>для</w:t>
      </w:r>
      <w:r>
        <w:t></w:t>
      </w:r>
      <w:r>
        <w:rPr>
          <w:rFonts w:hint="eastAsia"/>
        </w:rPr>
        <w:t>учнів</w:t>
      </w:r>
      <w:r>
        <w:t></w:t>
      </w:r>
      <w:r>
        <w:t></w:t>
      </w:r>
      <w:r>
        <w:rPr>
          <w:rFonts w:hint="eastAsia"/>
        </w:rPr>
        <w:t>аналіз</w:t>
      </w:r>
      <w:r>
        <w:t></w:t>
      </w:r>
      <w:r>
        <w:rPr>
          <w:rFonts w:hint="eastAsia"/>
        </w:rPr>
        <w:t>досвіду</w:t>
      </w:r>
      <w:r>
        <w:t></w:t>
      </w:r>
      <w:r>
        <w:rPr>
          <w:rFonts w:hint="eastAsia"/>
        </w:rPr>
        <w:t>вчителів</w:t>
      </w:r>
      <w:r>
        <w:t></w:t>
      </w:r>
      <w:r>
        <w:rPr>
          <w:rFonts w:hint="eastAsia"/>
        </w:rPr>
        <w:t>із</w:t>
      </w:r>
      <w:r>
        <w:t></w:t>
      </w:r>
      <w:r>
        <w:rPr>
          <w:rFonts w:hint="eastAsia"/>
        </w:rPr>
        <w:t>впровадження</w:t>
      </w:r>
      <w:r>
        <w:t></w:t>
      </w:r>
      <w:r>
        <w:rPr>
          <w:rFonts w:hint="eastAsia"/>
        </w:rPr>
        <w:t>розроблених</w:t>
      </w:r>
      <w:r>
        <w:t></w:t>
      </w:r>
      <w:r>
        <w:rPr>
          <w:rFonts w:hint="eastAsia"/>
        </w:rPr>
        <w:t>рекомендацій</w:t>
      </w:r>
      <w:r>
        <w:t></w:t>
      </w:r>
    </w:p>
    <w:p w:rsidR="00B60479" w:rsidRDefault="00B60479" w:rsidP="00B60479">
      <w:r>
        <w:rPr>
          <w:rFonts w:hint="eastAsia"/>
        </w:rPr>
        <w:t>•</w:t>
      </w:r>
      <w:r>
        <w:tab/>
      </w:r>
      <w:r>
        <w:rPr>
          <w:rFonts w:hint="eastAsia"/>
        </w:rPr>
        <w:t>розробці</w:t>
      </w:r>
      <w:r>
        <w:t></w:t>
      </w:r>
      <w:r>
        <w:rPr>
          <w:rFonts w:hint="eastAsia"/>
        </w:rPr>
        <w:t>методики</w:t>
      </w:r>
      <w:r>
        <w:t></w:t>
      </w:r>
      <w:r>
        <w:rPr>
          <w:rFonts w:hint="eastAsia"/>
        </w:rPr>
        <w:t>діагностування</w:t>
      </w:r>
      <w:r>
        <w:t></w:t>
      </w:r>
      <w:r>
        <w:rPr>
          <w:rFonts w:hint="eastAsia"/>
        </w:rPr>
        <w:t>стану</w:t>
      </w:r>
      <w:r>
        <w:t></w:t>
      </w:r>
      <w:r>
        <w:rPr>
          <w:rFonts w:hint="eastAsia"/>
        </w:rPr>
        <w:t>сформованості</w:t>
      </w:r>
      <w:r>
        <w:t></w:t>
      </w:r>
      <w:r>
        <w:rPr>
          <w:rFonts w:hint="eastAsia"/>
        </w:rPr>
        <w:t>когнітивних</w:t>
      </w:r>
      <w:r>
        <w:t></w:t>
      </w:r>
      <w:r>
        <w:rPr>
          <w:rFonts w:hint="eastAsia"/>
        </w:rPr>
        <w:t>умінь</w:t>
      </w:r>
      <w:r>
        <w:t></w:t>
      </w:r>
      <w:r>
        <w:rPr>
          <w:rFonts w:hint="eastAsia"/>
        </w:rPr>
        <w:t>учнів</w:t>
      </w:r>
      <w:r>
        <w:t></w:t>
      </w:r>
    </w:p>
    <w:p w:rsidR="00B60479" w:rsidRDefault="00B60479" w:rsidP="00B60479">
      <w:r>
        <w:rPr>
          <w:rFonts w:hint="eastAsia"/>
        </w:rPr>
        <w:t>Апробація</w:t>
      </w:r>
      <w:r>
        <w:t></w:t>
      </w:r>
      <w:r>
        <w:rPr>
          <w:rFonts w:hint="eastAsia"/>
        </w:rPr>
        <w:t>й</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здійснювались</w:t>
      </w:r>
      <w:r>
        <w:t></w:t>
      </w:r>
      <w:r>
        <w:rPr>
          <w:rFonts w:hint="eastAsia"/>
        </w:rPr>
        <w:t>на</w:t>
      </w:r>
      <w:r>
        <w:t></w:t>
      </w:r>
      <w:r>
        <w:rPr>
          <w:rFonts w:hint="eastAsia"/>
        </w:rPr>
        <w:t>базі</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й</w:t>
      </w:r>
      <w:r>
        <w:t></w:t>
      </w:r>
      <w:r>
        <w:rPr>
          <w:rFonts w:hint="eastAsia"/>
        </w:rPr>
        <w:t>астрономії</w:t>
      </w:r>
      <w:r>
        <w:t></w:t>
      </w:r>
      <w:r>
        <w:rPr>
          <w:rFonts w:hint="eastAsia"/>
        </w:rPr>
        <w:t>Південноукраїн</w:t>
      </w:r>
      <w:r>
        <w:t></w:t>
      </w:r>
      <w:r>
        <w:rPr>
          <w:rFonts w:hint="eastAsia"/>
        </w:rPr>
        <w:t>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до</w:t>
      </w:r>
      <w:r>
        <w:t></w:t>
      </w:r>
      <w:r>
        <w:rPr>
          <w:rFonts w:hint="eastAsia"/>
        </w:rPr>
        <w:t>від</w:t>
      </w:r>
      <w:r>
        <w:t></w:t>
      </w:r>
      <w:r>
        <w:rPr>
          <w:rFonts w:hint="eastAsia"/>
        </w:rPr>
        <w:t>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та</w:t>
      </w:r>
      <w:r>
        <w:t></w:t>
      </w:r>
      <w:r>
        <w:rPr>
          <w:rFonts w:hint="eastAsia"/>
        </w:rPr>
        <w:t>шкіл</w:t>
      </w:r>
      <w:r>
        <w:t></w:t>
      </w:r>
      <w:r>
        <w:rPr>
          <w:rFonts w:hint="eastAsia"/>
        </w:rPr>
        <w:t>Чаплинського</w:t>
      </w:r>
      <w:r>
        <w:t></w:t>
      </w:r>
      <w:r>
        <w:t></w:t>
      </w:r>
      <w:r>
        <w:rPr>
          <w:rFonts w:hint="eastAsia"/>
        </w:rPr>
        <w:t>довідка</w:t>
      </w:r>
      <w:r>
        <w:t></w:t>
      </w:r>
      <w:r>
        <w:rPr>
          <w:rFonts w:hint="eastAsia"/>
        </w:rP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Каховського</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Горностаївського</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районів</w:t>
      </w:r>
      <w:r>
        <w:t></w:t>
      </w:r>
      <w:r>
        <w:rPr>
          <w:rFonts w:hint="eastAsia"/>
        </w:rPr>
        <w:t>Херсонської</w:t>
      </w:r>
      <w:r>
        <w:t></w:t>
      </w:r>
      <w:r>
        <w:rPr>
          <w:rFonts w:hint="eastAsia"/>
        </w:rPr>
        <w:t>області</w:t>
      </w:r>
      <w:r>
        <w:t></w:t>
      </w:r>
      <w:r>
        <w:t></w:t>
      </w:r>
      <w:r>
        <w:rPr>
          <w:rFonts w:hint="eastAsia"/>
        </w:rPr>
        <w:t>Цюрупинської</w:t>
      </w:r>
      <w:r>
        <w:t></w:t>
      </w:r>
      <w:r>
        <w:rPr>
          <w:rFonts w:hint="eastAsia"/>
        </w:rPr>
        <w:t>гімназії</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Бериславської</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Херсонської</w:t>
      </w:r>
      <w:r>
        <w:t></w:t>
      </w:r>
      <w:r>
        <w:rPr>
          <w:rFonts w:hint="eastAsia"/>
        </w:rPr>
        <w:t>об</w:t>
      </w:r>
      <w:r>
        <w:t></w:t>
      </w:r>
      <w:r>
        <w:rPr>
          <w:rFonts w:hint="eastAsia"/>
        </w:rPr>
        <w:t>ла</w:t>
      </w:r>
      <w:r>
        <w:t></w:t>
      </w:r>
      <w:r>
        <w:rPr>
          <w:rFonts w:hint="eastAsia"/>
        </w:rPr>
        <w:t>сті</w:t>
      </w:r>
      <w:r>
        <w:t></w:t>
      </w:r>
      <w:r>
        <w:rPr>
          <w:rFonts w:hint="eastAsia"/>
        </w:rPr>
        <w:t>та</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м</w:t>
      </w:r>
      <w:r>
        <w:t></w:t>
      </w:r>
      <w:r>
        <w:rPr>
          <w:rFonts w:hint="eastAsia"/>
        </w:rPr>
        <w:t>Херсона</w:t>
      </w:r>
      <w:r>
        <w:t></w:t>
      </w:r>
      <w:r>
        <w:t></w:t>
      </w:r>
      <w:r>
        <w:rPr>
          <w:rFonts w:hint="eastAsia"/>
        </w:rPr>
        <w:t>Усього</w:t>
      </w:r>
      <w:r>
        <w:t></w:t>
      </w:r>
      <w:r>
        <w:rPr>
          <w:rFonts w:hint="eastAsia"/>
        </w:rPr>
        <w:t>різними</w:t>
      </w:r>
      <w:r>
        <w:t></w:t>
      </w:r>
      <w:r>
        <w:rPr>
          <w:rFonts w:hint="eastAsia"/>
        </w:rPr>
        <w:t>видами</w:t>
      </w:r>
      <w:r>
        <w:t></w:t>
      </w:r>
      <w:r>
        <w:rPr>
          <w:rFonts w:hint="eastAsia"/>
        </w:rPr>
        <w:t>дослідження</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r>
        <w:t></w:t>
      </w:r>
      <w:r>
        <w:rPr>
          <w:rFonts w:hint="eastAsia"/>
        </w:rPr>
        <w:t>було</w:t>
      </w:r>
      <w:r>
        <w:t></w:t>
      </w:r>
      <w:r>
        <w:rPr>
          <w:rFonts w:hint="eastAsia"/>
        </w:rPr>
        <w:t>охоплено</w:t>
      </w:r>
      <w:r>
        <w:t></w:t>
      </w:r>
      <w:r>
        <w:t></w:t>
      </w:r>
      <w:r>
        <w:t></w:t>
      </w:r>
      <w:r>
        <w:t></w:t>
      </w:r>
      <w:r>
        <w:t></w:t>
      </w:r>
      <w:r>
        <w:rPr>
          <w:rFonts w:hint="eastAsia"/>
        </w:rPr>
        <w:t>вчи</w:t>
      </w:r>
      <w:r>
        <w:t></w:t>
      </w:r>
      <w:r>
        <w:rPr>
          <w:rFonts w:hint="eastAsia"/>
        </w:rPr>
        <w:t>те</w:t>
      </w:r>
      <w:r>
        <w:t></w:t>
      </w:r>
      <w:r>
        <w:rPr>
          <w:rFonts w:hint="eastAsia"/>
        </w:rPr>
        <w:t>лі</w:t>
      </w:r>
      <w:r>
        <w:t></w:t>
      </w:r>
      <w:r>
        <w:rPr>
          <w:rFonts w:hint="eastAsia"/>
        </w:rPr>
        <w:t>й</w:t>
      </w:r>
      <w:r>
        <w:t></w:t>
      </w:r>
      <w:r>
        <w:t></w:t>
      </w:r>
      <w:r>
        <w:t></w:t>
      </w:r>
      <w:r>
        <w:t></w:t>
      </w:r>
      <w:r>
        <w:t></w:t>
      </w:r>
      <w:r>
        <w:t></w:t>
      </w:r>
      <w:r>
        <w:rPr>
          <w:rFonts w:hint="eastAsia"/>
        </w:rPr>
        <w:t>учнів</w:t>
      </w:r>
      <w:r>
        <w:t></w:t>
      </w:r>
      <w:r>
        <w:t></w:t>
      </w:r>
    </w:p>
    <w:p w:rsidR="00B60479" w:rsidRDefault="00B60479" w:rsidP="00B60479">
      <w:r>
        <w:rPr>
          <w:rFonts w:hint="eastAsia"/>
        </w:rPr>
        <w:t>Результати</w:t>
      </w:r>
      <w:r>
        <w:t></w:t>
      </w:r>
      <w:r>
        <w:rPr>
          <w:rFonts w:hint="eastAsia"/>
        </w:rPr>
        <w:t>дослідження</w:t>
      </w:r>
      <w:r>
        <w:t></w:t>
      </w:r>
      <w:r>
        <w:rPr>
          <w:rFonts w:hint="eastAsia"/>
        </w:rPr>
        <w:t>обговорювалися</w:t>
      </w:r>
      <w:r>
        <w:t></w:t>
      </w:r>
      <w:r>
        <w:rPr>
          <w:rFonts w:hint="eastAsia"/>
        </w:rPr>
        <w:t>та</w:t>
      </w:r>
      <w:r>
        <w:t></w:t>
      </w:r>
      <w:r>
        <w:rPr>
          <w:rFonts w:hint="eastAsia"/>
        </w:rPr>
        <w:t>отримали</w:t>
      </w:r>
      <w:r>
        <w:t></w:t>
      </w:r>
      <w:r>
        <w:rPr>
          <w:rFonts w:hint="eastAsia"/>
        </w:rPr>
        <w:t>схвалення</w:t>
      </w:r>
      <w:r>
        <w:t></w:t>
      </w:r>
      <w:r>
        <w:rPr>
          <w:rFonts w:hint="eastAsia"/>
        </w:rPr>
        <w:t>на</w:t>
      </w:r>
      <w:r>
        <w:t></w:t>
      </w:r>
      <w:r>
        <w:rPr>
          <w:rFonts w:hint="eastAsia"/>
        </w:rPr>
        <w:t>науково</w:t>
      </w:r>
      <w:r>
        <w:t></w:t>
      </w:r>
      <w:r>
        <w:rPr>
          <w:rFonts w:hint="eastAsia"/>
        </w:rPr>
        <w:t>практичних</w:t>
      </w:r>
      <w:r>
        <w:t></w:t>
      </w:r>
      <w:r>
        <w:rPr>
          <w:rFonts w:hint="eastAsia"/>
        </w:rPr>
        <w:t>конференці</w:t>
      </w:r>
      <w:r>
        <w:t></w:t>
      </w:r>
      <w:r>
        <w:rPr>
          <w:rFonts w:hint="eastAsia"/>
        </w:rPr>
        <w:t>ях</w:t>
      </w:r>
      <w:r>
        <w:t></w:t>
      </w:r>
      <w:r>
        <w:t></w:t>
      </w:r>
      <w:r>
        <w:rPr>
          <w:rFonts w:hint="eastAsia"/>
        </w:rPr>
        <w:t>а</w:t>
      </w:r>
      <w:r>
        <w:t></w:t>
      </w:r>
      <w:r>
        <w:rPr>
          <w:rFonts w:hint="eastAsia"/>
        </w:rPr>
        <w:t>саме</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Дидактика</w:t>
      </w:r>
      <w:r>
        <w:t></w:t>
      </w:r>
      <w:r>
        <w:rPr>
          <w:rFonts w:hint="eastAsia"/>
        </w:rPr>
        <w:t>фізики</w:t>
      </w:r>
      <w:r>
        <w:t></w:t>
      </w:r>
      <w:r>
        <w:rPr>
          <w:rFonts w:hint="eastAsia"/>
        </w:rPr>
        <w:t>в</w:t>
      </w:r>
      <w:r>
        <w:t></w:t>
      </w:r>
      <w:r>
        <w:rPr>
          <w:rFonts w:hint="eastAsia"/>
        </w:rPr>
        <w:t>контексті</w:t>
      </w:r>
      <w:r>
        <w:t></w:t>
      </w:r>
      <w:r>
        <w:rPr>
          <w:rFonts w:hint="eastAsia"/>
        </w:rPr>
        <w:t>орі</w:t>
      </w:r>
      <w:r>
        <w:t></w:t>
      </w:r>
      <w:r>
        <w:rPr>
          <w:rFonts w:hint="eastAsia"/>
        </w:rPr>
        <w:t>єн</w:t>
      </w:r>
      <w:r>
        <w:t></w:t>
      </w:r>
      <w:r>
        <w:rPr>
          <w:rFonts w:hint="eastAsia"/>
        </w:rPr>
        <w:t>ти</w:t>
      </w:r>
      <w:r>
        <w:t></w:t>
      </w:r>
      <w:r>
        <w:rPr>
          <w:rFonts w:hint="eastAsia"/>
        </w:rPr>
        <w:t>рів</w:t>
      </w:r>
      <w:r>
        <w:t></w:t>
      </w:r>
      <w:r>
        <w:rPr>
          <w:rFonts w:hint="eastAsia"/>
        </w:rPr>
        <w:t>Болонського</w:t>
      </w:r>
      <w:r>
        <w:t></w:t>
      </w:r>
      <w:r>
        <w:rPr>
          <w:rFonts w:hint="eastAsia"/>
        </w:rPr>
        <w:t>процесу</w:t>
      </w:r>
      <w:r>
        <w:t></w:t>
      </w:r>
      <w:r>
        <w:t></w:t>
      </w:r>
      <w:r>
        <w:t></w:t>
      </w:r>
      <w:r>
        <w:rPr>
          <w:rFonts w:hint="eastAsia"/>
        </w:rPr>
        <w:t>вересень</w:t>
      </w:r>
      <w:r>
        <w:t></w:t>
      </w:r>
      <w:r>
        <w:t></w:t>
      </w:r>
      <w:r>
        <w:t></w:t>
      </w:r>
      <w:r>
        <w:t></w:t>
      </w:r>
      <w:r>
        <w:t></w:t>
      </w:r>
      <w:r>
        <w:t></w:t>
      </w:r>
      <w:r>
        <w:t></w:t>
      </w:r>
      <w:r>
        <w:rPr>
          <w:rFonts w:hint="eastAsia"/>
        </w:rPr>
        <w:t>Кам’янець</w:t>
      </w:r>
      <w:r>
        <w:t></w:t>
      </w:r>
      <w:r>
        <w:rPr>
          <w:rFonts w:hint="eastAsia"/>
        </w:rPr>
        <w:t>Подільський</w:t>
      </w:r>
      <w:r>
        <w:t></w:t>
      </w:r>
      <w:r>
        <w:t></w:t>
      </w:r>
      <w:r>
        <w:t></w:t>
      </w:r>
      <w:r>
        <w:rPr>
          <w:rFonts w:hint="eastAsia"/>
        </w:rPr>
        <w:t>Всеукра</w:t>
      </w:r>
      <w:r>
        <w:t></w:t>
      </w:r>
      <w:r>
        <w:rPr>
          <w:rFonts w:hint="eastAsia"/>
        </w:rPr>
        <w:t>їн</w:t>
      </w:r>
      <w:r>
        <w:t></w:t>
      </w:r>
      <w:r>
        <w:rPr>
          <w:rFonts w:hint="eastAsia"/>
        </w:rPr>
        <w:t>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Роз</w:t>
      </w:r>
      <w:r>
        <w:t></w:t>
      </w:r>
      <w:r>
        <w:rPr>
          <w:rFonts w:hint="eastAsia"/>
        </w:rPr>
        <w:t>ви</w:t>
      </w:r>
      <w:r>
        <w:t></w:t>
      </w:r>
      <w:r>
        <w:rPr>
          <w:rFonts w:hint="eastAsia"/>
        </w:rPr>
        <w:t>ток</w:t>
      </w:r>
      <w:r>
        <w:t></w:t>
      </w:r>
      <w:r>
        <w:rPr>
          <w:rFonts w:hint="eastAsia"/>
        </w:rPr>
        <w:t>творчих</w:t>
      </w:r>
      <w:r>
        <w:t></w:t>
      </w:r>
      <w:r>
        <w:rPr>
          <w:rFonts w:hint="eastAsia"/>
        </w:rPr>
        <w:t>здібностей</w:t>
      </w:r>
      <w:r>
        <w:t></w:t>
      </w:r>
      <w:r>
        <w:rPr>
          <w:rFonts w:hint="eastAsia"/>
        </w:rPr>
        <w:t>учнів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t></w:t>
      </w:r>
      <w:r>
        <w:t></w:t>
      </w:r>
      <w:r>
        <w:rPr>
          <w:rFonts w:hint="eastAsia"/>
        </w:rPr>
        <w:t>жовтень</w:t>
      </w:r>
      <w:r>
        <w:t></w:t>
      </w:r>
      <w:r>
        <w:t></w:t>
      </w:r>
      <w:r>
        <w:t></w:t>
      </w:r>
      <w:r>
        <w:t></w:t>
      </w:r>
      <w:r>
        <w:t></w:t>
      </w:r>
      <w:r>
        <w:t></w:t>
      </w:r>
      <w:r>
        <w:t></w:t>
      </w:r>
      <w:r>
        <w:t></w:t>
      </w:r>
      <w:r>
        <w:rPr>
          <w:rFonts w:hint="eastAsia"/>
        </w:rPr>
        <w:t>м</w:t>
      </w:r>
      <w:r>
        <w:t></w:t>
      </w:r>
      <w:r>
        <w:rPr>
          <w:rFonts w:hint="eastAsia"/>
        </w:rPr>
        <w:t>Чернігів</w:t>
      </w:r>
      <w:r>
        <w:t></w:t>
      </w:r>
      <w:r>
        <w:t></w:t>
      </w:r>
      <w:r>
        <w:t></w:t>
      </w:r>
      <w:r>
        <w:t></w:t>
      </w:r>
      <w:r>
        <w:rPr>
          <w:rFonts w:hint="eastAsia"/>
        </w:rPr>
        <w:t>Реалізація</w:t>
      </w:r>
      <w:r>
        <w:t></w:t>
      </w:r>
      <w:r>
        <w:rPr>
          <w:rFonts w:hint="eastAsia"/>
        </w:rPr>
        <w:t>сучасних</w:t>
      </w:r>
      <w:r>
        <w:t></w:t>
      </w:r>
      <w:r>
        <w:rPr>
          <w:rFonts w:hint="eastAsia"/>
        </w:rPr>
        <w:t>вимог</w:t>
      </w:r>
      <w:r>
        <w:t></w:t>
      </w:r>
      <w:r>
        <w:rPr>
          <w:rFonts w:hint="eastAsia"/>
        </w:rPr>
        <w:t>до</w:t>
      </w:r>
      <w:r>
        <w:t></w:t>
      </w:r>
      <w:r>
        <w:rPr>
          <w:rFonts w:hint="eastAsia"/>
        </w:rPr>
        <w:t>контролю</w:t>
      </w:r>
      <w:r>
        <w:t></w:t>
      </w:r>
      <w:r>
        <w:rPr>
          <w:rFonts w:hint="eastAsia"/>
        </w:rPr>
        <w:t>й</w:t>
      </w:r>
      <w:r>
        <w:t></w:t>
      </w:r>
      <w:r>
        <w:rPr>
          <w:rFonts w:hint="eastAsia"/>
        </w:rPr>
        <w:t>оцінювання</w:t>
      </w:r>
      <w:r>
        <w:t></w:t>
      </w:r>
      <w:r>
        <w:rPr>
          <w:rFonts w:hint="eastAsia"/>
        </w:rPr>
        <w:t>навчальних</w:t>
      </w:r>
      <w:r>
        <w:t></w:t>
      </w:r>
      <w:r>
        <w:rPr>
          <w:rFonts w:hint="eastAsia"/>
        </w:rPr>
        <w:t>досягнень</w:t>
      </w:r>
      <w:r>
        <w:t></w:t>
      </w:r>
      <w:r>
        <w:rPr>
          <w:rFonts w:hint="eastAsia"/>
        </w:rPr>
        <w:t>учнів</w:t>
      </w:r>
      <w:r>
        <w:t></w:t>
      </w:r>
      <w:r>
        <w:rPr>
          <w:rFonts w:hint="eastAsia"/>
        </w:rPr>
        <w:t>і</w:t>
      </w:r>
      <w:r>
        <w:t></w:t>
      </w:r>
      <w:r>
        <w:rPr>
          <w:rFonts w:hint="eastAsia"/>
        </w:rPr>
        <w:t>студентів</w:t>
      </w:r>
      <w:r>
        <w:t></w:t>
      </w:r>
      <w:r>
        <w:rPr>
          <w:rFonts w:hint="eastAsia"/>
        </w:rPr>
        <w:t>під</w:t>
      </w:r>
      <w:r>
        <w:t></w:t>
      </w:r>
      <w:r>
        <w:rPr>
          <w:rFonts w:hint="eastAsia"/>
        </w:rPr>
        <w:t>час</w:t>
      </w:r>
      <w:r>
        <w:t></w:t>
      </w:r>
      <w:r>
        <w:rPr>
          <w:rFonts w:hint="eastAsia"/>
        </w:rPr>
        <w:t>ви</w:t>
      </w:r>
      <w:r>
        <w:t></w:t>
      </w:r>
      <w:r>
        <w:rPr>
          <w:rFonts w:hint="eastAsia"/>
        </w:rPr>
        <w:t>вчен</w:t>
      </w:r>
      <w:r>
        <w:t></w:t>
      </w:r>
      <w:r>
        <w:rPr>
          <w:rFonts w:hint="eastAsia"/>
        </w:rPr>
        <w:t>ня</w:t>
      </w:r>
      <w:r>
        <w:t></w:t>
      </w:r>
      <w:r>
        <w:rPr>
          <w:rFonts w:hint="eastAsia"/>
        </w:rPr>
        <w:t>природничо</w:t>
      </w:r>
      <w:r>
        <w:t></w:t>
      </w:r>
      <w:r>
        <w:rPr>
          <w:rFonts w:hint="eastAsia"/>
        </w:rPr>
        <w:t>математичних</w:t>
      </w:r>
      <w:r>
        <w:t></w:t>
      </w:r>
      <w:r>
        <w:rPr>
          <w:rFonts w:hint="eastAsia"/>
        </w:rPr>
        <w:t>дис</w:t>
      </w:r>
      <w:r>
        <w:t></w:t>
      </w:r>
      <w:r>
        <w:rPr>
          <w:rFonts w:hint="eastAsia"/>
        </w:rPr>
        <w:t>циплін</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Засоби</w:t>
      </w:r>
      <w:r>
        <w:t></w:t>
      </w:r>
      <w:r>
        <w:rPr>
          <w:rFonts w:hint="eastAsia"/>
        </w:rPr>
        <w:t>і</w:t>
      </w:r>
      <w:r>
        <w:t></w:t>
      </w:r>
      <w:r>
        <w:rPr>
          <w:rFonts w:hint="eastAsia"/>
        </w:rPr>
        <w:t>ме</w:t>
      </w:r>
      <w:r>
        <w:t></w:t>
      </w:r>
      <w:r>
        <w:rPr>
          <w:rFonts w:hint="eastAsia"/>
        </w:rPr>
        <w:t>тоди</w:t>
      </w:r>
      <w:r>
        <w:t></w:t>
      </w:r>
      <w:r>
        <w:rPr>
          <w:rFonts w:hint="eastAsia"/>
        </w:rPr>
        <w:t>навчання</w:t>
      </w:r>
      <w:r>
        <w:t></w:t>
      </w:r>
      <w:r>
        <w:rPr>
          <w:rFonts w:hint="eastAsia"/>
        </w:rPr>
        <w:t>фізики</w:t>
      </w:r>
      <w:r>
        <w:t></w:t>
      </w:r>
      <w:r>
        <w:t></w:t>
      </w:r>
      <w:r>
        <w:t></w:t>
      </w:r>
      <w:r>
        <w:rPr>
          <w:rFonts w:hint="eastAsia"/>
        </w:rPr>
        <w:t>червень</w:t>
      </w:r>
      <w:r>
        <w:t></w:t>
      </w:r>
      <w:r>
        <w:t></w:t>
      </w:r>
      <w:r>
        <w:t></w:t>
      </w:r>
      <w:r>
        <w:t></w:t>
      </w:r>
      <w:r>
        <w:t></w:t>
      </w:r>
      <w:r>
        <w:t></w:t>
      </w:r>
      <w:r>
        <w:t></w:t>
      </w:r>
      <w:r>
        <w:t></w:t>
      </w:r>
      <w:r>
        <w:rPr>
          <w:rFonts w:hint="eastAsia"/>
        </w:rPr>
        <w:t>м</w:t>
      </w:r>
      <w:r>
        <w:t></w:t>
      </w:r>
      <w:r>
        <w:rPr>
          <w:rFonts w:hint="eastAsia"/>
        </w:rPr>
        <w:t>Чернігів</w:t>
      </w:r>
      <w:r>
        <w:t></w:t>
      </w:r>
      <w:r>
        <w:t></w:t>
      </w:r>
      <w:r>
        <w:t></w:t>
      </w:r>
      <w:r>
        <w:t></w:t>
      </w:r>
      <w:r>
        <w:rPr>
          <w:rFonts w:hint="eastAsia"/>
        </w:rPr>
        <w:t>Засоби</w:t>
      </w:r>
      <w:r>
        <w:t></w:t>
      </w:r>
      <w:r>
        <w:rPr>
          <w:rFonts w:hint="eastAsia"/>
        </w:rPr>
        <w:t>реалізації</w:t>
      </w:r>
      <w:r>
        <w:t></w:t>
      </w:r>
      <w:r>
        <w:rPr>
          <w:rFonts w:hint="eastAsia"/>
        </w:rPr>
        <w:t>сучасних</w:t>
      </w:r>
      <w:r>
        <w:t></w:t>
      </w:r>
      <w:r>
        <w:rPr>
          <w:rFonts w:hint="eastAsia"/>
        </w:rPr>
        <w:t>технологій</w:t>
      </w:r>
      <w:r>
        <w:t></w:t>
      </w:r>
      <w:r>
        <w:rPr>
          <w:rFonts w:hint="eastAsia"/>
        </w:rPr>
        <w:t>навчання</w:t>
      </w:r>
      <w:r>
        <w:t></w:t>
      </w:r>
      <w:r>
        <w:t></w:t>
      </w:r>
      <w:r>
        <w:t></w:t>
      </w:r>
      <w:r>
        <w:rPr>
          <w:rFonts w:hint="eastAsia"/>
        </w:rPr>
        <w:t>березень</w:t>
      </w:r>
      <w:r>
        <w:t></w:t>
      </w:r>
      <w:r>
        <w:t></w:t>
      </w:r>
      <w:r>
        <w:t></w:t>
      </w:r>
      <w:r>
        <w:t></w:t>
      </w:r>
      <w:r>
        <w:t></w:t>
      </w:r>
      <w:r>
        <w:t></w:t>
      </w:r>
      <w:r>
        <w:t></w:t>
      </w:r>
      <w:r>
        <w:t></w:t>
      </w:r>
      <w:r>
        <w:rPr>
          <w:rFonts w:hint="eastAsia"/>
        </w:rPr>
        <w:t>м</w:t>
      </w:r>
      <w:r>
        <w:t></w:t>
      </w:r>
      <w:r>
        <w:rPr>
          <w:rFonts w:hint="eastAsia"/>
        </w:rPr>
        <w:t>Кіровоград</w:t>
      </w:r>
      <w:r>
        <w:t></w:t>
      </w:r>
      <w:r>
        <w:t></w:t>
      </w:r>
      <w:r>
        <w:t></w:t>
      </w:r>
      <w:r>
        <w:rPr>
          <w:rFonts w:hint="eastAsia"/>
        </w:rPr>
        <w:t>Реалізація</w:t>
      </w:r>
      <w:r>
        <w:t></w:t>
      </w:r>
      <w:r>
        <w:rPr>
          <w:rFonts w:hint="eastAsia"/>
        </w:rPr>
        <w:t>принципу</w:t>
      </w:r>
      <w:r>
        <w:t></w:t>
      </w:r>
      <w:r>
        <w:rPr>
          <w:rFonts w:hint="eastAsia"/>
        </w:rPr>
        <w:t>прак</w:t>
      </w:r>
      <w:r>
        <w:t></w:t>
      </w:r>
      <w:r>
        <w:rPr>
          <w:rFonts w:hint="eastAsia"/>
        </w:rPr>
        <w:t>тич</w:t>
      </w:r>
      <w:r>
        <w:t></w:t>
      </w:r>
      <w:r>
        <w:rPr>
          <w:rFonts w:hint="eastAsia"/>
        </w:rPr>
        <w:t>ної</w:t>
      </w:r>
      <w:r>
        <w:t></w:t>
      </w:r>
      <w:r>
        <w:rPr>
          <w:rFonts w:hint="eastAsia"/>
        </w:rPr>
        <w:t>спрямованості</w:t>
      </w:r>
      <w:r>
        <w:t></w:t>
      </w:r>
      <w:r>
        <w:rPr>
          <w:rFonts w:hint="eastAsia"/>
        </w:rPr>
        <w:t>у</w:t>
      </w:r>
      <w:r>
        <w:t></w:t>
      </w:r>
      <w:r>
        <w:rPr>
          <w:rFonts w:hint="eastAsia"/>
        </w:rPr>
        <w:t>навчанні</w:t>
      </w:r>
      <w:r>
        <w:t></w:t>
      </w:r>
      <w:r>
        <w:rPr>
          <w:rFonts w:hint="eastAsia"/>
        </w:rPr>
        <w:t>природничо</w:t>
      </w:r>
      <w:r>
        <w:t></w:t>
      </w:r>
      <w:r>
        <w:rPr>
          <w:rFonts w:hint="eastAsia"/>
        </w:rPr>
        <w:t>математичних</w:t>
      </w:r>
      <w:r>
        <w:t></w:t>
      </w:r>
      <w:r>
        <w:rPr>
          <w:rFonts w:hint="eastAsia"/>
        </w:rPr>
        <w:t>дисципліну</w:t>
      </w:r>
      <w:r>
        <w:t></w:t>
      </w:r>
      <w:r>
        <w:t></w:t>
      </w:r>
      <w:r>
        <w:t></w:t>
      </w:r>
      <w:r>
        <w:rPr>
          <w:rFonts w:hint="eastAsia"/>
        </w:rPr>
        <w:t>вере</w:t>
      </w:r>
      <w:r>
        <w:t></w:t>
      </w:r>
      <w:r>
        <w:rPr>
          <w:rFonts w:hint="eastAsia"/>
        </w:rPr>
        <w:t>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Управління</w:t>
      </w:r>
      <w:r>
        <w:t></w:t>
      </w:r>
      <w:r>
        <w:rPr>
          <w:rFonts w:hint="eastAsia"/>
        </w:rPr>
        <w:t>процесом</w:t>
      </w:r>
      <w:r>
        <w:t></w:t>
      </w:r>
      <w:r>
        <w:rPr>
          <w:rFonts w:hint="eastAsia"/>
        </w:rPr>
        <w:t>підготовки</w:t>
      </w:r>
      <w:r>
        <w:t></w:t>
      </w:r>
      <w:r>
        <w:rPr>
          <w:rFonts w:hint="eastAsia"/>
        </w:rPr>
        <w:t>вчителів</w:t>
      </w:r>
      <w:r>
        <w:t></w:t>
      </w:r>
      <w:r>
        <w:rPr>
          <w:rFonts w:hint="eastAsia"/>
        </w:rPr>
        <w:t>природничо</w:t>
      </w:r>
      <w:r>
        <w:t></w:t>
      </w:r>
      <w:r>
        <w:rPr>
          <w:rFonts w:hint="eastAsia"/>
        </w:rPr>
        <w:t>ма</w:t>
      </w:r>
      <w:r>
        <w:t></w:t>
      </w:r>
      <w:r>
        <w:rPr>
          <w:rFonts w:hint="eastAsia"/>
        </w:rPr>
        <w:t>те</w:t>
      </w:r>
      <w:r>
        <w:t></w:t>
      </w:r>
      <w:r>
        <w:rPr>
          <w:rFonts w:hint="eastAsia"/>
        </w:rPr>
        <w:t>матичних</w:t>
      </w:r>
      <w:r>
        <w:t></w:t>
      </w:r>
      <w:r>
        <w:rPr>
          <w:rFonts w:hint="eastAsia"/>
        </w:rPr>
        <w:t>дисциплін</w:t>
      </w:r>
      <w:r>
        <w:t></w:t>
      </w:r>
      <w:r>
        <w:rPr>
          <w:rFonts w:hint="eastAsia"/>
        </w:rPr>
        <w:t>в</w:t>
      </w:r>
      <w:r>
        <w:t></w:t>
      </w:r>
      <w:r>
        <w:rPr>
          <w:rFonts w:hint="eastAsia"/>
        </w:rPr>
        <w:t>умовах</w:t>
      </w:r>
      <w:r>
        <w:t></w:t>
      </w:r>
      <w:r>
        <w:rPr>
          <w:rFonts w:hint="eastAsia"/>
        </w:rPr>
        <w:t>реформування</w:t>
      </w:r>
      <w:r>
        <w:t></w:t>
      </w:r>
      <w:r>
        <w:rPr>
          <w:rFonts w:hint="eastAsia"/>
        </w:rPr>
        <w:t>освіти</w:t>
      </w:r>
      <w:r>
        <w:t></w:t>
      </w:r>
      <w:r>
        <w:t></w:t>
      </w:r>
      <w:r>
        <w:t></w:t>
      </w:r>
      <w:r>
        <w:rPr>
          <w:rFonts w:hint="eastAsia"/>
        </w:rPr>
        <w:t>листопад</w:t>
      </w:r>
      <w:r>
        <w:t></w:t>
      </w:r>
      <w:r>
        <w:t></w:t>
      </w:r>
      <w:r>
        <w:t></w:t>
      </w:r>
      <w:r>
        <w:t></w:t>
      </w:r>
      <w:r>
        <w:t></w:t>
      </w:r>
      <w:r>
        <w:t></w:t>
      </w:r>
      <w:r>
        <w:t></w:t>
      </w:r>
      <w:r>
        <w:t></w:t>
      </w:r>
      <w:r>
        <w:rPr>
          <w:rFonts w:hint="eastAsia"/>
        </w:rPr>
        <w:t>м</w:t>
      </w:r>
      <w:r>
        <w:t></w:t>
      </w:r>
      <w:r>
        <w:rPr>
          <w:rFonts w:hint="eastAsia"/>
        </w:rPr>
        <w:t>Київ</w:t>
      </w:r>
      <w:r>
        <w:t></w:t>
      </w:r>
      <w:r>
        <w:t></w:t>
      </w:r>
      <w:r>
        <w:t></w:t>
      </w:r>
      <w:r>
        <w:t></w:t>
      </w:r>
      <w:r>
        <w:rPr>
          <w:rFonts w:hint="eastAsia"/>
        </w:rPr>
        <w:t>Особливості</w:t>
      </w:r>
      <w:r>
        <w:t></w:t>
      </w:r>
      <w:r>
        <w:rPr>
          <w:rFonts w:hint="eastAsia"/>
        </w:rPr>
        <w:t>підготовки</w:t>
      </w:r>
      <w:r>
        <w:t></w:t>
      </w:r>
      <w:r>
        <w:rPr>
          <w:rFonts w:hint="eastAsia"/>
        </w:rPr>
        <w:t>вчителів</w:t>
      </w:r>
      <w:r>
        <w:t></w:t>
      </w:r>
      <w:r>
        <w:rPr>
          <w:rFonts w:hint="eastAsia"/>
        </w:rPr>
        <w:t>природно</w:t>
      </w:r>
      <w:r>
        <w:t></w:t>
      </w:r>
      <w:r>
        <w:rPr>
          <w:rFonts w:hint="eastAsia"/>
        </w:rPr>
        <w:t>математичних</w:t>
      </w:r>
      <w:r>
        <w:t></w:t>
      </w:r>
      <w:r>
        <w:rPr>
          <w:rFonts w:hint="eastAsia"/>
        </w:rPr>
        <w:t>дисциплін</w:t>
      </w:r>
      <w:r>
        <w:t></w:t>
      </w:r>
      <w:r>
        <w:rPr>
          <w:rFonts w:hint="eastAsia"/>
        </w:rPr>
        <w:t>в</w:t>
      </w:r>
      <w:r>
        <w:t></w:t>
      </w:r>
      <w:r>
        <w:rPr>
          <w:rFonts w:hint="eastAsia"/>
        </w:rPr>
        <w:t>умовах</w:t>
      </w:r>
      <w:r>
        <w:t></w:t>
      </w:r>
      <w:r>
        <w:rPr>
          <w:rFonts w:hint="eastAsia"/>
        </w:rPr>
        <w:t>переходу</w:t>
      </w:r>
      <w:r>
        <w:t></w:t>
      </w:r>
      <w:r>
        <w:rPr>
          <w:rFonts w:hint="eastAsia"/>
        </w:rPr>
        <w:t>школи</w:t>
      </w:r>
      <w:r>
        <w:t></w:t>
      </w:r>
      <w:r>
        <w:rPr>
          <w:rFonts w:hint="eastAsia"/>
        </w:rPr>
        <w:t>на</w:t>
      </w:r>
      <w:r>
        <w:t></w:t>
      </w:r>
      <w:r>
        <w:rPr>
          <w:rFonts w:hint="eastAsia"/>
        </w:rPr>
        <w:t>профільне</w:t>
      </w:r>
      <w:r>
        <w:t></w:t>
      </w:r>
      <w:r>
        <w:rPr>
          <w:rFonts w:hint="eastAsia"/>
        </w:rPr>
        <w:t>навчання</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rPr>
          <w:rFonts w:hint="eastAsia"/>
        </w:rPr>
        <w:t>Всеукраїнських</w:t>
      </w:r>
      <w:r>
        <w:t></w:t>
      </w:r>
      <w:r>
        <w:rPr>
          <w:rFonts w:hint="eastAsia"/>
        </w:rPr>
        <w:t>семінарах</w:t>
      </w:r>
      <w:r>
        <w:t></w:t>
      </w:r>
      <w:r>
        <w:t></w:t>
      </w:r>
      <w:r>
        <w:rPr>
          <w:rFonts w:hint="eastAsia"/>
        </w:rPr>
        <w:t>Активні</w:t>
      </w:r>
      <w:r>
        <w:t></w:t>
      </w:r>
      <w:r>
        <w:rPr>
          <w:rFonts w:hint="eastAsia"/>
        </w:rPr>
        <w:t>форми</w:t>
      </w:r>
      <w:r>
        <w:t></w:t>
      </w:r>
      <w:r>
        <w:rPr>
          <w:rFonts w:hint="eastAsia"/>
        </w:rPr>
        <w:t>роботи</w:t>
      </w:r>
      <w:r>
        <w:t></w:t>
      </w:r>
      <w:r>
        <w:rPr>
          <w:rFonts w:hint="eastAsia"/>
        </w:rPr>
        <w:t>на</w:t>
      </w:r>
      <w:r>
        <w:t></w:t>
      </w:r>
      <w:r>
        <w:rPr>
          <w:rFonts w:hint="eastAsia"/>
        </w:rPr>
        <w:t>уроках</w:t>
      </w:r>
      <w:r>
        <w:t></w:t>
      </w:r>
      <w:r>
        <w:rPr>
          <w:rFonts w:hint="eastAsia"/>
        </w:rPr>
        <w:t>фізики</w:t>
      </w:r>
      <w:r>
        <w:t></w:t>
      </w:r>
      <w:r>
        <w:t></w:t>
      </w:r>
      <w:r>
        <w:t></w:t>
      </w:r>
      <w:r>
        <w:rPr>
          <w:rFonts w:hint="eastAsia"/>
        </w:rPr>
        <w:t>березень</w:t>
      </w:r>
      <w:r>
        <w:t></w:t>
      </w:r>
      <w:r>
        <w:t></w:t>
      </w:r>
      <w:r>
        <w:t></w:t>
      </w:r>
      <w:r>
        <w:t></w:t>
      </w:r>
      <w:r>
        <w:t></w:t>
      </w:r>
      <w:r>
        <w:t></w:t>
      </w:r>
      <w:r>
        <w:t></w:t>
      </w:r>
      <w:r>
        <w:t></w:t>
      </w:r>
      <w:r>
        <w:rPr>
          <w:rFonts w:hint="eastAsia"/>
        </w:rPr>
        <w:t>м</w:t>
      </w:r>
      <w:r>
        <w:t></w:t>
      </w:r>
      <w:r>
        <w:rPr>
          <w:rFonts w:hint="eastAsia"/>
        </w:rPr>
        <w:t>Рівне</w:t>
      </w:r>
      <w:r>
        <w:t></w:t>
      </w:r>
      <w:r>
        <w:t></w:t>
      </w:r>
      <w:r>
        <w:t></w:t>
      </w:r>
      <w:r>
        <w:t></w:t>
      </w:r>
      <w:r>
        <w:rPr>
          <w:rFonts w:hint="eastAsia"/>
        </w:rPr>
        <w:t>Андрагогічний</w:t>
      </w:r>
      <w:r>
        <w:t></w:t>
      </w:r>
      <w:r>
        <w:rPr>
          <w:rFonts w:hint="eastAsia"/>
        </w:rPr>
        <w:t>підхід</w:t>
      </w:r>
      <w:r>
        <w:t></w:t>
      </w:r>
      <w:r>
        <w:rPr>
          <w:rFonts w:hint="eastAsia"/>
        </w:rPr>
        <w:t>до</w:t>
      </w:r>
      <w:r>
        <w:t></w:t>
      </w:r>
      <w:r>
        <w:rPr>
          <w:rFonts w:hint="eastAsia"/>
        </w:rPr>
        <w:t>післядипломної</w:t>
      </w:r>
      <w:r>
        <w:t></w:t>
      </w:r>
      <w:r>
        <w:rPr>
          <w:rFonts w:hint="eastAsia"/>
        </w:rPr>
        <w:t>освіти</w:t>
      </w:r>
      <w:r>
        <w:t></w:t>
      </w:r>
      <w:r>
        <w:rPr>
          <w:rFonts w:hint="eastAsia"/>
        </w:rPr>
        <w:t>учителів</w:t>
      </w:r>
      <w:r>
        <w:t></w:t>
      </w:r>
      <w:r>
        <w:rPr>
          <w:rFonts w:hint="eastAsia"/>
        </w:rPr>
        <w:t>фізики</w:t>
      </w:r>
      <w:r>
        <w:t></w:t>
      </w:r>
      <w:r>
        <w:rPr>
          <w:rFonts w:hint="eastAsia"/>
        </w:rPr>
        <w:t>та</w:t>
      </w:r>
      <w:r>
        <w:t></w:t>
      </w:r>
      <w:r>
        <w:rPr>
          <w:rFonts w:hint="eastAsia"/>
        </w:rPr>
        <w:t>астрономії</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rPr>
          <w:rFonts w:hint="eastAsia"/>
        </w:rPr>
        <w:t>обласних</w:t>
      </w:r>
      <w:r>
        <w:t></w:t>
      </w:r>
      <w:r>
        <w:rPr>
          <w:rFonts w:hint="eastAsia"/>
        </w:rPr>
        <w:t>конференціях</w:t>
      </w:r>
      <w:r>
        <w:t></w:t>
      </w:r>
      <w:r>
        <w:t></w:t>
      </w:r>
      <w:r>
        <w:rPr>
          <w:rFonts w:hint="eastAsia"/>
        </w:rPr>
        <w:t>Інтерактивні</w:t>
      </w:r>
      <w:r>
        <w:t></w:t>
      </w:r>
      <w:r>
        <w:rPr>
          <w:rFonts w:hint="eastAsia"/>
        </w:rPr>
        <w:t>ме</w:t>
      </w:r>
      <w:r>
        <w:t></w:t>
      </w:r>
      <w:r>
        <w:rPr>
          <w:rFonts w:hint="eastAsia"/>
        </w:rPr>
        <w:t>тоди</w:t>
      </w:r>
      <w:r>
        <w:t></w:t>
      </w:r>
      <w:r>
        <w:rPr>
          <w:rFonts w:hint="eastAsia"/>
        </w:rPr>
        <w:t>навчання</w:t>
      </w:r>
      <w:r>
        <w:t></w:t>
      </w:r>
      <w:r>
        <w:rPr>
          <w:rFonts w:hint="eastAsia"/>
        </w:rPr>
        <w:t>на</w:t>
      </w:r>
      <w:r>
        <w:t></w:t>
      </w:r>
      <w:r>
        <w:rPr>
          <w:rFonts w:hint="eastAsia"/>
        </w:rPr>
        <w:t>уроках</w:t>
      </w:r>
      <w:r>
        <w:t></w:t>
      </w:r>
      <w:r>
        <w:rPr>
          <w:rFonts w:hint="eastAsia"/>
        </w:rPr>
        <w:t>природничо</w:t>
      </w:r>
      <w:r>
        <w:t></w:t>
      </w:r>
      <w:r>
        <w:rPr>
          <w:rFonts w:hint="eastAsia"/>
        </w:rPr>
        <w:t>математичних</w:t>
      </w:r>
      <w:r>
        <w:t></w:t>
      </w:r>
      <w:r>
        <w:rPr>
          <w:rFonts w:hint="eastAsia"/>
        </w:rPr>
        <w:t>дисциплін</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Реалізація</w:t>
      </w:r>
      <w:r>
        <w:t></w:t>
      </w:r>
      <w:r>
        <w:rPr>
          <w:rFonts w:hint="eastAsia"/>
        </w:rPr>
        <w:t>принципу</w:t>
      </w:r>
      <w:r>
        <w:t></w:t>
      </w:r>
      <w:r>
        <w:rPr>
          <w:rFonts w:hint="eastAsia"/>
        </w:rPr>
        <w:t>практичної</w:t>
      </w:r>
      <w:r>
        <w:t></w:t>
      </w:r>
      <w:r>
        <w:rPr>
          <w:rFonts w:hint="eastAsia"/>
        </w:rPr>
        <w:t>спрямованості</w:t>
      </w:r>
      <w:r>
        <w:t></w:t>
      </w:r>
      <w:r>
        <w:rPr>
          <w:rFonts w:hint="eastAsia"/>
        </w:rPr>
        <w:t>у</w:t>
      </w:r>
      <w:r>
        <w:t></w:t>
      </w:r>
      <w:r>
        <w:rPr>
          <w:rFonts w:hint="eastAsia"/>
        </w:rPr>
        <w:t>навчанні</w:t>
      </w:r>
      <w:r>
        <w:t></w:t>
      </w:r>
      <w:r>
        <w:rPr>
          <w:rFonts w:hint="eastAsia"/>
        </w:rPr>
        <w:t>при</w:t>
      </w:r>
      <w:r>
        <w:t></w:t>
      </w:r>
      <w:r>
        <w:rPr>
          <w:rFonts w:hint="eastAsia"/>
        </w:rPr>
        <w:t>род</w:t>
      </w:r>
      <w:r>
        <w:t></w:t>
      </w:r>
      <w:r>
        <w:rPr>
          <w:rFonts w:hint="eastAsia"/>
        </w:rPr>
        <w:t>ничо</w:t>
      </w:r>
      <w:r>
        <w:t></w:t>
      </w:r>
      <w:r>
        <w:rPr>
          <w:rFonts w:hint="eastAsia"/>
        </w:rPr>
        <w:t>математичних</w:t>
      </w:r>
      <w:r>
        <w:t></w:t>
      </w:r>
      <w:r>
        <w:rPr>
          <w:rFonts w:hint="eastAsia"/>
        </w:rPr>
        <w:t>дисциплін</w:t>
      </w:r>
      <w:r>
        <w:t></w:t>
      </w:r>
      <w:r>
        <w:t></w:t>
      </w:r>
      <w:r>
        <w:t></w:t>
      </w:r>
      <w:r>
        <w:rPr>
          <w:rFonts w:hint="eastAsia"/>
        </w:rPr>
        <w:t>жовтень</w:t>
      </w:r>
      <w:r>
        <w:t></w:t>
      </w:r>
      <w:r>
        <w:t></w:t>
      </w:r>
      <w:r>
        <w:t></w:t>
      </w:r>
      <w:r>
        <w:t></w:t>
      </w:r>
      <w:r>
        <w:t></w:t>
      </w:r>
      <w:r>
        <w:t></w:t>
      </w:r>
      <w:r>
        <w:t></w:t>
      </w:r>
      <w:r>
        <w:rPr>
          <w:rFonts w:hint="eastAsia"/>
        </w:rPr>
        <w:t>Херсон</w:t>
      </w:r>
      <w:r>
        <w:t></w:t>
      </w:r>
      <w:r>
        <w:t></w:t>
      </w:r>
      <w:r>
        <w:t></w:t>
      </w:r>
      <w:r>
        <w:t></w:t>
      </w:r>
      <w:r>
        <w:rPr>
          <w:rFonts w:hint="eastAsia"/>
        </w:rPr>
        <w:t>Розвиток</w:t>
      </w:r>
      <w:r>
        <w:t></w:t>
      </w:r>
      <w:r>
        <w:rPr>
          <w:rFonts w:hint="eastAsia"/>
        </w:rPr>
        <w:t>компетен</w:t>
      </w:r>
      <w:r>
        <w:t></w:t>
      </w:r>
      <w:r>
        <w:rPr>
          <w:rFonts w:hint="eastAsia"/>
        </w:rPr>
        <w:t>т</w:t>
      </w:r>
      <w:r>
        <w:t></w:t>
      </w:r>
      <w:r>
        <w:rPr>
          <w:rFonts w:hint="eastAsia"/>
        </w:rPr>
        <w:t>ності</w:t>
      </w:r>
      <w:r>
        <w:t></w:t>
      </w:r>
      <w:r>
        <w:rPr>
          <w:rFonts w:hint="eastAsia"/>
        </w:rPr>
        <w:t>школярів</w:t>
      </w:r>
      <w:r>
        <w:t></w:t>
      </w:r>
      <w:r>
        <w:rPr>
          <w:rFonts w:hint="eastAsia"/>
        </w:rPr>
        <w:t>засобами</w:t>
      </w:r>
      <w:r>
        <w:t></w:t>
      </w:r>
      <w:r>
        <w:rPr>
          <w:rFonts w:hint="eastAsia"/>
        </w:rPr>
        <w:t>природничо</w:t>
      </w:r>
      <w:r>
        <w:t></w:t>
      </w:r>
      <w:r>
        <w:rPr>
          <w:rFonts w:hint="eastAsia"/>
        </w:rPr>
        <w:t>математичних</w:t>
      </w:r>
      <w:r>
        <w:t></w:t>
      </w:r>
      <w:r>
        <w:rPr>
          <w:rFonts w:hint="eastAsia"/>
        </w:rPr>
        <w:t>дисциплін</w:t>
      </w:r>
      <w:r>
        <w:t></w:t>
      </w:r>
      <w:r>
        <w:t></w:t>
      </w:r>
      <w:r>
        <w:t></w:t>
      </w:r>
      <w:r>
        <w:rPr>
          <w:rFonts w:hint="eastAsia"/>
        </w:rPr>
        <w:t>листопад</w:t>
      </w:r>
      <w:r>
        <w:t></w:t>
      </w:r>
      <w:r>
        <w:t></w:t>
      </w:r>
      <w:r>
        <w:t></w:t>
      </w:r>
      <w:r>
        <w:t></w:t>
      </w:r>
      <w:r>
        <w:t></w:t>
      </w:r>
      <w:r>
        <w:t></w:t>
      </w:r>
      <w:r>
        <w:t></w:t>
      </w:r>
      <w:r>
        <w:t></w:t>
      </w:r>
      <w:r>
        <w:rPr>
          <w:rFonts w:hint="eastAsia"/>
        </w:rPr>
        <w:t>м</w:t>
      </w:r>
      <w:r>
        <w:t></w:t>
      </w:r>
      <w:r>
        <w:rPr>
          <w:rFonts w:hint="eastAsia"/>
        </w:rPr>
        <w:t>Херсон</w:t>
      </w:r>
      <w:r>
        <w:t></w:t>
      </w:r>
      <w:r>
        <w:t></w:t>
      </w:r>
    </w:p>
    <w:p w:rsidR="00B60479" w:rsidRDefault="00B60479" w:rsidP="00B60479">
      <w:r>
        <w:rPr>
          <w:rFonts w:hint="eastAsia"/>
        </w:rPr>
        <w:t>Публікації</w:t>
      </w:r>
      <w:r>
        <w:t></w:t>
      </w:r>
      <w:r>
        <w:t></w:t>
      </w:r>
      <w:r>
        <w:rPr>
          <w:rFonts w:hint="eastAsia"/>
        </w:rPr>
        <w:t>Основний</w:t>
      </w:r>
      <w:r>
        <w:t></w:t>
      </w:r>
      <w:r>
        <w:rPr>
          <w:rFonts w:hint="eastAsia"/>
        </w:rPr>
        <w:t>зміст</w:t>
      </w:r>
      <w:r>
        <w:t></w:t>
      </w:r>
      <w:r>
        <w:rPr>
          <w:rFonts w:hint="eastAsia"/>
        </w:rPr>
        <w:t>дисертації</w:t>
      </w:r>
      <w:r>
        <w:t></w:t>
      </w:r>
      <w:r>
        <w:rPr>
          <w:rFonts w:hint="eastAsia"/>
        </w:rPr>
        <w:t>та</w:t>
      </w:r>
      <w:r>
        <w:t></w:t>
      </w:r>
      <w:r>
        <w:rPr>
          <w:rFonts w:hint="eastAsia"/>
        </w:rPr>
        <w:t>результати</w:t>
      </w:r>
      <w:r>
        <w:t></w:t>
      </w:r>
      <w:r>
        <w:rPr>
          <w:rFonts w:hint="eastAsia"/>
        </w:rPr>
        <w:t>дослідження</w:t>
      </w:r>
      <w:r>
        <w:t></w:t>
      </w:r>
      <w:r>
        <w:rPr>
          <w:rFonts w:hint="eastAsia"/>
        </w:rPr>
        <w:t>розкрито</w:t>
      </w:r>
      <w:r>
        <w:t></w:t>
      </w:r>
      <w:r>
        <w:rPr>
          <w:rFonts w:hint="eastAsia"/>
        </w:rPr>
        <w:t>в</w:t>
      </w:r>
      <w:r>
        <w:t></w:t>
      </w:r>
      <w:r>
        <w:t></w:t>
      </w:r>
      <w:r>
        <w:t></w:t>
      </w:r>
      <w:r>
        <w:t></w:t>
      </w:r>
      <w:r>
        <w:rPr>
          <w:rFonts w:hint="eastAsia"/>
        </w:rPr>
        <w:t>працях</w:t>
      </w:r>
      <w:r>
        <w:t></w:t>
      </w:r>
      <w:r>
        <w:t></w:t>
      </w:r>
      <w:r>
        <w:rPr>
          <w:rFonts w:hint="eastAsia"/>
        </w:rPr>
        <w:t>серед</w:t>
      </w:r>
      <w:r>
        <w:t></w:t>
      </w:r>
      <w:r>
        <w:rPr>
          <w:rFonts w:hint="eastAsia"/>
        </w:rPr>
        <w:t>них</w:t>
      </w:r>
      <w:r>
        <w:t></w:t>
      </w:r>
      <w:r>
        <w:t></w:t>
      </w:r>
      <w:r>
        <w:t></w:t>
      </w:r>
      <w:r>
        <w:rPr>
          <w:rFonts w:hint="eastAsia"/>
        </w:rPr>
        <w:t>одноосібних</w:t>
      </w:r>
      <w:r>
        <w:t></w:t>
      </w:r>
      <w:r>
        <w:rPr>
          <w:rFonts w:hint="eastAsia"/>
        </w:rPr>
        <w:t>статей</w:t>
      </w:r>
      <w:r>
        <w:t></w:t>
      </w:r>
      <w:r>
        <w:rPr>
          <w:rFonts w:hint="eastAsia"/>
        </w:rPr>
        <w:t>у</w:t>
      </w:r>
      <w:r>
        <w:t></w:t>
      </w:r>
      <w:r>
        <w:rPr>
          <w:rFonts w:hint="eastAsia"/>
        </w:rPr>
        <w:t>збірниках</w:t>
      </w:r>
      <w:r>
        <w:t></w:t>
      </w:r>
      <w:r>
        <w:rPr>
          <w:rFonts w:hint="eastAsia"/>
        </w:rPr>
        <w:t>наукових</w:t>
      </w:r>
      <w:r>
        <w:t></w:t>
      </w:r>
      <w:r>
        <w:rPr>
          <w:rFonts w:hint="eastAsia"/>
        </w:rPr>
        <w:t>праць</w:t>
      </w:r>
      <w:r>
        <w:t></w:t>
      </w:r>
      <w:r>
        <w:t></w:t>
      </w:r>
      <w:r>
        <w:rPr>
          <w:rFonts w:hint="eastAsia"/>
        </w:rPr>
        <w:t>визнаних</w:t>
      </w:r>
      <w:r>
        <w:t></w:t>
      </w:r>
      <w:r>
        <w:rPr>
          <w:rFonts w:hint="eastAsia"/>
        </w:rPr>
        <w:t>ВАК</w:t>
      </w:r>
      <w:r>
        <w:t></w:t>
      </w:r>
      <w:r>
        <w:rPr>
          <w:rFonts w:hint="eastAsia"/>
        </w:rPr>
        <w:t>України</w:t>
      </w:r>
      <w:r>
        <w:t></w:t>
      </w:r>
      <w:r>
        <w:t></w:t>
      </w:r>
      <w:r>
        <w:t></w:t>
      </w:r>
      <w:r>
        <w:t></w:t>
      </w:r>
      <w:r>
        <w:rPr>
          <w:rFonts w:hint="eastAsia"/>
        </w:rPr>
        <w:t>одноосібні</w:t>
      </w:r>
      <w:r>
        <w:t></w:t>
      </w:r>
      <w:r>
        <w:rPr>
          <w:rFonts w:hint="eastAsia"/>
        </w:rPr>
        <w:t>праці</w:t>
      </w:r>
      <w:r>
        <w:t></w:t>
      </w:r>
      <w:r>
        <w:rPr>
          <w:rFonts w:hint="eastAsia"/>
        </w:rPr>
        <w:t>в</w:t>
      </w:r>
      <w:r>
        <w:t></w:t>
      </w:r>
      <w:r>
        <w:rPr>
          <w:rFonts w:hint="eastAsia"/>
        </w:rPr>
        <w:t>матеріалах</w:t>
      </w:r>
      <w:r>
        <w:t></w:t>
      </w:r>
      <w:r>
        <w:rPr>
          <w:rFonts w:hint="eastAsia"/>
        </w:rPr>
        <w:t>наукових</w:t>
      </w:r>
      <w:r>
        <w:t></w:t>
      </w:r>
      <w:r>
        <w:rPr>
          <w:rFonts w:hint="eastAsia"/>
        </w:rPr>
        <w:t>конференцій</w:t>
      </w:r>
      <w:r>
        <w:t></w:t>
      </w:r>
      <w:r>
        <w:t></w:t>
      </w:r>
      <w:r>
        <w:t></w:t>
      </w:r>
      <w:r>
        <w:t></w:t>
      </w:r>
      <w:r>
        <w:rPr>
          <w:rFonts w:hint="eastAsia"/>
        </w:rPr>
        <w:t>одноосібних</w:t>
      </w:r>
      <w:r>
        <w:t></w:t>
      </w:r>
      <w:r>
        <w:rPr>
          <w:rFonts w:hint="eastAsia"/>
        </w:rPr>
        <w:t>навчально</w:t>
      </w:r>
      <w:r>
        <w:t></w:t>
      </w:r>
      <w:r>
        <w:rPr>
          <w:rFonts w:hint="eastAsia"/>
        </w:rPr>
        <w:t>методичних</w:t>
      </w:r>
      <w:r>
        <w:t></w:t>
      </w:r>
      <w:r>
        <w:rPr>
          <w:rFonts w:hint="eastAsia"/>
        </w:rPr>
        <w:t>видань</w:t>
      </w:r>
      <w:r>
        <w:t></w:t>
      </w:r>
      <w:r>
        <w:t></w:t>
      </w:r>
      <w:r>
        <w:rPr>
          <w:rFonts w:hint="eastAsia"/>
        </w:rPr>
        <w:t>у</w:t>
      </w:r>
      <w:r>
        <w:t></w:t>
      </w:r>
      <w:r>
        <w:rPr>
          <w:rFonts w:hint="eastAsia"/>
        </w:rPr>
        <w:t>співавторстві</w:t>
      </w:r>
      <w:r>
        <w:t></w:t>
      </w:r>
      <w:r>
        <w:t></w:t>
      </w:r>
      <w:r>
        <w:t></w:t>
      </w:r>
      <w:r>
        <w:t></w:t>
      </w:r>
      <w:r>
        <w:rPr>
          <w:rFonts w:hint="eastAsia"/>
        </w:rPr>
        <w:t>навчально</w:t>
      </w:r>
      <w:r>
        <w:t></w:t>
      </w:r>
      <w:r>
        <w:rPr>
          <w:rFonts w:hint="eastAsia"/>
        </w:rPr>
        <w:t>методичне</w:t>
      </w:r>
      <w:r>
        <w:t></w:t>
      </w:r>
      <w:r>
        <w:rPr>
          <w:rFonts w:hint="eastAsia"/>
        </w:rPr>
        <w:t>видання</w:t>
      </w:r>
      <w:r>
        <w:t></w:t>
      </w:r>
      <w:r>
        <w:rPr>
          <w:rFonts w:hint="eastAsia"/>
        </w:rPr>
        <w:t>та</w:t>
      </w:r>
      <w:r>
        <w:t></w:t>
      </w:r>
      <w:r>
        <w:t></w:t>
      </w:r>
      <w:r>
        <w:t></w:t>
      </w:r>
      <w:r>
        <w:rPr>
          <w:rFonts w:hint="eastAsia"/>
        </w:rPr>
        <w:t>стаття</w:t>
      </w:r>
      <w:r>
        <w:t></w:t>
      </w:r>
      <w:r>
        <w:rPr>
          <w:rFonts w:hint="eastAsia"/>
        </w:rPr>
        <w:t>в</w:t>
      </w:r>
      <w:r>
        <w:t></w:t>
      </w:r>
      <w:r>
        <w:rPr>
          <w:rFonts w:hint="eastAsia"/>
        </w:rPr>
        <w:t>матеріалах</w:t>
      </w:r>
      <w:r>
        <w:t></w:t>
      </w:r>
      <w:r>
        <w:rPr>
          <w:rFonts w:hint="eastAsia"/>
        </w:rPr>
        <w:t>наукових</w:t>
      </w:r>
      <w:r>
        <w:t></w:t>
      </w:r>
      <w:r>
        <w:rPr>
          <w:rFonts w:hint="eastAsia"/>
        </w:rPr>
        <w:t>конференцій</w:t>
      </w:r>
      <w:r>
        <w:t></w:t>
      </w:r>
      <w:r>
        <w:t></w:t>
      </w:r>
    </w:p>
    <w:p w:rsidR="00A60C03" w:rsidRDefault="00B60479" w:rsidP="00B60479">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загальних</w:t>
      </w:r>
      <w:r>
        <w:t></w:t>
      </w:r>
      <w:r>
        <w:rPr>
          <w:rFonts w:hint="eastAsia"/>
        </w:rPr>
        <w:t>висновків</w:t>
      </w:r>
      <w:r>
        <w:t></w:t>
      </w:r>
      <w:r>
        <w:t></w:t>
      </w:r>
      <w:r>
        <w:rPr>
          <w:rFonts w:hint="eastAsia"/>
        </w:rPr>
        <w:t>Повний</w:t>
      </w:r>
      <w:r>
        <w:t></w:t>
      </w:r>
      <w:r>
        <w:rPr>
          <w:rFonts w:hint="eastAsia"/>
        </w:rPr>
        <w:t>обсяг</w:t>
      </w:r>
      <w:r>
        <w:t></w:t>
      </w:r>
      <w:r>
        <w:rPr>
          <w:rFonts w:hint="eastAsia"/>
        </w:rPr>
        <w:t>дисертації</w:t>
      </w:r>
      <w:r>
        <w:t></w:t>
      </w:r>
      <w:r>
        <w:rPr>
          <w:rFonts w:hint="eastAsia"/>
        </w:rPr>
        <w:t>складає</w:t>
      </w:r>
      <w:r>
        <w:t></w:t>
      </w:r>
      <w:r>
        <w:t></w:t>
      </w:r>
      <w:r>
        <w:t></w:t>
      </w:r>
      <w:r>
        <w:t></w:t>
      </w:r>
      <w:r>
        <w:t></w:t>
      </w:r>
      <w:r>
        <w:rPr>
          <w:rFonts w:hint="eastAsia"/>
        </w:rPr>
        <w:t>сторінок</w:t>
      </w:r>
      <w:r>
        <w:t></w:t>
      </w:r>
      <w:r>
        <w:t></w:t>
      </w:r>
      <w:r>
        <w:rPr>
          <w:rFonts w:hint="eastAsia"/>
        </w:rPr>
        <w:t>з</w:t>
      </w:r>
      <w:r>
        <w:t></w:t>
      </w:r>
      <w:r>
        <w:rPr>
          <w:rFonts w:hint="eastAsia"/>
        </w:rPr>
        <w:t>яких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rPr>
          <w:rFonts w:hint="eastAsia"/>
        </w:rPr>
        <w:t>Робота</w:t>
      </w:r>
      <w:r>
        <w:t></w:t>
      </w:r>
      <w:r>
        <w:rPr>
          <w:rFonts w:hint="eastAsia"/>
        </w:rPr>
        <w:t>містить</w:t>
      </w:r>
      <w:r>
        <w:t></w:t>
      </w:r>
      <w:r>
        <w:t></w:t>
      </w:r>
      <w:r>
        <w:t></w:t>
      </w:r>
      <w:r>
        <w:t></w:t>
      </w:r>
      <w:r>
        <w:rPr>
          <w:rFonts w:hint="eastAsia"/>
        </w:rPr>
        <w:t>таблиць</w:t>
      </w:r>
      <w:r>
        <w:t></w:t>
      </w:r>
      <w:r>
        <w:rPr>
          <w:rFonts w:hint="eastAsia"/>
        </w:rPr>
        <w:t>і</w:t>
      </w:r>
      <w:r>
        <w:t></w:t>
      </w:r>
      <w:r>
        <w:t></w:t>
      </w:r>
      <w:r>
        <w:t></w:t>
      </w:r>
      <w:r>
        <w:rPr>
          <w:rFonts w:hint="eastAsia"/>
        </w:rPr>
        <w:t>малюнки</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найменувань</w:t>
      </w:r>
      <w:r>
        <w:t></w:t>
      </w:r>
    </w:p>
    <w:p w:rsidR="00B60479" w:rsidRDefault="00B60479" w:rsidP="00B60479"/>
    <w:p w:rsidR="00B60479" w:rsidRDefault="00B60479" w:rsidP="00B60479"/>
    <w:p w:rsidR="00B60479" w:rsidRDefault="00B60479" w:rsidP="00B60479">
      <w:r>
        <w:rPr>
          <w:rFonts w:hint="eastAsia"/>
        </w:rPr>
        <w:t>ЗАГАЛЬНІ</w:t>
      </w:r>
      <w:r>
        <w:t></w:t>
      </w:r>
      <w:r>
        <w:rPr>
          <w:rFonts w:hint="eastAsia"/>
        </w:rPr>
        <w:t>ВИСНОВКИ</w:t>
      </w:r>
    </w:p>
    <w:p w:rsidR="00B60479" w:rsidRDefault="00B60479" w:rsidP="00B60479">
      <w:r>
        <w:t></w:t>
      </w:r>
      <w:r>
        <w:t></w:t>
      </w:r>
      <w:r>
        <w:tab/>
      </w:r>
      <w:r>
        <w:t></w:t>
      </w:r>
      <w:r>
        <w:rPr>
          <w:rFonts w:hint="eastAsia"/>
        </w:rPr>
        <w:t>Обґрунтовано</w:t>
      </w:r>
      <w:r>
        <w:t></w:t>
      </w:r>
      <w:r>
        <w:t></w:t>
      </w:r>
      <w:r>
        <w:rPr>
          <w:rFonts w:hint="eastAsia"/>
        </w:rPr>
        <w:t>що</w:t>
      </w:r>
      <w:r>
        <w:t></w:t>
      </w:r>
      <w:r>
        <w:rPr>
          <w:rFonts w:hint="eastAsia"/>
        </w:rPr>
        <w:t>когнітивні</w:t>
      </w:r>
      <w:r>
        <w:t></w:t>
      </w:r>
      <w:r>
        <w:rPr>
          <w:rFonts w:hint="eastAsia"/>
        </w:rPr>
        <w:t>вміння</w:t>
      </w:r>
      <w:r>
        <w:t></w:t>
      </w:r>
      <w:r>
        <w:rPr>
          <w:rFonts w:hint="eastAsia"/>
        </w:rPr>
        <w:t>як</w:t>
      </w:r>
      <w:r>
        <w:t></w:t>
      </w:r>
      <w:r>
        <w:rPr>
          <w:rFonts w:hint="eastAsia"/>
        </w:rPr>
        <w:t>необхідна</w:t>
      </w:r>
      <w:r>
        <w:t></w:t>
      </w:r>
      <w:r>
        <w:rPr>
          <w:rFonts w:hint="eastAsia"/>
        </w:rPr>
        <w:t>умова</w:t>
      </w:r>
      <w:r>
        <w:t></w:t>
      </w:r>
      <w:r>
        <w:rPr>
          <w:rFonts w:hint="eastAsia"/>
        </w:rPr>
        <w:t>успішного</w:t>
      </w:r>
      <w:r>
        <w:t></w:t>
      </w:r>
      <w:r>
        <w:rPr>
          <w:rFonts w:hint="eastAsia"/>
        </w:rPr>
        <w:t>здійснення</w:t>
      </w:r>
      <w:r>
        <w:t></w:t>
      </w:r>
      <w:r>
        <w:rPr>
          <w:rFonts w:hint="eastAsia"/>
        </w:rPr>
        <w:t>самостійної</w:t>
      </w:r>
      <w:r>
        <w:t></w:t>
      </w:r>
      <w:r>
        <w:rPr>
          <w:rFonts w:hint="eastAsia"/>
        </w:rPr>
        <w:t>пізнавальної</w:t>
      </w:r>
      <w:r>
        <w:t></w:t>
      </w:r>
      <w:r>
        <w:rPr>
          <w:rFonts w:hint="eastAsia"/>
        </w:rPr>
        <w:t>діяльності</w:t>
      </w:r>
      <w:r>
        <w:t></w:t>
      </w:r>
      <w:r>
        <w:rPr>
          <w:rFonts w:hint="eastAsia"/>
        </w:rPr>
        <w:t>учнів</w:t>
      </w:r>
      <w:r>
        <w:t></w:t>
      </w:r>
      <w:r>
        <w:t></w:t>
      </w:r>
      <w:r>
        <w:rPr>
          <w:rFonts w:hint="eastAsia"/>
        </w:rPr>
        <w:t>є</w:t>
      </w:r>
      <w:r>
        <w:t></w:t>
      </w:r>
      <w:r>
        <w:rPr>
          <w:rFonts w:hint="eastAsia"/>
        </w:rPr>
        <w:t>полікомпонентною</w:t>
      </w:r>
      <w:r>
        <w:t></w:t>
      </w:r>
      <w:r>
        <w:rPr>
          <w:rFonts w:hint="eastAsia"/>
        </w:rPr>
        <w:t>системою</w:t>
      </w:r>
      <w:r>
        <w:t></w:t>
      </w:r>
      <w:r>
        <w:t></w:t>
      </w:r>
      <w:r>
        <w:rPr>
          <w:rFonts w:hint="eastAsia"/>
        </w:rPr>
        <w:t>що</w:t>
      </w:r>
      <w:r>
        <w:t></w:t>
      </w:r>
      <w:r>
        <w:rPr>
          <w:rFonts w:hint="eastAsia"/>
        </w:rPr>
        <w:t>містить</w:t>
      </w:r>
      <w:r>
        <w:t></w:t>
      </w:r>
      <w:r>
        <w:rPr>
          <w:rFonts w:hint="eastAsia"/>
        </w:rPr>
        <w:t>організаційну</w:t>
      </w:r>
      <w:r>
        <w:t></w:t>
      </w:r>
      <w:r>
        <w:t></w:t>
      </w:r>
      <w:r>
        <w:rPr>
          <w:rFonts w:hint="eastAsia"/>
        </w:rPr>
        <w:t>операційну</w:t>
      </w:r>
      <w:r>
        <w:t></w:t>
      </w:r>
      <w:r>
        <w:t></w:t>
      </w:r>
      <w:r>
        <w:rPr>
          <w:rFonts w:hint="eastAsia"/>
        </w:rPr>
        <w:t>комунікативну</w:t>
      </w:r>
      <w:r>
        <w:t></w:t>
      </w:r>
      <w:r>
        <w:rPr>
          <w:rFonts w:hint="eastAsia"/>
        </w:rPr>
        <w:t>та</w:t>
      </w:r>
      <w:r>
        <w:t></w:t>
      </w:r>
      <w:r>
        <w:rPr>
          <w:rFonts w:hint="eastAsia"/>
        </w:rPr>
        <w:t>інформаційну</w:t>
      </w:r>
      <w:r>
        <w:t></w:t>
      </w:r>
      <w:r>
        <w:rPr>
          <w:rFonts w:hint="eastAsia"/>
        </w:rPr>
        <w:t>складові</w:t>
      </w:r>
      <w:r>
        <w:t></w:t>
      </w:r>
    </w:p>
    <w:p w:rsidR="00B60479" w:rsidRDefault="00B60479" w:rsidP="00B60479">
      <w:r>
        <w:t></w:t>
      </w:r>
      <w:r>
        <w:t></w:t>
      </w:r>
      <w:r>
        <w:t></w:t>
      </w:r>
      <w:r>
        <w:tab/>
      </w:r>
      <w:r>
        <w:rPr>
          <w:rFonts w:hint="eastAsia"/>
        </w:rPr>
        <w:t>Установлено</w:t>
      </w:r>
      <w:r>
        <w:t></w:t>
      </w:r>
      <w:r>
        <w:t></w:t>
      </w:r>
      <w:r>
        <w:rPr>
          <w:rFonts w:hint="eastAsia"/>
        </w:rPr>
        <w:t>що</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при</w:t>
      </w:r>
      <w:r>
        <w:t></w:t>
      </w:r>
      <w:r>
        <w:rPr>
          <w:rFonts w:hint="eastAsia"/>
        </w:rPr>
        <w:t>вивченні</w:t>
      </w:r>
      <w:r>
        <w:t></w:t>
      </w:r>
      <w:r>
        <w:rPr>
          <w:rFonts w:hint="eastAsia"/>
        </w:rPr>
        <w:t>фізики</w:t>
      </w:r>
      <w:r>
        <w:t></w:t>
      </w:r>
      <w:r>
        <w:rPr>
          <w:rFonts w:hint="eastAsia"/>
        </w:rPr>
        <w:t>–</w:t>
      </w:r>
      <w:r>
        <w:t></w:t>
      </w:r>
      <w:r>
        <w:rPr>
          <w:rFonts w:hint="eastAsia"/>
        </w:rPr>
        <w:t>багатоаспектний</w:t>
      </w:r>
      <w:r>
        <w:t></w:t>
      </w:r>
      <w:r>
        <w:rPr>
          <w:rFonts w:hint="eastAsia"/>
        </w:rPr>
        <w:t>процес</w:t>
      </w:r>
      <w:r>
        <w:t></w:t>
      </w:r>
      <w:r>
        <w:t></w:t>
      </w:r>
      <w:r>
        <w:rPr>
          <w:rFonts w:hint="eastAsia"/>
        </w:rPr>
        <w:t>який</w:t>
      </w:r>
      <w:r>
        <w:t></w:t>
      </w:r>
      <w:r>
        <w:rPr>
          <w:rFonts w:hint="eastAsia"/>
        </w:rPr>
        <w:t>будується</w:t>
      </w:r>
      <w:r>
        <w:t></w:t>
      </w:r>
      <w:r>
        <w:rPr>
          <w:rFonts w:hint="eastAsia"/>
        </w:rPr>
        <w:t>з</w:t>
      </w:r>
      <w:r>
        <w:t></w:t>
      </w:r>
      <w:r>
        <w:rPr>
          <w:rFonts w:hint="eastAsia"/>
        </w:rPr>
        <w:t>урахуванням</w:t>
      </w:r>
      <w:r>
        <w:t></w:t>
      </w:r>
      <w:r>
        <w:rPr>
          <w:rFonts w:hint="eastAsia"/>
        </w:rPr>
        <w:t>їх</w:t>
      </w:r>
      <w:r>
        <w:t></w:t>
      </w:r>
      <w:r>
        <w:rPr>
          <w:rFonts w:hint="eastAsia"/>
        </w:rPr>
        <w:t>структури</w:t>
      </w:r>
      <w:r>
        <w:t></w:t>
      </w:r>
      <w:r>
        <w:rPr>
          <w:rFonts w:hint="eastAsia"/>
        </w:rPr>
        <w:t>й</w:t>
      </w:r>
      <w:r>
        <w:t></w:t>
      </w:r>
      <w:r>
        <w:rPr>
          <w:rFonts w:hint="eastAsia"/>
        </w:rPr>
        <w:t>етапів</w:t>
      </w:r>
      <w:r>
        <w:t></w:t>
      </w:r>
      <w:r>
        <w:t></w:t>
      </w:r>
      <w:r>
        <w:rPr>
          <w:rFonts w:hint="eastAsia"/>
        </w:rPr>
        <w:t>і</w:t>
      </w:r>
      <w:r>
        <w:t></w:t>
      </w:r>
      <w:r>
        <w:rPr>
          <w:rFonts w:hint="eastAsia"/>
        </w:rPr>
        <w:t>можливий</w:t>
      </w:r>
      <w:r>
        <w:t></w:t>
      </w:r>
      <w:r>
        <w:rPr>
          <w:rFonts w:hint="eastAsia"/>
        </w:rPr>
        <w:t>лише</w:t>
      </w:r>
      <w:r>
        <w:t></w:t>
      </w:r>
      <w:r>
        <w:rPr>
          <w:rFonts w:hint="eastAsia"/>
        </w:rPr>
        <w:t>за</w:t>
      </w:r>
      <w:r>
        <w:t></w:t>
      </w:r>
      <w:r>
        <w:rPr>
          <w:rFonts w:hint="eastAsia"/>
        </w:rPr>
        <w:t>умов</w:t>
      </w:r>
      <w:r>
        <w:t></w:t>
      </w:r>
      <w:r>
        <w:rPr>
          <w:rFonts w:hint="eastAsia"/>
        </w:rPr>
        <w:t>успішного</w:t>
      </w:r>
      <w:r>
        <w:t></w:t>
      </w:r>
      <w:r>
        <w:rPr>
          <w:rFonts w:hint="eastAsia"/>
        </w:rPr>
        <w:t>перебігу</w:t>
      </w:r>
      <w:r>
        <w:t></w:t>
      </w:r>
      <w:r>
        <w:rPr>
          <w:rFonts w:hint="eastAsia"/>
        </w:rPr>
        <w:t>всіх</w:t>
      </w:r>
      <w:r>
        <w:t></w:t>
      </w:r>
      <w:r>
        <w:rPr>
          <w:rFonts w:hint="eastAsia"/>
        </w:rPr>
        <w:t>когнітивних</w:t>
      </w:r>
      <w:r>
        <w:t></w:t>
      </w:r>
      <w:r>
        <w:rPr>
          <w:rFonts w:hint="eastAsia"/>
        </w:rPr>
        <w:t>процесів</w:t>
      </w:r>
      <w:r>
        <w:t></w:t>
      </w:r>
      <w:r>
        <w:t></w:t>
      </w:r>
      <w:r>
        <w:rPr>
          <w:rFonts w:hint="eastAsia"/>
        </w:rPr>
        <w:t>Показано</w:t>
      </w:r>
      <w:r>
        <w:t></w:t>
      </w:r>
      <w:r>
        <w:t></w:t>
      </w:r>
      <w:r>
        <w:rPr>
          <w:rFonts w:hint="eastAsia"/>
        </w:rPr>
        <w:t>що</w:t>
      </w:r>
      <w:r>
        <w:t></w:t>
      </w:r>
      <w:r>
        <w:rPr>
          <w:rFonts w:hint="eastAsia"/>
        </w:rPr>
        <w:t>психодіагностика</w:t>
      </w:r>
      <w:r>
        <w:t></w:t>
      </w:r>
      <w:r>
        <w:rPr>
          <w:rFonts w:hint="eastAsia"/>
        </w:rPr>
        <w:t>особливостей</w:t>
      </w:r>
      <w:r>
        <w:t></w:t>
      </w:r>
      <w:r>
        <w:rPr>
          <w:rFonts w:hint="eastAsia"/>
        </w:rPr>
        <w:t>розвитку</w:t>
      </w:r>
      <w:r>
        <w:t></w:t>
      </w:r>
      <w:r>
        <w:rPr>
          <w:rFonts w:hint="eastAsia"/>
        </w:rPr>
        <w:t>мислення</w:t>
      </w:r>
      <w:r>
        <w:t></w:t>
      </w:r>
      <w:r>
        <w:t></w:t>
      </w:r>
      <w:r>
        <w:rPr>
          <w:rFonts w:hint="eastAsia"/>
        </w:rPr>
        <w:t>пам</w:t>
      </w:r>
      <w:r>
        <w:t></w:t>
      </w:r>
      <w:r>
        <w:rPr>
          <w:rFonts w:hint="eastAsia"/>
        </w:rPr>
        <w:t>яті</w:t>
      </w:r>
      <w:r>
        <w:t></w:t>
      </w:r>
      <w:r>
        <w:t></w:t>
      </w:r>
      <w:r>
        <w:rPr>
          <w:rFonts w:hint="eastAsia"/>
        </w:rPr>
        <w:t>уваги</w:t>
      </w:r>
      <w:r>
        <w:t></w:t>
      </w:r>
      <w:r>
        <w:rPr>
          <w:rFonts w:hint="eastAsia"/>
        </w:rPr>
        <w:t>й</w:t>
      </w:r>
      <w:r>
        <w:t></w:t>
      </w:r>
      <w:r>
        <w:rPr>
          <w:rFonts w:hint="eastAsia"/>
        </w:rPr>
        <w:t>сприйняття</w:t>
      </w:r>
      <w:r>
        <w:t></w:t>
      </w:r>
      <w:r>
        <w:rPr>
          <w:rFonts w:hint="eastAsia"/>
        </w:rPr>
        <w:t>учнів</w:t>
      </w:r>
      <w:r>
        <w:t></w:t>
      </w:r>
      <w:r>
        <w:rPr>
          <w:rFonts w:hint="eastAsia"/>
        </w:rPr>
        <w:t>сприяє</w:t>
      </w:r>
      <w:r>
        <w:t></w:t>
      </w:r>
      <w:r>
        <w:rPr>
          <w:rFonts w:hint="eastAsia"/>
        </w:rPr>
        <w:t>підвищенню</w:t>
      </w:r>
      <w:r>
        <w:t></w:t>
      </w:r>
      <w:r>
        <w:rPr>
          <w:rFonts w:hint="eastAsia"/>
        </w:rPr>
        <w:t>ефективності</w:t>
      </w:r>
      <w:r>
        <w:t></w:t>
      </w:r>
      <w:r>
        <w:rPr>
          <w:rFonts w:hint="eastAsia"/>
        </w:rPr>
        <w:t>навчального</w:t>
      </w:r>
      <w:r>
        <w:t></w:t>
      </w:r>
      <w:r>
        <w:rPr>
          <w:rFonts w:hint="eastAsia"/>
        </w:rPr>
        <w:t>процесу</w:t>
      </w:r>
      <w:r>
        <w:t></w:t>
      </w:r>
      <w:r>
        <w:t></w:t>
      </w:r>
      <w:r>
        <w:rPr>
          <w:rFonts w:hint="eastAsia"/>
        </w:rPr>
        <w:t>оскільки</w:t>
      </w:r>
      <w:r>
        <w:t></w:t>
      </w:r>
      <w:r>
        <w:rPr>
          <w:rFonts w:hint="eastAsia"/>
        </w:rPr>
        <w:t>дозволяє</w:t>
      </w:r>
      <w:r>
        <w:t></w:t>
      </w:r>
      <w:r>
        <w:rPr>
          <w:rFonts w:hint="eastAsia"/>
        </w:rPr>
        <w:t>вчителю</w:t>
      </w:r>
      <w:r>
        <w:t></w:t>
      </w:r>
      <w:r>
        <w:rPr>
          <w:rFonts w:hint="eastAsia"/>
        </w:rPr>
        <w:t>врахувати</w:t>
      </w:r>
      <w:r>
        <w:t></w:t>
      </w:r>
      <w:r>
        <w:rPr>
          <w:rFonts w:hint="eastAsia"/>
        </w:rPr>
        <w:t>їх</w:t>
      </w:r>
      <w:r>
        <w:t></w:t>
      </w:r>
      <w:r>
        <w:rPr>
          <w:rFonts w:hint="eastAsia"/>
        </w:rPr>
        <w:t>у</w:t>
      </w:r>
      <w:r>
        <w:t></w:t>
      </w:r>
      <w:r>
        <w:rPr>
          <w:rFonts w:hint="eastAsia"/>
        </w:rPr>
        <w:t>процесі</w:t>
      </w:r>
      <w:r>
        <w:t></w:t>
      </w:r>
      <w:r>
        <w:rPr>
          <w:rFonts w:hint="eastAsia"/>
        </w:rPr>
        <w:t>організації</w:t>
      </w:r>
      <w:r>
        <w:t></w:t>
      </w:r>
      <w:r>
        <w:rPr>
          <w:rFonts w:hint="eastAsia"/>
        </w:rPr>
        <w:t>пізнавальної</w:t>
      </w:r>
      <w:r>
        <w:t></w:t>
      </w:r>
      <w:r>
        <w:rPr>
          <w:rFonts w:hint="eastAsia"/>
        </w:rPr>
        <w:t>діяльності</w:t>
      </w:r>
      <w:r>
        <w:t></w:t>
      </w:r>
      <w:r>
        <w:rPr>
          <w:rFonts w:hint="eastAsia"/>
        </w:rPr>
        <w:t>учнів</w:t>
      </w:r>
      <w:r>
        <w:t></w:t>
      </w:r>
      <w:r>
        <w:rPr>
          <w:rFonts w:hint="eastAsia"/>
        </w:rPr>
        <w:t>на</w:t>
      </w:r>
      <w:r>
        <w:t></w:t>
      </w:r>
      <w:r>
        <w:rPr>
          <w:rFonts w:hint="eastAsia"/>
        </w:rPr>
        <w:t>уроках</w:t>
      </w:r>
      <w:r>
        <w:t></w:t>
      </w:r>
      <w:r>
        <w:rPr>
          <w:rFonts w:hint="eastAsia"/>
        </w:rPr>
        <w:t>фізики</w:t>
      </w:r>
      <w:r>
        <w:t></w:t>
      </w:r>
    </w:p>
    <w:p w:rsidR="00B60479" w:rsidRDefault="00B60479" w:rsidP="00B60479">
      <w:r>
        <w:t></w:t>
      </w:r>
      <w:r>
        <w:t></w:t>
      </w:r>
      <w:r>
        <w:t></w:t>
      </w:r>
      <w:r>
        <w:tab/>
      </w:r>
      <w:r>
        <w:rPr>
          <w:rFonts w:hint="eastAsia"/>
        </w:rPr>
        <w:t>Розроблено</w:t>
      </w:r>
      <w:r>
        <w:t></w:t>
      </w:r>
      <w:r>
        <w:rPr>
          <w:rFonts w:hint="eastAsia"/>
        </w:rPr>
        <w:t>методику</w:t>
      </w:r>
      <w:r>
        <w:t></w:t>
      </w:r>
      <w:r>
        <w:rPr>
          <w:rFonts w:hint="eastAsia"/>
        </w:rPr>
        <w:t>навчання</w:t>
      </w:r>
      <w:r>
        <w:t></w:t>
      </w:r>
      <w:r>
        <w:rPr>
          <w:rFonts w:hint="eastAsia"/>
        </w:rPr>
        <w:t>учнів</w:t>
      </w:r>
      <w:r>
        <w:t></w:t>
      </w:r>
      <w:r>
        <w:rPr>
          <w:rFonts w:hint="eastAsia"/>
        </w:rPr>
        <w:t>фізики</w:t>
      </w:r>
      <w:r>
        <w:t></w:t>
      </w:r>
      <w:r>
        <w:t></w:t>
      </w:r>
      <w:r>
        <w:rPr>
          <w:rFonts w:hint="eastAsia"/>
        </w:rPr>
        <w:t>орієнтовану</w:t>
      </w:r>
      <w:r>
        <w:t></w:t>
      </w:r>
      <w:r>
        <w:rPr>
          <w:rFonts w:hint="eastAsia"/>
        </w:rPr>
        <w:t>на</w:t>
      </w:r>
      <w:r>
        <w:t></w:t>
      </w:r>
      <w:r>
        <w:rPr>
          <w:rFonts w:hint="eastAsia"/>
        </w:rPr>
        <w:t>розвиток</w:t>
      </w:r>
      <w:r>
        <w:t></w:t>
      </w:r>
      <w:r>
        <w:rPr>
          <w:rFonts w:hint="eastAsia"/>
        </w:rPr>
        <w:t>їх</w:t>
      </w:r>
      <w:r>
        <w:t></w:t>
      </w:r>
      <w:r>
        <w:rPr>
          <w:rFonts w:hint="eastAsia"/>
        </w:rPr>
        <w:t>когнітивної</w:t>
      </w:r>
      <w:r>
        <w:t></w:t>
      </w:r>
      <w:r>
        <w:rPr>
          <w:rFonts w:hint="eastAsia"/>
        </w:rPr>
        <w:t>сфери</w:t>
      </w:r>
      <w:r>
        <w:t></w:t>
      </w:r>
      <w:r>
        <w:rPr>
          <w:rFonts w:hint="eastAsia"/>
        </w:rPr>
        <w:t>й</w:t>
      </w:r>
      <w:r>
        <w:t></w:t>
      </w:r>
      <w:r>
        <w:rPr>
          <w:rFonts w:hint="eastAsia"/>
        </w:rPr>
        <w:t>умінь</w:t>
      </w:r>
      <w:r>
        <w:t></w:t>
      </w:r>
      <w:r>
        <w:rPr>
          <w:rFonts w:hint="eastAsia"/>
        </w:rPr>
        <w:t>самостійно</w:t>
      </w:r>
      <w:r>
        <w:t></w:t>
      </w:r>
      <w:r>
        <w:rPr>
          <w:rFonts w:hint="eastAsia"/>
        </w:rPr>
        <w:t>працювати</w:t>
      </w:r>
      <w:r>
        <w:t></w:t>
      </w:r>
      <w:r>
        <w:rPr>
          <w:rFonts w:hint="eastAsia"/>
        </w:rPr>
        <w:t>з</w:t>
      </w:r>
      <w:r>
        <w:t></w:t>
      </w:r>
      <w:r>
        <w:rPr>
          <w:rFonts w:hint="eastAsia"/>
        </w:rPr>
        <w:t>різними</w:t>
      </w:r>
      <w:r>
        <w:t></w:t>
      </w:r>
      <w:r>
        <w:rPr>
          <w:rFonts w:hint="eastAsia"/>
        </w:rPr>
        <w:t>видами</w:t>
      </w:r>
      <w:r>
        <w:t></w:t>
      </w:r>
      <w:r>
        <w:rPr>
          <w:rFonts w:hint="eastAsia"/>
        </w:rPr>
        <w:t>інформації</w:t>
      </w:r>
      <w:r>
        <w:t></w:t>
      </w:r>
      <w:r>
        <w:rPr>
          <w:rFonts w:hint="eastAsia"/>
        </w:rPr>
        <w:t>в</w:t>
      </w:r>
      <w:r>
        <w:t></w:t>
      </w:r>
      <w:r>
        <w:rPr>
          <w:rFonts w:hint="eastAsia"/>
        </w:rPr>
        <w:t>процесі</w:t>
      </w:r>
      <w:r>
        <w:t></w:t>
      </w:r>
      <w:r>
        <w:rPr>
          <w:rFonts w:hint="eastAsia"/>
        </w:rPr>
        <w:t>здобуття</w:t>
      </w:r>
      <w:r>
        <w:t></w:t>
      </w:r>
      <w:r>
        <w:rPr>
          <w:rFonts w:hint="eastAsia"/>
        </w:rPr>
        <w:t>знань</w:t>
      </w:r>
      <w:r>
        <w:t></w:t>
      </w:r>
      <w:r>
        <w:t></w:t>
      </w:r>
      <w:r>
        <w:rPr>
          <w:rFonts w:hint="eastAsia"/>
        </w:rPr>
        <w:t>яка</w:t>
      </w:r>
      <w:r>
        <w:t></w:t>
      </w:r>
      <w:r>
        <w:rPr>
          <w:rFonts w:hint="eastAsia"/>
        </w:rPr>
        <w:t>передбачає</w:t>
      </w:r>
      <w:r>
        <w:t></w:t>
      </w:r>
      <w:r>
        <w:rPr>
          <w:rFonts w:hint="eastAsia"/>
        </w:rPr>
        <w:t>відбір</w:t>
      </w:r>
      <w:r>
        <w:t></w:t>
      </w:r>
      <w:r>
        <w:rPr>
          <w:rFonts w:hint="eastAsia"/>
        </w:rPr>
        <w:t>змісту</w:t>
      </w:r>
      <w:r>
        <w:t></w:t>
      </w:r>
      <w:r>
        <w:rPr>
          <w:rFonts w:hint="eastAsia"/>
        </w:rPr>
        <w:t>інформації</w:t>
      </w:r>
      <w:r>
        <w:t></w:t>
      </w:r>
      <w:r>
        <w:t></w:t>
      </w:r>
      <w:r>
        <w:rPr>
          <w:rFonts w:hint="eastAsia"/>
        </w:rPr>
        <w:t>необхідної</w:t>
      </w:r>
      <w:r>
        <w:t></w:t>
      </w:r>
      <w:r>
        <w:rPr>
          <w:rFonts w:hint="eastAsia"/>
        </w:rPr>
        <w:t>вчителю</w:t>
      </w:r>
      <w:r>
        <w:t></w:t>
      </w:r>
      <w:r>
        <w:rPr>
          <w:rFonts w:hint="eastAsia"/>
        </w:rPr>
        <w:t>для</w:t>
      </w:r>
      <w:r>
        <w:t></w:t>
      </w:r>
      <w:r>
        <w:rPr>
          <w:rFonts w:hint="eastAsia"/>
        </w:rPr>
        <w:t>компетентного</w:t>
      </w:r>
      <w:r>
        <w:t></w:t>
      </w:r>
      <w:r>
        <w:rPr>
          <w:rFonts w:hint="eastAsia"/>
        </w:rPr>
        <w:t>керування</w:t>
      </w:r>
      <w:r>
        <w:t></w:t>
      </w:r>
      <w:r>
        <w:rPr>
          <w:rFonts w:hint="eastAsia"/>
        </w:rPr>
        <w:t>процесом</w:t>
      </w:r>
      <w:r>
        <w:t></w:t>
      </w:r>
      <w:r>
        <w:rPr>
          <w:rFonts w:hint="eastAsia"/>
        </w:rPr>
        <w:t>самостійного</w:t>
      </w:r>
      <w:r>
        <w:t></w:t>
      </w:r>
      <w:r>
        <w:rPr>
          <w:rFonts w:hint="eastAsia"/>
        </w:rPr>
        <w:t>здобуття</w:t>
      </w:r>
      <w:r>
        <w:t></w:t>
      </w:r>
      <w:r>
        <w:rPr>
          <w:rFonts w:hint="eastAsia"/>
        </w:rPr>
        <w:t>учнем</w:t>
      </w:r>
      <w:r>
        <w:t></w:t>
      </w:r>
      <w:r>
        <w:rPr>
          <w:rFonts w:hint="eastAsia"/>
        </w:rPr>
        <w:t>знань</w:t>
      </w:r>
      <w:r>
        <w:t></w:t>
      </w:r>
      <w:r>
        <w:t></w:t>
      </w:r>
      <w:r>
        <w:rPr>
          <w:rFonts w:hint="eastAsia"/>
        </w:rPr>
        <w:t>а</w:t>
      </w:r>
      <w:r>
        <w:t></w:t>
      </w:r>
      <w:r>
        <w:rPr>
          <w:rFonts w:hint="eastAsia"/>
        </w:rPr>
        <w:t>учню</w:t>
      </w:r>
      <w:r>
        <w:t></w:t>
      </w:r>
      <w:r>
        <w:rPr>
          <w:rFonts w:hint="eastAsia"/>
        </w:rPr>
        <w:t>–</w:t>
      </w:r>
      <w:r>
        <w:t></w:t>
      </w:r>
      <w:r>
        <w:rPr>
          <w:rFonts w:hint="eastAsia"/>
        </w:rPr>
        <w:t>для</w:t>
      </w:r>
      <w:r>
        <w:t></w:t>
      </w:r>
      <w:r>
        <w:rPr>
          <w:rFonts w:hint="eastAsia"/>
        </w:rPr>
        <w:t>свідомого</w:t>
      </w:r>
      <w:r>
        <w:t></w:t>
      </w:r>
      <w:r>
        <w:rPr>
          <w:rFonts w:hint="eastAsia"/>
        </w:rPr>
        <w:t>виконання</w:t>
      </w:r>
      <w:r>
        <w:t></w:t>
      </w:r>
      <w:r>
        <w:rPr>
          <w:rFonts w:hint="eastAsia"/>
        </w:rPr>
        <w:t>всіх</w:t>
      </w:r>
      <w:r>
        <w:t></w:t>
      </w:r>
      <w:r>
        <w:rPr>
          <w:rFonts w:hint="eastAsia"/>
        </w:rPr>
        <w:t>дій</w:t>
      </w:r>
      <w:r>
        <w:t></w:t>
      </w:r>
      <w:r>
        <w:t></w:t>
      </w:r>
      <w:r>
        <w:rPr>
          <w:rFonts w:hint="eastAsia"/>
        </w:rPr>
        <w:t>пов’язаних</w:t>
      </w:r>
      <w:r>
        <w:t></w:t>
      </w:r>
      <w:r>
        <w:rPr>
          <w:rFonts w:hint="eastAsia"/>
        </w:rPr>
        <w:t>зі</w:t>
      </w:r>
      <w:r>
        <w:t></w:t>
      </w:r>
      <w:r>
        <w:rPr>
          <w:rFonts w:hint="eastAsia"/>
        </w:rPr>
        <w:t>сприйняттям</w:t>
      </w:r>
      <w:r>
        <w:t></w:t>
      </w:r>
      <w:r>
        <w:t></w:t>
      </w:r>
      <w:r>
        <w:rPr>
          <w:rFonts w:hint="eastAsia"/>
        </w:rPr>
        <w:t>переробкою</w:t>
      </w:r>
      <w:r>
        <w:t></w:t>
      </w:r>
      <w:r>
        <w:t></w:t>
      </w:r>
      <w:r>
        <w:rPr>
          <w:rFonts w:hint="eastAsia"/>
        </w:rPr>
        <w:t>запам’ятовуванням</w:t>
      </w:r>
      <w:r>
        <w:t></w:t>
      </w:r>
      <w:r>
        <w:rPr>
          <w:rFonts w:hint="eastAsia"/>
        </w:rPr>
        <w:t>інформації</w:t>
      </w:r>
      <w:r>
        <w:t></w:t>
      </w:r>
      <w:r>
        <w:t></w:t>
      </w:r>
    </w:p>
    <w:p w:rsidR="00B60479" w:rsidRDefault="00B60479" w:rsidP="00B60479">
      <w:r>
        <w:t></w:t>
      </w:r>
      <w:r>
        <w:t></w:t>
      </w:r>
      <w:r>
        <w:t></w:t>
      </w:r>
      <w:r>
        <w:tab/>
      </w:r>
      <w:r>
        <w:rPr>
          <w:rFonts w:hint="eastAsia"/>
        </w:rPr>
        <w:t>Розроблено</w:t>
      </w:r>
      <w:r>
        <w:t></w:t>
      </w:r>
      <w:r>
        <w:rPr>
          <w:rFonts w:hint="eastAsia"/>
        </w:rPr>
        <w:t>технологію</w:t>
      </w:r>
      <w:r>
        <w:t></w:t>
      </w:r>
      <w:r>
        <w:rPr>
          <w:rFonts w:hint="eastAsia"/>
        </w:rPr>
        <w:t>підготовки</w:t>
      </w:r>
      <w:r>
        <w:t></w:t>
      </w:r>
      <w:r>
        <w:rPr>
          <w:rFonts w:hint="eastAsia"/>
        </w:rPr>
        <w:t>вчителів</w:t>
      </w:r>
      <w:r>
        <w:t></w:t>
      </w:r>
      <w:r>
        <w:rPr>
          <w:rFonts w:hint="eastAsia"/>
        </w:rPr>
        <w:t>і</w:t>
      </w:r>
      <w:r>
        <w:t></w:t>
      </w:r>
      <w:r>
        <w:rPr>
          <w:rFonts w:hint="eastAsia"/>
        </w:rPr>
        <w:t>учнів</w:t>
      </w:r>
      <w:r>
        <w:t></w:t>
      </w:r>
      <w:r>
        <w:rPr>
          <w:rFonts w:hint="eastAsia"/>
        </w:rPr>
        <w:t>до</w:t>
      </w:r>
      <w:r>
        <w:t></w:t>
      </w:r>
      <w:r>
        <w:rPr>
          <w:rFonts w:hint="eastAsia"/>
        </w:rPr>
        <w:t>здійснення</w:t>
      </w:r>
      <w:r>
        <w:t></w:t>
      </w:r>
      <w:r>
        <w:rPr>
          <w:rFonts w:hint="eastAsia"/>
        </w:rPr>
        <w:t>навчального</w:t>
      </w:r>
      <w:r>
        <w:t></w:t>
      </w:r>
      <w:r>
        <w:rPr>
          <w:rFonts w:hint="eastAsia"/>
        </w:rPr>
        <w:t>процесу</w:t>
      </w:r>
      <w:r>
        <w:t></w:t>
      </w:r>
      <w:r>
        <w:t></w:t>
      </w:r>
      <w:r>
        <w:rPr>
          <w:rFonts w:hint="eastAsia"/>
        </w:rPr>
        <w:t>спрямованого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t></w:t>
      </w:r>
      <w:r>
        <w:rPr>
          <w:rFonts w:hint="eastAsia"/>
        </w:rPr>
        <w:t>підбір</w:t>
      </w:r>
      <w:r>
        <w:t></w:t>
      </w:r>
      <w:r>
        <w:rPr>
          <w:rFonts w:hint="eastAsia"/>
        </w:rPr>
        <w:t>вправ</w:t>
      </w:r>
      <w:r>
        <w:t></w:t>
      </w:r>
      <w:r>
        <w:rPr>
          <w:rFonts w:hint="eastAsia"/>
        </w:rPr>
        <w:t>на</w:t>
      </w:r>
      <w:r>
        <w:t></w:t>
      </w:r>
      <w:r>
        <w:rPr>
          <w:rFonts w:hint="eastAsia"/>
        </w:rPr>
        <w:t>формування</w:t>
      </w:r>
      <w:r>
        <w:t></w:t>
      </w:r>
      <w:r>
        <w:rPr>
          <w:rFonts w:hint="eastAsia"/>
        </w:rPr>
        <w:t>організаційного</w:t>
      </w:r>
      <w:r>
        <w:t></w:t>
      </w:r>
      <w:r>
        <w:t></w:t>
      </w:r>
      <w:r>
        <w:rPr>
          <w:rFonts w:hint="eastAsia"/>
        </w:rPr>
        <w:t>операційного</w:t>
      </w:r>
      <w:r>
        <w:t></w:t>
      </w:r>
      <w:r>
        <w:t></w:t>
      </w:r>
      <w:r>
        <w:rPr>
          <w:rFonts w:hint="eastAsia"/>
        </w:rPr>
        <w:t>комунікативного</w:t>
      </w:r>
      <w:r>
        <w:t></w:t>
      </w:r>
      <w:r>
        <w:t></w:t>
      </w:r>
      <w:r>
        <w:rPr>
          <w:rFonts w:hint="eastAsia"/>
        </w:rPr>
        <w:t>інформаційного</w:t>
      </w:r>
      <w:r>
        <w:t></w:t>
      </w:r>
      <w:r>
        <w:rPr>
          <w:rFonts w:hint="eastAsia"/>
        </w:rPr>
        <w:t>компонентів</w:t>
      </w:r>
      <w:r>
        <w:t></w:t>
      </w:r>
      <w:r>
        <w:rPr>
          <w:rFonts w:hint="eastAsia"/>
        </w:rPr>
        <w:t>когнітивних</w:t>
      </w:r>
      <w:r>
        <w:t></w:t>
      </w:r>
      <w:r>
        <w:rPr>
          <w:rFonts w:hint="eastAsia"/>
        </w:rPr>
        <w:t>умінь</w:t>
      </w:r>
      <w:r>
        <w:t></w:t>
      </w:r>
      <w:r>
        <w:t></w:t>
      </w:r>
      <w:r>
        <w:t></w:t>
      </w:r>
    </w:p>
    <w:p w:rsidR="00B60479" w:rsidRDefault="00B60479" w:rsidP="00B60479">
      <w:r>
        <w:t></w:t>
      </w:r>
      <w:r>
        <w:t></w:t>
      </w:r>
      <w:r>
        <w:tab/>
      </w:r>
      <w:r>
        <w:t></w:t>
      </w:r>
      <w:r>
        <w:rPr>
          <w:rFonts w:hint="eastAsia"/>
        </w:rPr>
        <w:t>Підготовлено</w:t>
      </w:r>
      <w:r>
        <w:t></w:t>
      </w:r>
      <w:r>
        <w:rPr>
          <w:rFonts w:hint="eastAsia"/>
        </w:rPr>
        <w:t>засоби</w:t>
      </w:r>
      <w:r>
        <w:t></w:t>
      </w:r>
      <w:r>
        <w:rPr>
          <w:rFonts w:hint="eastAsia"/>
        </w:rPr>
        <w:t>для</w:t>
      </w:r>
      <w:r>
        <w:t></w:t>
      </w:r>
      <w:r>
        <w:rPr>
          <w:rFonts w:hint="eastAsia"/>
        </w:rPr>
        <w:t>вчителів</w:t>
      </w:r>
      <w:r>
        <w:t></w:t>
      </w:r>
      <w:r>
        <w:rPr>
          <w:rFonts w:hint="eastAsia"/>
        </w:rPr>
        <w:t>і</w:t>
      </w:r>
      <w:r>
        <w:t></w:t>
      </w:r>
      <w:r>
        <w:rPr>
          <w:rFonts w:hint="eastAsia"/>
        </w:rPr>
        <w:t>учнів</w:t>
      </w:r>
      <w:r>
        <w:t></w:t>
      </w:r>
      <w:r>
        <w:t></w:t>
      </w:r>
      <w:r>
        <w:rPr>
          <w:rFonts w:hint="eastAsia"/>
        </w:rPr>
        <w:t>за</w:t>
      </w:r>
      <w:r>
        <w:t></w:t>
      </w:r>
      <w:r>
        <w:rPr>
          <w:rFonts w:hint="eastAsia"/>
        </w:rPr>
        <w:t>допомогою</w:t>
      </w:r>
      <w:r>
        <w:t></w:t>
      </w:r>
      <w:r>
        <w:rPr>
          <w:rFonts w:hint="eastAsia"/>
        </w:rPr>
        <w:t>яких</w:t>
      </w:r>
      <w:r>
        <w:t></w:t>
      </w:r>
      <w:r>
        <w:rPr>
          <w:rFonts w:hint="eastAsia"/>
        </w:rPr>
        <w:t>можливе</w:t>
      </w:r>
      <w:r>
        <w:t></w:t>
      </w:r>
      <w:r>
        <w:rPr>
          <w:rFonts w:hint="eastAsia"/>
        </w:rPr>
        <w:t>здійснення</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p>
    <w:p w:rsidR="00B60479" w:rsidRDefault="00B60479" w:rsidP="00B60479">
      <w:r>
        <w:t></w:t>
      </w:r>
      <w:r>
        <w:t></w:t>
      </w:r>
      <w:r>
        <w:t></w:t>
      </w:r>
      <w:r>
        <w:tab/>
      </w:r>
      <w:r>
        <w:rPr>
          <w:rFonts w:hint="eastAsia"/>
        </w:rPr>
        <w:t>Визначено</w:t>
      </w:r>
      <w:r>
        <w:t></w:t>
      </w:r>
      <w:r>
        <w:t></w:t>
      </w:r>
      <w:r>
        <w:rPr>
          <w:rFonts w:hint="eastAsia"/>
        </w:rPr>
        <w:t>що</w:t>
      </w:r>
      <w:r>
        <w:t></w:t>
      </w:r>
      <w:r>
        <w:rPr>
          <w:rFonts w:hint="eastAsia"/>
        </w:rPr>
        <w:t>комп’ютер</w:t>
      </w:r>
      <w:r>
        <w:t></w:t>
      </w:r>
      <w:r>
        <w:rPr>
          <w:rFonts w:hint="eastAsia"/>
        </w:rPr>
        <w:t>є</w:t>
      </w:r>
      <w:r>
        <w:t></w:t>
      </w:r>
      <w:r>
        <w:rPr>
          <w:rFonts w:hint="eastAsia"/>
        </w:rPr>
        <w:t>потужним</w:t>
      </w:r>
      <w:r>
        <w:t></w:t>
      </w:r>
      <w:r>
        <w:rPr>
          <w:rFonts w:hint="eastAsia"/>
        </w:rPr>
        <w:t>засобом</w:t>
      </w:r>
      <w:r>
        <w:t></w:t>
      </w:r>
      <w:r>
        <w:t></w:t>
      </w:r>
      <w:r>
        <w:rPr>
          <w:rFonts w:hint="eastAsia"/>
        </w:rPr>
        <w:t>спроможним</w:t>
      </w:r>
      <w:r>
        <w:t></w:t>
      </w:r>
      <w:r>
        <w:rPr>
          <w:rFonts w:hint="eastAsia"/>
        </w:rPr>
        <w:t>забезпечити</w:t>
      </w:r>
      <w:r>
        <w:t></w:t>
      </w:r>
      <w:r>
        <w:rPr>
          <w:rFonts w:hint="eastAsia"/>
        </w:rPr>
        <w:t>умови</w:t>
      </w:r>
      <w:r>
        <w:t></w:t>
      </w:r>
      <w:r>
        <w:rPr>
          <w:rFonts w:hint="eastAsia"/>
        </w:rPr>
        <w:t>для</w:t>
      </w:r>
      <w:r>
        <w:t></w:t>
      </w:r>
      <w:r>
        <w:rPr>
          <w:rFonts w:hint="eastAsia"/>
        </w:rPr>
        <w:t>самостійного</w:t>
      </w:r>
      <w:r>
        <w:t></w:t>
      </w:r>
      <w:r>
        <w:rPr>
          <w:rFonts w:hint="eastAsia"/>
        </w:rPr>
        <w:t>здобуття</w:t>
      </w:r>
      <w:r>
        <w:t></w:t>
      </w:r>
      <w:r>
        <w:rPr>
          <w:rFonts w:hint="eastAsia"/>
        </w:rPr>
        <w:t>знань</w:t>
      </w:r>
      <w:r>
        <w:t></w:t>
      </w:r>
      <w:r>
        <w:rPr>
          <w:rFonts w:hint="eastAsia"/>
        </w:rPr>
        <w:t>учнями</w:t>
      </w:r>
      <w:r>
        <w:t></w:t>
      </w:r>
      <w:r>
        <w:rPr>
          <w:rFonts w:hint="eastAsia"/>
        </w:rPr>
        <w:t>в</w:t>
      </w:r>
      <w:r>
        <w:t></w:t>
      </w:r>
      <w:r>
        <w:rPr>
          <w:rFonts w:hint="eastAsia"/>
        </w:rPr>
        <w:t>інтерактивному</w:t>
      </w:r>
      <w:r>
        <w:t></w:t>
      </w:r>
      <w:r>
        <w:rPr>
          <w:rFonts w:hint="eastAsia"/>
        </w:rPr>
        <w:t>режимі</w:t>
      </w:r>
      <w:r>
        <w:t></w:t>
      </w:r>
      <w:r>
        <w:t></w:t>
      </w:r>
      <w:r>
        <w:rPr>
          <w:rFonts w:hint="eastAsia"/>
        </w:rPr>
        <w:t>оскільки</w:t>
      </w:r>
      <w:r>
        <w:t></w:t>
      </w:r>
      <w:r>
        <w:rPr>
          <w:rFonts w:hint="eastAsia"/>
        </w:rPr>
        <w:t>його</w:t>
      </w:r>
      <w:r>
        <w:t></w:t>
      </w:r>
      <w:r>
        <w:rPr>
          <w:rFonts w:hint="eastAsia"/>
        </w:rPr>
        <w:t>можливості</w:t>
      </w:r>
      <w:r>
        <w:t></w:t>
      </w:r>
      <w:r>
        <w:rPr>
          <w:rFonts w:hint="eastAsia"/>
        </w:rPr>
        <w:t>дозволяють</w:t>
      </w:r>
      <w:r>
        <w:t></w:t>
      </w:r>
      <w:r>
        <w:rPr>
          <w:rFonts w:hint="eastAsia"/>
        </w:rPr>
        <w:t>створити</w:t>
      </w:r>
      <w:r>
        <w:t></w:t>
      </w:r>
      <w:r>
        <w:rPr>
          <w:rFonts w:hint="eastAsia"/>
        </w:rPr>
        <w:t>навчальне</w:t>
      </w:r>
      <w:r>
        <w:t></w:t>
      </w:r>
      <w:r>
        <w:rPr>
          <w:rFonts w:hint="eastAsia"/>
        </w:rPr>
        <w:t>середовище</w:t>
      </w:r>
      <w:r>
        <w:t></w:t>
      </w:r>
      <w:r>
        <w:t></w:t>
      </w:r>
      <w:r>
        <w:rPr>
          <w:rFonts w:hint="eastAsia"/>
        </w:rPr>
        <w:t>яке</w:t>
      </w:r>
      <w:r>
        <w:t></w:t>
      </w:r>
      <w:r>
        <w:rPr>
          <w:rFonts w:hint="eastAsia"/>
        </w:rPr>
        <w:t>передбачає</w:t>
      </w:r>
      <w:r>
        <w:t></w:t>
      </w:r>
      <w:r>
        <w:rPr>
          <w:rFonts w:hint="eastAsia"/>
        </w:rPr>
        <w:t>представлення</w:t>
      </w:r>
      <w:r>
        <w:t></w:t>
      </w:r>
      <w:r>
        <w:rPr>
          <w:rFonts w:hint="eastAsia"/>
        </w:rPr>
        <w:t>інформації</w:t>
      </w:r>
      <w:r>
        <w:t></w:t>
      </w:r>
      <w:r>
        <w:rPr>
          <w:rFonts w:hint="eastAsia"/>
        </w:rPr>
        <w:t>в</w:t>
      </w:r>
      <w:r>
        <w:t></w:t>
      </w:r>
      <w:r>
        <w:rPr>
          <w:rFonts w:hint="eastAsia"/>
        </w:rPr>
        <w:t>різних</w:t>
      </w:r>
      <w:r>
        <w:t></w:t>
      </w:r>
      <w:r>
        <w:rPr>
          <w:rFonts w:hint="eastAsia"/>
        </w:rPr>
        <w:t>системах</w:t>
      </w:r>
      <w:r>
        <w:t></w:t>
      </w:r>
      <w:r>
        <w:rPr>
          <w:rFonts w:hint="eastAsia"/>
        </w:rPr>
        <w:t>кодування</w:t>
      </w:r>
      <w:r>
        <w:t></w:t>
      </w:r>
      <w:r>
        <w:t></w:t>
      </w:r>
      <w:r>
        <w:rPr>
          <w:rFonts w:hint="eastAsia"/>
        </w:rPr>
        <w:t>організацію</w:t>
      </w:r>
      <w:r>
        <w:t></w:t>
      </w:r>
      <w:r>
        <w:rPr>
          <w:rFonts w:hint="eastAsia"/>
        </w:rPr>
        <w:t>її</w:t>
      </w:r>
      <w:r>
        <w:t></w:t>
      </w:r>
      <w:r>
        <w:rPr>
          <w:rFonts w:hint="eastAsia"/>
        </w:rPr>
        <w:t>в</w:t>
      </w:r>
      <w:r>
        <w:t></w:t>
      </w:r>
      <w:r>
        <w:rPr>
          <w:rFonts w:hint="eastAsia"/>
        </w:rPr>
        <w:t>процесі</w:t>
      </w:r>
      <w:r>
        <w:t></w:t>
      </w:r>
      <w:r>
        <w:rPr>
          <w:rFonts w:hint="eastAsia"/>
        </w:rPr>
        <w:t>переробки</w:t>
      </w:r>
      <w:r>
        <w:t></w:t>
      </w:r>
      <w:r>
        <w:rPr>
          <w:rFonts w:hint="eastAsia"/>
        </w:rPr>
        <w:t>шляхом</w:t>
      </w:r>
      <w:r>
        <w:t></w:t>
      </w:r>
      <w:r>
        <w:rPr>
          <w:rFonts w:hint="eastAsia"/>
        </w:rPr>
        <w:t>залучення</w:t>
      </w:r>
      <w:r>
        <w:t></w:t>
      </w:r>
      <w:r>
        <w:rPr>
          <w:rFonts w:hint="eastAsia"/>
        </w:rPr>
        <w:t>учнів</w:t>
      </w:r>
      <w:r>
        <w:t></w:t>
      </w:r>
      <w:r>
        <w:rPr>
          <w:rFonts w:hint="eastAsia"/>
        </w:rPr>
        <w:t>до</w:t>
      </w:r>
      <w:r>
        <w:t></w:t>
      </w:r>
      <w:r>
        <w:rPr>
          <w:rFonts w:hint="eastAsia"/>
        </w:rPr>
        <w:t>розв’язування</w:t>
      </w:r>
      <w:r>
        <w:t></w:t>
      </w:r>
      <w:r>
        <w:rPr>
          <w:rFonts w:hint="eastAsia"/>
        </w:rPr>
        <w:t>спеціально</w:t>
      </w:r>
      <w:r>
        <w:t></w:t>
      </w:r>
      <w:r>
        <w:rPr>
          <w:rFonts w:hint="eastAsia"/>
        </w:rPr>
        <w:t>підібраних</w:t>
      </w:r>
      <w:r>
        <w:t></w:t>
      </w:r>
      <w:r>
        <w:rPr>
          <w:rFonts w:hint="eastAsia"/>
        </w:rPr>
        <w:t>завдань</w:t>
      </w:r>
      <w:r>
        <w:t></w:t>
      </w:r>
      <w:r>
        <w:t></w:t>
      </w:r>
      <w:r>
        <w:rPr>
          <w:rFonts w:hint="eastAsia"/>
        </w:rPr>
        <w:t>створення</w:t>
      </w:r>
      <w:r>
        <w:t></w:t>
      </w:r>
      <w:r>
        <w:rPr>
          <w:rFonts w:hint="eastAsia"/>
        </w:rPr>
        <w:t>умов</w:t>
      </w:r>
      <w:r>
        <w:t></w:t>
      </w:r>
      <w:r>
        <w:rPr>
          <w:rFonts w:hint="eastAsia"/>
        </w:rPr>
        <w:t>для</w:t>
      </w:r>
      <w:r>
        <w:t></w:t>
      </w:r>
      <w:r>
        <w:rPr>
          <w:rFonts w:hint="eastAsia"/>
        </w:rPr>
        <w:t>ігрової</w:t>
      </w:r>
      <w:r>
        <w:t></w:t>
      </w:r>
      <w:r>
        <w:rPr>
          <w:rFonts w:hint="eastAsia"/>
        </w:rPr>
        <w:t>діяльності</w:t>
      </w:r>
      <w:r>
        <w:t></w:t>
      </w:r>
      <w:r>
        <w:rPr>
          <w:rFonts w:hint="eastAsia"/>
        </w:rPr>
        <w:t>в</w:t>
      </w:r>
      <w:r>
        <w:t></w:t>
      </w:r>
      <w:r>
        <w:rPr>
          <w:rFonts w:hint="eastAsia"/>
        </w:rPr>
        <w:t>ході</w:t>
      </w:r>
      <w:r>
        <w:t></w:t>
      </w:r>
      <w:r>
        <w:rPr>
          <w:rFonts w:hint="eastAsia"/>
        </w:rPr>
        <w:t>засвоєння</w:t>
      </w:r>
      <w:r>
        <w:t></w:t>
      </w:r>
      <w:r>
        <w:rPr>
          <w:rFonts w:hint="eastAsia"/>
        </w:rPr>
        <w:t>й</w:t>
      </w:r>
      <w:r>
        <w:t></w:t>
      </w:r>
      <w:r>
        <w:rPr>
          <w:rFonts w:hint="eastAsia"/>
        </w:rPr>
        <w:t>запам’ятовування</w:t>
      </w:r>
      <w:r>
        <w:t></w:t>
      </w:r>
      <w:r>
        <w:rPr>
          <w:rFonts w:hint="eastAsia"/>
        </w:rPr>
        <w:t>навчальної</w:t>
      </w:r>
      <w:r>
        <w:t></w:t>
      </w:r>
      <w:r>
        <w:rPr>
          <w:rFonts w:hint="eastAsia"/>
        </w:rPr>
        <w:t>інформації</w:t>
      </w:r>
      <w:r>
        <w:t></w:t>
      </w:r>
    </w:p>
    <w:p w:rsidR="00B60479" w:rsidRDefault="00B60479" w:rsidP="00B60479">
      <w:r>
        <w:t></w:t>
      </w:r>
      <w:r>
        <w:t></w:t>
      </w:r>
      <w:r>
        <w:t></w:t>
      </w:r>
      <w:r>
        <w:tab/>
      </w:r>
      <w:r>
        <w:rPr>
          <w:rFonts w:hint="eastAsia"/>
        </w:rPr>
        <w:t>Експериментально</w:t>
      </w:r>
      <w:r>
        <w:t></w:t>
      </w:r>
      <w:r>
        <w:rPr>
          <w:rFonts w:hint="eastAsia"/>
        </w:rPr>
        <w:t>підтверджено</w:t>
      </w:r>
      <w:r>
        <w:t></w:t>
      </w:r>
      <w:r>
        <w:rPr>
          <w:rFonts w:hint="eastAsia"/>
        </w:rPr>
        <w:t>правомірність</w:t>
      </w:r>
      <w:r>
        <w:t></w:t>
      </w:r>
      <w:r>
        <w:rPr>
          <w:rFonts w:hint="eastAsia"/>
        </w:rPr>
        <w:t>уявлень</w:t>
      </w:r>
      <w:r>
        <w:t></w:t>
      </w:r>
      <w:r>
        <w:rPr>
          <w:rFonts w:hint="eastAsia"/>
        </w:rPr>
        <w:t>щодо</w:t>
      </w:r>
      <w:r>
        <w:t></w:t>
      </w:r>
      <w:r>
        <w:rPr>
          <w:rFonts w:hint="eastAsia"/>
        </w:rPr>
        <w:t>чотирьохкомпонентної</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психолого</w:t>
      </w:r>
      <w:r>
        <w:t></w:t>
      </w:r>
      <w:r>
        <w:rPr>
          <w:rFonts w:hint="eastAsia"/>
        </w:rPr>
        <w:t>педагогічних</w:t>
      </w:r>
      <w:r>
        <w:t></w:t>
      </w:r>
      <w:r>
        <w:rPr>
          <w:rFonts w:hint="eastAsia"/>
        </w:rPr>
        <w:t>умов</w:t>
      </w:r>
      <w:r>
        <w:t></w:t>
      </w:r>
      <w:r>
        <w:rPr>
          <w:rFonts w:hint="eastAsia"/>
        </w:rPr>
        <w:t>їх</w:t>
      </w:r>
      <w:r>
        <w:t></w:t>
      </w:r>
      <w:r>
        <w:rPr>
          <w:rFonts w:hint="eastAsia"/>
        </w:rPr>
        <w:t>формування</w:t>
      </w:r>
      <w:r>
        <w:t></w:t>
      </w:r>
      <w:r>
        <w:t></w:t>
      </w:r>
      <w:r>
        <w:rPr>
          <w:rFonts w:hint="eastAsia"/>
        </w:rPr>
        <w:t>Доведено</w:t>
      </w:r>
      <w:r>
        <w:t></w:t>
      </w:r>
      <w:r>
        <w:t></w:t>
      </w:r>
      <w:r>
        <w:rPr>
          <w:rFonts w:hint="eastAsia"/>
        </w:rPr>
        <w:t>що</w:t>
      </w:r>
      <w:r>
        <w:t></w:t>
      </w:r>
      <w:r>
        <w:rPr>
          <w:rFonts w:hint="eastAsia"/>
        </w:rPr>
        <w:t>впровадження</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сприяє</w:t>
      </w:r>
      <w:r>
        <w:t></w:t>
      </w:r>
      <w:r>
        <w:rPr>
          <w:rFonts w:hint="eastAsia"/>
        </w:rPr>
        <w:t>підвищенню</w:t>
      </w:r>
      <w:r>
        <w:t></w:t>
      </w:r>
      <w:r>
        <w:rPr>
          <w:rFonts w:hint="eastAsia"/>
        </w:rPr>
        <w:t>рівня</w:t>
      </w:r>
      <w:r>
        <w:t></w:t>
      </w:r>
      <w:r>
        <w:rPr>
          <w:rFonts w:hint="eastAsia"/>
        </w:rPr>
        <w:t>їх</w:t>
      </w:r>
      <w:r>
        <w:t></w:t>
      </w:r>
      <w:r>
        <w:rPr>
          <w:rFonts w:hint="eastAsia"/>
        </w:rPr>
        <w:t>фундаментальної</w:t>
      </w:r>
      <w:r>
        <w:t></w:t>
      </w:r>
      <w:r>
        <w:rPr>
          <w:rFonts w:hint="eastAsia"/>
        </w:rPr>
        <w:t>підготовки</w:t>
      </w:r>
      <w:r>
        <w:t></w:t>
      </w:r>
      <w:r>
        <w:rPr>
          <w:rFonts w:hint="eastAsia"/>
        </w:rPr>
        <w:t>та</w:t>
      </w:r>
      <w:r>
        <w:t></w:t>
      </w:r>
      <w:r>
        <w:rPr>
          <w:rFonts w:hint="eastAsia"/>
        </w:rPr>
        <w:t>індивідуального</w:t>
      </w:r>
      <w:r>
        <w:t></w:t>
      </w:r>
      <w:r>
        <w:rPr>
          <w:rFonts w:hint="eastAsia"/>
        </w:rPr>
        <w:t>розвитку</w:t>
      </w:r>
      <w:r>
        <w:t></w:t>
      </w:r>
      <w:r>
        <w:rPr>
          <w:rFonts w:hint="eastAsia"/>
        </w:rPr>
        <w:t>шляхом</w:t>
      </w:r>
      <w:r>
        <w:t></w:t>
      </w:r>
      <w:r>
        <w:rPr>
          <w:rFonts w:hint="eastAsia"/>
        </w:rPr>
        <w:t>за</w:t>
      </w:r>
      <w:r>
        <w:t></w:t>
      </w:r>
      <w:r>
        <w:rPr>
          <w:rFonts w:hint="eastAsia"/>
        </w:rPr>
        <w:t>діяння</w:t>
      </w:r>
      <w:r>
        <w:t></w:t>
      </w:r>
      <w:r>
        <w:rPr>
          <w:rFonts w:hint="eastAsia"/>
        </w:rPr>
        <w:t>когнітивних</w:t>
      </w:r>
      <w:r>
        <w:t></w:t>
      </w:r>
      <w:r>
        <w:rPr>
          <w:rFonts w:hint="eastAsia"/>
        </w:rPr>
        <w:t>структур</w:t>
      </w:r>
      <w:r>
        <w:t></w:t>
      </w:r>
      <w:r>
        <w:rPr>
          <w:rFonts w:hint="eastAsia"/>
        </w:rPr>
        <w:t>особистості</w:t>
      </w:r>
      <w:r>
        <w:t></w:t>
      </w:r>
    </w:p>
    <w:p w:rsidR="00B60479" w:rsidRDefault="00B60479" w:rsidP="00B60479">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зазначеної</w:t>
      </w:r>
      <w:r>
        <w:t></w:t>
      </w:r>
      <w:r>
        <w:rPr>
          <w:rFonts w:hint="eastAsia"/>
        </w:rPr>
        <w:t>проблеми</w:t>
      </w:r>
      <w:r>
        <w:t></w:t>
      </w:r>
      <w:r>
        <w:rPr>
          <w:rFonts w:hint="eastAsia"/>
        </w:rPr>
        <w:t>і</w:t>
      </w:r>
      <w:r>
        <w:t></w:t>
      </w:r>
      <w:r>
        <w:rPr>
          <w:rFonts w:hint="eastAsia"/>
        </w:rPr>
        <w:t>розкриває</w:t>
      </w:r>
      <w:r>
        <w:t></w:t>
      </w:r>
      <w:r>
        <w:rPr>
          <w:rFonts w:hint="eastAsia"/>
        </w:rPr>
        <w:t>напрямки</w:t>
      </w:r>
      <w:r>
        <w:t></w:t>
      </w:r>
      <w:r>
        <w:t></w:t>
      </w:r>
      <w:r>
        <w:rPr>
          <w:rFonts w:hint="eastAsia"/>
        </w:rPr>
        <w:t>у</w:t>
      </w:r>
      <w:r>
        <w:t></w:t>
      </w:r>
      <w:r>
        <w:rPr>
          <w:rFonts w:hint="eastAsia"/>
        </w:rPr>
        <w:t>яких</w:t>
      </w:r>
      <w:r>
        <w:t></w:t>
      </w:r>
      <w:r>
        <w:rPr>
          <w:rFonts w:hint="eastAsia"/>
        </w:rPr>
        <w:t>його</w:t>
      </w:r>
      <w:r>
        <w:t></w:t>
      </w:r>
      <w:r>
        <w:rPr>
          <w:rFonts w:hint="eastAsia"/>
        </w:rPr>
        <w:t>варто</w:t>
      </w:r>
      <w:r>
        <w:t></w:t>
      </w:r>
      <w:r>
        <w:rPr>
          <w:rFonts w:hint="eastAsia"/>
        </w:rPr>
        <w:t>продовжити</w:t>
      </w:r>
      <w:r>
        <w:t></w:t>
      </w:r>
    </w:p>
    <w:p w:rsidR="00B60479" w:rsidRDefault="00B60479" w:rsidP="00B60479">
      <w:r>
        <w:rPr>
          <w:rFonts w:hint="eastAsia"/>
        </w:rPr>
        <w:t>•</w:t>
      </w:r>
      <w:r>
        <w:tab/>
      </w:r>
      <w:r>
        <w:rPr>
          <w:rFonts w:hint="eastAsia"/>
        </w:rPr>
        <w:t>визначення</w:t>
      </w:r>
      <w:r>
        <w:t></w:t>
      </w:r>
      <w:r>
        <w:rPr>
          <w:rFonts w:hint="eastAsia"/>
        </w:rPr>
        <w:t>особливостей</w:t>
      </w:r>
      <w:r>
        <w:t></w:t>
      </w:r>
      <w:r>
        <w:rPr>
          <w:rFonts w:hint="eastAsia"/>
        </w:rPr>
        <w:t>формування</w:t>
      </w:r>
      <w:r>
        <w:t></w:t>
      </w:r>
      <w:r>
        <w:rPr>
          <w:rFonts w:hint="eastAsia"/>
        </w:rPr>
        <w:t>когнітивних</w:t>
      </w:r>
      <w:r>
        <w:t></w:t>
      </w:r>
      <w:r>
        <w:rPr>
          <w:rFonts w:hint="eastAsia"/>
        </w:rPr>
        <w:t>умінь</w:t>
      </w:r>
      <w:r>
        <w:t></w:t>
      </w:r>
      <w:r>
        <w:rPr>
          <w:rFonts w:hint="eastAsia"/>
        </w:rPr>
        <w:t>в</w:t>
      </w:r>
      <w:r>
        <w:t></w:t>
      </w:r>
      <w:r>
        <w:rPr>
          <w:rFonts w:hint="eastAsia"/>
        </w:rPr>
        <w:t>учнів</w:t>
      </w:r>
      <w:r>
        <w:t></w:t>
      </w:r>
      <w:r>
        <w:rPr>
          <w:rFonts w:hint="eastAsia"/>
        </w:rPr>
        <w:t>старшої</w:t>
      </w:r>
      <w:r>
        <w:t></w:t>
      </w:r>
      <w:r>
        <w:rPr>
          <w:rFonts w:hint="eastAsia"/>
        </w:rPr>
        <w:t>школи</w:t>
      </w:r>
      <w:r>
        <w:t></w:t>
      </w:r>
      <w:r>
        <w:rPr>
          <w:rFonts w:hint="eastAsia"/>
        </w:rPr>
        <w:t>під</w:t>
      </w:r>
      <w:r>
        <w:t></w:t>
      </w:r>
      <w:r>
        <w:rPr>
          <w:rFonts w:hint="eastAsia"/>
        </w:rPr>
        <w:t>час</w:t>
      </w:r>
      <w:r>
        <w:t></w:t>
      </w:r>
      <w:r>
        <w:rPr>
          <w:rFonts w:hint="eastAsia"/>
        </w:rPr>
        <w:t>вивчення</w:t>
      </w:r>
      <w:r>
        <w:t></w:t>
      </w:r>
      <w:r>
        <w:rPr>
          <w:rFonts w:hint="eastAsia"/>
        </w:rPr>
        <w:t>фізики</w:t>
      </w:r>
      <w:r>
        <w:t></w:t>
      </w:r>
    </w:p>
    <w:p w:rsidR="00B60479" w:rsidRDefault="00B60479" w:rsidP="00B60479">
      <w:r>
        <w:rPr>
          <w:rFonts w:hint="eastAsia"/>
        </w:rPr>
        <w:t>•</w:t>
      </w:r>
      <w:r>
        <w:tab/>
      </w:r>
      <w:r>
        <w:rPr>
          <w:rFonts w:hint="eastAsia"/>
        </w:rPr>
        <w:t>дослідження</w:t>
      </w:r>
      <w:r>
        <w:t></w:t>
      </w:r>
      <w:r>
        <w:rPr>
          <w:rFonts w:hint="eastAsia"/>
        </w:rPr>
        <w:t>впливу</w:t>
      </w:r>
      <w:r>
        <w:t></w:t>
      </w:r>
      <w:r>
        <w:rPr>
          <w:rFonts w:hint="eastAsia"/>
        </w:rPr>
        <w:t>інших</w:t>
      </w:r>
      <w:r>
        <w:t></w:t>
      </w:r>
      <w:r>
        <w:rPr>
          <w:rFonts w:hint="eastAsia"/>
        </w:rPr>
        <w:t>технологій</w:t>
      </w:r>
      <w:r>
        <w:t></w:t>
      </w:r>
      <w:r>
        <w:rPr>
          <w:rFonts w:hint="eastAsia"/>
        </w:rPr>
        <w:t>навчання</w:t>
      </w:r>
      <w:r>
        <w:t></w:t>
      </w:r>
      <w:r>
        <w:rPr>
          <w:rFonts w:hint="eastAsia"/>
        </w:rPr>
        <w:t>на</w:t>
      </w:r>
      <w:r>
        <w:t></w:t>
      </w:r>
      <w:r>
        <w:rPr>
          <w:rFonts w:hint="eastAsia"/>
        </w:rPr>
        <w:t>результативність</w:t>
      </w:r>
      <w:r>
        <w:t></w:t>
      </w:r>
      <w:r>
        <w:rPr>
          <w:rFonts w:hint="eastAsia"/>
        </w:rPr>
        <w:t>підготовки</w:t>
      </w:r>
      <w:r>
        <w:t></w:t>
      </w:r>
      <w:r>
        <w:rPr>
          <w:rFonts w:hint="eastAsia"/>
        </w:rPr>
        <w:t>учнів</w:t>
      </w:r>
      <w:r>
        <w:t></w:t>
      </w:r>
      <w:r>
        <w:rPr>
          <w:rFonts w:hint="eastAsia"/>
        </w:rPr>
        <w:t>до</w:t>
      </w:r>
      <w:r>
        <w:t></w:t>
      </w:r>
      <w:r>
        <w:rPr>
          <w:rFonts w:hint="eastAsia"/>
        </w:rPr>
        <w:t>самоосвітньої</w:t>
      </w:r>
      <w:r>
        <w:t></w:t>
      </w:r>
      <w:r>
        <w:rPr>
          <w:rFonts w:hint="eastAsia"/>
        </w:rPr>
        <w:t>діяльності</w:t>
      </w:r>
      <w:r>
        <w:t></w:t>
      </w:r>
    </w:p>
    <w:p w:rsidR="00B60479" w:rsidRPr="00B60479" w:rsidRDefault="00B60479" w:rsidP="00B60479">
      <w:r>
        <w:rPr>
          <w:rFonts w:hint="eastAsia"/>
        </w:rPr>
        <w:t>•</w:t>
      </w:r>
      <w:r>
        <w:tab/>
      </w:r>
      <w:r>
        <w:rPr>
          <w:rFonts w:hint="eastAsia"/>
        </w:rPr>
        <w:t>розвиток</w:t>
      </w:r>
      <w:r>
        <w:t></w:t>
      </w:r>
      <w:r>
        <w:rPr>
          <w:rFonts w:hint="eastAsia"/>
        </w:rPr>
        <w:t>здібностей</w:t>
      </w:r>
      <w:r>
        <w:t></w:t>
      </w:r>
      <w:r>
        <w:rPr>
          <w:rFonts w:hint="eastAsia"/>
        </w:rPr>
        <w:t>учнів</w:t>
      </w:r>
      <w:r>
        <w:t></w:t>
      </w:r>
      <w:r>
        <w:rPr>
          <w:rFonts w:hint="eastAsia"/>
        </w:rPr>
        <w:t>у</w:t>
      </w:r>
      <w:r>
        <w:t></w:t>
      </w:r>
      <w:r>
        <w:rPr>
          <w:rFonts w:hint="eastAsia"/>
        </w:rPr>
        <w:t>процесі</w:t>
      </w:r>
      <w:r>
        <w:t></w:t>
      </w:r>
      <w:r>
        <w:rPr>
          <w:rFonts w:hint="eastAsia"/>
        </w:rPr>
        <w:t>формування</w:t>
      </w:r>
      <w:r>
        <w:t></w:t>
      </w:r>
      <w:r>
        <w:rPr>
          <w:rFonts w:hint="eastAsia"/>
        </w:rPr>
        <w:t>когнітивних</w:t>
      </w:r>
      <w:r>
        <w:t></w:t>
      </w:r>
      <w:r>
        <w:rPr>
          <w:rFonts w:hint="eastAsia"/>
        </w:rPr>
        <w:t>умінь</w:t>
      </w:r>
      <w:r>
        <w:t></w:t>
      </w:r>
    </w:p>
    <w:sectPr w:rsidR="00B60479" w:rsidRPr="00B604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B60479" w:rsidRPr="00B60479">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B5AF6-BE94-4362-ABD1-A364FD2C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15</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2022-08-02T11:55:00Z</dcterms:created>
  <dcterms:modified xsi:type="dcterms:W3CDTF">2022-09-12T10:42:00Z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