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10B12" w:rsidRDefault="00F10B12" w:rsidP="00F10B12">
      <w:r w:rsidRPr="008D3ADA">
        <w:rPr>
          <w:rFonts w:ascii="Times New Roman" w:hAnsi="Times New Roman" w:cs="Times New Roman"/>
          <w:b/>
          <w:sz w:val="24"/>
          <w:szCs w:val="24"/>
        </w:rPr>
        <w:t xml:space="preserve">Трегуб Ангеліна Михайлівна, </w:t>
      </w:r>
      <w:r w:rsidRPr="008D3ADA">
        <w:rPr>
          <w:rFonts w:ascii="Times New Roman" w:hAnsi="Times New Roman" w:cs="Times New Roman"/>
          <w:sz w:val="24"/>
          <w:szCs w:val="24"/>
        </w:rPr>
        <w:t>старший викладач кафедри журналістики та української філології, Класичний приватний університет. Назва дисертації: «Сервісно-експертна журналістика на українському телебаченні: прагматичний і тематичний аспекти». Шифр та назва спеціальності– 27.00.04– теорія та історія журналістики. Спецрада К 17.127.05 Класичного приватного університету</w:t>
      </w:r>
    </w:p>
    <w:sectPr w:rsidR="00706318" w:rsidRPr="00F10B1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F10B12" w:rsidRPr="00F10B1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6FBA6-4702-4106-866B-D37C6157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2020-12-01T14:26:00Z</dcterms:created>
  <dcterms:modified xsi:type="dcterms:W3CDTF">2020-12-02T17:06:00Z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