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461F" w14:textId="3F0C91A6" w:rsidR="001B656B" w:rsidRDefault="006659F1" w:rsidP="006659F1">
      <w:r w:rsidRPr="006659F1">
        <w:rPr>
          <w:rFonts w:hint="eastAsia"/>
        </w:rPr>
        <w:t>Гараев</w:t>
      </w:r>
      <w:r w:rsidRPr="006659F1">
        <w:t xml:space="preserve"> </w:t>
      </w:r>
      <w:r w:rsidRPr="006659F1">
        <w:rPr>
          <w:rFonts w:hint="eastAsia"/>
        </w:rPr>
        <w:t>Марсель</w:t>
      </w:r>
      <w:r w:rsidRPr="006659F1">
        <w:t xml:space="preserve"> </w:t>
      </w:r>
      <w:r w:rsidRPr="006659F1">
        <w:rPr>
          <w:rFonts w:hint="eastAsia"/>
        </w:rPr>
        <w:t>Ильгамович</w:t>
      </w:r>
      <w:r>
        <w:t xml:space="preserve"> </w:t>
      </w:r>
      <w:r w:rsidRPr="006659F1">
        <w:rPr>
          <w:rFonts w:hint="eastAsia"/>
        </w:rPr>
        <w:t>Международные</w:t>
      </w:r>
      <w:r w:rsidRPr="006659F1">
        <w:t xml:space="preserve"> </w:t>
      </w:r>
      <w:r w:rsidRPr="006659F1">
        <w:rPr>
          <w:rFonts w:hint="eastAsia"/>
        </w:rPr>
        <w:t>пограничные</w:t>
      </w:r>
      <w:r w:rsidRPr="006659F1">
        <w:t xml:space="preserve"> </w:t>
      </w:r>
      <w:r w:rsidRPr="006659F1">
        <w:rPr>
          <w:rFonts w:hint="eastAsia"/>
        </w:rPr>
        <w:t>споры</w:t>
      </w:r>
      <w:r w:rsidRPr="006659F1">
        <w:t xml:space="preserve"> </w:t>
      </w:r>
      <w:r w:rsidRPr="006659F1">
        <w:rPr>
          <w:rFonts w:hint="eastAsia"/>
        </w:rPr>
        <w:t>в</w:t>
      </w:r>
      <w:r w:rsidRPr="006659F1">
        <w:t xml:space="preserve"> </w:t>
      </w:r>
      <w:r w:rsidRPr="006659F1">
        <w:rPr>
          <w:rFonts w:hint="eastAsia"/>
        </w:rPr>
        <w:t>практике</w:t>
      </w:r>
      <w:r w:rsidRPr="006659F1">
        <w:t xml:space="preserve"> </w:t>
      </w:r>
      <w:r w:rsidRPr="006659F1">
        <w:rPr>
          <w:rFonts w:hint="eastAsia"/>
        </w:rPr>
        <w:t>Международного</w:t>
      </w:r>
      <w:r w:rsidRPr="006659F1">
        <w:t xml:space="preserve"> </w:t>
      </w:r>
      <w:r w:rsidRPr="006659F1">
        <w:rPr>
          <w:rFonts w:hint="eastAsia"/>
        </w:rPr>
        <w:t>Суда</w:t>
      </w:r>
      <w:r w:rsidRPr="006659F1">
        <w:t xml:space="preserve"> </w:t>
      </w:r>
      <w:r w:rsidRPr="006659F1">
        <w:rPr>
          <w:rFonts w:hint="eastAsia"/>
        </w:rPr>
        <w:t>ООН</w:t>
      </w:r>
    </w:p>
    <w:p w14:paraId="13928359" w14:textId="77777777" w:rsidR="006659F1" w:rsidRDefault="006659F1" w:rsidP="006659F1">
      <w:r>
        <w:rPr>
          <w:rFonts w:hint="eastAsia"/>
        </w:rPr>
        <w:t>ОГЛАВЛЕНИЕ</w:t>
      </w:r>
      <w:r>
        <w:t xml:space="preserve"> </w:t>
      </w:r>
      <w:r>
        <w:rPr>
          <w:rFonts w:hint="eastAsia"/>
        </w:rPr>
        <w:t>ДИССЕРТАЦИИ</w:t>
      </w:r>
    </w:p>
    <w:p w14:paraId="76C5BBEE" w14:textId="77777777" w:rsidR="006659F1" w:rsidRDefault="006659F1" w:rsidP="006659F1">
      <w:r>
        <w:rPr>
          <w:rFonts w:hint="eastAsia"/>
        </w:rPr>
        <w:t>кандидат</w:t>
      </w:r>
      <w:r>
        <w:t xml:space="preserve"> </w:t>
      </w:r>
      <w:r>
        <w:rPr>
          <w:rFonts w:hint="eastAsia"/>
        </w:rPr>
        <w:t>наук</w:t>
      </w:r>
      <w:r>
        <w:t xml:space="preserve"> </w:t>
      </w:r>
      <w:r>
        <w:rPr>
          <w:rFonts w:hint="eastAsia"/>
        </w:rPr>
        <w:t>Гараев</w:t>
      </w:r>
      <w:r>
        <w:t xml:space="preserve"> </w:t>
      </w:r>
      <w:r>
        <w:rPr>
          <w:rFonts w:hint="eastAsia"/>
        </w:rPr>
        <w:t>Марсель</w:t>
      </w:r>
      <w:r>
        <w:t xml:space="preserve"> </w:t>
      </w:r>
      <w:r>
        <w:rPr>
          <w:rFonts w:hint="eastAsia"/>
        </w:rPr>
        <w:t>Ильгамович</w:t>
      </w:r>
    </w:p>
    <w:p w14:paraId="1AC7880F" w14:textId="77777777" w:rsidR="006659F1" w:rsidRDefault="006659F1" w:rsidP="006659F1">
      <w:r>
        <w:rPr>
          <w:rFonts w:hint="eastAsia"/>
        </w:rPr>
        <w:t>ВВЕДЕНИЕ</w:t>
      </w:r>
    </w:p>
    <w:p w14:paraId="73BB5ED2" w14:textId="77777777" w:rsidR="006659F1" w:rsidRDefault="006659F1" w:rsidP="006659F1"/>
    <w:p w14:paraId="7631810B" w14:textId="77777777" w:rsidR="006659F1" w:rsidRDefault="006659F1" w:rsidP="006659F1">
      <w:r>
        <w:rPr>
          <w:rFonts w:hint="eastAsia"/>
        </w:rPr>
        <w:t>Глава</w:t>
      </w:r>
      <w:r>
        <w:t xml:space="preserve"> I. </w:t>
      </w:r>
      <w:r>
        <w:rPr>
          <w:rFonts w:hint="eastAsia"/>
        </w:rPr>
        <w:t>Общие</w:t>
      </w:r>
      <w:r>
        <w:t xml:space="preserve"> </w:t>
      </w:r>
      <w:r>
        <w:rPr>
          <w:rFonts w:hint="eastAsia"/>
        </w:rPr>
        <w:t>теоретические</w:t>
      </w:r>
      <w:r>
        <w:t xml:space="preserve"> </w:t>
      </w:r>
      <w:r>
        <w:rPr>
          <w:rFonts w:hint="eastAsia"/>
        </w:rPr>
        <w:t>положения</w:t>
      </w:r>
      <w:r>
        <w:t xml:space="preserve"> </w:t>
      </w:r>
      <w:r>
        <w:rPr>
          <w:rFonts w:hint="eastAsia"/>
        </w:rPr>
        <w:t>о</w:t>
      </w:r>
      <w:r>
        <w:t xml:space="preserve"> </w:t>
      </w:r>
      <w:r>
        <w:rPr>
          <w:rFonts w:hint="eastAsia"/>
        </w:rPr>
        <w:t>международных</w:t>
      </w:r>
      <w:r>
        <w:t xml:space="preserve"> </w:t>
      </w:r>
      <w:r>
        <w:rPr>
          <w:rFonts w:hint="eastAsia"/>
        </w:rPr>
        <w:t>пограничных</w:t>
      </w:r>
      <w:r>
        <w:t xml:space="preserve"> </w:t>
      </w:r>
      <w:r>
        <w:rPr>
          <w:rFonts w:hint="eastAsia"/>
        </w:rPr>
        <w:t>спорах</w:t>
      </w:r>
    </w:p>
    <w:p w14:paraId="64306C6B" w14:textId="77777777" w:rsidR="006659F1" w:rsidRDefault="006659F1" w:rsidP="006659F1"/>
    <w:p w14:paraId="30BC3497" w14:textId="77777777" w:rsidR="006659F1" w:rsidRDefault="006659F1" w:rsidP="006659F1">
      <w:r>
        <w:rPr>
          <w:rFonts w:hint="eastAsia"/>
        </w:rPr>
        <w:t>§</w:t>
      </w:r>
      <w:r>
        <w:t xml:space="preserve"> 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правовое</w:t>
      </w:r>
      <w:r>
        <w:t xml:space="preserve"> </w:t>
      </w:r>
      <w:r>
        <w:rPr>
          <w:rFonts w:hint="eastAsia"/>
        </w:rPr>
        <w:t>значение</w:t>
      </w:r>
      <w:r>
        <w:t xml:space="preserve"> </w:t>
      </w:r>
      <w:r>
        <w:rPr>
          <w:rFonts w:hint="eastAsia"/>
        </w:rPr>
        <w:t>международных</w:t>
      </w:r>
    </w:p>
    <w:p w14:paraId="3F3A5807" w14:textId="77777777" w:rsidR="006659F1" w:rsidRDefault="006659F1" w:rsidP="006659F1"/>
    <w:p w14:paraId="3C4FCFD9" w14:textId="77777777" w:rsidR="006659F1" w:rsidRDefault="006659F1" w:rsidP="006659F1">
      <w:r>
        <w:rPr>
          <w:rFonts w:hint="eastAsia"/>
        </w:rPr>
        <w:t>пограничных</w:t>
      </w:r>
      <w:r>
        <w:t xml:space="preserve"> </w:t>
      </w:r>
      <w:r>
        <w:rPr>
          <w:rFonts w:hint="eastAsia"/>
        </w:rPr>
        <w:t>споров</w:t>
      </w:r>
    </w:p>
    <w:p w14:paraId="5CE5805C" w14:textId="77777777" w:rsidR="006659F1" w:rsidRDefault="006659F1" w:rsidP="006659F1"/>
    <w:p w14:paraId="6B7A4307" w14:textId="77777777" w:rsidR="006659F1" w:rsidRDefault="006659F1" w:rsidP="006659F1">
      <w:r>
        <w:rPr>
          <w:rFonts w:hint="eastAsia"/>
        </w:rPr>
        <w:t>§</w:t>
      </w:r>
      <w:r>
        <w:t xml:space="preserve"> 1.2. </w:t>
      </w:r>
      <w:r>
        <w:rPr>
          <w:rFonts w:hint="eastAsia"/>
        </w:rPr>
        <w:t>Классификация</w:t>
      </w:r>
      <w:r>
        <w:t xml:space="preserve"> </w:t>
      </w:r>
      <w:r>
        <w:rPr>
          <w:rFonts w:hint="eastAsia"/>
        </w:rPr>
        <w:t>международных</w:t>
      </w:r>
      <w:r>
        <w:t xml:space="preserve"> </w:t>
      </w:r>
      <w:r>
        <w:rPr>
          <w:rFonts w:hint="eastAsia"/>
        </w:rPr>
        <w:t>пограничных</w:t>
      </w:r>
      <w:r>
        <w:t xml:space="preserve"> </w:t>
      </w:r>
      <w:r>
        <w:rPr>
          <w:rFonts w:hint="eastAsia"/>
        </w:rPr>
        <w:t>споров</w:t>
      </w:r>
    </w:p>
    <w:p w14:paraId="4C6A5C2D" w14:textId="77777777" w:rsidR="006659F1" w:rsidRDefault="006659F1" w:rsidP="006659F1"/>
    <w:p w14:paraId="275F1546" w14:textId="77777777" w:rsidR="006659F1" w:rsidRDefault="006659F1" w:rsidP="006659F1">
      <w:r>
        <w:rPr>
          <w:rFonts w:hint="eastAsia"/>
        </w:rPr>
        <w:t>§</w:t>
      </w:r>
      <w:r>
        <w:t xml:space="preserve"> 1.3. </w:t>
      </w:r>
      <w:r>
        <w:rPr>
          <w:rFonts w:hint="eastAsia"/>
        </w:rPr>
        <w:t>Система</w:t>
      </w:r>
      <w:r>
        <w:t xml:space="preserve"> </w:t>
      </w:r>
      <w:r>
        <w:rPr>
          <w:rFonts w:hint="eastAsia"/>
        </w:rPr>
        <w:t>правовых</w:t>
      </w:r>
      <w:r>
        <w:t xml:space="preserve"> </w:t>
      </w:r>
      <w:r>
        <w:rPr>
          <w:rFonts w:hint="eastAsia"/>
        </w:rPr>
        <w:t>регуляторов</w:t>
      </w:r>
      <w:r>
        <w:t xml:space="preserve">, </w:t>
      </w:r>
      <w:r>
        <w:rPr>
          <w:rFonts w:hint="eastAsia"/>
        </w:rPr>
        <w:t>обеспечивающих</w:t>
      </w:r>
      <w:r>
        <w:t xml:space="preserve"> </w:t>
      </w:r>
      <w:r>
        <w:rPr>
          <w:rFonts w:hint="eastAsia"/>
        </w:rPr>
        <w:t>мирное</w:t>
      </w:r>
    </w:p>
    <w:p w14:paraId="05BFD9A0" w14:textId="77777777" w:rsidR="006659F1" w:rsidRDefault="006659F1" w:rsidP="006659F1"/>
    <w:p w14:paraId="2C0C95A2" w14:textId="77777777" w:rsidR="006659F1" w:rsidRDefault="006659F1" w:rsidP="006659F1">
      <w:r>
        <w:rPr>
          <w:rFonts w:hint="eastAsia"/>
        </w:rPr>
        <w:t>разрешение</w:t>
      </w:r>
      <w:r>
        <w:t xml:space="preserve"> </w:t>
      </w:r>
      <w:r>
        <w:rPr>
          <w:rFonts w:hint="eastAsia"/>
        </w:rPr>
        <w:t>международных</w:t>
      </w:r>
      <w:r>
        <w:t xml:space="preserve"> </w:t>
      </w:r>
      <w:r>
        <w:rPr>
          <w:rFonts w:hint="eastAsia"/>
        </w:rPr>
        <w:t>пограничных</w:t>
      </w:r>
      <w:r>
        <w:t xml:space="preserve"> </w:t>
      </w:r>
      <w:r>
        <w:rPr>
          <w:rFonts w:hint="eastAsia"/>
        </w:rPr>
        <w:t>споров</w:t>
      </w:r>
    </w:p>
    <w:p w14:paraId="79D53EC4" w14:textId="77777777" w:rsidR="006659F1" w:rsidRDefault="006659F1" w:rsidP="006659F1"/>
    <w:p w14:paraId="04D5DA05" w14:textId="77777777" w:rsidR="006659F1" w:rsidRDefault="006659F1" w:rsidP="006659F1">
      <w:r>
        <w:rPr>
          <w:rFonts w:hint="eastAsia"/>
        </w:rPr>
        <w:t>Глава</w:t>
      </w:r>
      <w:r>
        <w:t xml:space="preserve"> II. </w:t>
      </w:r>
      <w:r>
        <w:rPr>
          <w:rFonts w:hint="eastAsia"/>
        </w:rPr>
        <w:t>Правоприменительная</w:t>
      </w:r>
      <w:r>
        <w:t xml:space="preserve"> </w:t>
      </w:r>
      <w:r>
        <w:rPr>
          <w:rFonts w:hint="eastAsia"/>
        </w:rPr>
        <w:t>деятельность</w:t>
      </w:r>
      <w:r>
        <w:t xml:space="preserve"> </w:t>
      </w:r>
      <w:r>
        <w:rPr>
          <w:rFonts w:hint="eastAsia"/>
        </w:rPr>
        <w:t>Международного</w:t>
      </w:r>
      <w:r>
        <w:t xml:space="preserve"> </w:t>
      </w:r>
      <w:r>
        <w:rPr>
          <w:rFonts w:hint="eastAsia"/>
        </w:rPr>
        <w:t>Суда</w:t>
      </w:r>
      <w:r>
        <w:t xml:space="preserve"> </w:t>
      </w:r>
      <w:r>
        <w:rPr>
          <w:rFonts w:hint="eastAsia"/>
        </w:rPr>
        <w:t>ООН</w:t>
      </w:r>
      <w:r>
        <w:t xml:space="preserve"> </w:t>
      </w:r>
      <w:r>
        <w:rPr>
          <w:rFonts w:hint="eastAsia"/>
        </w:rPr>
        <w:t>в</w:t>
      </w:r>
      <w:r>
        <w:t xml:space="preserve"> </w:t>
      </w:r>
      <w:r>
        <w:rPr>
          <w:rFonts w:hint="eastAsia"/>
        </w:rPr>
        <w:t>сфере</w:t>
      </w:r>
      <w:r>
        <w:t xml:space="preserve"> </w:t>
      </w:r>
      <w:r>
        <w:rPr>
          <w:rFonts w:hint="eastAsia"/>
        </w:rPr>
        <w:t>урегулирования</w:t>
      </w:r>
      <w:r>
        <w:t xml:space="preserve"> </w:t>
      </w:r>
      <w:r>
        <w:rPr>
          <w:rFonts w:hint="eastAsia"/>
        </w:rPr>
        <w:t>международных</w:t>
      </w:r>
      <w:r>
        <w:t xml:space="preserve"> </w:t>
      </w:r>
      <w:r>
        <w:rPr>
          <w:rFonts w:hint="eastAsia"/>
        </w:rPr>
        <w:t>пограничных</w:t>
      </w:r>
    </w:p>
    <w:p w14:paraId="1B19AC30" w14:textId="77777777" w:rsidR="006659F1" w:rsidRDefault="006659F1" w:rsidP="006659F1"/>
    <w:p w14:paraId="42EF7405" w14:textId="77777777" w:rsidR="006659F1" w:rsidRDefault="006659F1" w:rsidP="006659F1">
      <w:r>
        <w:rPr>
          <w:rFonts w:hint="eastAsia"/>
        </w:rPr>
        <w:t>споров</w:t>
      </w:r>
    </w:p>
    <w:p w14:paraId="7742C1B3" w14:textId="77777777" w:rsidR="006659F1" w:rsidRDefault="006659F1" w:rsidP="006659F1"/>
    <w:p w14:paraId="570DE0B8" w14:textId="77777777" w:rsidR="006659F1" w:rsidRDefault="006659F1" w:rsidP="006659F1">
      <w:r>
        <w:rPr>
          <w:rFonts w:hint="eastAsia"/>
        </w:rPr>
        <w:t>§</w:t>
      </w:r>
      <w:r>
        <w:t xml:space="preserve"> 2.1. </w:t>
      </w:r>
      <w:r>
        <w:rPr>
          <w:rFonts w:hint="eastAsia"/>
        </w:rPr>
        <w:t>Практика</w:t>
      </w:r>
      <w:r>
        <w:t xml:space="preserve"> </w:t>
      </w:r>
      <w:r>
        <w:rPr>
          <w:rFonts w:hint="eastAsia"/>
        </w:rPr>
        <w:t>Международного</w:t>
      </w:r>
      <w:r>
        <w:t xml:space="preserve"> </w:t>
      </w:r>
      <w:r>
        <w:rPr>
          <w:rFonts w:hint="eastAsia"/>
        </w:rPr>
        <w:t>Суда</w:t>
      </w:r>
      <w:r>
        <w:t xml:space="preserve"> </w:t>
      </w:r>
      <w:r>
        <w:rPr>
          <w:rFonts w:hint="eastAsia"/>
        </w:rPr>
        <w:t>ООН</w:t>
      </w:r>
      <w:r>
        <w:t xml:space="preserve"> </w:t>
      </w:r>
      <w:r>
        <w:rPr>
          <w:rFonts w:hint="eastAsia"/>
        </w:rPr>
        <w:t>по</w:t>
      </w:r>
      <w:r>
        <w:t xml:space="preserve"> </w:t>
      </w:r>
      <w:r>
        <w:rPr>
          <w:rFonts w:hint="eastAsia"/>
        </w:rPr>
        <w:t>урегулированию</w:t>
      </w:r>
      <w:r>
        <w:t xml:space="preserve"> </w:t>
      </w:r>
      <w:r>
        <w:rPr>
          <w:rFonts w:hint="eastAsia"/>
        </w:rPr>
        <w:t>международных</w:t>
      </w:r>
      <w:r>
        <w:t xml:space="preserve"> </w:t>
      </w:r>
      <w:r>
        <w:rPr>
          <w:rFonts w:hint="eastAsia"/>
        </w:rPr>
        <w:t>пограничных</w:t>
      </w:r>
      <w:r>
        <w:t xml:space="preserve"> </w:t>
      </w:r>
      <w:r>
        <w:rPr>
          <w:rFonts w:hint="eastAsia"/>
        </w:rPr>
        <w:t>споров</w:t>
      </w:r>
      <w:r>
        <w:t xml:space="preserve"> </w:t>
      </w:r>
      <w:r>
        <w:rPr>
          <w:rFonts w:hint="eastAsia"/>
        </w:rPr>
        <w:t>о</w:t>
      </w:r>
      <w:r>
        <w:t xml:space="preserve"> </w:t>
      </w:r>
      <w:r>
        <w:rPr>
          <w:rFonts w:hint="eastAsia"/>
        </w:rPr>
        <w:t>морской</w:t>
      </w:r>
      <w:r>
        <w:t xml:space="preserve"> </w:t>
      </w:r>
      <w:r>
        <w:rPr>
          <w:rFonts w:hint="eastAsia"/>
        </w:rPr>
        <w:t>делимитации</w:t>
      </w:r>
      <w:r>
        <w:t xml:space="preserve"> </w:t>
      </w:r>
      <w:r>
        <w:rPr>
          <w:rFonts w:hint="eastAsia"/>
        </w:rPr>
        <w:t>и</w:t>
      </w:r>
      <w:r>
        <w:t xml:space="preserve"> </w:t>
      </w:r>
      <w:r>
        <w:rPr>
          <w:rFonts w:hint="eastAsia"/>
        </w:rPr>
        <w:t>ее</w:t>
      </w:r>
      <w:r>
        <w:t xml:space="preserve"> </w:t>
      </w:r>
      <w:r>
        <w:rPr>
          <w:rFonts w:hint="eastAsia"/>
        </w:rPr>
        <w:t>вклад</w:t>
      </w:r>
      <w:r>
        <w:t xml:space="preserve"> </w:t>
      </w:r>
      <w:r>
        <w:rPr>
          <w:rFonts w:hint="eastAsia"/>
        </w:rPr>
        <w:t>в</w:t>
      </w:r>
    </w:p>
    <w:p w14:paraId="4A72D3E0" w14:textId="77777777" w:rsidR="006659F1" w:rsidRDefault="006659F1" w:rsidP="006659F1"/>
    <w:p w14:paraId="32371AD5" w14:textId="77777777" w:rsidR="006659F1" w:rsidRDefault="006659F1" w:rsidP="006659F1">
      <w:r>
        <w:rPr>
          <w:rFonts w:hint="eastAsia"/>
        </w:rPr>
        <w:t>развитие</w:t>
      </w:r>
      <w:r>
        <w:t xml:space="preserve"> </w:t>
      </w:r>
      <w:r>
        <w:rPr>
          <w:rFonts w:hint="eastAsia"/>
        </w:rPr>
        <w:t>международного</w:t>
      </w:r>
      <w:r>
        <w:t xml:space="preserve"> </w:t>
      </w:r>
      <w:r>
        <w:rPr>
          <w:rFonts w:hint="eastAsia"/>
        </w:rPr>
        <w:t>права</w:t>
      </w:r>
    </w:p>
    <w:p w14:paraId="070D2AC9" w14:textId="77777777" w:rsidR="006659F1" w:rsidRDefault="006659F1" w:rsidP="006659F1"/>
    <w:p w14:paraId="1F2F067C" w14:textId="77777777" w:rsidR="006659F1" w:rsidRDefault="006659F1" w:rsidP="006659F1">
      <w:r>
        <w:rPr>
          <w:rFonts w:hint="eastAsia"/>
        </w:rPr>
        <w:lastRenderedPageBreak/>
        <w:t>§</w:t>
      </w:r>
      <w:r>
        <w:t xml:space="preserve"> 2.2. </w:t>
      </w:r>
      <w:r>
        <w:rPr>
          <w:rFonts w:hint="eastAsia"/>
        </w:rPr>
        <w:t>Особенности</w:t>
      </w:r>
      <w:r>
        <w:t xml:space="preserve"> </w:t>
      </w:r>
      <w:r>
        <w:rPr>
          <w:rFonts w:hint="eastAsia"/>
        </w:rPr>
        <w:t>рассмотрения</w:t>
      </w:r>
      <w:r>
        <w:t xml:space="preserve"> </w:t>
      </w:r>
      <w:r>
        <w:rPr>
          <w:rFonts w:hint="eastAsia"/>
        </w:rPr>
        <w:t>и</w:t>
      </w:r>
      <w:r>
        <w:t xml:space="preserve"> </w:t>
      </w:r>
      <w:r>
        <w:rPr>
          <w:rFonts w:hint="eastAsia"/>
        </w:rPr>
        <w:t>разрешения</w:t>
      </w:r>
      <w:r>
        <w:t xml:space="preserve"> </w:t>
      </w:r>
      <w:r>
        <w:rPr>
          <w:rFonts w:hint="eastAsia"/>
        </w:rPr>
        <w:t>Международным</w:t>
      </w:r>
      <w:r>
        <w:t xml:space="preserve"> </w:t>
      </w:r>
      <w:r>
        <w:rPr>
          <w:rFonts w:hint="eastAsia"/>
        </w:rPr>
        <w:t>Судом</w:t>
      </w:r>
    </w:p>
    <w:p w14:paraId="6A1895FE" w14:textId="77777777" w:rsidR="006659F1" w:rsidRDefault="006659F1" w:rsidP="006659F1"/>
    <w:p w14:paraId="4C3F0E09" w14:textId="77777777" w:rsidR="006659F1" w:rsidRDefault="006659F1" w:rsidP="006659F1">
      <w:r>
        <w:rPr>
          <w:rFonts w:hint="eastAsia"/>
        </w:rPr>
        <w:t>ООН</w:t>
      </w:r>
      <w:r>
        <w:t xml:space="preserve"> </w:t>
      </w:r>
      <w:r>
        <w:rPr>
          <w:rFonts w:hint="eastAsia"/>
        </w:rPr>
        <w:t>пограничных</w:t>
      </w:r>
      <w:r>
        <w:t xml:space="preserve"> </w:t>
      </w:r>
      <w:r>
        <w:rPr>
          <w:rFonts w:hint="eastAsia"/>
        </w:rPr>
        <w:t>споров</w:t>
      </w:r>
      <w:r>
        <w:t xml:space="preserve"> </w:t>
      </w:r>
      <w:r>
        <w:rPr>
          <w:rFonts w:hint="eastAsia"/>
        </w:rPr>
        <w:t>о</w:t>
      </w:r>
      <w:r>
        <w:t xml:space="preserve"> </w:t>
      </w:r>
      <w:r>
        <w:rPr>
          <w:rFonts w:hint="eastAsia"/>
        </w:rPr>
        <w:t>делимитации</w:t>
      </w:r>
      <w:r>
        <w:t xml:space="preserve"> </w:t>
      </w:r>
      <w:r>
        <w:rPr>
          <w:rFonts w:hint="eastAsia"/>
        </w:rPr>
        <w:t>континентального</w:t>
      </w:r>
      <w:r>
        <w:t xml:space="preserve"> </w:t>
      </w:r>
      <w:r>
        <w:rPr>
          <w:rFonts w:hint="eastAsia"/>
        </w:rPr>
        <w:t>шельфа</w:t>
      </w:r>
    </w:p>
    <w:p w14:paraId="2A0A442A" w14:textId="77777777" w:rsidR="006659F1" w:rsidRDefault="006659F1" w:rsidP="006659F1"/>
    <w:p w14:paraId="66E5D161" w14:textId="77777777" w:rsidR="006659F1" w:rsidRDefault="006659F1" w:rsidP="006659F1">
      <w:r>
        <w:rPr>
          <w:rFonts w:hint="eastAsia"/>
        </w:rPr>
        <w:t>§</w:t>
      </w:r>
      <w:r>
        <w:t xml:space="preserve"> 2.3.</w:t>
      </w:r>
      <w:r>
        <w:rPr>
          <w:rFonts w:hint="eastAsia"/>
        </w:rPr>
        <w:t>Особенности</w:t>
      </w:r>
      <w:r>
        <w:t xml:space="preserve"> </w:t>
      </w:r>
      <w:r>
        <w:rPr>
          <w:rFonts w:hint="eastAsia"/>
        </w:rPr>
        <w:t>правоприменительной</w:t>
      </w:r>
      <w:r>
        <w:t xml:space="preserve"> </w:t>
      </w:r>
      <w:r>
        <w:rPr>
          <w:rFonts w:hint="eastAsia"/>
        </w:rPr>
        <w:t>деятельности</w:t>
      </w:r>
    </w:p>
    <w:p w14:paraId="199E5314" w14:textId="77777777" w:rsidR="006659F1" w:rsidRDefault="006659F1" w:rsidP="006659F1"/>
    <w:p w14:paraId="69E5DBC3" w14:textId="77777777" w:rsidR="006659F1" w:rsidRDefault="006659F1" w:rsidP="006659F1">
      <w:r>
        <w:rPr>
          <w:rFonts w:hint="eastAsia"/>
        </w:rPr>
        <w:t>Международного</w:t>
      </w:r>
      <w:r>
        <w:t xml:space="preserve"> </w:t>
      </w:r>
      <w:r>
        <w:rPr>
          <w:rFonts w:hint="eastAsia"/>
        </w:rPr>
        <w:t>Суда</w:t>
      </w:r>
      <w:r>
        <w:t xml:space="preserve"> </w:t>
      </w:r>
      <w:r>
        <w:rPr>
          <w:rFonts w:hint="eastAsia"/>
        </w:rPr>
        <w:t>ООН</w:t>
      </w:r>
      <w:r>
        <w:t xml:space="preserve"> </w:t>
      </w:r>
      <w:r>
        <w:rPr>
          <w:rFonts w:hint="eastAsia"/>
        </w:rPr>
        <w:t>в</w:t>
      </w:r>
      <w:r>
        <w:t xml:space="preserve"> </w:t>
      </w:r>
      <w:r>
        <w:rPr>
          <w:rFonts w:hint="eastAsia"/>
        </w:rPr>
        <w:t>сфере</w:t>
      </w:r>
      <w:r>
        <w:t xml:space="preserve"> </w:t>
      </w:r>
      <w:r>
        <w:rPr>
          <w:rFonts w:hint="eastAsia"/>
        </w:rPr>
        <w:t>международных</w:t>
      </w:r>
      <w:r>
        <w:t xml:space="preserve"> </w:t>
      </w:r>
      <w:r>
        <w:rPr>
          <w:rFonts w:hint="eastAsia"/>
        </w:rPr>
        <w:t>пограничных</w:t>
      </w:r>
      <w:r>
        <w:t xml:space="preserve"> </w:t>
      </w:r>
      <w:r>
        <w:rPr>
          <w:rFonts w:hint="eastAsia"/>
        </w:rPr>
        <w:t>споров</w:t>
      </w:r>
      <w:r>
        <w:t xml:space="preserve"> </w:t>
      </w:r>
      <w:r>
        <w:rPr>
          <w:rFonts w:hint="eastAsia"/>
        </w:rPr>
        <w:t>о</w:t>
      </w:r>
    </w:p>
    <w:p w14:paraId="322CBC34" w14:textId="77777777" w:rsidR="006659F1" w:rsidRDefault="006659F1" w:rsidP="006659F1"/>
    <w:p w14:paraId="793CF419" w14:textId="77777777" w:rsidR="006659F1" w:rsidRDefault="006659F1" w:rsidP="006659F1">
      <w:r>
        <w:rPr>
          <w:rFonts w:hint="eastAsia"/>
        </w:rPr>
        <w:t>делимитации</w:t>
      </w:r>
      <w:r>
        <w:t xml:space="preserve"> </w:t>
      </w:r>
      <w:r>
        <w:rPr>
          <w:rFonts w:hint="eastAsia"/>
        </w:rPr>
        <w:t>сухопутных</w:t>
      </w:r>
      <w:r>
        <w:t xml:space="preserve"> </w:t>
      </w:r>
      <w:r>
        <w:rPr>
          <w:rFonts w:hint="eastAsia"/>
        </w:rPr>
        <w:t>границ</w:t>
      </w:r>
    </w:p>
    <w:p w14:paraId="326D61C9" w14:textId="77777777" w:rsidR="006659F1" w:rsidRDefault="006659F1" w:rsidP="006659F1"/>
    <w:p w14:paraId="294D3BDB" w14:textId="77777777" w:rsidR="006659F1" w:rsidRDefault="006659F1" w:rsidP="006659F1">
      <w:r>
        <w:rPr>
          <w:rFonts w:hint="eastAsia"/>
        </w:rPr>
        <w:t>§</w:t>
      </w:r>
      <w:r>
        <w:t xml:space="preserve"> 2.4. </w:t>
      </w:r>
      <w:r>
        <w:rPr>
          <w:rFonts w:hint="eastAsia"/>
        </w:rPr>
        <w:t>Международные</w:t>
      </w:r>
      <w:r>
        <w:t xml:space="preserve"> </w:t>
      </w:r>
      <w:r>
        <w:rPr>
          <w:rFonts w:hint="eastAsia"/>
        </w:rPr>
        <w:t>пограничные</w:t>
      </w:r>
      <w:r>
        <w:t xml:space="preserve"> </w:t>
      </w:r>
      <w:r>
        <w:rPr>
          <w:rFonts w:hint="eastAsia"/>
        </w:rPr>
        <w:t>смешанные</w:t>
      </w:r>
      <w:r>
        <w:t xml:space="preserve"> </w:t>
      </w:r>
      <w:r>
        <w:rPr>
          <w:rFonts w:hint="eastAsia"/>
        </w:rPr>
        <w:t>споры</w:t>
      </w:r>
      <w:r>
        <w:t xml:space="preserve"> </w:t>
      </w:r>
      <w:r>
        <w:rPr>
          <w:rFonts w:hint="eastAsia"/>
        </w:rPr>
        <w:t>в</w:t>
      </w:r>
      <w:r>
        <w:t xml:space="preserve"> </w:t>
      </w:r>
      <w:r>
        <w:rPr>
          <w:rFonts w:hint="eastAsia"/>
        </w:rPr>
        <w:t>практике</w:t>
      </w:r>
    </w:p>
    <w:p w14:paraId="12FE0040" w14:textId="77777777" w:rsidR="006659F1" w:rsidRDefault="006659F1" w:rsidP="006659F1"/>
    <w:p w14:paraId="355C59DD" w14:textId="77777777" w:rsidR="006659F1" w:rsidRDefault="006659F1" w:rsidP="006659F1">
      <w:r>
        <w:rPr>
          <w:rFonts w:hint="eastAsia"/>
        </w:rPr>
        <w:t>Международного</w:t>
      </w:r>
      <w:r>
        <w:t xml:space="preserve"> </w:t>
      </w:r>
      <w:r>
        <w:rPr>
          <w:rFonts w:hint="eastAsia"/>
        </w:rPr>
        <w:t>Суда</w:t>
      </w:r>
      <w:r>
        <w:t xml:space="preserve"> </w:t>
      </w:r>
      <w:r>
        <w:rPr>
          <w:rFonts w:hint="eastAsia"/>
        </w:rPr>
        <w:t>ООН</w:t>
      </w:r>
    </w:p>
    <w:p w14:paraId="32F0391F" w14:textId="77777777" w:rsidR="006659F1" w:rsidRDefault="006659F1" w:rsidP="006659F1"/>
    <w:p w14:paraId="44CC18D4" w14:textId="77777777" w:rsidR="006659F1" w:rsidRDefault="006659F1" w:rsidP="006659F1">
      <w:r>
        <w:rPr>
          <w:rFonts w:hint="eastAsia"/>
        </w:rPr>
        <w:t>ЗАКЛЮЧЕНИЕ</w:t>
      </w:r>
    </w:p>
    <w:p w14:paraId="64E14A31" w14:textId="77777777" w:rsidR="006659F1" w:rsidRDefault="006659F1" w:rsidP="006659F1"/>
    <w:p w14:paraId="090B7F95" w14:textId="31E81716" w:rsidR="006659F1" w:rsidRPr="006659F1" w:rsidRDefault="006659F1" w:rsidP="006659F1">
      <w:r>
        <w:rPr>
          <w:rFonts w:hint="eastAsia"/>
        </w:rPr>
        <w:t>СПИСОК</w:t>
      </w:r>
      <w:r>
        <w:t xml:space="preserve"> </w:t>
      </w:r>
      <w:r>
        <w:rPr>
          <w:rFonts w:hint="eastAsia"/>
        </w:rPr>
        <w:t>ИСТОЧНИКОВ</w:t>
      </w:r>
    </w:p>
    <w:sectPr w:rsidR="006659F1" w:rsidRPr="006659F1" w:rsidSect="009F4D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2DFF" w14:textId="77777777" w:rsidR="009F4D5C" w:rsidRDefault="009F4D5C">
      <w:pPr>
        <w:spacing w:after="0" w:line="240" w:lineRule="auto"/>
      </w:pPr>
      <w:r>
        <w:separator/>
      </w:r>
    </w:p>
  </w:endnote>
  <w:endnote w:type="continuationSeparator" w:id="0">
    <w:p w14:paraId="2F018AA2" w14:textId="77777777" w:rsidR="009F4D5C" w:rsidRDefault="009F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E21A" w14:textId="77777777" w:rsidR="009F4D5C" w:rsidRDefault="009F4D5C"/>
    <w:p w14:paraId="4FC9D131" w14:textId="77777777" w:rsidR="009F4D5C" w:rsidRDefault="009F4D5C"/>
    <w:p w14:paraId="0C6B2529" w14:textId="77777777" w:rsidR="009F4D5C" w:rsidRDefault="009F4D5C"/>
    <w:p w14:paraId="057D6001" w14:textId="77777777" w:rsidR="009F4D5C" w:rsidRDefault="009F4D5C"/>
    <w:p w14:paraId="35D8AC21" w14:textId="77777777" w:rsidR="009F4D5C" w:rsidRDefault="009F4D5C"/>
    <w:p w14:paraId="54503671" w14:textId="77777777" w:rsidR="009F4D5C" w:rsidRDefault="009F4D5C"/>
    <w:p w14:paraId="24457FB1" w14:textId="77777777" w:rsidR="009F4D5C" w:rsidRDefault="009F4D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E1F8E6" wp14:editId="511653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FF55" w14:textId="77777777" w:rsidR="009F4D5C" w:rsidRDefault="009F4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E1F8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F0FF55" w14:textId="77777777" w:rsidR="009F4D5C" w:rsidRDefault="009F4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07FB2" w14:textId="77777777" w:rsidR="009F4D5C" w:rsidRDefault="009F4D5C"/>
    <w:p w14:paraId="5A6F93B3" w14:textId="77777777" w:rsidR="009F4D5C" w:rsidRDefault="009F4D5C"/>
    <w:p w14:paraId="0582112C" w14:textId="77777777" w:rsidR="009F4D5C" w:rsidRDefault="009F4D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88FF62" wp14:editId="02BA42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0083" w14:textId="77777777" w:rsidR="009F4D5C" w:rsidRDefault="009F4D5C"/>
                          <w:p w14:paraId="0065A073" w14:textId="77777777" w:rsidR="009F4D5C" w:rsidRDefault="009F4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8FF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090083" w14:textId="77777777" w:rsidR="009F4D5C" w:rsidRDefault="009F4D5C"/>
                    <w:p w14:paraId="0065A073" w14:textId="77777777" w:rsidR="009F4D5C" w:rsidRDefault="009F4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D981F9" w14:textId="77777777" w:rsidR="009F4D5C" w:rsidRDefault="009F4D5C"/>
    <w:p w14:paraId="585C281D" w14:textId="77777777" w:rsidR="009F4D5C" w:rsidRDefault="009F4D5C">
      <w:pPr>
        <w:rPr>
          <w:sz w:val="2"/>
          <w:szCs w:val="2"/>
        </w:rPr>
      </w:pPr>
    </w:p>
    <w:p w14:paraId="627BC7A2" w14:textId="77777777" w:rsidR="009F4D5C" w:rsidRDefault="009F4D5C"/>
    <w:p w14:paraId="41A68FA8" w14:textId="77777777" w:rsidR="009F4D5C" w:rsidRDefault="009F4D5C">
      <w:pPr>
        <w:spacing w:after="0" w:line="240" w:lineRule="auto"/>
      </w:pPr>
    </w:p>
  </w:footnote>
  <w:footnote w:type="continuationSeparator" w:id="0">
    <w:p w14:paraId="1270A6AD" w14:textId="77777777" w:rsidR="009F4D5C" w:rsidRDefault="009F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5C"/>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61603</TotalTime>
  <Pages>2</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1670</cp:revision>
  <cp:lastPrinted>2009-02-06T05:36:00Z</cp:lastPrinted>
  <dcterms:created xsi:type="dcterms:W3CDTF">2024-01-07T13:43:00Z</dcterms:created>
  <dcterms:modified xsi:type="dcterms:W3CDTF">2024-04-08T15:47:00Z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