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B2C1" w14:textId="111877D0" w:rsidR="00677456" w:rsidRDefault="005A5947" w:rsidP="005A5947">
      <w:r w:rsidRPr="005A5947">
        <w:rPr>
          <w:rFonts w:hint="eastAsia"/>
        </w:rPr>
        <w:t>Мирзобеков</w:t>
      </w:r>
      <w:r w:rsidRPr="005A5947">
        <w:t xml:space="preserve"> </w:t>
      </w:r>
      <w:r w:rsidRPr="005A5947">
        <w:rPr>
          <w:rFonts w:hint="eastAsia"/>
        </w:rPr>
        <w:t>Хуршед</w:t>
      </w:r>
      <w:r w:rsidRPr="005A5947">
        <w:t xml:space="preserve"> </w:t>
      </w:r>
      <w:r w:rsidRPr="005A5947">
        <w:rPr>
          <w:rFonts w:hint="eastAsia"/>
        </w:rPr>
        <w:t>Дурманович</w:t>
      </w:r>
      <w:r>
        <w:t xml:space="preserve"> </w:t>
      </w:r>
      <w:r w:rsidRPr="005A5947">
        <w:rPr>
          <w:rFonts w:hint="eastAsia"/>
        </w:rPr>
        <w:t>РАЗВИТИЕ</w:t>
      </w:r>
      <w:r w:rsidRPr="005A5947">
        <w:t xml:space="preserve"> </w:t>
      </w:r>
      <w:r w:rsidRPr="005A5947">
        <w:rPr>
          <w:rFonts w:hint="eastAsia"/>
        </w:rPr>
        <w:t>МАЛЫХ</w:t>
      </w:r>
      <w:r w:rsidRPr="005A5947">
        <w:t xml:space="preserve"> </w:t>
      </w:r>
      <w:r w:rsidRPr="005A5947">
        <w:rPr>
          <w:rFonts w:hint="eastAsia"/>
        </w:rPr>
        <w:t>И</w:t>
      </w:r>
      <w:r w:rsidRPr="005A5947">
        <w:t xml:space="preserve"> </w:t>
      </w:r>
      <w:r w:rsidRPr="005A5947">
        <w:rPr>
          <w:rFonts w:hint="eastAsia"/>
        </w:rPr>
        <w:t>СРЕДНИХ</w:t>
      </w:r>
      <w:r w:rsidRPr="005A5947">
        <w:t xml:space="preserve"> </w:t>
      </w:r>
      <w:r w:rsidRPr="005A5947">
        <w:rPr>
          <w:rFonts w:hint="eastAsia"/>
        </w:rPr>
        <w:t>ФОРМ</w:t>
      </w:r>
      <w:r w:rsidRPr="005A5947">
        <w:t xml:space="preserve"> </w:t>
      </w:r>
      <w:r w:rsidRPr="005A5947">
        <w:rPr>
          <w:rFonts w:hint="eastAsia"/>
        </w:rPr>
        <w:t>ПРЕДПРИНИМАТЕЛЬСКОЙ</w:t>
      </w:r>
      <w:r w:rsidRPr="005A5947">
        <w:t xml:space="preserve"> </w:t>
      </w:r>
      <w:r w:rsidRPr="005A5947">
        <w:rPr>
          <w:rFonts w:hint="eastAsia"/>
        </w:rPr>
        <w:t>ДЕЯТЕЛЬНОСТИ</w:t>
      </w:r>
      <w:r w:rsidRPr="005A5947">
        <w:t xml:space="preserve"> </w:t>
      </w:r>
      <w:r w:rsidRPr="005A5947">
        <w:rPr>
          <w:rFonts w:hint="eastAsia"/>
        </w:rPr>
        <w:t>В</w:t>
      </w:r>
      <w:r w:rsidRPr="005A5947">
        <w:t xml:space="preserve"> </w:t>
      </w:r>
      <w:r w:rsidRPr="005A5947">
        <w:rPr>
          <w:rFonts w:hint="eastAsia"/>
        </w:rPr>
        <w:t>СФЕРЕ</w:t>
      </w:r>
      <w:r w:rsidRPr="005A5947">
        <w:t xml:space="preserve"> </w:t>
      </w:r>
      <w:r w:rsidRPr="005A5947">
        <w:rPr>
          <w:rFonts w:hint="eastAsia"/>
        </w:rPr>
        <w:t>ТРАНСПОРТНЫХ</w:t>
      </w:r>
      <w:r w:rsidRPr="005A5947">
        <w:t xml:space="preserve"> </w:t>
      </w:r>
      <w:r w:rsidRPr="005A5947">
        <w:rPr>
          <w:rFonts w:hint="eastAsia"/>
        </w:rPr>
        <w:t>УСЛУГ</w:t>
      </w:r>
      <w:r w:rsidRPr="005A5947">
        <w:t xml:space="preserve"> </w:t>
      </w:r>
      <w:r w:rsidRPr="005A5947">
        <w:rPr>
          <w:rFonts w:hint="eastAsia"/>
        </w:rPr>
        <w:t>РЕСПУБЛИКИ</w:t>
      </w:r>
      <w:r w:rsidRPr="005A5947">
        <w:t xml:space="preserve"> </w:t>
      </w:r>
      <w:r w:rsidRPr="005A5947">
        <w:rPr>
          <w:rFonts w:hint="eastAsia"/>
        </w:rPr>
        <w:t>ТАДЖИКИСТАН</w:t>
      </w:r>
    </w:p>
    <w:p w14:paraId="7F28CC5D" w14:textId="77777777" w:rsidR="005A5947" w:rsidRDefault="005A5947" w:rsidP="005A5947">
      <w:r>
        <w:rPr>
          <w:rFonts w:hint="eastAsia"/>
        </w:rPr>
        <w:t>ОГЛАВЛЕНИЕ</w:t>
      </w:r>
      <w:r>
        <w:t xml:space="preserve"> </w:t>
      </w:r>
      <w:r>
        <w:rPr>
          <w:rFonts w:hint="eastAsia"/>
        </w:rPr>
        <w:t>ДИССЕРТАЦИИ</w:t>
      </w:r>
    </w:p>
    <w:p w14:paraId="5B350C49" w14:textId="77777777" w:rsidR="005A5947" w:rsidRDefault="005A5947" w:rsidP="005A5947">
      <w:r>
        <w:rPr>
          <w:rFonts w:hint="eastAsia"/>
        </w:rPr>
        <w:t>кандидат</w:t>
      </w:r>
      <w:r>
        <w:t xml:space="preserve"> </w:t>
      </w:r>
      <w:r>
        <w:rPr>
          <w:rFonts w:hint="eastAsia"/>
        </w:rPr>
        <w:t>наук</w:t>
      </w:r>
      <w:r>
        <w:t xml:space="preserve"> </w:t>
      </w:r>
      <w:r>
        <w:rPr>
          <w:rFonts w:hint="eastAsia"/>
        </w:rPr>
        <w:t>Мирзобеков</w:t>
      </w:r>
      <w:r>
        <w:t xml:space="preserve"> </w:t>
      </w:r>
      <w:r>
        <w:rPr>
          <w:rFonts w:hint="eastAsia"/>
        </w:rPr>
        <w:t>Хуршед</w:t>
      </w:r>
      <w:r>
        <w:t xml:space="preserve"> </w:t>
      </w:r>
      <w:r>
        <w:rPr>
          <w:rFonts w:hint="eastAsia"/>
        </w:rPr>
        <w:t>Дурманович</w:t>
      </w:r>
    </w:p>
    <w:p w14:paraId="1D253A24" w14:textId="77777777" w:rsidR="005A5947" w:rsidRDefault="005A5947" w:rsidP="005A5947">
      <w:r>
        <w:rPr>
          <w:rFonts w:hint="eastAsia"/>
        </w:rPr>
        <w:t>ВВЕДЕНИЕ</w:t>
      </w:r>
    </w:p>
    <w:p w14:paraId="383446F4" w14:textId="77777777" w:rsidR="005A5947" w:rsidRDefault="005A5947" w:rsidP="005A5947"/>
    <w:p w14:paraId="4892CA3E" w14:textId="77777777" w:rsidR="005A5947" w:rsidRDefault="005A5947" w:rsidP="005A5947">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p>
    <w:p w14:paraId="426590ED" w14:textId="77777777" w:rsidR="005A5947" w:rsidRDefault="005A5947" w:rsidP="005A5947"/>
    <w:p w14:paraId="4D75BD39" w14:textId="77777777" w:rsidR="005A5947" w:rsidRDefault="005A5947" w:rsidP="005A5947">
      <w:r>
        <w:rPr>
          <w:rFonts w:hint="eastAsia"/>
        </w:rPr>
        <w:t>ФУНКЦИОНИРОВАНИЯ</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ФОРМ</w:t>
      </w:r>
    </w:p>
    <w:p w14:paraId="38E9077A" w14:textId="77777777" w:rsidR="005A5947" w:rsidRDefault="005A5947" w:rsidP="005A5947"/>
    <w:p w14:paraId="5ED0B001" w14:textId="77777777" w:rsidR="005A5947" w:rsidRDefault="005A5947" w:rsidP="005A5947">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СФЕРЕ</w:t>
      </w:r>
    </w:p>
    <w:p w14:paraId="06FD0AA8" w14:textId="77777777" w:rsidR="005A5947" w:rsidRDefault="005A5947" w:rsidP="005A5947"/>
    <w:p w14:paraId="348E7EE9" w14:textId="77777777" w:rsidR="005A5947" w:rsidRDefault="005A5947" w:rsidP="005A5947">
      <w:r>
        <w:rPr>
          <w:rFonts w:hint="eastAsia"/>
        </w:rPr>
        <w:t>ТРАНСПОРТНЫХ</w:t>
      </w:r>
      <w:r>
        <w:t xml:space="preserve"> </w:t>
      </w:r>
      <w:r>
        <w:rPr>
          <w:rFonts w:hint="eastAsia"/>
        </w:rPr>
        <w:t>УСЛУГ</w:t>
      </w:r>
    </w:p>
    <w:p w14:paraId="59A78D1B" w14:textId="77777777" w:rsidR="005A5947" w:rsidRDefault="005A5947" w:rsidP="005A5947"/>
    <w:p w14:paraId="0BDD2432" w14:textId="77777777" w:rsidR="005A5947" w:rsidRDefault="005A5947" w:rsidP="005A5947">
      <w:r>
        <w:t xml:space="preserve">1.1. </w:t>
      </w:r>
      <w:r>
        <w:rPr>
          <w:rFonts w:hint="eastAsia"/>
        </w:rPr>
        <w:t>Рынок</w:t>
      </w:r>
      <w:r>
        <w:t xml:space="preserve"> </w:t>
      </w:r>
      <w:r>
        <w:rPr>
          <w:rFonts w:hint="eastAsia"/>
        </w:rPr>
        <w:t>транспортных</w:t>
      </w:r>
      <w:r>
        <w:t xml:space="preserve"> </w:t>
      </w:r>
      <w:r>
        <w:rPr>
          <w:rFonts w:hint="eastAsia"/>
        </w:rPr>
        <w:t>услуг</w:t>
      </w:r>
      <w:r>
        <w:t xml:space="preserve"> </w:t>
      </w:r>
      <w:r>
        <w:rPr>
          <w:rFonts w:hint="eastAsia"/>
        </w:rPr>
        <w:t>в</w:t>
      </w:r>
      <w:r>
        <w:t xml:space="preserve"> </w:t>
      </w:r>
      <w:r>
        <w:rPr>
          <w:rFonts w:hint="eastAsia"/>
        </w:rPr>
        <w:t>системе</w:t>
      </w:r>
      <w:r>
        <w:t xml:space="preserve"> </w:t>
      </w:r>
      <w:r>
        <w:rPr>
          <w:rFonts w:hint="eastAsia"/>
        </w:rPr>
        <w:t>рыночной</w:t>
      </w:r>
      <w:r>
        <w:t xml:space="preserve"> </w:t>
      </w:r>
      <w:r>
        <w:rPr>
          <w:rFonts w:hint="eastAsia"/>
        </w:rPr>
        <w:t>экономики</w:t>
      </w:r>
    </w:p>
    <w:p w14:paraId="3DC24E68" w14:textId="77777777" w:rsidR="005A5947" w:rsidRDefault="005A5947" w:rsidP="005A5947"/>
    <w:p w14:paraId="6246C71E" w14:textId="77777777" w:rsidR="005A5947" w:rsidRDefault="005A5947" w:rsidP="005A5947">
      <w:r>
        <w:t xml:space="preserve">1.2. </w:t>
      </w:r>
      <w:r>
        <w:rPr>
          <w:rFonts w:hint="eastAsia"/>
        </w:rPr>
        <w:t>Предпринимательская</w:t>
      </w:r>
      <w:r>
        <w:t xml:space="preserve"> </w:t>
      </w:r>
      <w:r>
        <w:rPr>
          <w:rFonts w:hint="eastAsia"/>
        </w:rPr>
        <w:t>деятельность</w:t>
      </w:r>
      <w:r>
        <w:t xml:space="preserve"> </w:t>
      </w:r>
      <w:r>
        <w:rPr>
          <w:rFonts w:hint="eastAsia"/>
        </w:rPr>
        <w:t>в</w:t>
      </w:r>
      <w:r>
        <w:t xml:space="preserve"> </w:t>
      </w:r>
      <w:r>
        <w:rPr>
          <w:rFonts w:hint="eastAsia"/>
        </w:rPr>
        <w:t>сфере</w:t>
      </w:r>
      <w:r>
        <w:t xml:space="preserve"> </w:t>
      </w:r>
      <w:r>
        <w:rPr>
          <w:rFonts w:hint="eastAsia"/>
        </w:rPr>
        <w:t>транспортных</w:t>
      </w:r>
      <w:r>
        <w:t xml:space="preserve"> </w:t>
      </w:r>
      <w:r>
        <w:rPr>
          <w:rFonts w:hint="eastAsia"/>
        </w:rPr>
        <w:t>услуг</w:t>
      </w:r>
    </w:p>
    <w:p w14:paraId="5051B3D9" w14:textId="77777777" w:rsidR="005A5947" w:rsidRDefault="005A5947" w:rsidP="005A5947"/>
    <w:p w14:paraId="696D5F86" w14:textId="77777777" w:rsidR="005A5947" w:rsidRDefault="005A5947" w:rsidP="005A5947">
      <w:r>
        <w:t xml:space="preserve">1.3. </w:t>
      </w:r>
      <w:r>
        <w:rPr>
          <w:rFonts w:hint="eastAsia"/>
        </w:rPr>
        <w:t>Особенности</w:t>
      </w:r>
      <w:r>
        <w:t xml:space="preserve"> </w:t>
      </w:r>
      <w:r>
        <w:rPr>
          <w:rFonts w:hint="eastAsia"/>
        </w:rPr>
        <w:t>развития</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форм</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сфере</w:t>
      </w:r>
      <w:r>
        <w:t xml:space="preserve"> </w:t>
      </w:r>
      <w:r>
        <w:rPr>
          <w:rFonts w:hint="eastAsia"/>
        </w:rPr>
        <w:t>транспортных</w:t>
      </w:r>
      <w:r>
        <w:t xml:space="preserve"> </w:t>
      </w:r>
      <w:r>
        <w:rPr>
          <w:rFonts w:hint="eastAsia"/>
        </w:rPr>
        <w:t>услуг</w:t>
      </w:r>
    </w:p>
    <w:p w14:paraId="23F693C3" w14:textId="77777777" w:rsidR="005A5947" w:rsidRDefault="005A5947" w:rsidP="005A5947"/>
    <w:p w14:paraId="458F71E3" w14:textId="77777777" w:rsidR="005A5947" w:rsidRDefault="005A5947" w:rsidP="005A5947">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РАЗВИТИЯ</w:t>
      </w:r>
    </w:p>
    <w:p w14:paraId="2B10E756" w14:textId="77777777" w:rsidR="005A5947" w:rsidRDefault="005A5947" w:rsidP="005A5947"/>
    <w:p w14:paraId="428787DD" w14:textId="77777777" w:rsidR="005A5947" w:rsidRDefault="005A5947" w:rsidP="005A5947">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СФЕРЕ</w:t>
      </w:r>
    </w:p>
    <w:p w14:paraId="6473F6E9" w14:textId="77777777" w:rsidR="005A5947" w:rsidRDefault="005A5947" w:rsidP="005A5947"/>
    <w:p w14:paraId="4FD42960" w14:textId="77777777" w:rsidR="005A5947" w:rsidRDefault="005A5947" w:rsidP="005A5947">
      <w:r>
        <w:rPr>
          <w:rFonts w:hint="eastAsia"/>
        </w:rPr>
        <w:t>ТРАНСПОРТНЫХ</w:t>
      </w:r>
      <w:r>
        <w:t xml:space="preserve"> </w:t>
      </w:r>
      <w:r>
        <w:rPr>
          <w:rFonts w:hint="eastAsia"/>
        </w:rPr>
        <w:t>УСЛУГ</w:t>
      </w:r>
      <w:r>
        <w:t xml:space="preserve"> </w:t>
      </w:r>
      <w:r>
        <w:rPr>
          <w:rFonts w:hint="eastAsia"/>
        </w:rPr>
        <w:t>РЕСПУБЛИКИ</w:t>
      </w:r>
      <w:r>
        <w:t xml:space="preserve"> </w:t>
      </w:r>
      <w:r>
        <w:rPr>
          <w:rFonts w:hint="eastAsia"/>
        </w:rPr>
        <w:t>ТАДЖИКИСТАН</w:t>
      </w:r>
    </w:p>
    <w:p w14:paraId="194434D3" w14:textId="77777777" w:rsidR="005A5947" w:rsidRDefault="005A5947" w:rsidP="005A5947"/>
    <w:p w14:paraId="68AB3A2C" w14:textId="77777777" w:rsidR="005A5947" w:rsidRDefault="005A5947" w:rsidP="005A5947">
      <w:r>
        <w:t xml:space="preserve">2.1. </w:t>
      </w:r>
      <w:r>
        <w:rPr>
          <w:rFonts w:hint="eastAsia"/>
        </w:rPr>
        <w:t>Анализ</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0BE39AAE" w14:textId="77777777" w:rsidR="005A5947" w:rsidRDefault="005A5947" w:rsidP="005A5947"/>
    <w:p w14:paraId="35B1BFE1" w14:textId="77777777" w:rsidR="005A5947" w:rsidRDefault="005A5947" w:rsidP="005A5947">
      <w:r>
        <w:t xml:space="preserve">2.2. </w:t>
      </w:r>
      <w:r>
        <w:rPr>
          <w:rFonts w:hint="eastAsia"/>
        </w:rPr>
        <w:t>Факторы</w:t>
      </w:r>
      <w:r>
        <w:t xml:space="preserve"> </w:t>
      </w:r>
      <w:r>
        <w:rPr>
          <w:rFonts w:hint="eastAsia"/>
        </w:rPr>
        <w:t>активизации</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сфере</w:t>
      </w:r>
      <w:r>
        <w:t xml:space="preserve"> </w:t>
      </w:r>
      <w:r>
        <w:rPr>
          <w:rFonts w:hint="eastAsia"/>
        </w:rPr>
        <w:t>пассажирских</w:t>
      </w:r>
      <w:r>
        <w:t xml:space="preserve"> </w:t>
      </w:r>
      <w:r>
        <w:rPr>
          <w:rFonts w:hint="eastAsia"/>
        </w:rPr>
        <w:t>транспортных</w:t>
      </w:r>
      <w:r>
        <w:t xml:space="preserve"> </w:t>
      </w:r>
      <w:r>
        <w:rPr>
          <w:rFonts w:hint="eastAsia"/>
        </w:rPr>
        <w:t>услуг</w:t>
      </w:r>
    </w:p>
    <w:p w14:paraId="7F1AFD31" w14:textId="77777777" w:rsidR="005A5947" w:rsidRDefault="005A5947" w:rsidP="005A5947"/>
    <w:p w14:paraId="49703491" w14:textId="77777777" w:rsidR="005A5947" w:rsidRDefault="005A5947" w:rsidP="005A5947">
      <w:r>
        <w:t xml:space="preserve">2.3. </w:t>
      </w:r>
      <w:r>
        <w:rPr>
          <w:rFonts w:hint="eastAsia"/>
        </w:rPr>
        <w:t>Экономико</w:t>
      </w:r>
      <w:r>
        <w:t>-</w:t>
      </w:r>
      <w:r>
        <w:rPr>
          <w:rFonts w:hint="eastAsia"/>
        </w:rPr>
        <w:t>математическое</w:t>
      </w:r>
      <w:r>
        <w:t xml:space="preserve"> </w:t>
      </w:r>
      <w:r>
        <w:rPr>
          <w:rFonts w:hint="eastAsia"/>
        </w:rPr>
        <w:t>моделирование</w:t>
      </w:r>
      <w:r>
        <w:t xml:space="preserve"> </w:t>
      </w:r>
      <w:r>
        <w:rPr>
          <w:rFonts w:hint="eastAsia"/>
        </w:rPr>
        <w:t>развития</w:t>
      </w:r>
      <w:r>
        <w:t xml:space="preserve"> </w:t>
      </w:r>
      <w:r>
        <w:rPr>
          <w:rFonts w:hint="eastAsia"/>
        </w:rPr>
        <w:t>пассажирских</w:t>
      </w:r>
      <w:r>
        <w:t xml:space="preserve"> </w:t>
      </w:r>
      <w:r>
        <w:rPr>
          <w:rFonts w:hint="eastAsia"/>
        </w:rPr>
        <w:t>транспортных</w:t>
      </w:r>
      <w:r>
        <w:t xml:space="preserve"> </w:t>
      </w:r>
      <w:r>
        <w:rPr>
          <w:rFonts w:hint="eastAsia"/>
        </w:rPr>
        <w:t>услуг</w:t>
      </w:r>
    </w:p>
    <w:p w14:paraId="709D6A93" w14:textId="77777777" w:rsidR="005A5947" w:rsidRDefault="005A5947" w:rsidP="005A5947"/>
    <w:p w14:paraId="620E89AE" w14:textId="77777777" w:rsidR="005A5947" w:rsidRDefault="005A5947" w:rsidP="005A5947">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ФОРМ</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СФЕРЕ</w:t>
      </w:r>
      <w:r>
        <w:t xml:space="preserve"> </w:t>
      </w:r>
      <w:r>
        <w:rPr>
          <w:rFonts w:hint="eastAsia"/>
        </w:rPr>
        <w:t>ТРАНСПОРТНЫХ</w:t>
      </w:r>
      <w:r>
        <w:t xml:space="preserve"> </w:t>
      </w:r>
      <w:r>
        <w:rPr>
          <w:rFonts w:hint="eastAsia"/>
        </w:rPr>
        <w:t>УСЛУГ</w:t>
      </w:r>
      <w:r>
        <w:t xml:space="preserve"> </w:t>
      </w:r>
      <w:r>
        <w:rPr>
          <w:rFonts w:hint="eastAsia"/>
        </w:rPr>
        <w:t>РЕСПУБЛИКИ</w:t>
      </w:r>
      <w:r>
        <w:t xml:space="preserve"> </w:t>
      </w:r>
      <w:r>
        <w:rPr>
          <w:rFonts w:hint="eastAsia"/>
        </w:rPr>
        <w:t>ТАДЖИКИСТАН</w:t>
      </w:r>
    </w:p>
    <w:p w14:paraId="62C4B0D9" w14:textId="77777777" w:rsidR="005A5947" w:rsidRDefault="005A5947" w:rsidP="005A5947"/>
    <w:p w14:paraId="2EC17077" w14:textId="77777777" w:rsidR="005A5947" w:rsidRDefault="005A5947" w:rsidP="005A5947">
      <w:r>
        <w:t xml:space="preserve">3.1. </w:t>
      </w:r>
      <w:r>
        <w:rPr>
          <w:rFonts w:hint="eastAsia"/>
        </w:rPr>
        <w:t>Формирование</w:t>
      </w:r>
      <w:r>
        <w:t xml:space="preserve"> </w:t>
      </w:r>
      <w:r>
        <w:rPr>
          <w:rFonts w:hint="eastAsia"/>
        </w:rPr>
        <w:t>современных</w:t>
      </w:r>
      <w:r>
        <w:t xml:space="preserve"> </w:t>
      </w:r>
      <w:r>
        <w:rPr>
          <w:rFonts w:hint="eastAsia"/>
        </w:rPr>
        <w:t>организационных</w:t>
      </w:r>
      <w:r>
        <w:t xml:space="preserve"> </w:t>
      </w:r>
      <w:r>
        <w:rPr>
          <w:rFonts w:hint="eastAsia"/>
        </w:rPr>
        <w:t>форм</w:t>
      </w:r>
      <w:r>
        <w:t xml:space="preserve"> </w:t>
      </w:r>
      <w:r>
        <w:rPr>
          <w:rFonts w:hint="eastAsia"/>
        </w:rPr>
        <w:t>предоставления</w:t>
      </w:r>
    </w:p>
    <w:p w14:paraId="4E0453D4" w14:textId="77777777" w:rsidR="005A5947" w:rsidRDefault="005A5947" w:rsidP="005A5947"/>
    <w:p w14:paraId="1710DA9D" w14:textId="77777777" w:rsidR="005A5947" w:rsidRDefault="005A5947" w:rsidP="005A5947">
      <w:r>
        <w:rPr>
          <w:rFonts w:hint="eastAsia"/>
        </w:rPr>
        <w:t>пассажирских</w:t>
      </w:r>
      <w:r>
        <w:t xml:space="preserve"> </w:t>
      </w:r>
      <w:r>
        <w:rPr>
          <w:rFonts w:hint="eastAsia"/>
        </w:rPr>
        <w:t>транспортных</w:t>
      </w:r>
      <w:r>
        <w:t xml:space="preserve"> </w:t>
      </w:r>
      <w:r>
        <w:rPr>
          <w:rFonts w:hint="eastAsia"/>
        </w:rPr>
        <w:t>услуг</w:t>
      </w:r>
    </w:p>
    <w:p w14:paraId="7C9F7067" w14:textId="77777777" w:rsidR="005A5947" w:rsidRDefault="005A5947" w:rsidP="005A5947"/>
    <w:p w14:paraId="0BA8288A" w14:textId="77777777" w:rsidR="005A5947" w:rsidRDefault="005A5947" w:rsidP="005A5947">
      <w:r>
        <w:t xml:space="preserve">3.2. </w:t>
      </w:r>
      <w:r>
        <w:rPr>
          <w:rFonts w:hint="eastAsia"/>
        </w:rPr>
        <w:t>Совершенствование</w:t>
      </w:r>
      <w:r>
        <w:t xml:space="preserve"> </w:t>
      </w:r>
      <w:r>
        <w:rPr>
          <w:rFonts w:hint="eastAsia"/>
        </w:rPr>
        <w:t>системы</w:t>
      </w:r>
      <w:r>
        <w:t xml:space="preserve"> </w:t>
      </w:r>
      <w:r>
        <w:rPr>
          <w:rFonts w:hint="eastAsia"/>
        </w:rPr>
        <w:t>управления</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форм</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сфере</w:t>
      </w:r>
      <w:r>
        <w:t xml:space="preserve"> </w:t>
      </w:r>
      <w:r>
        <w:rPr>
          <w:rFonts w:hint="eastAsia"/>
        </w:rPr>
        <w:t>транспортных</w:t>
      </w:r>
      <w:r>
        <w:t xml:space="preserve"> </w:t>
      </w:r>
      <w:r>
        <w:rPr>
          <w:rFonts w:hint="eastAsia"/>
        </w:rPr>
        <w:t>услуг</w:t>
      </w:r>
    </w:p>
    <w:p w14:paraId="4D27F931" w14:textId="77777777" w:rsidR="005A5947" w:rsidRDefault="005A5947" w:rsidP="005A5947"/>
    <w:p w14:paraId="118FBC72" w14:textId="77777777" w:rsidR="005A5947" w:rsidRDefault="005A5947" w:rsidP="005A5947">
      <w:r>
        <w:t xml:space="preserve">3.3. </w:t>
      </w:r>
      <w:r>
        <w:rPr>
          <w:rFonts w:hint="eastAsia"/>
        </w:rPr>
        <w:t>Приоритетные</w:t>
      </w:r>
      <w:r>
        <w:t xml:space="preserve"> </w:t>
      </w:r>
      <w:r>
        <w:rPr>
          <w:rFonts w:hint="eastAsia"/>
        </w:rPr>
        <w:t>направления</w:t>
      </w:r>
      <w:r>
        <w:t xml:space="preserve"> </w:t>
      </w:r>
      <w:r>
        <w:rPr>
          <w:rFonts w:hint="eastAsia"/>
        </w:rPr>
        <w:t>развития</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форм</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сегменте</w:t>
      </w:r>
      <w:r>
        <w:t xml:space="preserve"> </w:t>
      </w:r>
      <w:r>
        <w:rPr>
          <w:rFonts w:hint="eastAsia"/>
        </w:rPr>
        <w:t>пассажирских</w:t>
      </w:r>
      <w:r>
        <w:t xml:space="preserve"> </w:t>
      </w:r>
      <w:r>
        <w:rPr>
          <w:rFonts w:hint="eastAsia"/>
        </w:rPr>
        <w:t>транспортных</w:t>
      </w:r>
      <w:r>
        <w:t xml:space="preserve"> </w:t>
      </w:r>
      <w:r>
        <w:rPr>
          <w:rFonts w:hint="eastAsia"/>
        </w:rPr>
        <w:t>услуг</w:t>
      </w:r>
      <w:r>
        <w:t xml:space="preserve"> </w:t>
      </w:r>
      <w:r>
        <w:rPr>
          <w:rFonts w:hint="eastAsia"/>
        </w:rPr>
        <w:t>Республики</w:t>
      </w:r>
      <w:r>
        <w:t xml:space="preserve"> </w:t>
      </w:r>
      <w:r>
        <w:rPr>
          <w:rFonts w:hint="eastAsia"/>
        </w:rPr>
        <w:t>Таджикистан</w:t>
      </w:r>
    </w:p>
    <w:p w14:paraId="523D2D9E" w14:textId="77777777" w:rsidR="005A5947" w:rsidRDefault="005A5947" w:rsidP="005A5947"/>
    <w:p w14:paraId="100BD5D3" w14:textId="77777777" w:rsidR="005A5947" w:rsidRDefault="005A5947" w:rsidP="005A5947">
      <w:r>
        <w:rPr>
          <w:rFonts w:hint="eastAsia"/>
        </w:rPr>
        <w:t>ВЫВОДЫ</w:t>
      </w:r>
      <w:r>
        <w:t xml:space="preserve"> </w:t>
      </w:r>
      <w:r>
        <w:rPr>
          <w:rFonts w:hint="eastAsia"/>
        </w:rPr>
        <w:t>И</w:t>
      </w:r>
      <w:r>
        <w:t xml:space="preserve"> </w:t>
      </w:r>
      <w:r>
        <w:rPr>
          <w:rFonts w:hint="eastAsia"/>
        </w:rPr>
        <w:t>ПРЕДЛОЖЕНИЯ</w:t>
      </w:r>
    </w:p>
    <w:p w14:paraId="3116C7CF" w14:textId="77777777" w:rsidR="005A5947" w:rsidRDefault="005A5947" w:rsidP="005A5947"/>
    <w:p w14:paraId="51FC26F7" w14:textId="77777777" w:rsidR="005A5947" w:rsidRDefault="005A5947" w:rsidP="005A5947">
      <w:r>
        <w:rPr>
          <w:rFonts w:hint="eastAsia"/>
        </w:rPr>
        <w:t>СПИСОК</w:t>
      </w:r>
      <w:r>
        <w:t xml:space="preserve"> </w:t>
      </w:r>
      <w:r>
        <w:rPr>
          <w:rFonts w:hint="eastAsia"/>
        </w:rPr>
        <w:t>ИСПОЛЬЗОВАННОЙ</w:t>
      </w:r>
      <w:r>
        <w:t xml:space="preserve"> </w:t>
      </w:r>
      <w:r>
        <w:rPr>
          <w:rFonts w:hint="eastAsia"/>
        </w:rPr>
        <w:t>ЛИТЕРАТУРЫ</w:t>
      </w:r>
    </w:p>
    <w:p w14:paraId="516FB89B" w14:textId="77777777" w:rsidR="005A5947" w:rsidRDefault="005A5947" w:rsidP="005A5947"/>
    <w:p w14:paraId="4373546F" w14:textId="4609FB35" w:rsidR="005A5947" w:rsidRPr="005A5947" w:rsidRDefault="005A5947" w:rsidP="005A5947">
      <w:r>
        <w:rPr>
          <w:rFonts w:hint="eastAsia"/>
        </w:rPr>
        <w:t>ПРИЛОЖЕНИЕ</w:t>
      </w:r>
    </w:p>
    <w:sectPr w:rsidR="005A5947" w:rsidRPr="005A5947" w:rsidSect="004353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9615" w14:textId="77777777" w:rsidR="00435397" w:rsidRDefault="00435397">
      <w:pPr>
        <w:spacing w:after="0" w:line="240" w:lineRule="auto"/>
      </w:pPr>
      <w:r>
        <w:separator/>
      </w:r>
    </w:p>
  </w:endnote>
  <w:endnote w:type="continuationSeparator" w:id="0">
    <w:p w14:paraId="4B88CAA1" w14:textId="77777777" w:rsidR="00435397" w:rsidRDefault="0043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92A2" w14:textId="77777777" w:rsidR="00435397" w:rsidRDefault="00435397"/>
    <w:p w14:paraId="549B24D8" w14:textId="77777777" w:rsidR="00435397" w:rsidRDefault="00435397"/>
    <w:p w14:paraId="5EE1640F" w14:textId="77777777" w:rsidR="00435397" w:rsidRDefault="00435397"/>
    <w:p w14:paraId="07C87B61" w14:textId="77777777" w:rsidR="00435397" w:rsidRDefault="00435397"/>
    <w:p w14:paraId="3131E93E" w14:textId="77777777" w:rsidR="00435397" w:rsidRDefault="00435397"/>
    <w:p w14:paraId="62CDC16B" w14:textId="77777777" w:rsidR="00435397" w:rsidRDefault="00435397"/>
    <w:p w14:paraId="0A82142B" w14:textId="77777777" w:rsidR="00435397" w:rsidRDefault="004353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860C10" wp14:editId="508991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E72B9" w14:textId="77777777" w:rsidR="00435397" w:rsidRDefault="004353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860C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BE72B9" w14:textId="77777777" w:rsidR="00435397" w:rsidRDefault="004353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4C777C" w14:textId="77777777" w:rsidR="00435397" w:rsidRDefault="00435397"/>
    <w:p w14:paraId="7F909CEB" w14:textId="77777777" w:rsidR="00435397" w:rsidRDefault="00435397"/>
    <w:p w14:paraId="69E0F182" w14:textId="77777777" w:rsidR="00435397" w:rsidRDefault="004353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959951" wp14:editId="2E278F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DF2B0" w14:textId="77777777" w:rsidR="00435397" w:rsidRDefault="00435397"/>
                          <w:p w14:paraId="50141D42" w14:textId="77777777" w:rsidR="00435397" w:rsidRDefault="004353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9599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BDF2B0" w14:textId="77777777" w:rsidR="00435397" w:rsidRDefault="00435397"/>
                    <w:p w14:paraId="50141D42" w14:textId="77777777" w:rsidR="00435397" w:rsidRDefault="004353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9DF817" w14:textId="77777777" w:rsidR="00435397" w:rsidRDefault="00435397"/>
    <w:p w14:paraId="484391D3" w14:textId="77777777" w:rsidR="00435397" w:rsidRDefault="00435397">
      <w:pPr>
        <w:rPr>
          <w:sz w:val="2"/>
          <w:szCs w:val="2"/>
        </w:rPr>
      </w:pPr>
    </w:p>
    <w:p w14:paraId="633E3513" w14:textId="77777777" w:rsidR="00435397" w:rsidRDefault="00435397"/>
    <w:p w14:paraId="6487098B" w14:textId="77777777" w:rsidR="00435397" w:rsidRDefault="00435397">
      <w:pPr>
        <w:spacing w:after="0" w:line="240" w:lineRule="auto"/>
      </w:pPr>
    </w:p>
  </w:footnote>
  <w:footnote w:type="continuationSeparator" w:id="0">
    <w:p w14:paraId="1557A2C0" w14:textId="77777777" w:rsidR="00435397" w:rsidRDefault="00435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397"/>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13492</TotalTime>
  <Pages>2</Pages>
  <Words>238</Words>
  <Characters>1362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2054</cp:revision>
  <cp:lastPrinted>2009-02-06T05:36:00Z</cp:lastPrinted>
  <dcterms:created xsi:type="dcterms:W3CDTF">2024-04-09T10:20:00Z</dcterms:created>
  <dcterms:modified xsi:type="dcterms:W3CDTF">2024-04-25T18:04:00Z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