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8612" w14:textId="64B13CF5" w:rsidR="003C25C9" w:rsidRDefault="007E0519" w:rsidP="007E0519">
      <w:r w:rsidRPr="007E0519">
        <w:rPr>
          <w:rFonts w:hint="eastAsia"/>
        </w:rPr>
        <w:t>Будаева</w:t>
      </w:r>
      <w:r w:rsidRPr="007E0519">
        <w:t xml:space="preserve"> </w:t>
      </w:r>
      <w:r w:rsidRPr="007E0519">
        <w:rPr>
          <w:rFonts w:hint="eastAsia"/>
        </w:rPr>
        <w:t>Ксения</w:t>
      </w:r>
      <w:r w:rsidRPr="007E0519">
        <w:t xml:space="preserve"> </w:t>
      </w:r>
      <w:r w:rsidRPr="007E0519">
        <w:rPr>
          <w:rFonts w:hint="eastAsia"/>
        </w:rPr>
        <w:t>Владимировна</w:t>
      </w:r>
      <w:r>
        <w:t xml:space="preserve"> </w:t>
      </w:r>
      <w:r w:rsidRPr="007E0519">
        <w:rPr>
          <w:rFonts w:hint="eastAsia"/>
        </w:rPr>
        <w:t>Структурно</w:t>
      </w:r>
      <w:r w:rsidRPr="007E0519">
        <w:t>-</w:t>
      </w:r>
      <w:r w:rsidRPr="007E0519">
        <w:rPr>
          <w:rFonts w:hint="eastAsia"/>
        </w:rPr>
        <w:t>содержательный</w:t>
      </w:r>
      <w:r w:rsidRPr="007E0519">
        <w:t xml:space="preserve"> </w:t>
      </w:r>
      <w:r w:rsidRPr="007E0519">
        <w:rPr>
          <w:rFonts w:hint="eastAsia"/>
        </w:rPr>
        <w:t>анализ</w:t>
      </w:r>
      <w:r w:rsidRPr="007E0519">
        <w:t xml:space="preserve"> </w:t>
      </w:r>
      <w:r w:rsidRPr="007E0519">
        <w:rPr>
          <w:rFonts w:hint="eastAsia"/>
        </w:rPr>
        <w:t>и</w:t>
      </w:r>
      <w:r w:rsidRPr="007E0519">
        <w:t xml:space="preserve"> </w:t>
      </w:r>
      <w:r w:rsidRPr="007E0519">
        <w:rPr>
          <w:rFonts w:hint="eastAsia"/>
        </w:rPr>
        <w:t>оценка</w:t>
      </w:r>
      <w:r w:rsidRPr="007E0519">
        <w:t xml:space="preserve"> </w:t>
      </w:r>
      <w:r w:rsidRPr="007E0519">
        <w:rPr>
          <w:rFonts w:hint="eastAsia"/>
        </w:rPr>
        <w:t>качества</w:t>
      </w:r>
      <w:r w:rsidRPr="007E0519">
        <w:t xml:space="preserve"> </w:t>
      </w:r>
      <w:r w:rsidRPr="007E0519">
        <w:rPr>
          <w:rFonts w:hint="eastAsia"/>
        </w:rPr>
        <w:t>стратегий</w:t>
      </w:r>
      <w:r w:rsidRPr="007E0519">
        <w:t xml:space="preserve"> </w:t>
      </w:r>
      <w:r w:rsidRPr="007E0519">
        <w:rPr>
          <w:rFonts w:hint="eastAsia"/>
        </w:rPr>
        <w:t>развития</w:t>
      </w:r>
      <w:r w:rsidRPr="007E0519">
        <w:t xml:space="preserve"> </w:t>
      </w:r>
      <w:r w:rsidRPr="007E0519">
        <w:rPr>
          <w:rFonts w:hint="eastAsia"/>
        </w:rPr>
        <w:t>регионов</w:t>
      </w:r>
    </w:p>
    <w:p w14:paraId="3E468E20" w14:textId="77777777" w:rsidR="007E0519" w:rsidRDefault="007E0519" w:rsidP="007E0519">
      <w:r>
        <w:rPr>
          <w:rFonts w:hint="eastAsia"/>
        </w:rPr>
        <w:t>ОГЛАВЛЕНИЕ</w:t>
      </w:r>
      <w:r>
        <w:t xml:space="preserve"> </w:t>
      </w:r>
      <w:r>
        <w:rPr>
          <w:rFonts w:hint="eastAsia"/>
        </w:rPr>
        <w:t>ДИССЕРТАЦИИ</w:t>
      </w:r>
    </w:p>
    <w:p w14:paraId="33C7395E" w14:textId="77777777" w:rsidR="007E0519" w:rsidRDefault="007E0519" w:rsidP="007E0519">
      <w:r>
        <w:rPr>
          <w:rFonts w:hint="eastAsia"/>
        </w:rPr>
        <w:t>кандидат</w:t>
      </w:r>
      <w:r>
        <w:t xml:space="preserve"> </w:t>
      </w:r>
      <w:r>
        <w:rPr>
          <w:rFonts w:hint="eastAsia"/>
        </w:rPr>
        <w:t>наук</w:t>
      </w:r>
      <w:r>
        <w:t xml:space="preserve"> </w:t>
      </w:r>
      <w:r>
        <w:rPr>
          <w:rFonts w:hint="eastAsia"/>
        </w:rPr>
        <w:t>Будаева</w:t>
      </w:r>
      <w:r>
        <w:t xml:space="preserve"> </w:t>
      </w:r>
      <w:r>
        <w:rPr>
          <w:rFonts w:hint="eastAsia"/>
        </w:rPr>
        <w:t>Ксения</w:t>
      </w:r>
      <w:r>
        <w:t xml:space="preserve"> </w:t>
      </w:r>
      <w:r>
        <w:rPr>
          <w:rFonts w:hint="eastAsia"/>
        </w:rPr>
        <w:t>Владимировна</w:t>
      </w:r>
    </w:p>
    <w:p w14:paraId="7CF09985" w14:textId="77777777" w:rsidR="007E0519" w:rsidRDefault="007E0519" w:rsidP="007E0519">
      <w:r>
        <w:rPr>
          <w:rFonts w:hint="eastAsia"/>
        </w:rPr>
        <w:t>Введение</w:t>
      </w:r>
    </w:p>
    <w:p w14:paraId="353E835F" w14:textId="77777777" w:rsidR="007E0519" w:rsidRDefault="007E0519" w:rsidP="007E0519"/>
    <w:p w14:paraId="3A429753" w14:textId="77777777" w:rsidR="007E0519" w:rsidRDefault="007E0519" w:rsidP="007E0519">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стратегии</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как</w:t>
      </w:r>
      <w:r>
        <w:t xml:space="preserve"> </w:t>
      </w:r>
      <w:r>
        <w:rPr>
          <w:rFonts w:hint="eastAsia"/>
        </w:rPr>
        <w:t>инструмента</w:t>
      </w:r>
      <w:r>
        <w:t xml:space="preserve"> </w:t>
      </w:r>
      <w:r>
        <w:rPr>
          <w:rFonts w:hint="eastAsia"/>
        </w:rPr>
        <w:t>государственного</w:t>
      </w:r>
      <w:r>
        <w:t xml:space="preserve"> </w:t>
      </w:r>
      <w:r>
        <w:rPr>
          <w:rFonts w:hint="eastAsia"/>
        </w:rPr>
        <w:t>регулирования</w:t>
      </w:r>
      <w:r>
        <w:t xml:space="preserve"> </w:t>
      </w:r>
      <w:r>
        <w:rPr>
          <w:rFonts w:hint="eastAsia"/>
        </w:rPr>
        <w:t>территориального</w:t>
      </w:r>
      <w:r>
        <w:t xml:space="preserve"> </w:t>
      </w:r>
      <w:r>
        <w:rPr>
          <w:rFonts w:hint="eastAsia"/>
        </w:rPr>
        <w:t>развития</w:t>
      </w:r>
    </w:p>
    <w:p w14:paraId="27B40D64" w14:textId="77777777" w:rsidR="007E0519" w:rsidRDefault="007E0519" w:rsidP="007E0519"/>
    <w:p w14:paraId="41727EAF" w14:textId="77777777" w:rsidR="007E0519" w:rsidRDefault="007E0519" w:rsidP="007E0519">
      <w:r>
        <w:t xml:space="preserve">1.1. </w:t>
      </w:r>
      <w:r>
        <w:rPr>
          <w:rFonts w:hint="eastAsia"/>
        </w:rPr>
        <w:t>Место</w:t>
      </w:r>
      <w:r>
        <w:t xml:space="preserve"> </w:t>
      </w:r>
      <w:r>
        <w:rPr>
          <w:rFonts w:hint="eastAsia"/>
        </w:rPr>
        <w:t>и</w:t>
      </w:r>
      <w:r>
        <w:t xml:space="preserve"> </w:t>
      </w:r>
      <w:r>
        <w:rPr>
          <w:rFonts w:hint="eastAsia"/>
        </w:rPr>
        <w:t>роль</w:t>
      </w:r>
      <w:r>
        <w:t xml:space="preserve"> </w:t>
      </w:r>
      <w:r>
        <w:rPr>
          <w:rFonts w:hint="eastAsia"/>
        </w:rPr>
        <w:t>документов</w:t>
      </w:r>
      <w:r>
        <w:t xml:space="preserve"> </w:t>
      </w:r>
      <w:r>
        <w:rPr>
          <w:rFonts w:hint="eastAsia"/>
        </w:rPr>
        <w:t>целеполагания</w:t>
      </w:r>
      <w:r>
        <w:t xml:space="preserve"> </w:t>
      </w:r>
      <w:r>
        <w:rPr>
          <w:rFonts w:hint="eastAsia"/>
        </w:rPr>
        <w:t>в</w:t>
      </w:r>
      <w:r>
        <w:t xml:space="preserve"> </w:t>
      </w:r>
      <w:r>
        <w:rPr>
          <w:rFonts w:hint="eastAsia"/>
        </w:rPr>
        <w:t>системе</w:t>
      </w:r>
      <w:r>
        <w:t xml:space="preserve"> </w:t>
      </w:r>
      <w:r>
        <w:rPr>
          <w:rFonts w:hint="eastAsia"/>
        </w:rPr>
        <w:t>государственного</w:t>
      </w:r>
      <w:r>
        <w:t xml:space="preserve"> </w:t>
      </w:r>
      <w:r>
        <w:rPr>
          <w:rFonts w:hint="eastAsia"/>
        </w:rPr>
        <w:t>регулирования</w:t>
      </w:r>
      <w:r>
        <w:t xml:space="preserve"> </w:t>
      </w:r>
      <w:r>
        <w:rPr>
          <w:rFonts w:hint="eastAsia"/>
        </w:rPr>
        <w:t>территориального</w:t>
      </w:r>
      <w:r>
        <w:t xml:space="preserve"> </w:t>
      </w:r>
      <w:r>
        <w:rPr>
          <w:rFonts w:hint="eastAsia"/>
        </w:rPr>
        <w:t>развития</w:t>
      </w:r>
    </w:p>
    <w:p w14:paraId="6072D2BE" w14:textId="77777777" w:rsidR="007E0519" w:rsidRDefault="007E0519" w:rsidP="007E0519"/>
    <w:p w14:paraId="300BB4B1" w14:textId="77777777" w:rsidR="007E0519" w:rsidRDefault="007E0519" w:rsidP="007E0519">
      <w:r>
        <w:t xml:space="preserve">1.2. </w:t>
      </w:r>
      <w:r>
        <w:rPr>
          <w:rFonts w:hint="eastAsia"/>
        </w:rPr>
        <w:t>Исторические</w:t>
      </w:r>
      <w:r>
        <w:t xml:space="preserve"> </w:t>
      </w:r>
      <w:r>
        <w:rPr>
          <w:rFonts w:hint="eastAsia"/>
        </w:rPr>
        <w:t>аспекты</w:t>
      </w:r>
      <w:r>
        <w:t xml:space="preserve"> </w:t>
      </w:r>
      <w:r>
        <w:rPr>
          <w:rFonts w:hint="eastAsia"/>
        </w:rPr>
        <w:t>стратегического</w:t>
      </w:r>
      <w:r>
        <w:t xml:space="preserve"> </w:t>
      </w:r>
      <w:r>
        <w:rPr>
          <w:rFonts w:hint="eastAsia"/>
        </w:rPr>
        <w:t>планирования</w:t>
      </w:r>
      <w:r>
        <w:t xml:space="preserve"> </w:t>
      </w:r>
      <w:r>
        <w:rPr>
          <w:rFonts w:hint="eastAsia"/>
        </w:rPr>
        <w:t>на</w:t>
      </w:r>
      <w:r>
        <w:t xml:space="preserve"> </w:t>
      </w:r>
      <w:r>
        <w:rPr>
          <w:rFonts w:hint="eastAsia"/>
        </w:rPr>
        <w:t>региональном</w:t>
      </w:r>
      <w:r>
        <w:t xml:space="preserve"> </w:t>
      </w:r>
      <w:r>
        <w:rPr>
          <w:rFonts w:hint="eastAsia"/>
        </w:rPr>
        <w:t>уровне</w:t>
      </w:r>
      <w:r>
        <w:t xml:space="preserve"> </w:t>
      </w:r>
      <w:r>
        <w:rPr>
          <w:rFonts w:hint="eastAsia"/>
        </w:rPr>
        <w:t>в</w:t>
      </w:r>
      <w:r>
        <w:t xml:space="preserve"> </w:t>
      </w:r>
      <w:r>
        <w:rPr>
          <w:rFonts w:hint="eastAsia"/>
        </w:rPr>
        <w:t>России</w:t>
      </w:r>
    </w:p>
    <w:p w14:paraId="4C1FB2D5" w14:textId="77777777" w:rsidR="007E0519" w:rsidRDefault="007E0519" w:rsidP="007E0519"/>
    <w:p w14:paraId="771C689F" w14:textId="77777777" w:rsidR="007E0519" w:rsidRDefault="007E0519" w:rsidP="007E0519">
      <w:r>
        <w:t xml:space="preserve">1.3. </w:t>
      </w:r>
      <w:r>
        <w:rPr>
          <w:rFonts w:hint="eastAsia"/>
        </w:rPr>
        <w:t>Состояние</w:t>
      </w:r>
      <w:r>
        <w:t xml:space="preserve"> </w:t>
      </w:r>
      <w:r>
        <w:rPr>
          <w:rFonts w:hint="eastAsia"/>
        </w:rPr>
        <w:t>и</w:t>
      </w:r>
      <w:r>
        <w:t xml:space="preserve"> </w:t>
      </w:r>
      <w:r>
        <w:rPr>
          <w:rFonts w:hint="eastAsia"/>
        </w:rPr>
        <w:t>перспективы</w:t>
      </w:r>
      <w:r>
        <w:t xml:space="preserve"> </w:t>
      </w:r>
      <w:r>
        <w:rPr>
          <w:rFonts w:hint="eastAsia"/>
        </w:rPr>
        <w:t>современного</w:t>
      </w:r>
      <w:r>
        <w:t xml:space="preserve"> </w:t>
      </w:r>
      <w:r>
        <w:rPr>
          <w:rFonts w:hint="eastAsia"/>
        </w:rPr>
        <w:t>этапа</w:t>
      </w:r>
      <w:r>
        <w:t xml:space="preserve"> </w:t>
      </w:r>
      <w:r>
        <w:rPr>
          <w:rFonts w:hint="eastAsia"/>
        </w:rPr>
        <w:t>стратегического</w:t>
      </w:r>
      <w:r>
        <w:t xml:space="preserve"> </w:t>
      </w:r>
      <w:r>
        <w:rPr>
          <w:rFonts w:hint="eastAsia"/>
        </w:rPr>
        <w:t>планирования</w:t>
      </w:r>
      <w:r>
        <w:t xml:space="preserve"> </w:t>
      </w:r>
      <w:r>
        <w:rPr>
          <w:rFonts w:hint="eastAsia"/>
        </w:rPr>
        <w:t>в</w:t>
      </w:r>
      <w:r>
        <w:t xml:space="preserve"> </w:t>
      </w:r>
      <w:r>
        <w:rPr>
          <w:rFonts w:hint="eastAsia"/>
        </w:rPr>
        <w:t>России</w:t>
      </w:r>
      <w:r>
        <w:t xml:space="preserve"> .... 44 </w:t>
      </w:r>
      <w:r>
        <w:rPr>
          <w:rFonts w:hint="eastAsia"/>
        </w:rPr>
        <w:t>Глава</w:t>
      </w:r>
      <w:r>
        <w:t xml:space="preserve"> 2. </w:t>
      </w:r>
      <w:r>
        <w:rPr>
          <w:rFonts w:hint="eastAsia"/>
        </w:rPr>
        <w:t>Разработка</w:t>
      </w:r>
      <w:r>
        <w:t xml:space="preserve"> </w:t>
      </w:r>
      <w:r>
        <w:rPr>
          <w:rFonts w:hint="eastAsia"/>
        </w:rPr>
        <w:t>методического</w:t>
      </w:r>
      <w:r>
        <w:t xml:space="preserve"> </w:t>
      </w:r>
      <w:r>
        <w:rPr>
          <w:rFonts w:hint="eastAsia"/>
        </w:rPr>
        <w:t>обеспечения</w:t>
      </w:r>
      <w:r>
        <w:t xml:space="preserve"> </w:t>
      </w:r>
      <w:r>
        <w:rPr>
          <w:rFonts w:hint="eastAsia"/>
        </w:rPr>
        <w:t>анализа</w:t>
      </w:r>
      <w:r>
        <w:t xml:space="preserve"> </w:t>
      </w:r>
      <w:r>
        <w:rPr>
          <w:rFonts w:hint="eastAsia"/>
        </w:rPr>
        <w:t>структуры</w:t>
      </w:r>
      <w:r>
        <w:t xml:space="preserve"> </w:t>
      </w:r>
      <w:r>
        <w:rPr>
          <w:rFonts w:hint="eastAsia"/>
        </w:rPr>
        <w:t>и</w:t>
      </w:r>
      <w:r>
        <w:t xml:space="preserve"> </w:t>
      </w:r>
      <w:r>
        <w:rPr>
          <w:rFonts w:hint="eastAsia"/>
        </w:rPr>
        <w:t>содержания</w:t>
      </w:r>
      <w:r>
        <w:t xml:space="preserve"> </w:t>
      </w:r>
      <w:r>
        <w:rPr>
          <w:rFonts w:hint="eastAsia"/>
        </w:rPr>
        <w:t>стратегий</w:t>
      </w:r>
    </w:p>
    <w:p w14:paraId="17E69466" w14:textId="77777777" w:rsidR="007E0519" w:rsidRDefault="007E0519" w:rsidP="007E0519"/>
    <w:p w14:paraId="03D7D19E" w14:textId="77777777" w:rsidR="007E0519" w:rsidRDefault="007E0519" w:rsidP="007E0519">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регионов</w:t>
      </w:r>
      <w:r>
        <w:t xml:space="preserve"> </w:t>
      </w:r>
      <w:r>
        <w:rPr>
          <w:rFonts w:hint="eastAsia"/>
        </w:rPr>
        <w:t>России</w:t>
      </w:r>
    </w:p>
    <w:p w14:paraId="09915598" w14:textId="77777777" w:rsidR="007E0519" w:rsidRDefault="007E0519" w:rsidP="007E0519"/>
    <w:p w14:paraId="278D6EBA" w14:textId="77777777" w:rsidR="007E0519" w:rsidRDefault="007E0519" w:rsidP="007E0519">
      <w:r>
        <w:t xml:space="preserve">2.1. </w:t>
      </w:r>
      <w:r>
        <w:rPr>
          <w:rFonts w:hint="eastAsia"/>
        </w:rPr>
        <w:t>Применяемые</w:t>
      </w:r>
      <w:r>
        <w:t xml:space="preserve"> </w:t>
      </w:r>
      <w:r>
        <w:rPr>
          <w:rFonts w:hint="eastAsia"/>
        </w:rPr>
        <w:t>подходы</w:t>
      </w:r>
      <w:r>
        <w:t xml:space="preserve"> </w:t>
      </w:r>
      <w:r>
        <w:rPr>
          <w:rFonts w:hint="eastAsia"/>
        </w:rPr>
        <w:t>к</w:t>
      </w:r>
      <w:r>
        <w:t xml:space="preserve"> </w:t>
      </w:r>
      <w:r>
        <w:rPr>
          <w:rFonts w:hint="eastAsia"/>
        </w:rPr>
        <w:t>анализу</w:t>
      </w:r>
      <w:r>
        <w:t xml:space="preserve"> </w:t>
      </w:r>
      <w:r>
        <w:rPr>
          <w:rFonts w:hint="eastAsia"/>
        </w:rPr>
        <w:t>и</w:t>
      </w:r>
      <w:r>
        <w:t xml:space="preserve"> </w:t>
      </w:r>
      <w:r>
        <w:rPr>
          <w:rFonts w:hint="eastAsia"/>
        </w:rPr>
        <w:t>оценке</w:t>
      </w:r>
      <w:r>
        <w:t xml:space="preserve"> </w:t>
      </w:r>
      <w:r>
        <w:rPr>
          <w:rFonts w:hint="eastAsia"/>
        </w:rPr>
        <w:t>качества</w:t>
      </w:r>
      <w:r>
        <w:t xml:space="preserve"> </w:t>
      </w:r>
      <w:r>
        <w:rPr>
          <w:rFonts w:hint="eastAsia"/>
        </w:rPr>
        <w:t>стратегий</w:t>
      </w:r>
      <w:r>
        <w:t xml:space="preserve"> </w:t>
      </w:r>
      <w:r>
        <w:rPr>
          <w:rFonts w:hint="eastAsia"/>
        </w:rPr>
        <w:t>регионов</w:t>
      </w:r>
    </w:p>
    <w:p w14:paraId="77DDAC7C" w14:textId="77777777" w:rsidR="007E0519" w:rsidRDefault="007E0519" w:rsidP="007E0519"/>
    <w:p w14:paraId="0E2F05DD" w14:textId="77777777" w:rsidR="007E0519" w:rsidRDefault="007E0519" w:rsidP="007E0519">
      <w:r>
        <w:t xml:space="preserve">2.2. </w:t>
      </w:r>
      <w:r>
        <w:rPr>
          <w:rFonts w:hint="eastAsia"/>
        </w:rPr>
        <w:t>Методика</w:t>
      </w:r>
      <w:r>
        <w:t xml:space="preserve"> </w:t>
      </w:r>
      <w:r>
        <w:rPr>
          <w:rFonts w:hint="eastAsia"/>
        </w:rPr>
        <w:t>структурно</w:t>
      </w:r>
      <w:r>
        <w:t>-</w:t>
      </w:r>
      <w:r>
        <w:rPr>
          <w:rFonts w:hint="eastAsia"/>
        </w:rPr>
        <w:t>содержательного</w:t>
      </w:r>
      <w:r>
        <w:t xml:space="preserve"> </w:t>
      </w:r>
      <w:r>
        <w:rPr>
          <w:rFonts w:hint="eastAsia"/>
        </w:rPr>
        <w:t>анализа</w:t>
      </w:r>
      <w:r>
        <w:t xml:space="preserve"> </w:t>
      </w:r>
      <w:r>
        <w:rPr>
          <w:rFonts w:hint="eastAsia"/>
        </w:rPr>
        <w:t>качества</w:t>
      </w:r>
      <w:r>
        <w:t xml:space="preserve"> </w:t>
      </w:r>
      <w:r>
        <w:rPr>
          <w:rFonts w:hint="eastAsia"/>
        </w:rPr>
        <w:t>стратегий</w:t>
      </w:r>
      <w:r>
        <w:t xml:space="preserve"> </w:t>
      </w:r>
      <w:r>
        <w:rPr>
          <w:rFonts w:hint="eastAsia"/>
        </w:rPr>
        <w:t>регионов</w:t>
      </w:r>
      <w:r>
        <w:t xml:space="preserve"> </w:t>
      </w:r>
      <w:r>
        <w:rPr>
          <w:rFonts w:hint="eastAsia"/>
        </w:rPr>
        <w:t>России</w:t>
      </w:r>
    </w:p>
    <w:p w14:paraId="3D00A9A8" w14:textId="77777777" w:rsidR="007E0519" w:rsidRDefault="007E0519" w:rsidP="007E0519"/>
    <w:p w14:paraId="5D79589D" w14:textId="77777777" w:rsidR="007E0519" w:rsidRDefault="007E0519" w:rsidP="007E0519">
      <w:r>
        <w:t xml:space="preserve">2.3. </w:t>
      </w:r>
      <w:r>
        <w:rPr>
          <w:rFonts w:hint="eastAsia"/>
        </w:rPr>
        <w:t>Структурный</w:t>
      </w:r>
      <w:r>
        <w:t xml:space="preserve"> </w:t>
      </w:r>
      <w:r>
        <w:rPr>
          <w:rFonts w:hint="eastAsia"/>
        </w:rPr>
        <w:t>анализ</w:t>
      </w:r>
      <w:r>
        <w:t xml:space="preserve"> </w:t>
      </w:r>
      <w:r>
        <w:rPr>
          <w:rFonts w:hint="eastAsia"/>
        </w:rPr>
        <w:t>документов</w:t>
      </w:r>
      <w:r>
        <w:t xml:space="preserve"> </w:t>
      </w:r>
      <w:r>
        <w:rPr>
          <w:rFonts w:hint="eastAsia"/>
        </w:rPr>
        <w:t>целеполагания</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регионов</w:t>
      </w:r>
      <w:r>
        <w:t xml:space="preserve"> </w:t>
      </w:r>
      <w:r>
        <w:rPr>
          <w:rFonts w:hint="eastAsia"/>
        </w:rPr>
        <w:t>России</w:t>
      </w:r>
    </w:p>
    <w:p w14:paraId="13495CEC" w14:textId="77777777" w:rsidR="007E0519" w:rsidRDefault="007E0519" w:rsidP="007E0519"/>
    <w:p w14:paraId="007E9411" w14:textId="77777777" w:rsidR="007E0519" w:rsidRDefault="007E0519" w:rsidP="007E0519">
      <w:r>
        <w:rPr>
          <w:rFonts w:hint="eastAsia"/>
        </w:rPr>
        <w:lastRenderedPageBreak/>
        <w:t>Глава</w:t>
      </w:r>
      <w:r>
        <w:t xml:space="preserve"> 3. </w:t>
      </w:r>
      <w:r>
        <w:rPr>
          <w:rFonts w:hint="eastAsia"/>
        </w:rPr>
        <w:t>Результаты</w:t>
      </w:r>
      <w:r>
        <w:t xml:space="preserve"> </w:t>
      </w:r>
      <w:r>
        <w:rPr>
          <w:rFonts w:hint="eastAsia"/>
        </w:rPr>
        <w:t>содержательного</w:t>
      </w:r>
      <w:r>
        <w:t xml:space="preserve"> </w:t>
      </w:r>
      <w:r>
        <w:rPr>
          <w:rFonts w:hint="eastAsia"/>
        </w:rPr>
        <w:t>анализа</w:t>
      </w:r>
      <w:r>
        <w:t xml:space="preserve"> </w:t>
      </w:r>
      <w:r>
        <w:rPr>
          <w:rFonts w:hint="eastAsia"/>
        </w:rPr>
        <w:t>стратегий</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регионов</w:t>
      </w:r>
    </w:p>
    <w:p w14:paraId="13030AD9" w14:textId="77777777" w:rsidR="007E0519" w:rsidRDefault="007E0519" w:rsidP="007E0519"/>
    <w:p w14:paraId="76C3E2EC" w14:textId="77777777" w:rsidR="007E0519" w:rsidRDefault="007E0519" w:rsidP="007E0519">
      <w:r>
        <w:t xml:space="preserve">3.1. </w:t>
      </w:r>
      <w:r>
        <w:rPr>
          <w:rFonts w:hint="eastAsia"/>
        </w:rPr>
        <w:t>Приоритеты</w:t>
      </w:r>
      <w:r>
        <w:t xml:space="preserve"> </w:t>
      </w:r>
      <w:r>
        <w:rPr>
          <w:rFonts w:hint="eastAsia"/>
        </w:rPr>
        <w:t>и</w:t>
      </w:r>
      <w:r>
        <w:t xml:space="preserve"> </w:t>
      </w:r>
      <w:r>
        <w:rPr>
          <w:rFonts w:hint="eastAsia"/>
        </w:rPr>
        <w:t>механизмы</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в</w:t>
      </w:r>
      <w:r>
        <w:t xml:space="preserve"> </w:t>
      </w:r>
      <w:r>
        <w:rPr>
          <w:rFonts w:hint="eastAsia"/>
        </w:rPr>
        <w:t>документах</w:t>
      </w:r>
      <w:r>
        <w:t xml:space="preserve"> </w:t>
      </w:r>
      <w:r>
        <w:rPr>
          <w:rFonts w:hint="eastAsia"/>
        </w:rPr>
        <w:t>стратегического</w:t>
      </w:r>
      <w:r>
        <w:t xml:space="preserve"> </w:t>
      </w:r>
      <w:r>
        <w:rPr>
          <w:rFonts w:hint="eastAsia"/>
        </w:rPr>
        <w:t>планирования</w:t>
      </w:r>
    </w:p>
    <w:p w14:paraId="53E57700" w14:textId="77777777" w:rsidR="007E0519" w:rsidRDefault="007E0519" w:rsidP="007E0519"/>
    <w:p w14:paraId="25131597" w14:textId="77777777" w:rsidR="007E0519" w:rsidRDefault="007E0519" w:rsidP="007E0519">
      <w:r>
        <w:t xml:space="preserve">3.2. </w:t>
      </w:r>
      <w:r>
        <w:rPr>
          <w:rFonts w:hint="eastAsia"/>
        </w:rPr>
        <w:t>Ключевые</w:t>
      </w:r>
      <w:r>
        <w:t xml:space="preserve"> </w:t>
      </w:r>
      <w:r>
        <w:rPr>
          <w:rFonts w:hint="eastAsia"/>
        </w:rPr>
        <w:t>тенденции</w:t>
      </w:r>
      <w:r>
        <w:t xml:space="preserve"> </w:t>
      </w:r>
      <w:r>
        <w:rPr>
          <w:rFonts w:hint="eastAsia"/>
        </w:rPr>
        <w:t>в</w:t>
      </w:r>
      <w:r>
        <w:t xml:space="preserve"> </w:t>
      </w:r>
      <w:r>
        <w:rPr>
          <w:rFonts w:hint="eastAsia"/>
        </w:rPr>
        <w:t>осуществлении</w:t>
      </w:r>
      <w:r>
        <w:t xml:space="preserve"> </w:t>
      </w:r>
      <w:r>
        <w:rPr>
          <w:rFonts w:hint="eastAsia"/>
        </w:rPr>
        <w:t>регионального</w:t>
      </w:r>
      <w:r>
        <w:t xml:space="preserve"> </w:t>
      </w:r>
      <w:r>
        <w:rPr>
          <w:rFonts w:hint="eastAsia"/>
        </w:rPr>
        <w:t>стратегического</w:t>
      </w:r>
      <w:r>
        <w:t xml:space="preserve"> </w:t>
      </w:r>
      <w:r>
        <w:rPr>
          <w:rFonts w:hint="eastAsia"/>
        </w:rPr>
        <w:t>планирования</w:t>
      </w:r>
    </w:p>
    <w:p w14:paraId="68300C7B" w14:textId="77777777" w:rsidR="007E0519" w:rsidRDefault="007E0519" w:rsidP="007E0519"/>
    <w:p w14:paraId="165BC798" w14:textId="77777777" w:rsidR="007E0519" w:rsidRDefault="007E0519" w:rsidP="007E0519">
      <w:r>
        <w:t xml:space="preserve">3.3. </w:t>
      </w:r>
      <w:r>
        <w:rPr>
          <w:rFonts w:hint="eastAsia"/>
        </w:rPr>
        <w:t>Оценка</w:t>
      </w:r>
      <w:r>
        <w:t xml:space="preserve"> </w:t>
      </w:r>
      <w:r>
        <w:rPr>
          <w:rFonts w:hint="eastAsia"/>
        </w:rPr>
        <w:t>качества</w:t>
      </w:r>
      <w:r>
        <w:t xml:space="preserve"> </w:t>
      </w:r>
      <w:r>
        <w:rPr>
          <w:rFonts w:hint="eastAsia"/>
        </w:rPr>
        <w:t>стратегий</w:t>
      </w:r>
      <w:r>
        <w:t xml:space="preserve"> </w:t>
      </w:r>
      <w:r>
        <w:rPr>
          <w:rFonts w:hint="eastAsia"/>
        </w:rPr>
        <w:t>развития</w:t>
      </w:r>
      <w:r>
        <w:t xml:space="preserve"> </w:t>
      </w:r>
      <w:r>
        <w:rPr>
          <w:rFonts w:hint="eastAsia"/>
        </w:rPr>
        <w:t>субъектов</w:t>
      </w:r>
      <w:r>
        <w:t xml:space="preserve"> </w:t>
      </w:r>
      <w:r>
        <w:rPr>
          <w:rFonts w:hint="eastAsia"/>
        </w:rPr>
        <w:t>Российской</w:t>
      </w:r>
      <w:r>
        <w:t xml:space="preserve"> </w:t>
      </w:r>
      <w:r>
        <w:rPr>
          <w:rFonts w:hint="eastAsia"/>
        </w:rPr>
        <w:t>Федерации</w:t>
      </w:r>
    </w:p>
    <w:p w14:paraId="5A04BDD3" w14:textId="77777777" w:rsidR="007E0519" w:rsidRDefault="007E0519" w:rsidP="007E0519"/>
    <w:p w14:paraId="02F33CEB" w14:textId="77777777" w:rsidR="007E0519" w:rsidRDefault="007E0519" w:rsidP="007E0519">
      <w:r>
        <w:rPr>
          <w:rFonts w:hint="eastAsia"/>
        </w:rPr>
        <w:t>Заключение</w:t>
      </w:r>
    </w:p>
    <w:p w14:paraId="4874C11D" w14:textId="77777777" w:rsidR="007E0519" w:rsidRDefault="007E0519" w:rsidP="007E0519"/>
    <w:p w14:paraId="047596F9" w14:textId="422142CA" w:rsidR="007E0519" w:rsidRPr="007E0519" w:rsidRDefault="007E0519" w:rsidP="007E0519">
      <w:r>
        <w:rPr>
          <w:rFonts w:hint="eastAsia"/>
        </w:rPr>
        <w:t>Список</w:t>
      </w:r>
      <w:r>
        <w:t xml:space="preserve"> </w:t>
      </w:r>
      <w:r>
        <w:rPr>
          <w:rFonts w:hint="eastAsia"/>
        </w:rPr>
        <w:t>литературы</w:t>
      </w:r>
    </w:p>
    <w:sectPr w:rsidR="007E0519" w:rsidRPr="007E0519" w:rsidSect="00992F1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6C415" w14:textId="77777777" w:rsidR="00992F13" w:rsidRDefault="00992F13">
      <w:pPr>
        <w:spacing w:after="0" w:line="240" w:lineRule="auto"/>
      </w:pPr>
      <w:r>
        <w:separator/>
      </w:r>
    </w:p>
  </w:endnote>
  <w:endnote w:type="continuationSeparator" w:id="0">
    <w:p w14:paraId="50FABE05" w14:textId="77777777" w:rsidR="00992F13" w:rsidRDefault="00992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42691" w14:textId="77777777" w:rsidR="00992F13" w:rsidRDefault="00992F13"/>
    <w:p w14:paraId="0208728E" w14:textId="77777777" w:rsidR="00992F13" w:rsidRDefault="00992F13"/>
    <w:p w14:paraId="191F5807" w14:textId="77777777" w:rsidR="00992F13" w:rsidRDefault="00992F13"/>
    <w:p w14:paraId="6280BEFD" w14:textId="77777777" w:rsidR="00992F13" w:rsidRDefault="00992F13"/>
    <w:p w14:paraId="002BD478" w14:textId="77777777" w:rsidR="00992F13" w:rsidRDefault="00992F13"/>
    <w:p w14:paraId="2C82A9EE" w14:textId="77777777" w:rsidR="00992F13" w:rsidRDefault="00992F13"/>
    <w:p w14:paraId="2BBDDAFE" w14:textId="77777777" w:rsidR="00992F13" w:rsidRDefault="00992F1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8AB3B4" wp14:editId="761CC1A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84206" w14:textId="77777777" w:rsidR="00992F13" w:rsidRDefault="00992F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8AB3B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C84206" w14:textId="77777777" w:rsidR="00992F13" w:rsidRDefault="00992F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8707BC" w14:textId="77777777" w:rsidR="00992F13" w:rsidRDefault="00992F13"/>
    <w:p w14:paraId="30407963" w14:textId="77777777" w:rsidR="00992F13" w:rsidRDefault="00992F13"/>
    <w:p w14:paraId="347D8662" w14:textId="77777777" w:rsidR="00992F13" w:rsidRDefault="00992F1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3E0586" wp14:editId="0E66C83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5E750" w14:textId="77777777" w:rsidR="00992F13" w:rsidRDefault="00992F13"/>
                          <w:p w14:paraId="2167B817" w14:textId="77777777" w:rsidR="00992F13" w:rsidRDefault="00992F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3E058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565E750" w14:textId="77777777" w:rsidR="00992F13" w:rsidRDefault="00992F13"/>
                    <w:p w14:paraId="2167B817" w14:textId="77777777" w:rsidR="00992F13" w:rsidRDefault="00992F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993903" w14:textId="77777777" w:rsidR="00992F13" w:rsidRDefault="00992F13"/>
    <w:p w14:paraId="672D1901" w14:textId="77777777" w:rsidR="00992F13" w:rsidRDefault="00992F13">
      <w:pPr>
        <w:rPr>
          <w:sz w:val="2"/>
          <w:szCs w:val="2"/>
        </w:rPr>
      </w:pPr>
    </w:p>
    <w:p w14:paraId="4825314D" w14:textId="77777777" w:rsidR="00992F13" w:rsidRDefault="00992F13"/>
    <w:p w14:paraId="55E12D10" w14:textId="77777777" w:rsidR="00992F13" w:rsidRDefault="00992F13">
      <w:pPr>
        <w:spacing w:after="0" w:line="240" w:lineRule="auto"/>
      </w:pPr>
    </w:p>
  </w:footnote>
  <w:footnote w:type="continuationSeparator" w:id="0">
    <w:p w14:paraId="7509189D" w14:textId="77777777" w:rsidR="00992F13" w:rsidRDefault="00992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13"/>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11795</TotalTime>
  <Pages>2</Pages>
  <Words>212</Words>
  <Characters>1210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1746</cp:revision>
  <cp:lastPrinted>2009-02-06T05:36:00Z</cp:lastPrinted>
  <dcterms:created xsi:type="dcterms:W3CDTF">2024-04-09T10:20:00Z</dcterms:created>
  <dcterms:modified xsi:type="dcterms:W3CDTF">2024-04-24T09:13:00Z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