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286" w:rsidRDefault="004E4286" w:rsidP="004E428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Халатур Олександр Валентинович,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Дніпровського</w:t>
      </w:r>
    </w:p>
    <w:p w:rsidR="004E4286" w:rsidRDefault="004E4286" w:rsidP="004E428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аграрно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економічного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4E4286" w:rsidRDefault="004E4286" w:rsidP="004E428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Організаційно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економічні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засади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реалізації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інноваційно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інвестиційного</w:t>
      </w:r>
    </w:p>
    <w:p w:rsidR="004E4286" w:rsidRDefault="004E4286" w:rsidP="004E428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агропромислового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виробництва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(051 </w:t>
      </w:r>
      <w:r>
        <w:rPr>
          <w:rFonts w:ascii="CIDFont+F4" w:eastAsia="CIDFont+F4" w:hAnsi="CIDFont+F3" w:cs="CIDFont+F4" w:hint="eastAsia"/>
          <w:kern w:val="0"/>
          <w:sz w:val="28"/>
          <w:szCs w:val="28"/>
          <w:lang w:eastAsia="ru-RU"/>
        </w:rPr>
        <w:t>Економіка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4E4286" w:rsidRDefault="004E4286" w:rsidP="004E428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08.804.010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Дніпровському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аграрно</w:t>
      </w:r>
      <w:r>
        <w:rPr>
          <w:rFonts w:ascii="CIDFont+F4" w:eastAsia="CIDFont+F4" w:hAnsi="CIDFont+F3" w:cs="CIDFont+F4"/>
          <w:kern w:val="0"/>
          <w:sz w:val="28"/>
          <w:szCs w:val="28"/>
          <w:lang w:eastAsia="ru-RU"/>
        </w:rPr>
        <w:t>-</w:t>
      </w:r>
    </w:p>
    <w:p w:rsidR="00DB4A79" w:rsidRPr="004E4286" w:rsidRDefault="004E4286" w:rsidP="004E4286">
      <w:r>
        <w:rPr>
          <w:rFonts w:ascii="CIDFont+F4" w:eastAsia="CIDFont+F4" w:hAnsi="CIDFont+F3" w:cs="CIDFont+F4" w:hint="eastAsia"/>
          <w:kern w:val="0"/>
          <w:sz w:val="28"/>
          <w:szCs w:val="28"/>
          <w:lang w:eastAsia="ru-RU"/>
        </w:rPr>
        <w:t>економічному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DB4A79" w:rsidRPr="004E428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74" w:rsidRDefault="00685F74">
      <w:pPr>
        <w:spacing w:after="0" w:line="240" w:lineRule="auto"/>
      </w:pPr>
      <w:r>
        <w:separator/>
      </w:r>
    </w:p>
  </w:endnote>
  <w:endnote w:type="continuationSeparator" w:id="0">
    <w:p w:rsidR="00685F74" w:rsidRDefault="00685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85F74" w:rsidRDefault="00685F74">
                <w:pPr>
                  <w:spacing w:line="240" w:lineRule="auto"/>
                </w:pPr>
                <w:fldSimple w:instr=" PAGE \* MERGEFORMAT ">
                  <w:r w:rsidR="004E4286" w:rsidRPr="004E428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74" w:rsidRDefault="00685F74"/>
    <w:p w:rsidR="00685F74" w:rsidRDefault="00685F74"/>
    <w:p w:rsidR="00685F74" w:rsidRDefault="00685F74"/>
    <w:p w:rsidR="00685F74" w:rsidRDefault="00685F74"/>
    <w:p w:rsidR="00685F74" w:rsidRDefault="00685F74"/>
    <w:p w:rsidR="00685F74" w:rsidRDefault="00685F74"/>
    <w:p w:rsidR="00685F74" w:rsidRDefault="00685F74">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p w:rsidR="00685F74" w:rsidRDefault="00685F74"/>
    <w:p w:rsidR="00685F74" w:rsidRDefault="00685F74"/>
    <w:p w:rsidR="00685F74" w:rsidRDefault="00685F74">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85F74" w:rsidRDefault="00685F74"/>
                <w:p w:rsidR="00685F74" w:rsidRDefault="00685F74">
                  <w:pPr>
                    <w:pStyle w:val="1ffffff7"/>
                    <w:spacing w:line="240" w:lineRule="auto"/>
                  </w:pPr>
                  <w:fldSimple w:instr=" PAGE \* MERGEFORMAT ">
                    <w:r w:rsidRPr="00542935">
                      <w:rPr>
                        <w:rStyle w:val="3b"/>
                        <w:noProof/>
                      </w:rPr>
                      <w:t>5</w:t>
                    </w:r>
                  </w:fldSimple>
                </w:p>
              </w:txbxContent>
            </v:textbox>
            <w10:wrap anchorx="page" anchory="page"/>
          </v:shape>
        </w:pict>
      </w:r>
    </w:p>
    <w:p w:rsidR="00685F74" w:rsidRDefault="00685F74"/>
    <w:p w:rsidR="00685F74" w:rsidRDefault="00685F74">
      <w:pPr>
        <w:rPr>
          <w:sz w:val="2"/>
          <w:szCs w:val="2"/>
        </w:rPr>
      </w:pPr>
    </w:p>
    <w:p w:rsidR="00685F74" w:rsidRDefault="00685F74"/>
    <w:p w:rsidR="00685F74" w:rsidRDefault="00685F74">
      <w:pPr>
        <w:spacing w:after="0" w:line="240" w:lineRule="auto"/>
      </w:pPr>
    </w:p>
  </w:footnote>
  <w:footnote w:type="continuationSeparator" w:id="0">
    <w:p w:rsidR="00685F74" w:rsidRDefault="00685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 w:rsidR="00685F74" w:rsidRPr="005856C0" w:rsidRDefault="00685F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788A2-1533-48F7-98A8-ADC8B3CF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2021-11-24T09:10:00Z</dcterms:created>
  <dcterms:modified xsi:type="dcterms:W3CDTF">2021-11-24T10:20:00Z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