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A6C1"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Дроздов, Вадим Александрович.</w:t>
      </w:r>
    </w:p>
    <w:p w14:paraId="65E2F71A"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 xml:space="preserve">Динамическая модель формирования угловых распределений осколков </w:t>
      </w:r>
      <w:proofErr w:type="gramStart"/>
      <w:r w:rsidRPr="000A055D">
        <w:rPr>
          <w:rFonts w:ascii="Helvetica" w:eastAsia="Symbol" w:hAnsi="Helvetica" w:cs="Helvetica"/>
          <w:b/>
          <w:bCs/>
          <w:color w:val="222222"/>
          <w:kern w:val="0"/>
          <w:sz w:val="21"/>
          <w:szCs w:val="21"/>
          <w:lang w:eastAsia="ru-RU"/>
        </w:rPr>
        <w:t>деления :</w:t>
      </w:r>
      <w:proofErr w:type="gramEnd"/>
      <w:r w:rsidRPr="000A055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2000. - 95 </w:t>
      </w:r>
      <w:proofErr w:type="gramStart"/>
      <w:r w:rsidRPr="000A055D">
        <w:rPr>
          <w:rFonts w:ascii="Helvetica" w:eastAsia="Symbol" w:hAnsi="Helvetica" w:cs="Helvetica"/>
          <w:b/>
          <w:bCs/>
          <w:color w:val="222222"/>
          <w:kern w:val="0"/>
          <w:sz w:val="21"/>
          <w:szCs w:val="21"/>
          <w:lang w:eastAsia="ru-RU"/>
        </w:rPr>
        <w:t>с. :</w:t>
      </w:r>
      <w:proofErr w:type="gramEnd"/>
      <w:r w:rsidRPr="000A055D">
        <w:rPr>
          <w:rFonts w:ascii="Helvetica" w:eastAsia="Symbol" w:hAnsi="Helvetica" w:cs="Helvetica"/>
          <w:b/>
          <w:bCs/>
          <w:color w:val="222222"/>
          <w:kern w:val="0"/>
          <w:sz w:val="21"/>
          <w:szCs w:val="21"/>
          <w:lang w:eastAsia="ru-RU"/>
        </w:rPr>
        <w:t xml:space="preserve"> ил.</w:t>
      </w:r>
    </w:p>
    <w:p w14:paraId="4F2E9B1A"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 xml:space="preserve">Оглавление </w:t>
      </w:r>
      <w:proofErr w:type="spellStart"/>
      <w:r w:rsidRPr="000A055D">
        <w:rPr>
          <w:rFonts w:ascii="Helvetica" w:eastAsia="Symbol" w:hAnsi="Helvetica" w:cs="Helvetica"/>
          <w:b/>
          <w:bCs/>
          <w:color w:val="222222"/>
          <w:kern w:val="0"/>
          <w:sz w:val="21"/>
          <w:szCs w:val="21"/>
          <w:lang w:eastAsia="ru-RU"/>
        </w:rPr>
        <w:t>диссертациикандидат</w:t>
      </w:r>
      <w:proofErr w:type="spellEnd"/>
      <w:r w:rsidRPr="000A055D">
        <w:rPr>
          <w:rFonts w:ascii="Helvetica" w:eastAsia="Symbol" w:hAnsi="Helvetica" w:cs="Helvetica"/>
          <w:b/>
          <w:bCs/>
          <w:color w:val="222222"/>
          <w:kern w:val="0"/>
          <w:sz w:val="21"/>
          <w:szCs w:val="21"/>
          <w:lang w:eastAsia="ru-RU"/>
        </w:rPr>
        <w:t xml:space="preserve"> физико-математических наук Дроздов, Вадим Александрович</w:t>
      </w:r>
    </w:p>
    <w:p w14:paraId="4A011B8C"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ВВЕДЕНИЕ.А</w:t>
      </w:r>
    </w:p>
    <w:p w14:paraId="278AA14D"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ГЛАВА I. НЕКОТОРЫЕ МОДЕЛЬНЫЕ ПРЕДСТАВЛЕНИЯ О</w:t>
      </w:r>
    </w:p>
    <w:p w14:paraId="0C5ADFD7"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ПРОЦЕССЕ ДЕЛЕНИЯ ВОЗБУЖДЕННЫХ ЯДЕР.</w:t>
      </w:r>
    </w:p>
    <w:p w14:paraId="1549FEEB"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§1.1. Современные подходы к описанию динамики вынужденного деления.</w:t>
      </w:r>
    </w:p>
    <w:p w14:paraId="52C53F9B"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 1.2. Современные представления о механизме ядерной диссипации.</w:t>
      </w:r>
    </w:p>
    <w:p w14:paraId="74260D06"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 1.3. Современные представления о процессе формирования угловых распределений осколков деления.</w:t>
      </w:r>
    </w:p>
    <w:p w14:paraId="72CE98B6"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ГЛАВА II. СТОХАСТИЧЕСКАЯ МОДЕЛЬ ПРОЦЕССА</w:t>
      </w:r>
    </w:p>
    <w:p w14:paraId="7AC56FEE"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ФОРМИРОВАНИЯ УГЛОВЫХ РАСПРЕДЕЛЕНИЙ</w:t>
      </w:r>
    </w:p>
    <w:p w14:paraId="0363FA5F"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ОСКОЖОВ ДЕЛЕНИЯ.</w:t>
      </w:r>
    </w:p>
    <w:p w14:paraId="2D88BA32"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 II. 1. Моделирование динамики вынужденного деления с учетом стохастических аспектов.</w:t>
      </w:r>
    </w:p>
    <w:p w14:paraId="715BE607"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 II.2. Формализм расчета угловых распределений осколков деления.</w:t>
      </w:r>
    </w:p>
    <w:p w14:paraId="6D94A0E3"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ГЛАВА III. АНАЛИЗ ЭКСПЕРИМЕНТАЛЬНЫХ ДАННЫХ ПО УГЛОВЫМ РАСПРЕДЕЛЕНИЯМ ОСКОЖОВ ДЕЛЕНИЯ И МНОЖЕСТВЕННОСТЯМ</w:t>
      </w:r>
    </w:p>
    <w:p w14:paraId="79ED1887"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ПРЕДРАЗРЫВНЫХ НЕЙТРОНОВ.</w:t>
      </w:r>
    </w:p>
    <w:p w14:paraId="17D2DAD2"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 xml:space="preserve">§ III.1. Результаты расчетов УР и множественностей </w:t>
      </w:r>
      <w:proofErr w:type="spellStart"/>
      <w:r w:rsidRPr="000A055D">
        <w:rPr>
          <w:rFonts w:ascii="Helvetica" w:eastAsia="Symbol" w:hAnsi="Helvetica" w:cs="Helvetica"/>
          <w:b/>
          <w:bCs/>
          <w:color w:val="222222"/>
          <w:kern w:val="0"/>
          <w:sz w:val="21"/>
          <w:szCs w:val="21"/>
          <w:lang w:eastAsia="ru-RU"/>
        </w:rPr>
        <w:t>предразрывных</w:t>
      </w:r>
      <w:proofErr w:type="spellEnd"/>
      <w:r w:rsidRPr="000A055D">
        <w:rPr>
          <w:rFonts w:ascii="Helvetica" w:eastAsia="Symbol" w:hAnsi="Helvetica" w:cs="Helvetica"/>
          <w:b/>
          <w:bCs/>
          <w:color w:val="222222"/>
          <w:kern w:val="0"/>
          <w:sz w:val="21"/>
          <w:szCs w:val="21"/>
          <w:lang w:eastAsia="ru-RU"/>
        </w:rPr>
        <w:t xml:space="preserve"> нейтронов.</w:t>
      </w:r>
    </w:p>
    <w:p w14:paraId="0F2173CC"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 xml:space="preserve">§ III.2. Влияние начального распределения по угловому моменту на анизотропию УР и множественности </w:t>
      </w:r>
      <w:proofErr w:type="spellStart"/>
      <w:r w:rsidRPr="000A055D">
        <w:rPr>
          <w:rFonts w:ascii="Helvetica" w:eastAsia="Symbol" w:hAnsi="Helvetica" w:cs="Helvetica"/>
          <w:b/>
          <w:bCs/>
          <w:color w:val="222222"/>
          <w:kern w:val="0"/>
          <w:sz w:val="21"/>
          <w:szCs w:val="21"/>
          <w:lang w:eastAsia="ru-RU"/>
        </w:rPr>
        <w:t>предразрывных</w:t>
      </w:r>
      <w:proofErr w:type="spellEnd"/>
      <w:r w:rsidRPr="000A055D">
        <w:rPr>
          <w:rFonts w:ascii="Helvetica" w:eastAsia="Symbol" w:hAnsi="Helvetica" w:cs="Helvetica"/>
          <w:b/>
          <w:bCs/>
          <w:color w:val="222222"/>
          <w:kern w:val="0"/>
          <w:sz w:val="21"/>
          <w:szCs w:val="21"/>
          <w:lang w:eastAsia="ru-RU"/>
        </w:rPr>
        <w:t xml:space="preserve"> нейтронов.</w:t>
      </w:r>
    </w:p>
    <w:p w14:paraId="116413DB"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§111.3. Влияние различных представлений о деформационной зависимости коэффициента затухания на анизотропию</w:t>
      </w:r>
    </w:p>
    <w:p w14:paraId="475A7B9F" w14:textId="77777777" w:rsidR="000A055D" w:rsidRPr="000A055D" w:rsidRDefault="000A055D" w:rsidP="000A055D">
      <w:pPr>
        <w:rPr>
          <w:rFonts w:ascii="Helvetica" w:eastAsia="Symbol" w:hAnsi="Helvetica" w:cs="Helvetica"/>
          <w:b/>
          <w:bCs/>
          <w:color w:val="222222"/>
          <w:kern w:val="0"/>
          <w:sz w:val="21"/>
          <w:szCs w:val="21"/>
          <w:lang w:eastAsia="ru-RU"/>
        </w:rPr>
      </w:pPr>
      <w:r w:rsidRPr="000A055D">
        <w:rPr>
          <w:rFonts w:ascii="Helvetica" w:eastAsia="Symbol" w:hAnsi="Helvetica" w:cs="Helvetica"/>
          <w:b/>
          <w:bCs/>
          <w:color w:val="222222"/>
          <w:kern w:val="0"/>
          <w:sz w:val="21"/>
          <w:szCs w:val="21"/>
          <w:lang w:eastAsia="ru-RU"/>
        </w:rPr>
        <w:t xml:space="preserve">УР и множественности </w:t>
      </w:r>
      <w:proofErr w:type="spellStart"/>
      <w:r w:rsidRPr="000A055D">
        <w:rPr>
          <w:rFonts w:ascii="Helvetica" w:eastAsia="Symbol" w:hAnsi="Helvetica" w:cs="Helvetica"/>
          <w:b/>
          <w:bCs/>
          <w:color w:val="222222"/>
          <w:kern w:val="0"/>
          <w:sz w:val="21"/>
          <w:szCs w:val="21"/>
          <w:lang w:eastAsia="ru-RU"/>
        </w:rPr>
        <w:t>предразрывных</w:t>
      </w:r>
      <w:proofErr w:type="spellEnd"/>
      <w:r w:rsidRPr="000A055D">
        <w:rPr>
          <w:rFonts w:ascii="Helvetica" w:eastAsia="Symbol" w:hAnsi="Helvetica" w:cs="Helvetica"/>
          <w:b/>
          <w:bCs/>
          <w:color w:val="222222"/>
          <w:kern w:val="0"/>
          <w:sz w:val="21"/>
          <w:szCs w:val="21"/>
          <w:lang w:eastAsia="ru-RU"/>
        </w:rPr>
        <w:t xml:space="preserve"> нейтронов.</w:t>
      </w:r>
    </w:p>
    <w:p w14:paraId="3869883D" w14:textId="56B54EA6" w:rsidR="00F11235" w:rsidRPr="000A055D" w:rsidRDefault="00F11235" w:rsidP="000A055D"/>
    <w:sectPr w:rsidR="00F11235" w:rsidRPr="000A055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08F4" w14:textId="77777777" w:rsidR="000B213F" w:rsidRDefault="000B213F">
      <w:pPr>
        <w:spacing w:after="0" w:line="240" w:lineRule="auto"/>
      </w:pPr>
      <w:r>
        <w:separator/>
      </w:r>
    </w:p>
  </w:endnote>
  <w:endnote w:type="continuationSeparator" w:id="0">
    <w:p w14:paraId="55D4FF2E" w14:textId="77777777" w:rsidR="000B213F" w:rsidRDefault="000B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1219" w14:textId="77777777" w:rsidR="000B213F" w:rsidRDefault="000B213F"/>
    <w:p w14:paraId="679A1894" w14:textId="77777777" w:rsidR="000B213F" w:rsidRDefault="000B213F"/>
    <w:p w14:paraId="1DADDB41" w14:textId="77777777" w:rsidR="000B213F" w:rsidRDefault="000B213F"/>
    <w:p w14:paraId="31C11F43" w14:textId="77777777" w:rsidR="000B213F" w:rsidRDefault="000B213F"/>
    <w:p w14:paraId="58D90E3A" w14:textId="77777777" w:rsidR="000B213F" w:rsidRDefault="000B213F"/>
    <w:p w14:paraId="1A03AC73" w14:textId="77777777" w:rsidR="000B213F" w:rsidRDefault="000B213F"/>
    <w:p w14:paraId="19FB8867" w14:textId="77777777" w:rsidR="000B213F" w:rsidRDefault="000B21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6FFF67" wp14:editId="04A5D4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2404B" w14:textId="77777777" w:rsidR="000B213F" w:rsidRDefault="000B2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6FFF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22404B" w14:textId="77777777" w:rsidR="000B213F" w:rsidRDefault="000B2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AC9BFA" w14:textId="77777777" w:rsidR="000B213F" w:rsidRDefault="000B213F"/>
    <w:p w14:paraId="35E8A761" w14:textId="77777777" w:rsidR="000B213F" w:rsidRDefault="000B213F"/>
    <w:p w14:paraId="3969FABF" w14:textId="77777777" w:rsidR="000B213F" w:rsidRDefault="000B21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C7DB4A" wp14:editId="563495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38A0C" w14:textId="77777777" w:rsidR="000B213F" w:rsidRDefault="000B213F"/>
                          <w:p w14:paraId="3FF3E8CB" w14:textId="77777777" w:rsidR="000B213F" w:rsidRDefault="000B21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C7DB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A38A0C" w14:textId="77777777" w:rsidR="000B213F" w:rsidRDefault="000B213F"/>
                    <w:p w14:paraId="3FF3E8CB" w14:textId="77777777" w:rsidR="000B213F" w:rsidRDefault="000B21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C5484E" w14:textId="77777777" w:rsidR="000B213F" w:rsidRDefault="000B213F"/>
    <w:p w14:paraId="7873A6C8" w14:textId="77777777" w:rsidR="000B213F" w:rsidRDefault="000B213F">
      <w:pPr>
        <w:rPr>
          <w:sz w:val="2"/>
          <w:szCs w:val="2"/>
        </w:rPr>
      </w:pPr>
    </w:p>
    <w:p w14:paraId="07D24DAE" w14:textId="77777777" w:rsidR="000B213F" w:rsidRDefault="000B213F"/>
    <w:p w14:paraId="29FACBFA" w14:textId="77777777" w:rsidR="000B213F" w:rsidRDefault="000B213F">
      <w:pPr>
        <w:spacing w:after="0" w:line="240" w:lineRule="auto"/>
      </w:pPr>
    </w:p>
  </w:footnote>
  <w:footnote w:type="continuationSeparator" w:id="0">
    <w:p w14:paraId="30C9D9C4" w14:textId="77777777" w:rsidR="000B213F" w:rsidRDefault="000B2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3F"/>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166279</TotalTime>
  <Pages>1</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5089</cp:revision>
  <cp:lastPrinted>2009-02-06T05:36:00Z</cp:lastPrinted>
  <dcterms:created xsi:type="dcterms:W3CDTF">2024-01-07T13:43:00Z</dcterms:created>
  <dcterms:modified xsi:type="dcterms:W3CDTF">2025-09-16T09:27:00Z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