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F043B" w14:textId="7929126D" w:rsidR="00274F89" w:rsidRDefault="000E5A4E" w:rsidP="000E5A4E">
      <w:pPr>
        <w:rPr>
          <w:rFonts w:ascii="Times New Roman" w:eastAsia="Arial Unicode MS" w:hAnsi="Times New Roman" w:cs="Times New Roman"/>
          <w:b/>
          <w:bCs/>
          <w:color w:val="000000"/>
          <w:kern w:val="0"/>
          <w:sz w:val="28"/>
          <w:szCs w:val="28"/>
          <w:lang w:eastAsia="ru-RU" w:bidi="uk-UA"/>
        </w:rPr>
      </w:pPr>
      <w:r w:rsidRPr="000E5A4E">
        <w:rPr>
          <w:rFonts w:ascii="Times New Roman" w:eastAsia="Arial Unicode MS" w:hAnsi="Times New Roman" w:cs="Times New Roman" w:hint="eastAsia"/>
          <w:b/>
          <w:bCs/>
          <w:color w:val="000000"/>
          <w:kern w:val="0"/>
          <w:sz w:val="28"/>
          <w:szCs w:val="28"/>
          <w:lang w:eastAsia="ru-RU" w:bidi="uk-UA"/>
        </w:rPr>
        <w:t>Веретельникова</w:t>
      </w:r>
      <w:r w:rsidRPr="000E5A4E">
        <w:rPr>
          <w:rFonts w:ascii="Times New Roman" w:eastAsia="Arial Unicode MS" w:hAnsi="Times New Roman" w:cs="Times New Roman"/>
          <w:b/>
          <w:bCs/>
          <w:color w:val="000000"/>
          <w:kern w:val="0"/>
          <w:sz w:val="28"/>
          <w:szCs w:val="28"/>
          <w:lang w:eastAsia="ru-RU" w:bidi="uk-UA"/>
        </w:rPr>
        <w:t xml:space="preserve"> </w:t>
      </w:r>
      <w:r w:rsidRPr="000E5A4E">
        <w:rPr>
          <w:rFonts w:ascii="Times New Roman" w:eastAsia="Arial Unicode MS" w:hAnsi="Times New Roman" w:cs="Times New Roman" w:hint="eastAsia"/>
          <w:b/>
          <w:bCs/>
          <w:color w:val="000000"/>
          <w:kern w:val="0"/>
          <w:sz w:val="28"/>
          <w:szCs w:val="28"/>
          <w:lang w:eastAsia="ru-RU" w:bidi="uk-UA"/>
        </w:rPr>
        <w:t>Ирина</w:t>
      </w:r>
      <w:r w:rsidRPr="000E5A4E">
        <w:rPr>
          <w:rFonts w:ascii="Times New Roman" w:eastAsia="Arial Unicode MS" w:hAnsi="Times New Roman" w:cs="Times New Roman"/>
          <w:b/>
          <w:bCs/>
          <w:color w:val="000000"/>
          <w:kern w:val="0"/>
          <w:sz w:val="28"/>
          <w:szCs w:val="28"/>
          <w:lang w:eastAsia="ru-RU" w:bidi="uk-UA"/>
        </w:rPr>
        <w:t xml:space="preserve"> </w:t>
      </w:r>
      <w:r w:rsidRPr="000E5A4E">
        <w:rPr>
          <w:rFonts w:ascii="Times New Roman" w:eastAsia="Arial Unicode MS" w:hAnsi="Times New Roman" w:cs="Times New Roman" w:hint="eastAsia"/>
          <w:b/>
          <w:bCs/>
          <w:color w:val="000000"/>
          <w:kern w:val="0"/>
          <w:sz w:val="28"/>
          <w:szCs w:val="28"/>
          <w:lang w:eastAsia="ru-RU" w:bidi="uk-UA"/>
        </w:rPr>
        <w:t>Викторовна</w:t>
      </w:r>
      <w:r>
        <w:rPr>
          <w:rFonts w:ascii="Times New Roman" w:eastAsia="Arial Unicode MS" w:hAnsi="Times New Roman" w:cs="Times New Roman" w:hint="eastAsia"/>
          <w:b/>
          <w:bCs/>
          <w:color w:val="000000"/>
          <w:kern w:val="0"/>
          <w:sz w:val="28"/>
          <w:szCs w:val="28"/>
          <w:lang w:eastAsia="ru-RU" w:bidi="uk-UA"/>
        </w:rPr>
        <w:t xml:space="preserve"> </w:t>
      </w:r>
      <w:r w:rsidRPr="000E5A4E">
        <w:rPr>
          <w:rFonts w:ascii="Times New Roman" w:eastAsia="Arial Unicode MS" w:hAnsi="Times New Roman" w:cs="Times New Roman" w:hint="eastAsia"/>
          <w:b/>
          <w:bCs/>
          <w:color w:val="000000"/>
          <w:kern w:val="0"/>
          <w:sz w:val="28"/>
          <w:szCs w:val="28"/>
          <w:lang w:eastAsia="ru-RU" w:bidi="uk-UA"/>
        </w:rPr>
        <w:t>Исследование</w:t>
      </w:r>
      <w:r w:rsidRPr="000E5A4E">
        <w:rPr>
          <w:rFonts w:ascii="Times New Roman" w:eastAsia="Arial Unicode MS" w:hAnsi="Times New Roman" w:cs="Times New Roman"/>
          <w:b/>
          <w:bCs/>
          <w:color w:val="000000"/>
          <w:kern w:val="0"/>
          <w:sz w:val="28"/>
          <w:szCs w:val="28"/>
          <w:lang w:eastAsia="ru-RU" w:bidi="uk-UA"/>
        </w:rPr>
        <w:t xml:space="preserve"> </w:t>
      </w:r>
      <w:r w:rsidRPr="000E5A4E">
        <w:rPr>
          <w:rFonts w:ascii="Times New Roman" w:eastAsia="Arial Unicode MS" w:hAnsi="Times New Roman" w:cs="Times New Roman" w:hint="eastAsia"/>
          <w:b/>
          <w:bCs/>
          <w:color w:val="000000"/>
          <w:kern w:val="0"/>
          <w:sz w:val="28"/>
          <w:szCs w:val="28"/>
          <w:lang w:eastAsia="ru-RU" w:bidi="uk-UA"/>
        </w:rPr>
        <w:t>и</w:t>
      </w:r>
      <w:r w:rsidRPr="000E5A4E">
        <w:rPr>
          <w:rFonts w:ascii="Times New Roman" w:eastAsia="Arial Unicode MS" w:hAnsi="Times New Roman" w:cs="Times New Roman"/>
          <w:b/>
          <w:bCs/>
          <w:color w:val="000000"/>
          <w:kern w:val="0"/>
          <w:sz w:val="28"/>
          <w:szCs w:val="28"/>
          <w:lang w:eastAsia="ru-RU" w:bidi="uk-UA"/>
        </w:rPr>
        <w:t xml:space="preserve"> </w:t>
      </w:r>
      <w:r w:rsidRPr="000E5A4E">
        <w:rPr>
          <w:rFonts w:ascii="Times New Roman" w:eastAsia="Arial Unicode MS" w:hAnsi="Times New Roman" w:cs="Times New Roman" w:hint="eastAsia"/>
          <w:b/>
          <w:bCs/>
          <w:color w:val="000000"/>
          <w:kern w:val="0"/>
          <w:sz w:val="28"/>
          <w:szCs w:val="28"/>
          <w:lang w:eastAsia="ru-RU" w:bidi="uk-UA"/>
        </w:rPr>
        <w:t>применение</w:t>
      </w:r>
      <w:r w:rsidRPr="000E5A4E">
        <w:rPr>
          <w:rFonts w:ascii="Times New Roman" w:eastAsia="Arial Unicode MS" w:hAnsi="Times New Roman" w:cs="Times New Roman"/>
          <w:b/>
          <w:bCs/>
          <w:color w:val="000000"/>
          <w:kern w:val="0"/>
          <w:sz w:val="28"/>
          <w:szCs w:val="28"/>
          <w:lang w:eastAsia="ru-RU" w:bidi="uk-UA"/>
        </w:rPr>
        <w:t xml:space="preserve"> </w:t>
      </w:r>
      <w:r w:rsidRPr="000E5A4E">
        <w:rPr>
          <w:rFonts w:ascii="Times New Roman" w:eastAsia="Arial Unicode MS" w:hAnsi="Times New Roman" w:cs="Times New Roman" w:hint="eastAsia"/>
          <w:b/>
          <w:bCs/>
          <w:color w:val="000000"/>
          <w:kern w:val="0"/>
          <w:sz w:val="28"/>
          <w:szCs w:val="28"/>
          <w:lang w:eastAsia="ru-RU" w:bidi="uk-UA"/>
        </w:rPr>
        <w:t>критериев</w:t>
      </w:r>
      <w:r w:rsidRPr="000E5A4E">
        <w:rPr>
          <w:rFonts w:ascii="Times New Roman" w:eastAsia="Arial Unicode MS" w:hAnsi="Times New Roman" w:cs="Times New Roman"/>
          <w:b/>
          <w:bCs/>
          <w:color w:val="000000"/>
          <w:kern w:val="0"/>
          <w:sz w:val="28"/>
          <w:szCs w:val="28"/>
          <w:lang w:eastAsia="ru-RU" w:bidi="uk-UA"/>
        </w:rPr>
        <w:t xml:space="preserve"> </w:t>
      </w:r>
      <w:r w:rsidRPr="000E5A4E">
        <w:rPr>
          <w:rFonts w:ascii="Times New Roman" w:eastAsia="Arial Unicode MS" w:hAnsi="Times New Roman" w:cs="Times New Roman" w:hint="eastAsia"/>
          <w:b/>
          <w:bCs/>
          <w:color w:val="000000"/>
          <w:kern w:val="0"/>
          <w:sz w:val="28"/>
          <w:szCs w:val="28"/>
          <w:lang w:eastAsia="ru-RU" w:bidi="uk-UA"/>
        </w:rPr>
        <w:t>проверки</w:t>
      </w:r>
      <w:r w:rsidRPr="000E5A4E">
        <w:rPr>
          <w:rFonts w:ascii="Times New Roman" w:eastAsia="Arial Unicode MS" w:hAnsi="Times New Roman" w:cs="Times New Roman"/>
          <w:b/>
          <w:bCs/>
          <w:color w:val="000000"/>
          <w:kern w:val="0"/>
          <w:sz w:val="28"/>
          <w:szCs w:val="28"/>
          <w:lang w:eastAsia="ru-RU" w:bidi="uk-UA"/>
        </w:rPr>
        <w:t xml:space="preserve"> </w:t>
      </w:r>
      <w:r w:rsidRPr="000E5A4E">
        <w:rPr>
          <w:rFonts w:ascii="Times New Roman" w:eastAsia="Arial Unicode MS" w:hAnsi="Times New Roman" w:cs="Times New Roman" w:hint="eastAsia"/>
          <w:b/>
          <w:bCs/>
          <w:color w:val="000000"/>
          <w:kern w:val="0"/>
          <w:sz w:val="28"/>
          <w:szCs w:val="28"/>
          <w:lang w:eastAsia="ru-RU" w:bidi="uk-UA"/>
        </w:rPr>
        <w:t>гипотез</w:t>
      </w:r>
      <w:r w:rsidRPr="000E5A4E">
        <w:rPr>
          <w:rFonts w:ascii="Times New Roman" w:eastAsia="Arial Unicode MS" w:hAnsi="Times New Roman" w:cs="Times New Roman"/>
          <w:b/>
          <w:bCs/>
          <w:color w:val="000000"/>
          <w:kern w:val="0"/>
          <w:sz w:val="28"/>
          <w:szCs w:val="28"/>
          <w:lang w:eastAsia="ru-RU" w:bidi="uk-UA"/>
        </w:rPr>
        <w:t xml:space="preserve"> </w:t>
      </w:r>
      <w:r w:rsidRPr="000E5A4E">
        <w:rPr>
          <w:rFonts w:ascii="Times New Roman" w:eastAsia="Arial Unicode MS" w:hAnsi="Times New Roman" w:cs="Times New Roman" w:hint="eastAsia"/>
          <w:b/>
          <w:bCs/>
          <w:color w:val="000000"/>
          <w:kern w:val="0"/>
          <w:sz w:val="28"/>
          <w:szCs w:val="28"/>
          <w:lang w:eastAsia="ru-RU" w:bidi="uk-UA"/>
        </w:rPr>
        <w:t>об</w:t>
      </w:r>
      <w:r w:rsidRPr="000E5A4E">
        <w:rPr>
          <w:rFonts w:ascii="Times New Roman" w:eastAsia="Arial Unicode MS" w:hAnsi="Times New Roman" w:cs="Times New Roman"/>
          <w:b/>
          <w:bCs/>
          <w:color w:val="000000"/>
          <w:kern w:val="0"/>
          <w:sz w:val="28"/>
          <w:szCs w:val="28"/>
          <w:lang w:eastAsia="ru-RU" w:bidi="uk-UA"/>
        </w:rPr>
        <w:t xml:space="preserve"> </w:t>
      </w:r>
      <w:r w:rsidRPr="000E5A4E">
        <w:rPr>
          <w:rFonts w:ascii="Times New Roman" w:eastAsia="Arial Unicode MS" w:hAnsi="Times New Roman" w:cs="Times New Roman" w:hint="eastAsia"/>
          <w:b/>
          <w:bCs/>
          <w:color w:val="000000"/>
          <w:kern w:val="0"/>
          <w:sz w:val="28"/>
          <w:szCs w:val="28"/>
          <w:lang w:eastAsia="ru-RU" w:bidi="uk-UA"/>
        </w:rPr>
        <w:t>отсутствии</w:t>
      </w:r>
      <w:r w:rsidRPr="000E5A4E">
        <w:rPr>
          <w:rFonts w:ascii="Times New Roman" w:eastAsia="Arial Unicode MS" w:hAnsi="Times New Roman" w:cs="Times New Roman"/>
          <w:b/>
          <w:bCs/>
          <w:color w:val="000000"/>
          <w:kern w:val="0"/>
          <w:sz w:val="28"/>
          <w:szCs w:val="28"/>
          <w:lang w:eastAsia="ru-RU" w:bidi="uk-UA"/>
        </w:rPr>
        <w:t xml:space="preserve"> </w:t>
      </w:r>
      <w:r w:rsidRPr="000E5A4E">
        <w:rPr>
          <w:rFonts w:ascii="Times New Roman" w:eastAsia="Arial Unicode MS" w:hAnsi="Times New Roman" w:cs="Times New Roman" w:hint="eastAsia"/>
          <w:b/>
          <w:bCs/>
          <w:color w:val="000000"/>
          <w:kern w:val="0"/>
          <w:sz w:val="28"/>
          <w:szCs w:val="28"/>
          <w:lang w:eastAsia="ru-RU" w:bidi="uk-UA"/>
        </w:rPr>
        <w:t>тренда</w:t>
      </w:r>
      <w:r w:rsidRPr="000E5A4E">
        <w:rPr>
          <w:rFonts w:ascii="Times New Roman" w:eastAsia="Arial Unicode MS" w:hAnsi="Times New Roman" w:cs="Times New Roman"/>
          <w:b/>
          <w:bCs/>
          <w:color w:val="000000"/>
          <w:kern w:val="0"/>
          <w:sz w:val="28"/>
          <w:szCs w:val="28"/>
          <w:lang w:eastAsia="ru-RU" w:bidi="uk-UA"/>
        </w:rPr>
        <w:t xml:space="preserve"> </w:t>
      </w:r>
      <w:r w:rsidRPr="000E5A4E">
        <w:rPr>
          <w:rFonts w:ascii="Times New Roman" w:eastAsia="Arial Unicode MS" w:hAnsi="Times New Roman" w:cs="Times New Roman" w:hint="eastAsia"/>
          <w:b/>
          <w:bCs/>
          <w:color w:val="000000"/>
          <w:kern w:val="0"/>
          <w:sz w:val="28"/>
          <w:szCs w:val="28"/>
          <w:lang w:eastAsia="ru-RU" w:bidi="uk-UA"/>
        </w:rPr>
        <w:t>и</w:t>
      </w:r>
      <w:r w:rsidRPr="000E5A4E">
        <w:rPr>
          <w:rFonts w:ascii="Times New Roman" w:eastAsia="Arial Unicode MS" w:hAnsi="Times New Roman" w:cs="Times New Roman"/>
          <w:b/>
          <w:bCs/>
          <w:color w:val="000000"/>
          <w:kern w:val="0"/>
          <w:sz w:val="28"/>
          <w:szCs w:val="28"/>
          <w:lang w:eastAsia="ru-RU" w:bidi="uk-UA"/>
        </w:rPr>
        <w:t xml:space="preserve"> </w:t>
      </w:r>
      <w:r w:rsidRPr="000E5A4E">
        <w:rPr>
          <w:rFonts w:ascii="Times New Roman" w:eastAsia="Arial Unicode MS" w:hAnsi="Times New Roman" w:cs="Times New Roman" w:hint="eastAsia"/>
          <w:b/>
          <w:bCs/>
          <w:color w:val="000000"/>
          <w:kern w:val="0"/>
          <w:sz w:val="28"/>
          <w:szCs w:val="28"/>
          <w:lang w:eastAsia="ru-RU" w:bidi="uk-UA"/>
        </w:rPr>
        <w:t>критериев</w:t>
      </w:r>
      <w:r w:rsidRPr="000E5A4E">
        <w:rPr>
          <w:rFonts w:ascii="Times New Roman" w:eastAsia="Arial Unicode MS" w:hAnsi="Times New Roman" w:cs="Times New Roman"/>
          <w:b/>
          <w:bCs/>
          <w:color w:val="000000"/>
          <w:kern w:val="0"/>
          <w:sz w:val="28"/>
          <w:szCs w:val="28"/>
          <w:lang w:eastAsia="ru-RU" w:bidi="uk-UA"/>
        </w:rPr>
        <w:t xml:space="preserve"> </w:t>
      </w:r>
      <w:r w:rsidRPr="000E5A4E">
        <w:rPr>
          <w:rFonts w:ascii="Times New Roman" w:eastAsia="Arial Unicode MS" w:hAnsi="Times New Roman" w:cs="Times New Roman" w:hint="eastAsia"/>
          <w:b/>
          <w:bCs/>
          <w:color w:val="000000"/>
          <w:kern w:val="0"/>
          <w:sz w:val="28"/>
          <w:szCs w:val="28"/>
          <w:lang w:eastAsia="ru-RU" w:bidi="uk-UA"/>
        </w:rPr>
        <w:t>однородности</w:t>
      </w:r>
    </w:p>
    <w:p w14:paraId="64A7063B" w14:textId="77777777" w:rsidR="000E5A4E" w:rsidRDefault="000E5A4E" w:rsidP="000E5A4E">
      <w:r>
        <w:rPr>
          <w:rFonts w:hint="eastAsia"/>
        </w:rPr>
        <w:t>ОГЛАВЛЕНИЕ</w:t>
      </w:r>
      <w:r>
        <w:t xml:space="preserve"> </w:t>
      </w:r>
      <w:r>
        <w:rPr>
          <w:rFonts w:hint="eastAsia"/>
        </w:rPr>
        <w:t>ДИССЕРТАЦИИ</w:t>
      </w:r>
    </w:p>
    <w:p w14:paraId="76A6FF44" w14:textId="77777777" w:rsidR="000E5A4E" w:rsidRDefault="000E5A4E" w:rsidP="000E5A4E">
      <w:r>
        <w:rPr>
          <w:rFonts w:hint="eastAsia"/>
        </w:rPr>
        <w:t>кандидат</w:t>
      </w:r>
      <w:r>
        <w:t xml:space="preserve"> </w:t>
      </w:r>
      <w:r>
        <w:rPr>
          <w:rFonts w:hint="eastAsia"/>
        </w:rPr>
        <w:t>наук</w:t>
      </w:r>
      <w:r>
        <w:t xml:space="preserve"> </w:t>
      </w:r>
      <w:r>
        <w:rPr>
          <w:rFonts w:hint="eastAsia"/>
        </w:rPr>
        <w:t>Веретельникова</w:t>
      </w:r>
      <w:r>
        <w:t xml:space="preserve"> </w:t>
      </w:r>
      <w:r>
        <w:rPr>
          <w:rFonts w:hint="eastAsia"/>
        </w:rPr>
        <w:t>Ирина</w:t>
      </w:r>
      <w:r>
        <w:t xml:space="preserve"> </w:t>
      </w:r>
      <w:r>
        <w:rPr>
          <w:rFonts w:hint="eastAsia"/>
        </w:rPr>
        <w:t>Викторовна</w:t>
      </w:r>
    </w:p>
    <w:p w14:paraId="7F9BBAE0" w14:textId="77777777" w:rsidR="000E5A4E" w:rsidRDefault="000E5A4E" w:rsidP="000E5A4E">
      <w:r>
        <w:rPr>
          <w:rFonts w:hint="eastAsia"/>
        </w:rPr>
        <w:t>ВВЕДЕНИЕ</w:t>
      </w:r>
    </w:p>
    <w:p w14:paraId="145D283A" w14:textId="77777777" w:rsidR="000E5A4E" w:rsidRDefault="000E5A4E" w:rsidP="000E5A4E"/>
    <w:p w14:paraId="54DCEE7E" w14:textId="77777777" w:rsidR="000E5A4E" w:rsidRDefault="000E5A4E" w:rsidP="000E5A4E">
      <w:r>
        <w:t xml:space="preserve">1 </w:t>
      </w:r>
      <w:r>
        <w:rPr>
          <w:rFonts w:hint="eastAsia"/>
        </w:rPr>
        <w:t>СТАТИСТИЧЕСКИЕ</w:t>
      </w:r>
      <w:r>
        <w:t xml:space="preserve"> </w:t>
      </w:r>
      <w:r>
        <w:rPr>
          <w:rFonts w:hint="eastAsia"/>
        </w:rPr>
        <w:t>КРИТЕРИИ</w:t>
      </w:r>
      <w:r>
        <w:t xml:space="preserve"> </w:t>
      </w:r>
      <w:r>
        <w:rPr>
          <w:rFonts w:hint="eastAsia"/>
        </w:rPr>
        <w:t>ПРОВЕРКИ</w:t>
      </w:r>
      <w:r>
        <w:t xml:space="preserve"> </w:t>
      </w:r>
      <w:r>
        <w:rPr>
          <w:rFonts w:hint="eastAsia"/>
        </w:rPr>
        <w:t>ГИПОТЕЗ</w:t>
      </w:r>
      <w:r>
        <w:t xml:space="preserve"> </w:t>
      </w:r>
      <w:r>
        <w:rPr>
          <w:rFonts w:hint="eastAsia"/>
        </w:rPr>
        <w:t>ОБ</w:t>
      </w:r>
      <w:r>
        <w:t xml:space="preserve"> </w:t>
      </w:r>
      <w:r>
        <w:rPr>
          <w:rFonts w:hint="eastAsia"/>
        </w:rPr>
        <w:t>ОТСУТСТВИИ</w:t>
      </w:r>
      <w:r>
        <w:t xml:space="preserve"> </w:t>
      </w:r>
      <w:r>
        <w:rPr>
          <w:rFonts w:hint="eastAsia"/>
        </w:rPr>
        <w:t>ТРЕНДА</w:t>
      </w:r>
      <w:r>
        <w:t xml:space="preserve"> </w:t>
      </w:r>
      <w:r>
        <w:rPr>
          <w:rFonts w:hint="eastAsia"/>
        </w:rPr>
        <w:t>И</w:t>
      </w:r>
      <w:r>
        <w:t xml:space="preserve"> </w:t>
      </w:r>
      <w:r>
        <w:rPr>
          <w:rFonts w:hint="eastAsia"/>
        </w:rPr>
        <w:t>ОДНОРОДНОСТИ</w:t>
      </w:r>
      <w:r>
        <w:t xml:space="preserve"> </w:t>
      </w:r>
      <w:r>
        <w:rPr>
          <w:rFonts w:hint="eastAsia"/>
        </w:rPr>
        <w:t>ЗАКОНОВ</w:t>
      </w:r>
    </w:p>
    <w:p w14:paraId="3AB6452B" w14:textId="77777777" w:rsidR="000E5A4E" w:rsidRDefault="000E5A4E" w:rsidP="000E5A4E"/>
    <w:p w14:paraId="7D8863F3" w14:textId="77777777" w:rsidR="000E5A4E" w:rsidRDefault="000E5A4E" w:rsidP="000E5A4E">
      <w:r>
        <w:t xml:space="preserve">1.1 </w:t>
      </w:r>
      <w:r>
        <w:rPr>
          <w:rFonts w:hint="eastAsia"/>
        </w:rPr>
        <w:t>Общие</w:t>
      </w:r>
      <w:r>
        <w:t xml:space="preserve"> </w:t>
      </w:r>
      <w:r>
        <w:rPr>
          <w:rFonts w:hint="eastAsia"/>
        </w:rPr>
        <w:t>сведения</w:t>
      </w:r>
      <w:r>
        <w:t xml:space="preserve"> </w:t>
      </w:r>
      <w:r>
        <w:rPr>
          <w:rFonts w:hint="eastAsia"/>
        </w:rPr>
        <w:t>о</w:t>
      </w:r>
      <w:r>
        <w:t xml:space="preserve"> </w:t>
      </w:r>
      <w:r>
        <w:rPr>
          <w:rFonts w:hint="eastAsia"/>
        </w:rPr>
        <w:t>проверке</w:t>
      </w:r>
      <w:r>
        <w:t xml:space="preserve"> </w:t>
      </w:r>
      <w:r>
        <w:rPr>
          <w:rFonts w:hint="eastAsia"/>
        </w:rPr>
        <w:t>статистических</w:t>
      </w:r>
      <w:r>
        <w:t xml:space="preserve"> </w:t>
      </w:r>
      <w:r>
        <w:rPr>
          <w:rFonts w:hint="eastAsia"/>
        </w:rPr>
        <w:t>гипотез</w:t>
      </w:r>
    </w:p>
    <w:p w14:paraId="746F5F9B" w14:textId="77777777" w:rsidR="000E5A4E" w:rsidRDefault="000E5A4E" w:rsidP="000E5A4E"/>
    <w:p w14:paraId="6FB3A0BC" w14:textId="77777777" w:rsidR="000E5A4E" w:rsidRDefault="000E5A4E" w:rsidP="000E5A4E">
      <w:r>
        <w:t xml:space="preserve">1.2 </w:t>
      </w:r>
      <w:r>
        <w:rPr>
          <w:rFonts w:hint="eastAsia"/>
        </w:rPr>
        <w:t>Критерии</w:t>
      </w:r>
      <w:r>
        <w:t xml:space="preserve"> </w:t>
      </w:r>
      <w:r>
        <w:rPr>
          <w:rFonts w:hint="eastAsia"/>
        </w:rPr>
        <w:t>проверки</w:t>
      </w:r>
      <w:r>
        <w:t xml:space="preserve"> </w:t>
      </w:r>
      <w:r>
        <w:rPr>
          <w:rFonts w:hint="eastAsia"/>
        </w:rPr>
        <w:t>гипотез</w:t>
      </w:r>
      <w:r>
        <w:t xml:space="preserve"> </w:t>
      </w:r>
      <w:r>
        <w:rPr>
          <w:rFonts w:hint="eastAsia"/>
        </w:rPr>
        <w:t>об</w:t>
      </w:r>
      <w:r>
        <w:t xml:space="preserve"> </w:t>
      </w:r>
      <w:r>
        <w:rPr>
          <w:rFonts w:hint="eastAsia"/>
        </w:rPr>
        <w:t>отсутствии</w:t>
      </w:r>
      <w:r>
        <w:t xml:space="preserve"> </w:t>
      </w:r>
      <w:r>
        <w:rPr>
          <w:rFonts w:hint="eastAsia"/>
        </w:rPr>
        <w:t>тренда</w:t>
      </w:r>
      <w:r>
        <w:t xml:space="preserve"> </w:t>
      </w:r>
      <w:r>
        <w:rPr>
          <w:rFonts w:hint="eastAsia"/>
        </w:rPr>
        <w:t>в</w:t>
      </w:r>
      <w:r>
        <w:t xml:space="preserve"> </w:t>
      </w:r>
      <w:r>
        <w:rPr>
          <w:rFonts w:hint="eastAsia"/>
        </w:rPr>
        <w:t>средних</w:t>
      </w:r>
    </w:p>
    <w:p w14:paraId="592A4DFF" w14:textId="77777777" w:rsidR="000E5A4E" w:rsidRDefault="000E5A4E" w:rsidP="000E5A4E"/>
    <w:p w14:paraId="46FF19A9" w14:textId="77777777" w:rsidR="000E5A4E" w:rsidRDefault="000E5A4E" w:rsidP="000E5A4E">
      <w:r>
        <w:t xml:space="preserve">1.3 </w:t>
      </w:r>
      <w:r>
        <w:rPr>
          <w:rFonts w:hint="eastAsia"/>
        </w:rPr>
        <w:t>Критерии</w:t>
      </w:r>
      <w:r>
        <w:t xml:space="preserve"> </w:t>
      </w:r>
      <w:r>
        <w:rPr>
          <w:rFonts w:hint="eastAsia"/>
        </w:rPr>
        <w:t>проверки</w:t>
      </w:r>
      <w:r>
        <w:t xml:space="preserve"> </w:t>
      </w:r>
      <w:r>
        <w:rPr>
          <w:rFonts w:hint="eastAsia"/>
        </w:rPr>
        <w:t>гипотезы</w:t>
      </w:r>
      <w:r>
        <w:t xml:space="preserve"> </w:t>
      </w:r>
      <w:r>
        <w:rPr>
          <w:rFonts w:hint="eastAsia"/>
        </w:rPr>
        <w:t>об</w:t>
      </w:r>
      <w:r>
        <w:t xml:space="preserve"> </w:t>
      </w:r>
      <w:r>
        <w:rPr>
          <w:rFonts w:hint="eastAsia"/>
        </w:rPr>
        <w:t>отсутствии</w:t>
      </w:r>
      <w:r>
        <w:t xml:space="preserve"> </w:t>
      </w:r>
      <w:r>
        <w:rPr>
          <w:rFonts w:hint="eastAsia"/>
        </w:rPr>
        <w:t>тренда</w:t>
      </w:r>
      <w:r>
        <w:t xml:space="preserve"> </w:t>
      </w:r>
      <w:r>
        <w:rPr>
          <w:rFonts w:hint="eastAsia"/>
        </w:rPr>
        <w:t>в</w:t>
      </w:r>
      <w:r>
        <w:t xml:space="preserve"> </w:t>
      </w:r>
      <w:r>
        <w:rPr>
          <w:rFonts w:hint="eastAsia"/>
        </w:rPr>
        <w:t>дисперсиях</w:t>
      </w:r>
    </w:p>
    <w:p w14:paraId="4388430F" w14:textId="77777777" w:rsidR="000E5A4E" w:rsidRDefault="000E5A4E" w:rsidP="000E5A4E"/>
    <w:p w14:paraId="5D81680B" w14:textId="77777777" w:rsidR="000E5A4E" w:rsidRDefault="000E5A4E" w:rsidP="000E5A4E">
      <w:r>
        <w:t xml:space="preserve">1.4 </w:t>
      </w:r>
      <w:r>
        <w:rPr>
          <w:rFonts w:hint="eastAsia"/>
        </w:rPr>
        <w:t>Критерии</w:t>
      </w:r>
      <w:r>
        <w:t xml:space="preserve"> </w:t>
      </w:r>
      <w:r>
        <w:rPr>
          <w:rFonts w:hint="eastAsia"/>
        </w:rPr>
        <w:t>однородности</w:t>
      </w:r>
      <w:r>
        <w:t xml:space="preserve"> </w:t>
      </w:r>
      <w:r>
        <w:rPr>
          <w:rFonts w:hint="eastAsia"/>
        </w:rPr>
        <w:t>распределений</w:t>
      </w:r>
    </w:p>
    <w:p w14:paraId="488166C8" w14:textId="77777777" w:rsidR="000E5A4E" w:rsidRDefault="000E5A4E" w:rsidP="000E5A4E"/>
    <w:p w14:paraId="2750D901" w14:textId="77777777" w:rsidR="000E5A4E" w:rsidRDefault="000E5A4E" w:rsidP="000E5A4E">
      <w:r>
        <w:t xml:space="preserve">1.5 </w:t>
      </w:r>
      <w:r>
        <w:rPr>
          <w:rFonts w:hint="eastAsia"/>
        </w:rPr>
        <w:t>О</w:t>
      </w:r>
      <w:r>
        <w:t xml:space="preserve"> </w:t>
      </w:r>
      <w:r>
        <w:rPr>
          <w:rFonts w:hint="eastAsia"/>
        </w:rPr>
        <w:t>влиянии</w:t>
      </w:r>
      <w:r>
        <w:t xml:space="preserve"> </w:t>
      </w:r>
      <w:r>
        <w:rPr>
          <w:rFonts w:hint="eastAsia"/>
        </w:rPr>
        <w:t>степени</w:t>
      </w:r>
      <w:r>
        <w:t xml:space="preserve"> </w:t>
      </w:r>
      <w:r>
        <w:rPr>
          <w:rFonts w:hint="eastAsia"/>
        </w:rPr>
        <w:t>округления</w:t>
      </w:r>
      <w:r>
        <w:t xml:space="preserve"> </w:t>
      </w:r>
      <w:r>
        <w:rPr>
          <w:rFonts w:hint="eastAsia"/>
        </w:rPr>
        <w:t>данных</w:t>
      </w:r>
      <w:r>
        <w:t xml:space="preserve"> </w:t>
      </w:r>
      <w:r>
        <w:rPr>
          <w:rFonts w:hint="eastAsia"/>
        </w:rPr>
        <w:t>на</w:t>
      </w:r>
      <w:r>
        <w:t xml:space="preserve"> </w:t>
      </w:r>
      <w:r>
        <w:rPr>
          <w:rFonts w:hint="eastAsia"/>
        </w:rPr>
        <w:t>свойства</w:t>
      </w:r>
      <w:r>
        <w:t xml:space="preserve"> </w:t>
      </w:r>
      <w:r>
        <w:rPr>
          <w:rFonts w:hint="eastAsia"/>
        </w:rPr>
        <w:t>критериев</w:t>
      </w:r>
    </w:p>
    <w:p w14:paraId="63A1C6BD" w14:textId="77777777" w:rsidR="000E5A4E" w:rsidRDefault="000E5A4E" w:rsidP="000E5A4E"/>
    <w:p w14:paraId="50523686" w14:textId="77777777" w:rsidR="000E5A4E" w:rsidRDefault="000E5A4E" w:rsidP="000E5A4E">
      <w:r>
        <w:rPr>
          <w:rFonts w:hint="eastAsia"/>
        </w:rPr>
        <w:t>Выводы</w:t>
      </w:r>
      <w:r>
        <w:t xml:space="preserve"> </w:t>
      </w:r>
      <w:r>
        <w:rPr>
          <w:rFonts w:hint="eastAsia"/>
        </w:rPr>
        <w:t>по</w:t>
      </w:r>
      <w:r>
        <w:t xml:space="preserve"> </w:t>
      </w:r>
      <w:r>
        <w:rPr>
          <w:rFonts w:hint="eastAsia"/>
        </w:rPr>
        <w:t>главе</w:t>
      </w:r>
    </w:p>
    <w:p w14:paraId="7D0281CD" w14:textId="77777777" w:rsidR="000E5A4E" w:rsidRDefault="000E5A4E" w:rsidP="000E5A4E"/>
    <w:p w14:paraId="643A8E7B" w14:textId="77777777" w:rsidR="000E5A4E" w:rsidRDefault="000E5A4E" w:rsidP="000E5A4E">
      <w:r>
        <w:t xml:space="preserve">2 </w:t>
      </w:r>
      <w:r>
        <w:rPr>
          <w:rFonts w:hint="eastAsia"/>
        </w:rPr>
        <w:t>ИССЛЕДОВАНИЕ</w:t>
      </w:r>
      <w:r>
        <w:t xml:space="preserve"> </w:t>
      </w:r>
      <w:r>
        <w:rPr>
          <w:rFonts w:hint="eastAsia"/>
        </w:rPr>
        <w:t>КРИТЕРИЕВ</w:t>
      </w:r>
      <w:r>
        <w:t xml:space="preserve"> </w:t>
      </w:r>
      <w:r>
        <w:rPr>
          <w:rFonts w:hint="eastAsia"/>
        </w:rPr>
        <w:t>ПРОВЕРКИ</w:t>
      </w:r>
      <w:r>
        <w:t xml:space="preserve"> </w:t>
      </w:r>
      <w:r>
        <w:rPr>
          <w:rFonts w:hint="eastAsia"/>
        </w:rPr>
        <w:t>ГИПОТЕЗ</w:t>
      </w:r>
      <w:r>
        <w:t xml:space="preserve"> </w:t>
      </w:r>
      <w:r>
        <w:rPr>
          <w:rFonts w:hint="eastAsia"/>
        </w:rPr>
        <w:t>ОБ</w:t>
      </w:r>
      <w:r>
        <w:t xml:space="preserve"> </w:t>
      </w:r>
      <w:r>
        <w:rPr>
          <w:rFonts w:hint="eastAsia"/>
        </w:rPr>
        <w:t>ОТСУТСТВИИ</w:t>
      </w:r>
      <w:r>
        <w:t xml:space="preserve"> </w:t>
      </w:r>
      <w:r>
        <w:rPr>
          <w:rFonts w:hint="eastAsia"/>
        </w:rPr>
        <w:t>ТРЕНДА</w:t>
      </w:r>
      <w:r>
        <w:t xml:space="preserve"> </w:t>
      </w:r>
      <w:r>
        <w:rPr>
          <w:rFonts w:hint="eastAsia"/>
        </w:rPr>
        <w:t>В</w:t>
      </w:r>
      <w:r>
        <w:t xml:space="preserve"> </w:t>
      </w:r>
      <w:r>
        <w:rPr>
          <w:rFonts w:hint="eastAsia"/>
        </w:rPr>
        <w:t>МАТЕМАТИЧЕСКОМ</w:t>
      </w:r>
      <w:r>
        <w:t xml:space="preserve"> </w:t>
      </w:r>
      <w:r>
        <w:rPr>
          <w:rFonts w:hint="eastAsia"/>
        </w:rPr>
        <w:t>ОЖИДАНИИ</w:t>
      </w:r>
    </w:p>
    <w:p w14:paraId="3578EC03" w14:textId="77777777" w:rsidR="000E5A4E" w:rsidRDefault="000E5A4E" w:rsidP="000E5A4E"/>
    <w:p w14:paraId="7B02F512" w14:textId="77777777" w:rsidR="000E5A4E" w:rsidRDefault="000E5A4E" w:rsidP="000E5A4E">
      <w:r>
        <w:t xml:space="preserve">2.1 </w:t>
      </w:r>
      <w:r>
        <w:rPr>
          <w:rFonts w:hint="eastAsia"/>
        </w:rPr>
        <w:t>Введение</w:t>
      </w:r>
    </w:p>
    <w:p w14:paraId="3B80A668" w14:textId="77777777" w:rsidR="000E5A4E" w:rsidRDefault="000E5A4E" w:rsidP="000E5A4E"/>
    <w:p w14:paraId="517CA8CA" w14:textId="77777777" w:rsidR="000E5A4E" w:rsidRDefault="000E5A4E" w:rsidP="000E5A4E">
      <w:r>
        <w:t xml:space="preserve">2.2 </w:t>
      </w:r>
      <w:r>
        <w:rPr>
          <w:rFonts w:hint="eastAsia"/>
        </w:rPr>
        <w:t>Исследование</w:t>
      </w:r>
      <w:r>
        <w:t xml:space="preserve"> </w:t>
      </w:r>
      <w:r>
        <w:rPr>
          <w:rFonts w:hint="eastAsia"/>
        </w:rPr>
        <w:t>критериев</w:t>
      </w:r>
      <w:r>
        <w:t xml:space="preserve"> </w:t>
      </w:r>
      <w:r>
        <w:rPr>
          <w:rFonts w:hint="eastAsia"/>
        </w:rPr>
        <w:t>проверки</w:t>
      </w:r>
      <w:r>
        <w:t xml:space="preserve"> </w:t>
      </w:r>
      <w:r>
        <w:rPr>
          <w:rFonts w:hint="eastAsia"/>
        </w:rPr>
        <w:t>гипотез</w:t>
      </w:r>
      <w:r>
        <w:t xml:space="preserve"> </w:t>
      </w:r>
      <w:r>
        <w:rPr>
          <w:rFonts w:hint="eastAsia"/>
        </w:rPr>
        <w:t>об</w:t>
      </w:r>
      <w:r>
        <w:t xml:space="preserve"> </w:t>
      </w:r>
      <w:r>
        <w:rPr>
          <w:rFonts w:hint="eastAsia"/>
        </w:rPr>
        <w:t>отсутствии</w:t>
      </w:r>
      <w:r>
        <w:t xml:space="preserve"> </w:t>
      </w:r>
      <w:r>
        <w:rPr>
          <w:rFonts w:hint="eastAsia"/>
        </w:rPr>
        <w:t>тренда</w:t>
      </w:r>
      <w:r>
        <w:t xml:space="preserve"> </w:t>
      </w:r>
      <w:r>
        <w:rPr>
          <w:rFonts w:hint="eastAsia"/>
        </w:rPr>
        <w:t>в</w:t>
      </w:r>
      <w:r>
        <w:t xml:space="preserve"> </w:t>
      </w:r>
      <w:r>
        <w:rPr>
          <w:rFonts w:hint="eastAsia"/>
        </w:rPr>
        <w:t>математическом</w:t>
      </w:r>
      <w:r>
        <w:t xml:space="preserve"> </w:t>
      </w:r>
      <w:r>
        <w:rPr>
          <w:rFonts w:hint="eastAsia"/>
        </w:rPr>
        <w:t>ожидании</w:t>
      </w:r>
    </w:p>
    <w:p w14:paraId="36643263" w14:textId="77777777" w:rsidR="000E5A4E" w:rsidRDefault="000E5A4E" w:rsidP="000E5A4E"/>
    <w:p w14:paraId="3CEDD41C" w14:textId="77777777" w:rsidR="000E5A4E" w:rsidRDefault="000E5A4E" w:rsidP="000E5A4E">
      <w:r>
        <w:lastRenderedPageBreak/>
        <w:t xml:space="preserve">2.2.1 </w:t>
      </w:r>
      <w:r>
        <w:rPr>
          <w:rFonts w:hint="eastAsia"/>
        </w:rPr>
        <w:t>Критерий</w:t>
      </w:r>
      <w:r>
        <w:t xml:space="preserve"> </w:t>
      </w:r>
      <w:r>
        <w:rPr>
          <w:rFonts w:hint="eastAsia"/>
        </w:rPr>
        <w:t>автокорреляции</w:t>
      </w:r>
    </w:p>
    <w:p w14:paraId="0AEF0F57" w14:textId="77777777" w:rsidR="000E5A4E" w:rsidRDefault="000E5A4E" w:rsidP="000E5A4E"/>
    <w:p w14:paraId="102C35EE" w14:textId="77777777" w:rsidR="000E5A4E" w:rsidRDefault="000E5A4E" w:rsidP="000E5A4E">
      <w:r>
        <w:t xml:space="preserve">2.2.2 </w:t>
      </w:r>
      <w:r>
        <w:rPr>
          <w:rFonts w:hint="eastAsia"/>
        </w:rPr>
        <w:t>Критерий</w:t>
      </w:r>
      <w:r>
        <w:t xml:space="preserve"> </w:t>
      </w:r>
      <w:r>
        <w:rPr>
          <w:rFonts w:hint="eastAsia"/>
        </w:rPr>
        <w:t>Морана</w:t>
      </w:r>
    </w:p>
    <w:p w14:paraId="0B1D9D38" w14:textId="77777777" w:rsidR="000E5A4E" w:rsidRDefault="000E5A4E" w:rsidP="000E5A4E"/>
    <w:p w14:paraId="0A2511D6" w14:textId="77777777" w:rsidR="000E5A4E" w:rsidRDefault="000E5A4E" w:rsidP="000E5A4E">
      <w:r>
        <w:t xml:space="preserve">2.2.3 </w:t>
      </w:r>
      <w:r>
        <w:rPr>
          <w:rFonts w:hint="eastAsia"/>
        </w:rPr>
        <w:t>Критерий</w:t>
      </w:r>
      <w:r>
        <w:t xml:space="preserve"> </w:t>
      </w:r>
      <w:r>
        <w:rPr>
          <w:rFonts w:hint="eastAsia"/>
        </w:rPr>
        <w:t>Люнга</w:t>
      </w:r>
      <w:r>
        <w:t>-</w:t>
      </w:r>
      <w:r>
        <w:rPr>
          <w:rFonts w:hint="eastAsia"/>
        </w:rPr>
        <w:t>Бокса</w:t>
      </w:r>
    </w:p>
    <w:p w14:paraId="4B2A03D3" w14:textId="77777777" w:rsidR="000E5A4E" w:rsidRDefault="000E5A4E" w:rsidP="000E5A4E"/>
    <w:p w14:paraId="25E1A1A0" w14:textId="77777777" w:rsidR="000E5A4E" w:rsidRDefault="000E5A4E" w:rsidP="000E5A4E">
      <w:r>
        <w:t xml:space="preserve">2.2.4 </w:t>
      </w:r>
      <w:r>
        <w:rPr>
          <w:rFonts w:hint="eastAsia"/>
        </w:rPr>
        <w:t>Критерий</w:t>
      </w:r>
      <w:r>
        <w:t xml:space="preserve"> </w:t>
      </w:r>
      <w:r>
        <w:rPr>
          <w:rFonts w:hint="eastAsia"/>
        </w:rPr>
        <w:t>Дюффа</w:t>
      </w:r>
      <w:r>
        <w:t>-</w:t>
      </w:r>
      <w:r>
        <w:rPr>
          <w:rFonts w:hint="eastAsia"/>
        </w:rPr>
        <w:t>Роя</w:t>
      </w:r>
    </w:p>
    <w:p w14:paraId="5C024726" w14:textId="77777777" w:rsidR="000E5A4E" w:rsidRDefault="000E5A4E" w:rsidP="000E5A4E"/>
    <w:p w14:paraId="5E705658" w14:textId="77777777" w:rsidR="000E5A4E" w:rsidRDefault="000E5A4E" w:rsidP="000E5A4E">
      <w:r>
        <w:t xml:space="preserve">2.2.5 </w:t>
      </w:r>
      <w:r>
        <w:rPr>
          <w:rFonts w:hint="eastAsia"/>
        </w:rPr>
        <w:t>Модификация</w:t>
      </w:r>
      <w:r>
        <w:t xml:space="preserve"> </w:t>
      </w:r>
      <w:r>
        <w:rPr>
          <w:rFonts w:hint="eastAsia"/>
        </w:rPr>
        <w:t>критерия</w:t>
      </w:r>
      <w:r>
        <w:t xml:space="preserve"> </w:t>
      </w:r>
      <w:r>
        <w:rPr>
          <w:rFonts w:hint="eastAsia"/>
        </w:rPr>
        <w:t>автокорреляции</w:t>
      </w:r>
    </w:p>
    <w:p w14:paraId="16AD4A22" w14:textId="77777777" w:rsidR="000E5A4E" w:rsidRDefault="000E5A4E" w:rsidP="000E5A4E"/>
    <w:p w14:paraId="1101BDDD" w14:textId="77777777" w:rsidR="000E5A4E" w:rsidRDefault="000E5A4E" w:rsidP="000E5A4E">
      <w:r>
        <w:t xml:space="preserve">2.2.6 </w:t>
      </w:r>
      <w:r>
        <w:rPr>
          <w:rFonts w:hint="eastAsia"/>
        </w:rPr>
        <w:t>Критерий</w:t>
      </w:r>
      <w:r>
        <w:t xml:space="preserve"> </w:t>
      </w:r>
      <w:r>
        <w:rPr>
          <w:rFonts w:hint="eastAsia"/>
        </w:rPr>
        <w:t>Вальда</w:t>
      </w:r>
      <w:r>
        <w:t>-</w:t>
      </w:r>
      <w:r>
        <w:rPr>
          <w:rFonts w:hint="eastAsia"/>
        </w:rPr>
        <w:t>Вольфовица</w:t>
      </w:r>
    </w:p>
    <w:p w14:paraId="0ADD9404" w14:textId="77777777" w:rsidR="000E5A4E" w:rsidRDefault="000E5A4E" w:rsidP="000E5A4E"/>
    <w:p w14:paraId="718410ED" w14:textId="77777777" w:rsidR="000E5A4E" w:rsidRDefault="000E5A4E" w:rsidP="000E5A4E">
      <w:r>
        <w:t xml:space="preserve">2.2.7 </w:t>
      </w:r>
      <w:r>
        <w:rPr>
          <w:rFonts w:hint="eastAsia"/>
        </w:rPr>
        <w:t>Ранговый</w:t>
      </w:r>
      <w:r>
        <w:t xml:space="preserve"> </w:t>
      </w:r>
      <w:r>
        <w:rPr>
          <w:rFonts w:hint="eastAsia"/>
        </w:rPr>
        <w:t>критерий</w:t>
      </w:r>
      <w:r>
        <w:t xml:space="preserve"> </w:t>
      </w:r>
      <w:r>
        <w:rPr>
          <w:rFonts w:hint="eastAsia"/>
        </w:rPr>
        <w:t>Вальда</w:t>
      </w:r>
      <w:r>
        <w:t>-</w:t>
      </w:r>
      <w:r>
        <w:rPr>
          <w:rFonts w:hint="eastAsia"/>
        </w:rPr>
        <w:t>Вольфовица</w:t>
      </w:r>
    </w:p>
    <w:p w14:paraId="728A4C21" w14:textId="77777777" w:rsidR="000E5A4E" w:rsidRDefault="000E5A4E" w:rsidP="000E5A4E"/>
    <w:p w14:paraId="3E978DE4" w14:textId="77777777" w:rsidR="000E5A4E" w:rsidRDefault="000E5A4E" w:rsidP="000E5A4E">
      <w:r>
        <w:t xml:space="preserve">2.2.8 </w:t>
      </w:r>
      <w:r>
        <w:rPr>
          <w:rFonts w:hint="eastAsia"/>
        </w:rPr>
        <w:t>Ранговый</w:t>
      </w:r>
      <w:r>
        <w:t xml:space="preserve"> </w:t>
      </w:r>
      <w:r>
        <w:rPr>
          <w:rFonts w:hint="eastAsia"/>
        </w:rPr>
        <w:t>критерий</w:t>
      </w:r>
      <w:r>
        <w:t xml:space="preserve"> </w:t>
      </w:r>
      <w:r>
        <w:rPr>
          <w:rFonts w:hint="eastAsia"/>
        </w:rPr>
        <w:t>Дюффа</w:t>
      </w:r>
      <w:r>
        <w:t>-</w:t>
      </w:r>
      <w:r>
        <w:rPr>
          <w:rFonts w:hint="eastAsia"/>
        </w:rPr>
        <w:t>Роя</w:t>
      </w:r>
    </w:p>
    <w:p w14:paraId="572B4010" w14:textId="77777777" w:rsidR="000E5A4E" w:rsidRDefault="000E5A4E" w:rsidP="000E5A4E"/>
    <w:p w14:paraId="314596A8" w14:textId="77777777" w:rsidR="000E5A4E" w:rsidRDefault="000E5A4E" w:rsidP="000E5A4E">
      <w:r>
        <w:t xml:space="preserve">2.2.9 </w:t>
      </w:r>
      <w:r>
        <w:rPr>
          <w:rFonts w:hint="eastAsia"/>
        </w:rPr>
        <w:t>Критерий</w:t>
      </w:r>
      <w:r>
        <w:t xml:space="preserve"> </w:t>
      </w:r>
      <w:r>
        <w:rPr>
          <w:rFonts w:hint="eastAsia"/>
        </w:rPr>
        <w:t>Бартелса</w:t>
      </w:r>
    </w:p>
    <w:p w14:paraId="55B173A3" w14:textId="77777777" w:rsidR="000E5A4E" w:rsidRDefault="000E5A4E" w:rsidP="000E5A4E"/>
    <w:p w14:paraId="13AE0E6E" w14:textId="77777777" w:rsidR="000E5A4E" w:rsidRDefault="000E5A4E" w:rsidP="000E5A4E">
      <w:r>
        <w:t xml:space="preserve">2.2.10 </w:t>
      </w:r>
      <w:r>
        <w:rPr>
          <w:rFonts w:hint="eastAsia"/>
        </w:rPr>
        <w:t>Критерий</w:t>
      </w:r>
      <w:r>
        <w:t xml:space="preserve"> </w:t>
      </w:r>
      <w:r>
        <w:rPr>
          <w:rFonts w:hint="eastAsia"/>
        </w:rPr>
        <w:t>кумулятивной</w:t>
      </w:r>
      <w:r>
        <w:t xml:space="preserve"> </w:t>
      </w:r>
      <w:r>
        <w:rPr>
          <w:rFonts w:hint="eastAsia"/>
        </w:rPr>
        <w:t>суммы</w:t>
      </w:r>
    </w:p>
    <w:p w14:paraId="176C601D" w14:textId="77777777" w:rsidR="000E5A4E" w:rsidRDefault="000E5A4E" w:rsidP="000E5A4E"/>
    <w:p w14:paraId="33AFFD52" w14:textId="77777777" w:rsidR="000E5A4E" w:rsidRDefault="000E5A4E" w:rsidP="000E5A4E">
      <w:r>
        <w:t xml:space="preserve">2.2.11 </w:t>
      </w:r>
      <w:r>
        <w:rPr>
          <w:rFonts w:hint="eastAsia"/>
        </w:rPr>
        <w:t>Знаково</w:t>
      </w:r>
      <w:r>
        <w:t>-</w:t>
      </w:r>
      <w:r>
        <w:rPr>
          <w:rFonts w:hint="eastAsia"/>
        </w:rPr>
        <w:t>ранговый</w:t>
      </w:r>
      <w:r>
        <w:t xml:space="preserve"> </w:t>
      </w:r>
      <w:r>
        <w:rPr>
          <w:rFonts w:hint="eastAsia"/>
        </w:rPr>
        <w:t>критерий</w:t>
      </w:r>
      <w:r>
        <w:t xml:space="preserve"> </w:t>
      </w:r>
      <w:r>
        <w:rPr>
          <w:rFonts w:hint="eastAsia"/>
        </w:rPr>
        <w:t>Холлина</w:t>
      </w:r>
    </w:p>
    <w:p w14:paraId="019602E4" w14:textId="77777777" w:rsidR="000E5A4E" w:rsidRDefault="000E5A4E" w:rsidP="000E5A4E"/>
    <w:p w14:paraId="72F99EF8" w14:textId="77777777" w:rsidR="000E5A4E" w:rsidRDefault="000E5A4E" w:rsidP="000E5A4E">
      <w:r>
        <w:t xml:space="preserve">2.2.12 </w:t>
      </w:r>
      <w:r>
        <w:rPr>
          <w:rFonts w:hint="eastAsia"/>
        </w:rPr>
        <w:t>Критерии</w:t>
      </w:r>
      <w:r>
        <w:t xml:space="preserve"> </w:t>
      </w:r>
      <w:r>
        <w:rPr>
          <w:rFonts w:hint="eastAsia"/>
        </w:rPr>
        <w:t>Фостера</w:t>
      </w:r>
      <w:r>
        <w:t>-</w:t>
      </w:r>
      <w:r>
        <w:rPr>
          <w:rFonts w:hint="eastAsia"/>
        </w:rPr>
        <w:t>Стюарта</w:t>
      </w:r>
    </w:p>
    <w:p w14:paraId="6D548E7F" w14:textId="77777777" w:rsidR="000E5A4E" w:rsidRDefault="000E5A4E" w:rsidP="000E5A4E"/>
    <w:p w14:paraId="5FEB93FF" w14:textId="77777777" w:rsidR="000E5A4E" w:rsidRDefault="000E5A4E" w:rsidP="000E5A4E">
      <w:r>
        <w:t xml:space="preserve">2.2.13 </w:t>
      </w:r>
      <w:r>
        <w:rPr>
          <w:rFonts w:hint="eastAsia"/>
        </w:rPr>
        <w:t>Критерий</w:t>
      </w:r>
      <w:r>
        <w:t xml:space="preserve"> </w:t>
      </w:r>
      <w:r>
        <w:rPr>
          <w:rFonts w:hint="eastAsia"/>
        </w:rPr>
        <w:t>Кокса</w:t>
      </w:r>
      <w:r>
        <w:t>-</w:t>
      </w:r>
      <w:r>
        <w:rPr>
          <w:rFonts w:hint="eastAsia"/>
        </w:rPr>
        <w:t>Стюарта</w:t>
      </w:r>
    </w:p>
    <w:p w14:paraId="6B999332" w14:textId="77777777" w:rsidR="000E5A4E" w:rsidRDefault="000E5A4E" w:rsidP="000E5A4E"/>
    <w:p w14:paraId="7DB0E523" w14:textId="77777777" w:rsidR="000E5A4E" w:rsidRDefault="000E5A4E" w:rsidP="000E5A4E">
      <w:r>
        <w:t xml:space="preserve">2.2.14 </w:t>
      </w:r>
      <w:r>
        <w:rPr>
          <w:rFonts w:hint="eastAsia"/>
        </w:rPr>
        <w:t>Критерий</w:t>
      </w:r>
      <w:r>
        <w:t xml:space="preserve"> </w:t>
      </w:r>
      <w:r>
        <w:rPr>
          <w:rFonts w:hint="eastAsia"/>
        </w:rPr>
        <w:t>инверсий</w:t>
      </w:r>
    </w:p>
    <w:p w14:paraId="06537936" w14:textId="77777777" w:rsidR="000E5A4E" w:rsidRDefault="000E5A4E" w:rsidP="000E5A4E"/>
    <w:p w14:paraId="4B5DCC15" w14:textId="77777777" w:rsidR="000E5A4E" w:rsidRDefault="000E5A4E" w:rsidP="000E5A4E">
      <w:r>
        <w:t xml:space="preserve">2.2.15 </w:t>
      </w:r>
      <w:r>
        <w:rPr>
          <w:rFonts w:hint="eastAsia"/>
        </w:rPr>
        <w:t>Сериальный</w:t>
      </w:r>
      <w:r>
        <w:t xml:space="preserve"> </w:t>
      </w:r>
      <w:r>
        <w:rPr>
          <w:rFonts w:hint="eastAsia"/>
        </w:rPr>
        <w:t>критерий</w:t>
      </w:r>
      <w:r>
        <w:t xml:space="preserve"> </w:t>
      </w:r>
      <w:r>
        <w:rPr>
          <w:rFonts w:hint="eastAsia"/>
        </w:rPr>
        <w:t>Вальда</w:t>
      </w:r>
      <w:r>
        <w:t>-</w:t>
      </w:r>
      <w:r>
        <w:rPr>
          <w:rFonts w:hint="eastAsia"/>
        </w:rPr>
        <w:t>Вольфовица</w:t>
      </w:r>
    </w:p>
    <w:p w14:paraId="686B15B2" w14:textId="77777777" w:rsidR="000E5A4E" w:rsidRDefault="000E5A4E" w:rsidP="000E5A4E"/>
    <w:p w14:paraId="6F2C4639" w14:textId="77777777" w:rsidR="000E5A4E" w:rsidRDefault="000E5A4E" w:rsidP="000E5A4E">
      <w:r>
        <w:lastRenderedPageBreak/>
        <w:t xml:space="preserve">2.2.16 </w:t>
      </w:r>
      <w:r>
        <w:rPr>
          <w:rFonts w:hint="eastAsia"/>
        </w:rPr>
        <w:t>Критерий</w:t>
      </w:r>
      <w:r>
        <w:t xml:space="preserve"> </w:t>
      </w:r>
      <w:r>
        <w:rPr>
          <w:rFonts w:hint="eastAsia"/>
        </w:rPr>
        <w:t>Рамачандрана</w:t>
      </w:r>
      <w:r>
        <w:t>-</w:t>
      </w:r>
      <w:r>
        <w:rPr>
          <w:rFonts w:hint="eastAsia"/>
        </w:rPr>
        <w:t>Ранганатана</w:t>
      </w:r>
    </w:p>
    <w:p w14:paraId="108EDC84" w14:textId="77777777" w:rsidR="000E5A4E" w:rsidRDefault="000E5A4E" w:rsidP="000E5A4E"/>
    <w:p w14:paraId="53AE6554" w14:textId="77777777" w:rsidR="000E5A4E" w:rsidRDefault="000E5A4E" w:rsidP="000E5A4E">
      <w:r>
        <w:t xml:space="preserve">2.2.17 </w:t>
      </w:r>
      <w:r>
        <w:rPr>
          <w:rFonts w:hint="eastAsia"/>
        </w:rPr>
        <w:t>Критерий</w:t>
      </w:r>
      <w:r>
        <w:t xml:space="preserve"> </w:t>
      </w:r>
      <w:r>
        <w:rPr>
          <w:rFonts w:hint="eastAsia"/>
        </w:rPr>
        <w:t>числа</w:t>
      </w:r>
      <w:r>
        <w:t xml:space="preserve"> </w:t>
      </w:r>
      <w:r>
        <w:rPr>
          <w:rFonts w:hint="eastAsia"/>
        </w:rPr>
        <w:t>серий</w:t>
      </w:r>
      <w:r>
        <w:t xml:space="preserve"> </w:t>
      </w:r>
      <w:r>
        <w:rPr>
          <w:rFonts w:hint="eastAsia"/>
        </w:rPr>
        <w:t>знаков</w:t>
      </w:r>
      <w:r>
        <w:t xml:space="preserve"> </w:t>
      </w:r>
      <w:r>
        <w:rPr>
          <w:rFonts w:hint="eastAsia"/>
        </w:rPr>
        <w:t>первых</w:t>
      </w:r>
      <w:r>
        <w:t xml:space="preserve"> </w:t>
      </w:r>
      <w:r>
        <w:rPr>
          <w:rFonts w:hint="eastAsia"/>
        </w:rPr>
        <w:t>разностей</w:t>
      </w:r>
    </w:p>
    <w:p w14:paraId="64723C41" w14:textId="77777777" w:rsidR="000E5A4E" w:rsidRDefault="000E5A4E" w:rsidP="000E5A4E"/>
    <w:p w14:paraId="0D7E634E" w14:textId="77777777" w:rsidR="000E5A4E" w:rsidRDefault="000E5A4E" w:rsidP="000E5A4E">
      <w:r>
        <w:t xml:space="preserve">2.3 </w:t>
      </w:r>
      <w:r>
        <w:rPr>
          <w:rFonts w:hint="eastAsia"/>
        </w:rPr>
        <w:t>Сравнительный</w:t>
      </w:r>
      <w:r>
        <w:t xml:space="preserve"> </w:t>
      </w:r>
      <w:r>
        <w:rPr>
          <w:rFonts w:hint="eastAsia"/>
        </w:rPr>
        <w:t>анализ</w:t>
      </w:r>
      <w:r>
        <w:t xml:space="preserve"> </w:t>
      </w:r>
      <w:r>
        <w:rPr>
          <w:rFonts w:hint="eastAsia"/>
        </w:rPr>
        <w:t>критериев</w:t>
      </w:r>
      <w:r>
        <w:t xml:space="preserve">, </w:t>
      </w:r>
      <w:r>
        <w:rPr>
          <w:rFonts w:hint="eastAsia"/>
        </w:rPr>
        <w:t>используемых</w:t>
      </w:r>
      <w:r>
        <w:t xml:space="preserve"> </w:t>
      </w:r>
      <w:r>
        <w:rPr>
          <w:rFonts w:hint="eastAsia"/>
        </w:rPr>
        <w:t>для</w:t>
      </w:r>
      <w:r>
        <w:t xml:space="preserve"> </w:t>
      </w:r>
      <w:r>
        <w:rPr>
          <w:rFonts w:hint="eastAsia"/>
        </w:rPr>
        <w:t>проверки</w:t>
      </w:r>
      <w:r>
        <w:t xml:space="preserve"> </w:t>
      </w:r>
      <w:r>
        <w:rPr>
          <w:rFonts w:hint="eastAsia"/>
        </w:rPr>
        <w:t>гипотезы</w:t>
      </w:r>
      <w:r>
        <w:t xml:space="preserve"> </w:t>
      </w:r>
      <w:r>
        <w:rPr>
          <w:rFonts w:hint="eastAsia"/>
        </w:rPr>
        <w:t>об</w:t>
      </w:r>
      <w:r>
        <w:t xml:space="preserve"> </w:t>
      </w:r>
      <w:r>
        <w:rPr>
          <w:rFonts w:hint="eastAsia"/>
        </w:rPr>
        <w:t>отсутствии</w:t>
      </w:r>
      <w:r>
        <w:t xml:space="preserve"> </w:t>
      </w:r>
      <w:r>
        <w:rPr>
          <w:rFonts w:hint="eastAsia"/>
        </w:rPr>
        <w:t>тренда</w:t>
      </w:r>
      <w:r>
        <w:t xml:space="preserve"> </w:t>
      </w:r>
      <w:r>
        <w:rPr>
          <w:rFonts w:hint="eastAsia"/>
        </w:rPr>
        <w:t>в</w:t>
      </w:r>
      <w:r>
        <w:t xml:space="preserve"> </w:t>
      </w:r>
      <w:r>
        <w:rPr>
          <w:rFonts w:hint="eastAsia"/>
        </w:rPr>
        <w:t>математическом</w:t>
      </w:r>
      <w:r>
        <w:t xml:space="preserve"> </w:t>
      </w:r>
      <w:r>
        <w:rPr>
          <w:rFonts w:hint="eastAsia"/>
        </w:rPr>
        <w:t>ожидании</w:t>
      </w:r>
    </w:p>
    <w:p w14:paraId="44B46B12" w14:textId="77777777" w:rsidR="000E5A4E" w:rsidRDefault="000E5A4E" w:rsidP="000E5A4E"/>
    <w:p w14:paraId="587C732B" w14:textId="77777777" w:rsidR="000E5A4E" w:rsidRDefault="000E5A4E" w:rsidP="000E5A4E">
      <w:r>
        <w:t xml:space="preserve">2.4 </w:t>
      </w:r>
      <w:r>
        <w:rPr>
          <w:rFonts w:hint="eastAsia"/>
        </w:rPr>
        <w:t>Влияние</w:t>
      </w:r>
      <w:r>
        <w:t xml:space="preserve"> </w:t>
      </w:r>
      <w:r>
        <w:rPr>
          <w:rFonts w:hint="eastAsia"/>
        </w:rPr>
        <w:t>степени</w:t>
      </w:r>
      <w:r>
        <w:t xml:space="preserve"> </w:t>
      </w:r>
      <w:r>
        <w:rPr>
          <w:rFonts w:hint="eastAsia"/>
        </w:rPr>
        <w:t>округления</w:t>
      </w:r>
      <w:r>
        <w:t xml:space="preserve"> </w:t>
      </w:r>
      <w:r>
        <w:rPr>
          <w:rFonts w:hint="eastAsia"/>
        </w:rPr>
        <w:t>на</w:t>
      </w:r>
      <w:r>
        <w:t xml:space="preserve"> </w:t>
      </w:r>
      <w:r>
        <w:rPr>
          <w:rFonts w:hint="eastAsia"/>
        </w:rPr>
        <w:t>распределения</w:t>
      </w:r>
      <w:r>
        <w:t xml:space="preserve"> </w:t>
      </w:r>
      <w:r>
        <w:rPr>
          <w:rFonts w:hint="eastAsia"/>
        </w:rPr>
        <w:t>статистик</w:t>
      </w:r>
      <w:r>
        <w:t xml:space="preserve"> </w:t>
      </w:r>
      <w:r>
        <w:rPr>
          <w:rFonts w:hint="eastAsia"/>
        </w:rPr>
        <w:t>критериев</w:t>
      </w:r>
      <w:r>
        <w:t xml:space="preserve"> </w:t>
      </w:r>
      <w:r>
        <w:rPr>
          <w:rFonts w:hint="eastAsia"/>
        </w:rPr>
        <w:t>проверки</w:t>
      </w:r>
      <w:r>
        <w:t xml:space="preserve"> </w:t>
      </w:r>
      <w:r>
        <w:rPr>
          <w:rFonts w:hint="eastAsia"/>
        </w:rPr>
        <w:t>гипотез</w:t>
      </w:r>
      <w:r>
        <w:t xml:space="preserve"> </w:t>
      </w:r>
      <w:r>
        <w:rPr>
          <w:rFonts w:hint="eastAsia"/>
        </w:rPr>
        <w:t>об</w:t>
      </w:r>
      <w:r>
        <w:t xml:space="preserve"> </w:t>
      </w:r>
      <w:r>
        <w:rPr>
          <w:rFonts w:hint="eastAsia"/>
        </w:rPr>
        <w:t>отсутствии</w:t>
      </w:r>
      <w:r>
        <w:t xml:space="preserve"> </w:t>
      </w:r>
      <w:r>
        <w:rPr>
          <w:rFonts w:hint="eastAsia"/>
        </w:rPr>
        <w:t>тренда</w:t>
      </w:r>
      <w:r>
        <w:t xml:space="preserve"> </w:t>
      </w:r>
      <w:r>
        <w:rPr>
          <w:rFonts w:hint="eastAsia"/>
        </w:rPr>
        <w:t>в</w:t>
      </w:r>
      <w:r>
        <w:t xml:space="preserve"> </w:t>
      </w:r>
      <w:r>
        <w:rPr>
          <w:rFonts w:hint="eastAsia"/>
        </w:rPr>
        <w:t>математическом</w:t>
      </w:r>
      <w:r>
        <w:t xml:space="preserve"> </w:t>
      </w:r>
      <w:r>
        <w:rPr>
          <w:rFonts w:hint="eastAsia"/>
        </w:rPr>
        <w:t>ожидании</w:t>
      </w:r>
    </w:p>
    <w:p w14:paraId="395B2C76" w14:textId="77777777" w:rsidR="000E5A4E" w:rsidRDefault="000E5A4E" w:rsidP="000E5A4E"/>
    <w:p w14:paraId="79C57DA9" w14:textId="77777777" w:rsidR="000E5A4E" w:rsidRDefault="000E5A4E" w:rsidP="000E5A4E">
      <w:r>
        <w:rPr>
          <w:rFonts w:hint="eastAsia"/>
        </w:rPr>
        <w:t>Выводы</w:t>
      </w:r>
      <w:r>
        <w:t xml:space="preserve"> </w:t>
      </w:r>
      <w:r>
        <w:rPr>
          <w:rFonts w:hint="eastAsia"/>
        </w:rPr>
        <w:t>по</w:t>
      </w:r>
      <w:r>
        <w:t xml:space="preserve"> </w:t>
      </w:r>
      <w:r>
        <w:rPr>
          <w:rFonts w:hint="eastAsia"/>
        </w:rPr>
        <w:t>главе</w:t>
      </w:r>
    </w:p>
    <w:p w14:paraId="2872B196" w14:textId="77777777" w:rsidR="000E5A4E" w:rsidRDefault="000E5A4E" w:rsidP="000E5A4E"/>
    <w:p w14:paraId="53137E44" w14:textId="77777777" w:rsidR="000E5A4E" w:rsidRDefault="000E5A4E" w:rsidP="000E5A4E">
      <w:r>
        <w:t xml:space="preserve">3 </w:t>
      </w:r>
      <w:r>
        <w:rPr>
          <w:rFonts w:hint="eastAsia"/>
        </w:rPr>
        <w:t>ИССЛЕДОВАНИЕ</w:t>
      </w:r>
      <w:r>
        <w:t xml:space="preserve"> </w:t>
      </w:r>
      <w:r>
        <w:rPr>
          <w:rFonts w:hint="eastAsia"/>
        </w:rPr>
        <w:t>КРИТЕРИЕВ</w:t>
      </w:r>
      <w:r>
        <w:t xml:space="preserve"> </w:t>
      </w:r>
      <w:r>
        <w:rPr>
          <w:rFonts w:hint="eastAsia"/>
        </w:rPr>
        <w:t>ПРОВЕРКИ</w:t>
      </w:r>
      <w:r>
        <w:t xml:space="preserve"> </w:t>
      </w:r>
      <w:r>
        <w:rPr>
          <w:rFonts w:hint="eastAsia"/>
        </w:rPr>
        <w:t>ГИПОТЕЗ</w:t>
      </w:r>
      <w:r>
        <w:t xml:space="preserve"> </w:t>
      </w:r>
      <w:r>
        <w:rPr>
          <w:rFonts w:hint="eastAsia"/>
        </w:rPr>
        <w:t>ОБ</w:t>
      </w:r>
      <w:r>
        <w:t xml:space="preserve"> </w:t>
      </w:r>
      <w:r>
        <w:rPr>
          <w:rFonts w:hint="eastAsia"/>
        </w:rPr>
        <w:t>ОТСУТСТВИИ</w:t>
      </w:r>
      <w:r>
        <w:t xml:space="preserve"> </w:t>
      </w:r>
      <w:r>
        <w:rPr>
          <w:rFonts w:hint="eastAsia"/>
        </w:rPr>
        <w:t>ТРЕНДА</w:t>
      </w:r>
      <w:r>
        <w:t xml:space="preserve"> </w:t>
      </w:r>
      <w:r>
        <w:rPr>
          <w:rFonts w:hint="eastAsia"/>
        </w:rPr>
        <w:t>В</w:t>
      </w:r>
      <w:r>
        <w:t xml:space="preserve"> </w:t>
      </w:r>
      <w:r>
        <w:rPr>
          <w:rFonts w:hint="eastAsia"/>
        </w:rPr>
        <w:t>ДИСПЕРСИЯХ</w:t>
      </w:r>
    </w:p>
    <w:p w14:paraId="2DDFC814" w14:textId="77777777" w:rsidR="000E5A4E" w:rsidRDefault="000E5A4E" w:rsidP="000E5A4E"/>
    <w:p w14:paraId="7D0B64C7" w14:textId="77777777" w:rsidR="000E5A4E" w:rsidRDefault="000E5A4E" w:rsidP="000E5A4E">
      <w:r>
        <w:t xml:space="preserve">3.1 </w:t>
      </w:r>
      <w:r>
        <w:rPr>
          <w:rFonts w:hint="eastAsia"/>
        </w:rPr>
        <w:t>Введение</w:t>
      </w:r>
    </w:p>
    <w:p w14:paraId="39262B5E" w14:textId="77777777" w:rsidR="000E5A4E" w:rsidRDefault="000E5A4E" w:rsidP="000E5A4E"/>
    <w:p w14:paraId="085A7F68" w14:textId="77777777" w:rsidR="000E5A4E" w:rsidRDefault="000E5A4E" w:rsidP="000E5A4E">
      <w:r>
        <w:t xml:space="preserve">3.2 </w:t>
      </w:r>
      <w:r>
        <w:rPr>
          <w:rFonts w:hint="eastAsia"/>
        </w:rPr>
        <w:t>Исследование</w:t>
      </w:r>
      <w:r>
        <w:t xml:space="preserve"> </w:t>
      </w:r>
      <w:r>
        <w:rPr>
          <w:rFonts w:hint="eastAsia"/>
        </w:rPr>
        <w:t>критериев</w:t>
      </w:r>
      <w:r>
        <w:t xml:space="preserve"> </w:t>
      </w:r>
      <w:r>
        <w:rPr>
          <w:rFonts w:hint="eastAsia"/>
        </w:rPr>
        <w:t>проверки</w:t>
      </w:r>
      <w:r>
        <w:t xml:space="preserve"> </w:t>
      </w:r>
      <w:r>
        <w:rPr>
          <w:rFonts w:hint="eastAsia"/>
        </w:rPr>
        <w:t>гипотез</w:t>
      </w:r>
      <w:r>
        <w:t xml:space="preserve"> </w:t>
      </w:r>
      <w:r>
        <w:rPr>
          <w:rFonts w:hint="eastAsia"/>
        </w:rPr>
        <w:t>об</w:t>
      </w:r>
      <w:r>
        <w:t xml:space="preserve"> </w:t>
      </w:r>
      <w:r>
        <w:rPr>
          <w:rFonts w:hint="eastAsia"/>
        </w:rPr>
        <w:t>отсутствии</w:t>
      </w:r>
      <w:r>
        <w:t xml:space="preserve"> </w:t>
      </w:r>
      <w:r>
        <w:rPr>
          <w:rFonts w:hint="eastAsia"/>
        </w:rPr>
        <w:t>тренда</w:t>
      </w:r>
      <w:r>
        <w:t xml:space="preserve"> </w:t>
      </w:r>
      <w:r>
        <w:rPr>
          <w:rFonts w:hint="eastAsia"/>
        </w:rPr>
        <w:t>в</w:t>
      </w:r>
      <w:r>
        <w:t xml:space="preserve"> </w:t>
      </w:r>
      <w:r>
        <w:rPr>
          <w:rFonts w:hint="eastAsia"/>
        </w:rPr>
        <w:t>дисперсии</w:t>
      </w:r>
    </w:p>
    <w:p w14:paraId="12D66C7C" w14:textId="77777777" w:rsidR="000E5A4E" w:rsidRDefault="000E5A4E" w:rsidP="000E5A4E"/>
    <w:p w14:paraId="470C9143" w14:textId="77777777" w:rsidR="000E5A4E" w:rsidRDefault="000E5A4E" w:rsidP="000E5A4E">
      <w:r>
        <w:t xml:space="preserve">3.2.1 </w:t>
      </w:r>
      <w:r>
        <w:rPr>
          <w:rFonts w:hint="eastAsia"/>
        </w:rPr>
        <w:t>Критерий</w:t>
      </w:r>
      <w:r>
        <w:t xml:space="preserve"> </w:t>
      </w:r>
      <w:r>
        <w:rPr>
          <w:rFonts w:hint="eastAsia"/>
        </w:rPr>
        <w:t>Кокса</w:t>
      </w:r>
      <w:r>
        <w:t>-</w:t>
      </w:r>
      <w:r>
        <w:rPr>
          <w:rFonts w:hint="eastAsia"/>
        </w:rPr>
        <w:t>Стюарта</w:t>
      </w:r>
    </w:p>
    <w:p w14:paraId="482D845E" w14:textId="77777777" w:rsidR="000E5A4E" w:rsidRDefault="000E5A4E" w:rsidP="000E5A4E"/>
    <w:p w14:paraId="153BD980" w14:textId="77777777" w:rsidR="000E5A4E" w:rsidRDefault="000E5A4E" w:rsidP="000E5A4E">
      <w:r>
        <w:t xml:space="preserve">3.2.2 </w:t>
      </w:r>
      <w:r>
        <w:rPr>
          <w:rFonts w:hint="eastAsia"/>
        </w:rPr>
        <w:t>Критерий</w:t>
      </w:r>
      <w:r>
        <w:t xml:space="preserve"> </w:t>
      </w:r>
      <w:r>
        <w:rPr>
          <w:rFonts w:hint="eastAsia"/>
        </w:rPr>
        <w:t>Фостера</w:t>
      </w:r>
      <w:r>
        <w:t>-</w:t>
      </w:r>
      <w:r>
        <w:rPr>
          <w:rFonts w:hint="eastAsia"/>
        </w:rPr>
        <w:t>Стюарта</w:t>
      </w:r>
    </w:p>
    <w:p w14:paraId="3413C4B0" w14:textId="77777777" w:rsidR="000E5A4E" w:rsidRDefault="000E5A4E" w:rsidP="000E5A4E"/>
    <w:p w14:paraId="756D6ED3" w14:textId="77777777" w:rsidR="000E5A4E" w:rsidRDefault="000E5A4E" w:rsidP="000E5A4E">
      <w:r>
        <w:t xml:space="preserve">3.2.3 </w:t>
      </w:r>
      <w:r>
        <w:rPr>
          <w:rFonts w:hint="eastAsia"/>
        </w:rPr>
        <w:t>Критерии</w:t>
      </w:r>
      <w:r>
        <w:t xml:space="preserve"> </w:t>
      </w:r>
      <w:r>
        <w:rPr>
          <w:rFonts w:hint="eastAsia"/>
        </w:rPr>
        <w:t>Хсу</w:t>
      </w:r>
      <w:r>
        <w:t xml:space="preserve"> </w:t>
      </w:r>
      <w:r>
        <w:rPr>
          <w:rFonts w:hint="eastAsia"/>
        </w:rPr>
        <w:t>обнаружения</w:t>
      </w:r>
      <w:r>
        <w:t xml:space="preserve"> </w:t>
      </w:r>
      <w:r>
        <w:rPr>
          <w:rFonts w:hint="eastAsia"/>
        </w:rPr>
        <w:t>«</w:t>
      </w:r>
      <w:r>
        <w:rPr>
          <w:rFonts w:hint="eastAsia"/>
        </w:rPr>
        <w:t>сдвига</w:t>
      </w:r>
      <w:r>
        <w:t xml:space="preserve"> </w:t>
      </w:r>
      <w:r>
        <w:rPr>
          <w:rFonts w:hint="eastAsia"/>
        </w:rPr>
        <w:t>дисперсии</w:t>
      </w:r>
      <w:r>
        <w:rPr>
          <w:rFonts w:hint="eastAsia"/>
        </w:rPr>
        <w:t>»</w:t>
      </w:r>
    </w:p>
    <w:p w14:paraId="02417B29" w14:textId="77777777" w:rsidR="000E5A4E" w:rsidRDefault="000E5A4E" w:rsidP="000E5A4E"/>
    <w:p w14:paraId="251E7397" w14:textId="77777777" w:rsidR="000E5A4E" w:rsidRDefault="000E5A4E" w:rsidP="000E5A4E">
      <w:r>
        <w:t xml:space="preserve">3.2.4 </w:t>
      </w:r>
      <w:r>
        <w:rPr>
          <w:rFonts w:hint="eastAsia"/>
        </w:rPr>
        <w:t>Ранговые</w:t>
      </w:r>
      <w:r>
        <w:t xml:space="preserve"> </w:t>
      </w:r>
      <w:r>
        <w:rPr>
          <w:rFonts w:hint="eastAsia"/>
        </w:rPr>
        <w:t>критерии</w:t>
      </w:r>
      <w:r>
        <w:t xml:space="preserve"> </w:t>
      </w:r>
      <w:r>
        <w:rPr>
          <w:rFonts w:hint="eastAsia"/>
        </w:rPr>
        <w:t>обнаружения</w:t>
      </w:r>
      <w:r>
        <w:t xml:space="preserve"> </w:t>
      </w:r>
      <w:r>
        <w:rPr>
          <w:rFonts w:hint="eastAsia"/>
        </w:rPr>
        <w:t>«</w:t>
      </w:r>
      <w:r>
        <w:rPr>
          <w:rFonts w:hint="eastAsia"/>
        </w:rPr>
        <w:t>сдвига</w:t>
      </w:r>
      <w:r>
        <w:t xml:space="preserve"> </w:t>
      </w:r>
      <w:r>
        <w:rPr>
          <w:rFonts w:hint="eastAsia"/>
        </w:rPr>
        <w:t>дисперсий</w:t>
      </w:r>
      <w:r>
        <w:rPr>
          <w:rFonts w:hint="eastAsia"/>
        </w:rPr>
        <w:t>»</w:t>
      </w:r>
      <w:r>
        <w:t xml:space="preserve"> </w:t>
      </w:r>
      <w:r>
        <w:rPr>
          <w:rFonts w:hint="eastAsia"/>
        </w:rPr>
        <w:t>Клотца</w:t>
      </w:r>
      <w:r>
        <w:t xml:space="preserve"> </w:t>
      </w:r>
      <w:r>
        <w:rPr>
          <w:rFonts w:hint="eastAsia"/>
        </w:rPr>
        <w:t>и</w:t>
      </w:r>
      <w:r>
        <w:t xml:space="preserve"> </w:t>
      </w:r>
      <w:r>
        <w:rPr>
          <w:rFonts w:hint="eastAsia"/>
        </w:rPr>
        <w:t>Сэвиджа</w:t>
      </w:r>
    </w:p>
    <w:p w14:paraId="1C453B55" w14:textId="77777777" w:rsidR="000E5A4E" w:rsidRDefault="000E5A4E" w:rsidP="000E5A4E"/>
    <w:p w14:paraId="2701DD55" w14:textId="77777777" w:rsidR="000E5A4E" w:rsidRDefault="000E5A4E" w:rsidP="000E5A4E">
      <w:r>
        <w:t xml:space="preserve">3.3 </w:t>
      </w:r>
      <w:r>
        <w:rPr>
          <w:rFonts w:hint="eastAsia"/>
        </w:rPr>
        <w:t>Сравнительный</w:t>
      </w:r>
      <w:r>
        <w:t xml:space="preserve"> </w:t>
      </w:r>
      <w:r>
        <w:rPr>
          <w:rFonts w:hint="eastAsia"/>
        </w:rPr>
        <w:t>анализ</w:t>
      </w:r>
      <w:r>
        <w:t xml:space="preserve"> </w:t>
      </w:r>
      <w:r>
        <w:rPr>
          <w:rFonts w:hint="eastAsia"/>
        </w:rPr>
        <w:t>критериев</w:t>
      </w:r>
      <w:r>
        <w:t xml:space="preserve">, </w:t>
      </w:r>
      <w:r>
        <w:rPr>
          <w:rFonts w:hint="eastAsia"/>
        </w:rPr>
        <w:t>используемых</w:t>
      </w:r>
      <w:r>
        <w:t xml:space="preserve"> </w:t>
      </w:r>
      <w:r>
        <w:rPr>
          <w:rFonts w:hint="eastAsia"/>
        </w:rPr>
        <w:t>для</w:t>
      </w:r>
      <w:r>
        <w:t xml:space="preserve"> </w:t>
      </w:r>
      <w:r>
        <w:rPr>
          <w:rFonts w:hint="eastAsia"/>
        </w:rPr>
        <w:t>проверки</w:t>
      </w:r>
      <w:r>
        <w:t xml:space="preserve"> </w:t>
      </w:r>
      <w:r>
        <w:rPr>
          <w:rFonts w:hint="eastAsia"/>
        </w:rPr>
        <w:t>гипотезы</w:t>
      </w:r>
      <w:r>
        <w:t xml:space="preserve"> </w:t>
      </w:r>
      <w:r>
        <w:rPr>
          <w:rFonts w:hint="eastAsia"/>
        </w:rPr>
        <w:t>об</w:t>
      </w:r>
      <w:r>
        <w:t xml:space="preserve"> </w:t>
      </w:r>
      <w:r>
        <w:rPr>
          <w:rFonts w:hint="eastAsia"/>
        </w:rPr>
        <w:t>отсутствии</w:t>
      </w:r>
      <w:r>
        <w:t xml:space="preserve"> </w:t>
      </w:r>
      <w:r>
        <w:rPr>
          <w:rFonts w:hint="eastAsia"/>
        </w:rPr>
        <w:t>тренда</w:t>
      </w:r>
      <w:r>
        <w:t xml:space="preserve"> </w:t>
      </w:r>
      <w:r>
        <w:rPr>
          <w:rFonts w:hint="eastAsia"/>
        </w:rPr>
        <w:t>в</w:t>
      </w:r>
      <w:r>
        <w:t xml:space="preserve"> </w:t>
      </w:r>
      <w:r>
        <w:rPr>
          <w:rFonts w:hint="eastAsia"/>
        </w:rPr>
        <w:t>дисперсии</w:t>
      </w:r>
    </w:p>
    <w:p w14:paraId="0D94DB3A" w14:textId="77777777" w:rsidR="000E5A4E" w:rsidRDefault="000E5A4E" w:rsidP="000E5A4E"/>
    <w:p w14:paraId="22AAEF47" w14:textId="77777777" w:rsidR="000E5A4E" w:rsidRDefault="000E5A4E" w:rsidP="000E5A4E">
      <w:r>
        <w:t xml:space="preserve">3.4 </w:t>
      </w:r>
      <w:r>
        <w:rPr>
          <w:rFonts w:hint="eastAsia"/>
        </w:rPr>
        <w:t>Влияние</w:t>
      </w:r>
      <w:r>
        <w:t xml:space="preserve"> </w:t>
      </w:r>
      <w:r>
        <w:rPr>
          <w:rFonts w:hint="eastAsia"/>
        </w:rPr>
        <w:t>степени</w:t>
      </w:r>
      <w:r>
        <w:t xml:space="preserve"> </w:t>
      </w:r>
      <w:r>
        <w:rPr>
          <w:rFonts w:hint="eastAsia"/>
        </w:rPr>
        <w:t>округления</w:t>
      </w:r>
      <w:r>
        <w:t xml:space="preserve"> </w:t>
      </w:r>
      <w:r>
        <w:rPr>
          <w:rFonts w:hint="eastAsia"/>
        </w:rPr>
        <w:t>на</w:t>
      </w:r>
      <w:r>
        <w:t xml:space="preserve"> </w:t>
      </w:r>
      <w:r>
        <w:rPr>
          <w:rFonts w:hint="eastAsia"/>
        </w:rPr>
        <w:t>распределения</w:t>
      </w:r>
      <w:r>
        <w:t xml:space="preserve"> </w:t>
      </w:r>
      <w:r>
        <w:rPr>
          <w:rFonts w:hint="eastAsia"/>
        </w:rPr>
        <w:t>статистик</w:t>
      </w:r>
      <w:r>
        <w:t xml:space="preserve"> </w:t>
      </w:r>
      <w:r>
        <w:rPr>
          <w:rFonts w:hint="eastAsia"/>
        </w:rPr>
        <w:t>критериев</w:t>
      </w:r>
      <w:r>
        <w:t xml:space="preserve"> </w:t>
      </w:r>
      <w:r>
        <w:rPr>
          <w:rFonts w:hint="eastAsia"/>
        </w:rPr>
        <w:t>об</w:t>
      </w:r>
      <w:r>
        <w:t xml:space="preserve"> </w:t>
      </w:r>
      <w:r>
        <w:rPr>
          <w:rFonts w:hint="eastAsia"/>
        </w:rPr>
        <w:t>отсутствии</w:t>
      </w:r>
      <w:r>
        <w:t xml:space="preserve"> </w:t>
      </w:r>
      <w:r>
        <w:rPr>
          <w:rFonts w:hint="eastAsia"/>
        </w:rPr>
        <w:t>тренда</w:t>
      </w:r>
      <w:r>
        <w:t xml:space="preserve"> </w:t>
      </w:r>
      <w:r>
        <w:rPr>
          <w:rFonts w:hint="eastAsia"/>
        </w:rPr>
        <w:t>в</w:t>
      </w:r>
      <w:r>
        <w:t xml:space="preserve"> </w:t>
      </w:r>
      <w:r>
        <w:rPr>
          <w:rFonts w:hint="eastAsia"/>
        </w:rPr>
        <w:t>дисперсиях</w:t>
      </w:r>
    </w:p>
    <w:p w14:paraId="12AA3AE8" w14:textId="77777777" w:rsidR="000E5A4E" w:rsidRDefault="000E5A4E" w:rsidP="000E5A4E"/>
    <w:p w14:paraId="27A28E08" w14:textId="77777777" w:rsidR="000E5A4E" w:rsidRDefault="000E5A4E" w:rsidP="000E5A4E">
      <w:r>
        <w:rPr>
          <w:rFonts w:hint="eastAsia"/>
        </w:rPr>
        <w:t>Выводы</w:t>
      </w:r>
      <w:r>
        <w:t xml:space="preserve"> </w:t>
      </w:r>
      <w:r>
        <w:rPr>
          <w:rFonts w:hint="eastAsia"/>
        </w:rPr>
        <w:t>по</w:t>
      </w:r>
      <w:r>
        <w:t xml:space="preserve"> </w:t>
      </w:r>
      <w:r>
        <w:rPr>
          <w:rFonts w:hint="eastAsia"/>
        </w:rPr>
        <w:t>главе</w:t>
      </w:r>
    </w:p>
    <w:p w14:paraId="222F81C7" w14:textId="77777777" w:rsidR="000E5A4E" w:rsidRDefault="000E5A4E" w:rsidP="000E5A4E"/>
    <w:p w14:paraId="139283F7" w14:textId="77777777" w:rsidR="000E5A4E" w:rsidRDefault="000E5A4E" w:rsidP="000E5A4E">
      <w:r>
        <w:t xml:space="preserve">4 </w:t>
      </w:r>
      <w:r>
        <w:rPr>
          <w:rFonts w:hint="eastAsia"/>
        </w:rPr>
        <w:t>ИССЛЕДОВАНИЕ</w:t>
      </w:r>
      <w:r>
        <w:t xml:space="preserve"> </w:t>
      </w:r>
      <w:r>
        <w:rPr>
          <w:rFonts w:hint="eastAsia"/>
        </w:rPr>
        <w:t>КРИТЕРИЕВ</w:t>
      </w:r>
      <w:r>
        <w:t xml:space="preserve"> </w:t>
      </w:r>
      <w:r>
        <w:rPr>
          <w:rFonts w:hint="eastAsia"/>
        </w:rPr>
        <w:t>ОДНОРОДНОСТИ</w:t>
      </w:r>
      <w:r>
        <w:t xml:space="preserve"> </w:t>
      </w:r>
      <w:r>
        <w:rPr>
          <w:rFonts w:hint="eastAsia"/>
        </w:rPr>
        <w:t>ЗАКОНОВ</w:t>
      </w:r>
    </w:p>
    <w:p w14:paraId="76DD57F2" w14:textId="77777777" w:rsidR="000E5A4E" w:rsidRDefault="000E5A4E" w:rsidP="000E5A4E"/>
    <w:p w14:paraId="2483C81E" w14:textId="77777777" w:rsidR="000E5A4E" w:rsidRDefault="000E5A4E" w:rsidP="000E5A4E">
      <w:r>
        <w:t xml:space="preserve">4.1 </w:t>
      </w:r>
      <w:r>
        <w:rPr>
          <w:rFonts w:hint="eastAsia"/>
        </w:rPr>
        <w:t>Введение</w:t>
      </w:r>
    </w:p>
    <w:p w14:paraId="6EA0DB45" w14:textId="77777777" w:rsidR="000E5A4E" w:rsidRDefault="000E5A4E" w:rsidP="000E5A4E"/>
    <w:p w14:paraId="2C08E4FF" w14:textId="77777777" w:rsidR="000E5A4E" w:rsidRDefault="000E5A4E" w:rsidP="000E5A4E">
      <w:r>
        <w:t xml:space="preserve">4.2 </w:t>
      </w:r>
      <w:r>
        <w:rPr>
          <w:rFonts w:hint="eastAsia"/>
        </w:rPr>
        <w:t>Критерии</w:t>
      </w:r>
      <w:r>
        <w:t xml:space="preserve"> </w:t>
      </w:r>
      <w:r>
        <w:rPr>
          <w:rFonts w:hint="eastAsia"/>
        </w:rPr>
        <w:t>Жанга</w:t>
      </w:r>
    </w:p>
    <w:p w14:paraId="6C45D916" w14:textId="77777777" w:rsidR="000E5A4E" w:rsidRDefault="000E5A4E" w:rsidP="000E5A4E"/>
    <w:p w14:paraId="4EA601A6" w14:textId="77777777" w:rsidR="000E5A4E" w:rsidRDefault="000E5A4E" w:rsidP="000E5A4E">
      <w:r>
        <w:t xml:space="preserve">4.2.1 </w:t>
      </w:r>
      <w:r>
        <w:rPr>
          <w:rFonts w:hint="eastAsia"/>
        </w:rPr>
        <w:t>Критерий</w:t>
      </w:r>
      <w:r>
        <w:t xml:space="preserve"> ^ </w:t>
      </w:r>
      <w:r>
        <w:rPr>
          <w:rFonts w:hint="eastAsia"/>
        </w:rPr>
        <w:t>Жанга</w:t>
      </w:r>
    </w:p>
    <w:p w14:paraId="519A236E" w14:textId="77777777" w:rsidR="000E5A4E" w:rsidRDefault="000E5A4E" w:rsidP="000E5A4E"/>
    <w:p w14:paraId="214E22E8" w14:textId="77777777" w:rsidR="000E5A4E" w:rsidRDefault="000E5A4E" w:rsidP="000E5A4E">
      <w:r>
        <w:t xml:space="preserve">4.2.2 </w:t>
      </w:r>
      <w:r>
        <w:rPr>
          <w:rFonts w:hint="eastAsia"/>
        </w:rPr>
        <w:t>Критерий</w:t>
      </w:r>
      <w:r>
        <w:t xml:space="preserve"> 2</w:t>
      </w:r>
      <w:r>
        <w:rPr>
          <w:rFonts w:hint="eastAsia"/>
        </w:rPr>
        <w:t>К</w:t>
      </w:r>
      <w:r>
        <w:t xml:space="preserve"> </w:t>
      </w:r>
      <w:r>
        <w:rPr>
          <w:rFonts w:hint="eastAsia"/>
        </w:rPr>
        <w:t>Жанга</w:t>
      </w:r>
    </w:p>
    <w:p w14:paraId="4D9DDFFE" w14:textId="77777777" w:rsidR="000E5A4E" w:rsidRDefault="000E5A4E" w:rsidP="000E5A4E"/>
    <w:p w14:paraId="3CA6F894" w14:textId="77777777" w:rsidR="000E5A4E" w:rsidRDefault="000E5A4E" w:rsidP="000E5A4E">
      <w:r>
        <w:t xml:space="preserve">4.2.3 </w:t>
      </w:r>
      <w:r>
        <w:rPr>
          <w:rFonts w:hint="eastAsia"/>
        </w:rPr>
        <w:t>Критерий</w:t>
      </w:r>
      <w:r>
        <w:t xml:space="preserve"> ^ </w:t>
      </w:r>
      <w:r>
        <w:rPr>
          <w:rFonts w:hint="eastAsia"/>
        </w:rPr>
        <w:t>Жанга</w:t>
      </w:r>
    </w:p>
    <w:p w14:paraId="6C9B0F6B" w14:textId="77777777" w:rsidR="000E5A4E" w:rsidRDefault="000E5A4E" w:rsidP="000E5A4E"/>
    <w:p w14:paraId="13AB6AEB" w14:textId="77777777" w:rsidR="000E5A4E" w:rsidRDefault="000E5A4E" w:rsidP="000E5A4E">
      <w:r>
        <w:t>4.3 ^-</w:t>
      </w:r>
      <w:r>
        <w:rPr>
          <w:rFonts w:hint="eastAsia"/>
        </w:rPr>
        <w:t>выборочный</w:t>
      </w:r>
      <w:r>
        <w:t xml:space="preserve"> </w:t>
      </w:r>
      <w:r>
        <w:rPr>
          <w:rFonts w:hint="eastAsia"/>
        </w:rPr>
        <w:t>критерий</w:t>
      </w:r>
      <w:r>
        <w:t xml:space="preserve"> </w:t>
      </w:r>
      <w:r>
        <w:rPr>
          <w:rFonts w:hint="eastAsia"/>
        </w:rPr>
        <w:t>Андерсона</w:t>
      </w:r>
      <w:r>
        <w:t>-</w:t>
      </w:r>
      <w:r>
        <w:rPr>
          <w:rFonts w:hint="eastAsia"/>
        </w:rPr>
        <w:t>Дарлинга</w:t>
      </w:r>
    </w:p>
    <w:p w14:paraId="32317457" w14:textId="77777777" w:rsidR="000E5A4E" w:rsidRDefault="000E5A4E" w:rsidP="000E5A4E"/>
    <w:p w14:paraId="2E490593" w14:textId="77777777" w:rsidR="000E5A4E" w:rsidRDefault="000E5A4E" w:rsidP="000E5A4E">
      <w:r>
        <w:t>4.4 ^-</w:t>
      </w:r>
      <w:r>
        <w:rPr>
          <w:rFonts w:hint="eastAsia"/>
        </w:rPr>
        <w:t>выборочные</w:t>
      </w:r>
      <w:r>
        <w:t xml:space="preserve"> </w:t>
      </w:r>
      <w:r>
        <w:rPr>
          <w:rFonts w:hint="eastAsia"/>
        </w:rPr>
        <w:t>критерии</w:t>
      </w:r>
      <w:r>
        <w:t xml:space="preserve"> </w:t>
      </w:r>
      <w:r>
        <w:rPr>
          <w:rFonts w:hint="eastAsia"/>
        </w:rPr>
        <w:t>на</w:t>
      </w:r>
      <w:r>
        <w:t xml:space="preserve"> </w:t>
      </w:r>
      <w:r>
        <w:rPr>
          <w:rFonts w:hint="eastAsia"/>
        </w:rPr>
        <w:t>базе</w:t>
      </w:r>
      <w:r>
        <w:t xml:space="preserve"> 2-</w:t>
      </w:r>
      <w:r>
        <w:rPr>
          <w:rFonts w:hint="eastAsia"/>
        </w:rPr>
        <w:t>выборочных</w:t>
      </w:r>
    </w:p>
    <w:p w14:paraId="42679552" w14:textId="77777777" w:rsidR="000E5A4E" w:rsidRDefault="000E5A4E" w:rsidP="000E5A4E"/>
    <w:p w14:paraId="1AD8381E" w14:textId="77777777" w:rsidR="000E5A4E" w:rsidRDefault="000E5A4E" w:rsidP="000E5A4E">
      <w:r>
        <w:t xml:space="preserve">4.4.1 </w:t>
      </w:r>
      <w:r>
        <w:rPr>
          <w:rFonts w:hint="eastAsia"/>
        </w:rPr>
        <w:t>Критерий</w:t>
      </w:r>
      <w:r>
        <w:t xml:space="preserve"> </w:t>
      </w:r>
      <w:r>
        <w:rPr>
          <w:rFonts w:hint="eastAsia"/>
        </w:rPr>
        <w:t>максимума</w:t>
      </w:r>
      <w:r>
        <w:t xml:space="preserve"> </w:t>
      </w:r>
      <w:r>
        <w:rPr>
          <w:rFonts w:hint="eastAsia"/>
        </w:rPr>
        <w:t>Смирнова</w:t>
      </w:r>
    </w:p>
    <w:p w14:paraId="73ED9BC1" w14:textId="77777777" w:rsidR="000E5A4E" w:rsidRDefault="000E5A4E" w:rsidP="000E5A4E"/>
    <w:p w14:paraId="7D7D388A" w14:textId="77777777" w:rsidR="000E5A4E" w:rsidRDefault="000E5A4E" w:rsidP="000E5A4E">
      <w:r>
        <w:t xml:space="preserve">4.4.2 </w:t>
      </w:r>
      <w:r>
        <w:rPr>
          <w:rFonts w:hint="eastAsia"/>
        </w:rPr>
        <w:t>Критерий</w:t>
      </w:r>
      <w:r>
        <w:t xml:space="preserve"> </w:t>
      </w:r>
      <w:r>
        <w:rPr>
          <w:rFonts w:hint="eastAsia"/>
        </w:rPr>
        <w:t>максимума</w:t>
      </w:r>
      <w:r>
        <w:t xml:space="preserve"> </w:t>
      </w:r>
      <w:r>
        <w:rPr>
          <w:rFonts w:hint="eastAsia"/>
        </w:rPr>
        <w:t>Лемана</w:t>
      </w:r>
      <w:r>
        <w:t>-</w:t>
      </w:r>
      <w:r>
        <w:rPr>
          <w:rFonts w:hint="eastAsia"/>
        </w:rPr>
        <w:t>Розенблатта</w:t>
      </w:r>
    </w:p>
    <w:p w14:paraId="47EF0908" w14:textId="77777777" w:rsidR="000E5A4E" w:rsidRDefault="000E5A4E" w:rsidP="000E5A4E"/>
    <w:p w14:paraId="383A5E56" w14:textId="77777777" w:rsidR="000E5A4E" w:rsidRDefault="000E5A4E" w:rsidP="000E5A4E">
      <w:r>
        <w:t xml:space="preserve">4.4.3 </w:t>
      </w:r>
      <w:r>
        <w:rPr>
          <w:rFonts w:hint="eastAsia"/>
        </w:rPr>
        <w:t>Критерий</w:t>
      </w:r>
      <w:r>
        <w:t xml:space="preserve"> </w:t>
      </w:r>
      <w:r>
        <w:rPr>
          <w:rFonts w:hint="eastAsia"/>
        </w:rPr>
        <w:t>максимума</w:t>
      </w:r>
      <w:r>
        <w:t xml:space="preserve"> </w:t>
      </w:r>
      <w:r>
        <w:rPr>
          <w:rFonts w:hint="eastAsia"/>
        </w:rPr>
        <w:t>Андерсона</w:t>
      </w:r>
      <w:r>
        <w:t>-</w:t>
      </w:r>
      <w:r>
        <w:rPr>
          <w:rFonts w:hint="eastAsia"/>
        </w:rPr>
        <w:t>Дарлинга</w:t>
      </w:r>
    </w:p>
    <w:p w14:paraId="3241C855" w14:textId="77777777" w:rsidR="000E5A4E" w:rsidRDefault="000E5A4E" w:rsidP="000E5A4E"/>
    <w:p w14:paraId="20AF3C79" w14:textId="77777777" w:rsidR="000E5A4E" w:rsidRDefault="000E5A4E" w:rsidP="000E5A4E">
      <w:r>
        <w:t xml:space="preserve">4.5 </w:t>
      </w:r>
      <w:r>
        <w:rPr>
          <w:rFonts w:hint="eastAsia"/>
        </w:rPr>
        <w:t>Критерий</w:t>
      </w:r>
      <w:r>
        <w:t xml:space="preserve"> </w:t>
      </w:r>
      <w:r>
        <w:rPr>
          <w:rFonts w:hint="eastAsia"/>
        </w:rPr>
        <w:t>однородности</w:t>
      </w:r>
      <w:r>
        <w:t xml:space="preserve"> %</w:t>
      </w:r>
    </w:p>
    <w:p w14:paraId="7DAFAE64" w14:textId="77777777" w:rsidR="000E5A4E" w:rsidRDefault="000E5A4E" w:rsidP="000E5A4E"/>
    <w:p w14:paraId="57C23A9F" w14:textId="77777777" w:rsidR="000E5A4E" w:rsidRDefault="000E5A4E" w:rsidP="000E5A4E">
      <w:r>
        <w:lastRenderedPageBreak/>
        <w:t xml:space="preserve">4.6 </w:t>
      </w:r>
      <w:r>
        <w:rPr>
          <w:rFonts w:hint="eastAsia"/>
        </w:rPr>
        <w:t>Сравнительный</w:t>
      </w:r>
      <w:r>
        <w:t xml:space="preserve"> </w:t>
      </w:r>
      <w:r>
        <w:rPr>
          <w:rFonts w:hint="eastAsia"/>
        </w:rPr>
        <w:t>анализ</w:t>
      </w:r>
      <w:r>
        <w:t xml:space="preserve"> </w:t>
      </w:r>
      <w:r>
        <w:rPr>
          <w:rFonts w:hint="eastAsia"/>
        </w:rPr>
        <w:t>мощности</w:t>
      </w:r>
      <w:r>
        <w:t xml:space="preserve"> ^-</w:t>
      </w:r>
      <w:r>
        <w:rPr>
          <w:rFonts w:hint="eastAsia"/>
        </w:rPr>
        <w:t>выборочных</w:t>
      </w:r>
      <w:r>
        <w:t xml:space="preserve"> </w:t>
      </w:r>
      <w:r>
        <w:rPr>
          <w:rFonts w:hint="eastAsia"/>
        </w:rPr>
        <w:t>критериев</w:t>
      </w:r>
      <w:r>
        <w:t xml:space="preserve"> </w:t>
      </w:r>
      <w:r>
        <w:rPr>
          <w:rFonts w:hint="eastAsia"/>
        </w:rPr>
        <w:t>однородности</w:t>
      </w:r>
      <w:r>
        <w:t xml:space="preserve"> </w:t>
      </w:r>
      <w:r>
        <w:rPr>
          <w:rFonts w:hint="eastAsia"/>
        </w:rPr>
        <w:t>распределений</w:t>
      </w:r>
    </w:p>
    <w:p w14:paraId="514FCF2F" w14:textId="77777777" w:rsidR="000E5A4E" w:rsidRDefault="000E5A4E" w:rsidP="000E5A4E"/>
    <w:p w14:paraId="7DCC2DB7" w14:textId="77777777" w:rsidR="000E5A4E" w:rsidRDefault="000E5A4E" w:rsidP="000E5A4E">
      <w:r>
        <w:t xml:space="preserve">4.7 </w:t>
      </w:r>
      <w:r>
        <w:rPr>
          <w:rFonts w:hint="eastAsia"/>
        </w:rPr>
        <w:t>Влияние</w:t>
      </w:r>
      <w:r>
        <w:t xml:space="preserve"> </w:t>
      </w:r>
      <w:r>
        <w:rPr>
          <w:rFonts w:hint="eastAsia"/>
        </w:rPr>
        <w:t>степени</w:t>
      </w:r>
      <w:r>
        <w:t xml:space="preserve"> </w:t>
      </w:r>
      <w:r>
        <w:rPr>
          <w:rFonts w:hint="eastAsia"/>
        </w:rPr>
        <w:t>округления</w:t>
      </w:r>
      <w:r>
        <w:t xml:space="preserve"> </w:t>
      </w:r>
      <w:r>
        <w:rPr>
          <w:rFonts w:hint="eastAsia"/>
        </w:rPr>
        <w:t>на</w:t>
      </w:r>
      <w:r>
        <w:t xml:space="preserve"> </w:t>
      </w:r>
      <w:r>
        <w:rPr>
          <w:rFonts w:hint="eastAsia"/>
        </w:rPr>
        <w:t>распределения</w:t>
      </w:r>
      <w:r>
        <w:t xml:space="preserve"> </w:t>
      </w:r>
      <w:r>
        <w:rPr>
          <w:rFonts w:hint="eastAsia"/>
        </w:rPr>
        <w:t>статистик</w:t>
      </w:r>
      <w:r>
        <w:t xml:space="preserve"> </w:t>
      </w:r>
      <w:r>
        <w:rPr>
          <w:rFonts w:hint="eastAsia"/>
        </w:rPr>
        <w:t>критериев</w:t>
      </w:r>
      <w:r>
        <w:t xml:space="preserve"> </w:t>
      </w:r>
      <w:r>
        <w:rPr>
          <w:rFonts w:hint="eastAsia"/>
        </w:rPr>
        <w:t>однородности</w:t>
      </w:r>
      <w:r>
        <w:t xml:space="preserve"> </w:t>
      </w:r>
      <w:r>
        <w:rPr>
          <w:rFonts w:hint="eastAsia"/>
        </w:rPr>
        <w:t>законов</w:t>
      </w:r>
    </w:p>
    <w:p w14:paraId="1D02B80C" w14:textId="77777777" w:rsidR="000E5A4E" w:rsidRDefault="000E5A4E" w:rsidP="000E5A4E"/>
    <w:p w14:paraId="0C5B73DD" w14:textId="77777777" w:rsidR="000E5A4E" w:rsidRDefault="000E5A4E" w:rsidP="000E5A4E">
      <w:r>
        <w:rPr>
          <w:rFonts w:hint="eastAsia"/>
        </w:rPr>
        <w:t>Выводы</w:t>
      </w:r>
      <w:r>
        <w:t xml:space="preserve"> </w:t>
      </w:r>
      <w:r>
        <w:rPr>
          <w:rFonts w:hint="eastAsia"/>
        </w:rPr>
        <w:t>по</w:t>
      </w:r>
      <w:r>
        <w:t xml:space="preserve"> </w:t>
      </w:r>
      <w:r>
        <w:rPr>
          <w:rFonts w:hint="eastAsia"/>
        </w:rPr>
        <w:t>главе</w:t>
      </w:r>
    </w:p>
    <w:p w14:paraId="2B788E0C" w14:textId="77777777" w:rsidR="000E5A4E" w:rsidRDefault="000E5A4E" w:rsidP="000E5A4E"/>
    <w:p w14:paraId="4AEE3501" w14:textId="77777777" w:rsidR="000E5A4E" w:rsidRDefault="000E5A4E" w:rsidP="000E5A4E">
      <w:r>
        <w:t xml:space="preserve">5 </w:t>
      </w:r>
      <w:r>
        <w:rPr>
          <w:rFonts w:hint="eastAsia"/>
        </w:rPr>
        <w:t>ОПИСАНИЕ</w:t>
      </w:r>
      <w:r>
        <w:t xml:space="preserve"> </w:t>
      </w:r>
      <w:r>
        <w:rPr>
          <w:rFonts w:hint="eastAsia"/>
        </w:rPr>
        <w:t>РАЗРАБОТАННОГО</w:t>
      </w:r>
      <w:r>
        <w:t xml:space="preserve"> </w:t>
      </w:r>
      <w:r>
        <w:rPr>
          <w:rFonts w:hint="eastAsia"/>
        </w:rPr>
        <w:t>ПРОГРАММНОГО</w:t>
      </w:r>
      <w:r>
        <w:t xml:space="preserve"> </w:t>
      </w:r>
      <w:r>
        <w:rPr>
          <w:rFonts w:hint="eastAsia"/>
        </w:rPr>
        <w:t>ОБЕСПЕЧЕНИЯ</w:t>
      </w:r>
      <w:r>
        <w:t xml:space="preserve"> </w:t>
      </w:r>
      <w:r>
        <w:rPr>
          <w:rFonts w:hint="eastAsia"/>
        </w:rPr>
        <w:t>И</w:t>
      </w:r>
      <w:r>
        <w:t xml:space="preserve"> </w:t>
      </w:r>
      <w:r>
        <w:rPr>
          <w:rFonts w:hint="eastAsia"/>
        </w:rPr>
        <w:t>ЕГО</w:t>
      </w:r>
      <w:r>
        <w:t xml:space="preserve"> </w:t>
      </w:r>
      <w:r>
        <w:rPr>
          <w:rFonts w:hint="eastAsia"/>
        </w:rPr>
        <w:t>ПРИМЕНЕНИЕ</w:t>
      </w:r>
      <w:r>
        <w:t xml:space="preserve"> </w:t>
      </w:r>
      <w:r>
        <w:rPr>
          <w:rFonts w:hint="eastAsia"/>
        </w:rPr>
        <w:t>ПРИ</w:t>
      </w:r>
      <w:r>
        <w:t xml:space="preserve"> </w:t>
      </w:r>
      <w:r>
        <w:rPr>
          <w:rFonts w:hint="eastAsia"/>
        </w:rPr>
        <w:t>СТАТИСТИЧЕСКОМ</w:t>
      </w:r>
      <w:r>
        <w:t xml:space="preserve"> </w:t>
      </w:r>
      <w:r>
        <w:rPr>
          <w:rFonts w:hint="eastAsia"/>
        </w:rPr>
        <w:t>АНАЛИЗЕ</w:t>
      </w:r>
      <w:r>
        <w:t xml:space="preserve"> </w:t>
      </w:r>
      <w:r>
        <w:rPr>
          <w:rFonts w:hint="eastAsia"/>
        </w:rPr>
        <w:t>РЕАЛЬНЫХ</w:t>
      </w:r>
      <w:r>
        <w:t xml:space="preserve"> </w:t>
      </w:r>
      <w:r>
        <w:rPr>
          <w:rFonts w:hint="eastAsia"/>
        </w:rPr>
        <w:t>ДАННЫХ</w:t>
      </w:r>
    </w:p>
    <w:p w14:paraId="2F744E9E" w14:textId="77777777" w:rsidR="000E5A4E" w:rsidRDefault="000E5A4E" w:rsidP="000E5A4E"/>
    <w:p w14:paraId="1BF8C26A" w14:textId="77777777" w:rsidR="000E5A4E" w:rsidRDefault="000E5A4E" w:rsidP="000E5A4E">
      <w:r>
        <w:t xml:space="preserve">5.1 </w:t>
      </w:r>
      <w:r>
        <w:rPr>
          <w:rFonts w:hint="eastAsia"/>
        </w:rPr>
        <w:t>Модуль</w:t>
      </w:r>
      <w:r>
        <w:t xml:space="preserve">, </w:t>
      </w:r>
      <w:r>
        <w:rPr>
          <w:rFonts w:hint="eastAsia"/>
        </w:rPr>
        <w:t>реализующий</w:t>
      </w:r>
      <w:r>
        <w:t xml:space="preserve"> </w:t>
      </w:r>
      <w:r>
        <w:rPr>
          <w:rFonts w:hint="eastAsia"/>
        </w:rPr>
        <w:t>моделирование</w:t>
      </w:r>
      <w:r>
        <w:t xml:space="preserve"> </w:t>
      </w:r>
      <w:r>
        <w:rPr>
          <w:rFonts w:hint="eastAsia"/>
        </w:rPr>
        <w:t>распределений</w:t>
      </w:r>
      <w:r>
        <w:t xml:space="preserve"> </w:t>
      </w:r>
      <w:r>
        <w:rPr>
          <w:rFonts w:hint="eastAsia"/>
        </w:rPr>
        <w:t>статистик</w:t>
      </w:r>
      <w:r>
        <w:t xml:space="preserve"> </w:t>
      </w:r>
      <w:r>
        <w:rPr>
          <w:rFonts w:hint="eastAsia"/>
        </w:rPr>
        <w:t>критериев</w:t>
      </w:r>
      <w:r>
        <w:t xml:space="preserve"> </w:t>
      </w:r>
      <w:r>
        <w:rPr>
          <w:rFonts w:hint="eastAsia"/>
        </w:rPr>
        <w:t>проверки</w:t>
      </w:r>
      <w:r>
        <w:t xml:space="preserve"> </w:t>
      </w:r>
      <w:r>
        <w:rPr>
          <w:rFonts w:hint="eastAsia"/>
        </w:rPr>
        <w:t>гипотез</w:t>
      </w:r>
      <w:r>
        <w:t xml:space="preserve"> </w:t>
      </w:r>
      <w:r>
        <w:rPr>
          <w:rFonts w:hint="eastAsia"/>
        </w:rPr>
        <w:t>об</w:t>
      </w:r>
      <w:r>
        <w:t xml:space="preserve"> </w:t>
      </w:r>
      <w:r>
        <w:rPr>
          <w:rFonts w:hint="eastAsia"/>
        </w:rPr>
        <w:t>отсутствии</w:t>
      </w:r>
      <w:r>
        <w:t xml:space="preserve"> </w:t>
      </w:r>
      <w:r>
        <w:rPr>
          <w:rFonts w:hint="eastAsia"/>
        </w:rPr>
        <w:t>тренда</w:t>
      </w:r>
      <w:r>
        <w:t xml:space="preserve"> </w:t>
      </w:r>
      <w:r>
        <w:rPr>
          <w:rFonts w:hint="eastAsia"/>
        </w:rPr>
        <w:t>и</w:t>
      </w:r>
      <w:r>
        <w:t xml:space="preserve"> </w:t>
      </w:r>
      <w:r>
        <w:rPr>
          <w:rFonts w:hint="eastAsia"/>
        </w:rPr>
        <w:t>однородности</w:t>
      </w:r>
      <w:r>
        <w:t xml:space="preserve"> </w:t>
      </w:r>
      <w:r>
        <w:rPr>
          <w:rFonts w:hint="eastAsia"/>
        </w:rPr>
        <w:t>законов</w:t>
      </w:r>
      <w:r>
        <w:t xml:space="preserve"> </w:t>
      </w:r>
      <w:r>
        <w:rPr>
          <w:rFonts w:hint="eastAsia"/>
        </w:rPr>
        <w:t>распределения</w:t>
      </w:r>
    </w:p>
    <w:p w14:paraId="31472D22" w14:textId="77777777" w:rsidR="000E5A4E" w:rsidRDefault="000E5A4E" w:rsidP="000E5A4E"/>
    <w:p w14:paraId="129B35EA" w14:textId="77777777" w:rsidR="000E5A4E" w:rsidRDefault="000E5A4E" w:rsidP="000E5A4E">
      <w:r>
        <w:t xml:space="preserve">5.2 </w:t>
      </w:r>
      <w:r>
        <w:rPr>
          <w:rFonts w:hint="eastAsia"/>
        </w:rPr>
        <w:t>Интерактивный</w:t>
      </w:r>
      <w:r>
        <w:t xml:space="preserve"> </w:t>
      </w:r>
      <w:r>
        <w:rPr>
          <w:rFonts w:hint="eastAsia"/>
        </w:rPr>
        <w:t>режим</w:t>
      </w:r>
      <w:r>
        <w:t xml:space="preserve"> </w:t>
      </w:r>
      <w:r>
        <w:rPr>
          <w:rFonts w:hint="eastAsia"/>
        </w:rPr>
        <w:t>моделирования</w:t>
      </w:r>
    </w:p>
    <w:p w14:paraId="67700D33" w14:textId="77777777" w:rsidR="000E5A4E" w:rsidRDefault="000E5A4E" w:rsidP="000E5A4E"/>
    <w:p w14:paraId="50B74A66" w14:textId="77777777" w:rsidR="000E5A4E" w:rsidRDefault="000E5A4E" w:rsidP="000E5A4E">
      <w:r>
        <w:t xml:space="preserve">5.3 </w:t>
      </w:r>
      <w:r>
        <w:rPr>
          <w:rFonts w:hint="eastAsia"/>
        </w:rPr>
        <w:t>Пример</w:t>
      </w:r>
      <w:r>
        <w:t xml:space="preserve"> </w:t>
      </w:r>
      <w:r>
        <w:rPr>
          <w:rFonts w:hint="eastAsia"/>
        </w:rPr>
        <w:t>применения</w:t>
      </w:r>
      <w:r>
        <w:t xml:space="preserve"> </w:t>
      </w:r>
      <w:r>
        <w:rPr>
          <w:rFonts w:hint="eastAsia"/>
        </w:rPr>
        <w:t>критериев</w:t>
      </w:r>
      <w:r>
        <w:t xml:space="preserve"> </w:t>
      </w:r>
      <w:r>
        <w:rPr>
          <w:rFonts w:hint="eastAsia"/>
        </w:rPr>
        <w:t>однородности</w:t>
      </w:r>
      <w:r>
        <w:t xml:space="preserve"> </w:t>
      </w:r>
      <w:r>
        <w:rPr>
          <w:rFonts w:hint="eastAsia"/>
        </w:rPr>
        <w:t>распределений</w:t>
      </w:r>
    </w:p>
    <w:p w14:paraId="22AE01F9" w14:textId="77777777" w:rsidR="000E5A4E" w:rsidRDefault="000E5A4E" w:rsidP="000E5A4E"/>
    <w:p w14:paraId="088E7BE9" w14:textId="77777777" w:rsidR="000E5A4E" w:rsidRDefault="000E5A4E" w:rsidP="000E5A4E">
      <w:r>
        <w:t xml:space="preserve">5.4 </w:t>
      </w:r>
      <w:r>
        <w:rPr>
          <w:rFonts w:hint="eastAsia"/>
        </w:rPr>
        <w:t>Примеры</w:t>
      </w:r>
      <w:r>
        <w:t xml:space="preserve"> </w:t>
      </w:r>
      <w:r>
        <w:rPr>
          <w:rFonts w:hint="eastAsia"/>
        </w:rPr>
        <w:t>применения</w:t>
      </w:r>
      <w:r>
        <w:t xml:space="preserve"> </w:t>
      </w:r>
      <w:r>
        <w:rPr>
          <w:rFonts w:hint="eastAsia"/>
        </w:rPr>
        <w:t>критериев</w:t>
      </w:r>
      <w:r>
        <w:t xml:space="preserve"> </w:t>
      </w:r>
      <w:r>
        <w:rPr>
          <w:rFonts w:hint="eastAsia"/>
        </w:rPr>
        <w:t>проверки</w:t>
      </w:r>
      <w:r>
        <w:t xml:space="preserve"> </w:t>
      </w:r>
      <w:r>
        <w:rPr>
          <w:rFonts w:hint="eastAsia"/>
        </w:rPr>
        <w:t>отсутствия</w:t>
      </w:r>
      <w:r>
        <w:t xml:space="preserve"> </w:t>
      </w:r>
      <w:r>
        <w:rPr>
          <w:rFonts w:hint="eastAsia"/>
        </w:rPr>
        <w:t>тренда</w:t>
      </w:r>
    </w:p>
    <w:p w14:paraId="5D3453F0" w14:textId="77777777" w:rsidR="000E5A4E" w:rsidRDefault="000E5A4E" w:rsidP="000E5A4E"/>
    <w:p w14:paraId="3B85042A" w14:textId="77777777" w:rsidR="000E5A4E" w:rsidRDefault="000E5A4E" w:rsidP="000E5A4E">
      <w:r>
        <w:rPr>
          <w:rFonts w:hint="eastAsia"/>
        </w:rPr>
        <w:t>Выводы</w:t>
      </w:r>
      <w:r>
        <w:t xml:space="preserve"> </w:t>
      </w:r>
      <w:r>
        <w:rPr>
          <w:rFonts w:hint="eastAsia"/>
        </w:rPr>
        <w:t>по</w:t>
      </w:r>
      <w:r>
        <w:t xml:space="preserve"> </w:t>
      </w:r>
      <w:r>
        <w:rPr>
          <w:rFonts w:hint="eastAsia"/>
        </w:rPr>
        <w:t>главе</w:t>
      </w:r>
    </w:p>
    <w:p w14:paraId="78FDA143" w14:textId="77777777" w:rsidR="000E5A4E" w:rsidRDefault="000E5A4E" w:rsidP="000E5A4E"/>
    <w:p w14:paraId="352077A9" w14:textId="77777777" w:rsidR="000E5A4E" w:rsidRDefault="000E5A4E" w:rsidP="000E5A4E">
      <w:r>
        <w:rPr>
          <w:rFonts w:hint="eastAsia"/>
        </w:rPr>
        <w:t>ЗАКЛЮЧЕНИЕ</w:t>
      </w:r>
    </w:p>
    <w:p w14:paraId="399B4CA9" w14:textId="77777777" w:rsidR="000E5A4E" w:rsidRDefault="000E5A4E" w:rsidP="000E5A4E"/>
    <w:p w14:paraId="15D8C710" w14:textId="77777777" w:rsidR="000E5A4E" w:rsidRDefault="000E5A4E" w:rsidP="000E5A4E">
      <w:r>
        <w:rPr>
          <w:rFonts w:hint="eastAsia"/>
        </w:rPr>
        <w:t>СПИСОК</w:t>
      </w:r>
      <w:r>
        <w:t xml:space="preserve"> </w:t>
      </w:r>
      <w:r>
        <w:rPr>
          <w:rFonts w:hint="eastAsia"/>
        </w:rPr>
        <w:t>ЛИТЕРАТУРЫ</w:t>
      </w:r>
    </w:p>
    <w:p w14:paraId="38597838" w14:textId="77777777" w:rsidR="000E5A4E" w:rsidRDefault="000E5A4E" w:rsidP="000E5A4E"/>
    <w:p w14:paraId="5B65DA27" w14:textId="77777777" w:rsidR="000E5A4E" w:rsidRDefault="000E5A4E" w:rsidP="000E5A4E">
      <w:r>
        <w:rPr>
          <w:rFonts w:hint="eastAsia"/>
        </w:rPr>
        <w:t>ПРИЛОЖЕНИЕ</w:t>
      </w:r>
      <w:r>
        <w:t xml:space="preserve"> </w:t>
      </w:r>
      <w:r>
        <w:rPr>
          <w:rFonts w:hint="eastAsia"/>
        </w:rPr>
        <w:t>А</w:t>
      </w:r>
      <w:r>
        <w:t xml:space="preserve"> </w:t>
      </w:r>
      <w:r>
        <w:rPr>
          <w:rFonts w:hint="eastAsia"/>
        </w:rPr>
        <w:t>Таблицы</w:t>
      </w:r>
      <w:r>
        <w:t xml:space="preserve"> </w:t>
      </w:r>
      <w:r>
        <w:rPr>
          <w:rFonts w:hint="eastAsia"/>
        </w:rPr>
        <w:t>оценок</w:t>
      </w:r>
      <w:r>
        <w:t xml:space="preserve"> </w:t>
      </w:r>
      <w:r>
        <w:rPr>
          <w:rFonts w:hint="eastAsia"/>
        </w:rPr>
        <w:t>мощности</w:t>
      </w:r>
      <w:r>
        <w:t xml:space="preserve"> </w:t>
      </w:r>
      <w:r>
        <w:rPr>
          <w:rFonts w:hint="eastAsia"/>
        </w:rPr>
        <w:t>рассмотренных</w:t>
      </w:r>
      <w:r>
        <w:t xml:space="preserve"> </w:t>
      </w:r>
      <w:r>
        <w:rPr>
          <w:rFonts w:hint="eastAsia"/>
        </w:rPr>
        <w:t>критериев</w:t>
      </w:r>
    </w:p>
    <w:p w14:paraId="6D6EF3E4" w14:textId="77777777" w:rsidR="000E5A4E" w:rsidRDefault="000E5A4E" w:rsidP="000E5A4E"/>
    <w:p w14:paraId="548F56FB" w14:textId="77777777" w:rsidR="000E5A4E" w:rsidRDefault="000E5A4E" w:rsidP="000E5A4E">
      <w:r>
        <w:rPr>
          <w:rFonts w:hint="eastAsia"/>
        </w:rPr>
        <w:t>ПРИЛОЖЕНИЕ</w:t>
      </w:r>
      <w:r>
        <w:t xml:space="preserve"> </w:t>
      </w:r>
      <w:r>
        <w:rPr>
          <w:rFonts w:hint="eastAsia"/>
        </w:rPr>
        <w:t>В</w:t>
      </w:r>
      <w:r>
        <w:t xml:space="preserve"> </w:t>
      </w:r>
      <w:r>
        <w:rPr>
          <w:rFonts w:hint="eastAsia"/>
        </w:rPr>
        <w:t>Свидетельства</w:t>
      </w:r>
      <w:r>
        <w:t xml:space="preserve"> </w:t>
      </w:r>
      <w:r>
        <w:rPr>
          <w:rFonts w:hint="eastAsia"/>
        </w:rPr>
        <w:t>о</w:t>
      </w:r>
      <w:r>
        <w:t xml:space="preserve"> </w:t>
      </w:r>
      <w:r>
        <w:rPr>
          <w:rFonts w:hint="eastAsia"/>
        </w:rPr>
        <w:t>государственной</w:t>
      </w:r>
      <w:r>
        <w:t xml:space="preserve"> </w:t>
      </w:r>
      <w:r>
        <w:rPr>
          <w:rFonts w:hint="eastAsia"/>
        </w:rPr>
        <w:t>р</w:t>
      </w:r>
      <w:r>
        <w:rPr>
          <w:rFonts w:hint="eastAsia"/>
        </w:rPr>
        <w:lastRenderedPageBreak/>
        <w:t>егистрации</w:t>
      </w:r>
      <w:r>
        <w:t xml:space="preserve"> </w:t>
      </w:r>
      <w:r>
        <w:rPr>
          <w:rFonts w:hint="eastAsia"/>
        </w:rPr>
        <w:t>программ</w:t>
      </w:r>
      <w:r>
        <w:t xml:space="preserve"> </w:t>
      </w:r>
      <w:r>
        <w:rPr>
          <w:rFonts w:hint="eastAsia"/>
        </w:rPr>
        <w:t>для</w:t>
      </w:r>
      <w:r>
        <w:t xml:space="preserve"> </w:t>
      </w:r>
      <w:r>
        <w:rPr>
          <w:rFonts w:hint="eastAsia"/>
        </w:rPr>
        <w:t>ЭВМ</w:t>
      </w:r>
    </w:p>
    <w:p w14:paraId="1A08BD6B" w14:textId="77777777" w:rsidR="000E5A4E" w:rsidRDefault="000E5A4E" w:rsidP="000E5A4E"/>
    <w:p w14:paraId="32A11A49" w14:textId="5C576A5E" w:rsidR="000E5A4E" w:rsidRPr="000E5A4E" w:rsidRDefault="000E5A4E" w:rsidP="000E5A4E">
      <w:r>
        <w:rPr>
          <w:rFonts w:hint="eastAsia"/>
        </w:rPr>
        <w:t>ПРИЛОЖЕНИЕ</w:t>
      </w:r>
      <w:r>
        <w:t xml:space="preserve"> </w:t>
      </w:r>
      <w:r>
        <w:rPr>
          <w:rFonts w:hint="eastAsia"/>
        </w:rPr>
        <w:t>С</w:t>
      </w:r>
      <w:r>
        <w:t xml:space="preserve"> </w:t>
      </w:r>
      <w:r>
        <w:rPr>
          <w:rFonts w:hint="eastAsia"/>
        </w:rPr>
        <w:t>Акты</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sectPr w:rsidR="000E5A4E" w:rsidRPr="000E5A4E" w:rsidSect="00FA787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FAFD5" w14:textId="77777777" w:rsidR="00FA7871" w:rsidRDefault="00FA7871">
      <w:pPr>
        <w:spacing w:after="0" w:line="240" w:lineRule="auto"/>
      </w:pPr>
      <w:r>
        <w:separator/>
      </w:r>
    </w:p>
  </w:endnote>
  <w:endnote w:type="continuationSeparator" w:id="0">
    <w:p w14:paraId="07C4EEFC" w14:textId="77777777" w:rsidR="00FA7871" w:rsidRDefault="00FA7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6C057" w14:textId="77777777" w:rsidR="00FA7871" w:rsidRDefault="00FA7871"/>
    <w:p w14:paraId="4DCDAF0F" w14:textId="77777777" w:rsidR="00FA7871" w:rsidRDefault="00FA7871"/>
    <w:p w14:paraId="66C1AA30" w14:textId="77777777" w:rsidR="00FA7871" w:rsidRDefault="00FA7871"/>
    <w:p w14:paraId="2EAAE82D" w14:textId="77777777" w:rsidR="00FA7871" w:rsidRDefault="00FA7871"/>
    <w:p w14:paraId="6D99E009" w14:textId="77777777" w:rsidR="00FA7871" w:rsidRDefault="00FA7871"/>
    <w:p w14:paraId="4334A35E" w14:textId="77777777" w:rsidR="00FA7871" w:rsidRDefault="00FA7871"/>
    <w:p w14:paraId="556C2EC7" w14:textId="77777777" w:rsidR="00FA7871" w:rsidRDefault="00FA78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A71C82" wp14:editId="6BFDA7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10137" w14:textId="77777777" w:rsidR="00FA7871" w:rsidRDefault="00FA78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71C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4010137" w14:textId="77777777" w:rsidR="00FA7871" w:rsidRDefault="00FA78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4B7C22" w14:textId="77777777" w:rsidR="00FA7871" w:rsidRDefault="00FA7871"/>
    <w:p w14:paraId="14E5F726" w14:textId="77777777" w:rsidR="00FA7871" w:rsidRDefault="00FA7871"/>
    <w:p w14:paraId="55473BA1" w14:textId="77777777" w:rsidR="00FA7871" w:rsidRDefault="00FA78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159864" wp14:editId="408435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3F3C4" w14:textId="77777777" w:rsidR="00FA7871" w:rsidRDefault="00FA7871"/>
                          <w:p w14:paraId="733B728D" w14:textId="77777777" w:rsidR="00FA7871" w:rsidRDefault="00FA78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1598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9D3F3C4" w14:textId="77777777" w:rsidR="00FA7871" w:rsidRDefault="00FA7871"/>
                    <w:p w14:paraId="733B728D" w14:textId="77777777" w:rsidR="00FA7871" w:rsidRDefault="00FA78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C76CA0" w14:textId="77777777" w:rsidR="00FA7871" w:rsidRDefault="00FA7871"/>
    <w:p w14:paraId="059F0780" w14:textId="77777777" w:rsidR="00FA7871" w:rsidRDefault="00FA7871">
      <w:pPr>
        <w:rPr>
          <w:sz w:val="2"/>
          <w:szCs w:val="2"/>
        </w:rPr>
      </w:pPr>
    </w:p>
    <w:p w14:paraId="40EF7704" w14:textId="77777777" w:rsidR="00FA7871" w:rsidRDefault="00FA7871"/>
    <w:p w14:paraId="3DB5B32A" w14:textId="77777777" w:rsidR="00FA7871" w:rsidRDefault="00FA7871">
      <w:pPr>
        <w:spacing w:after="0" w:line="240" w:lineRule="auto"/>
      </w:pPr>
    </w:p>
  </w:footnote>
  <w:footnote w:type="continuationSeparator" w:id="0">
    <w:p w14:paraId="564BB1C6" w14:textId="77777777" w:rsidR="00FA7871" w:rsidRDefault="00FA7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71"/>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14271</TotalTime>
  <Pages>6</Pages>
  <Words>523</Words>
  <Characters>2984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1530</cp:revision>
  <cp:lastPrinted>2009-02-06T05:36:00Z</cp:lastPrinted>
  <dcterms:created xsi:type="dcterms:W3CDTF">2024-01-07T13:43:00Z</dcterms:created>
  <dcterms:modified xsi:type="dcterms:W3CDTF">2024-01-30T17:22:00Z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