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821" w:rsidRDefault="00D9674C" w:rsidP="00D9674C">
      <w:pPr>
        <w:rPr>
          <w:rFonts w:ascii="Times New Roman" w:eastAsia="Times New Roman" w:hAnsi="Times New Roman" w:cs="Times New Roman"/>
          <w:kern w:val="0"/>
          <w:sz w:val="28"/>
          <w:szCs w:val="28"/>
          <w:lang w:eastAsia="ru-RU"/>
        </w:rPr>
      </w:pPr>
      <w:bookmarkStart w:id="0" w:name="_GoBack"/>
      <w:r w:rsidRPr="00D9674C">
        <w:rPr>
          <w:rFonts w:ascii="Times New Roman" w:eastAsia="Times New Roman" w:hAnsi="Times New Roman" w:cs="Times New Roman" w:hint="eastAsia"/>
          <w:kern w:val="0"/>
          <w:sz w:val="28"/>
          <w:szCs w:val="28"/>
          <w:lang w:eastAsia="ru-RU"/>
        </w:rPr>
        <w:t>Махнарилов</w:t>
      </w:r>
      <w:r w:rsidRPr="00D9674C">
        <w:rPr>
          <w:rFonts w:ascii="Times New Roman" w:eastAsia="Times New Roman" w:hAnsi="Times New Roman" w:cs="Times New Roman"/>
          <w:kern w:val="0"/>
          <w:sz w:val="28"/>
          <w:szCs w:val="28"/>
          <w:lang w:eastAsia="ru-RU"/>
        </w:rPr>
        <w:t xml:space="preserve"> </w:t>
      </w:r>
      <w:r w:rsidRPr="00D9674C">
        <w:rPr>
          <w:rFonts w:ascii="Times New Roman" w:eastAsia="Times New Roman" w:hAnsi="Times New Roman" w:cs="Times New Roman" w:hint="eastAsia"/>
          <w:kern w:val="0"/>
          <w:sz w:val="28"/>
          <w:szCs w:val="28"/>
          <w:lang w:eastAsia="ru-RU"/>
        </w:rPr>
        <w:t>Юрій</w:t>
      </w:r>
      <w:r w:rsidRPr="00D9674C">
        <w:rPr>
          <w:rFonts w:ascii="Times New Roman" w:eastAsia="Times New Roman" w:hAnsi="Times New Roman" w:cs="Times New Roman"/>
          <w:kern w:val="0"/>
          <w:sz w:val="28"/>
          <w:szCs w:val="28"/>
          <w:lang w:eastAsia="ru-RU"/>
        </w:rPr>
        <w:t xml:space="preserve"> </w:t>
      </w:r>
      <w:r w:rsidRPr="00D9674C">
        <w:rPr>
          <w:rFonts w:ascii="Times New Roman" w:eastAsia="Times New Roman" w:hAnsi="Times New Roman" w:cs="Times New Roman" w:hint="eastAsia"/>
          <w:kern w:val="0"/>
          <w:sz w:val="28"/>
          <w:szCs w:val="28"/>
          <w:lang w:eastAsia="ru-RU"/>
        </w:rPr>
        <w:t>Васильович</w:t>
      </w:r>
      <w:r w:rsidRPr="00D9674C">
        <w:rPr>
          <w:rFonts w:ascii="Times New Roman" w:eastAsia="Times New Roman" w:hAnsi="Times New Roman" w:cs="Times New Roman"/>
          <w:kern w:val="0"/>
          <w:sz w:val="28"/>
          <w:szCs w:val="28"/>
          <w:lang w:eastAsia="ru-RU"/>
        </w:rPr>
        <w:t xml:space="preserve">. </w:t>
      </w:r>
      <w:r w:rsidRPr="00D9674C">
        <w:rPr>
          <w:rFonts w:ascii="Times New Roman" w:eastAsia="Times New Roman" w:hAnsi="Times New Roman" w:cs="Times New Roman" w:hint="eastAsia"/>
          <w:kern w:val="0"/>
          <w:sz w:val="28"/>
          <w:szCs w:val="28"/>
          <w:lang w:eastAsia="ru-RU"/>
        </w:rPr>
        <w:t>Механізм</w:t>
      </w:r>
      <w:r w:rsidRPr="00D9674C">
        <w:rPr>
          <w:rFonts w:ascii="Times New Roman" w:eastAsia="Times New Roman" w:hAnsi="Times New Roman" w:cs="Times New Roman"/>
          <w:kern w:val="0"/>
          <w:sz w:val="28"/>
          <w:szCs w:val="28"/>
          <w:lang w:eastAsia="ru-RU"/>
        </w:rPr>
        <w:t xml:space="preserve"> </w:t>
      </w:r>
      <w:r w:rsidRPr="00D9674C">
        <w:rPr>
          <w:rFonts w:ascii="Times New Roman" w:eastAsia="Times New Roman" w:hAnsi="Times New Roman" w:cs="Times New Roman" w:hint="eastAsia"/>
          <w:kern w:val="0"/>
          <w:sz w:val="28"/>
          <w:szCs w:val="28"/>
          <w:lang w:eastAsia="ru-RU"/>
        </w:rPr>
        <w:t>накопичення</w:t>
      </w:r>
      <w:r w:rsidRPr="00D9674C">
        <w:rPr>
          <w:rFonts w:ascii="Times New Roman" w:eastAsia="Times New Roman" w:hAnsi="Times New Roman" w:cs="Times New Roman"/>
          <w:kern w:val="0"/>
          <w:sz w:val="28"/>
          <w:szCs w:val="28"/>
          <w:lang w:eastAsia="ru-RU"/>
        </w:rPr>
        <w:t xml:space="preserve"> </w:t>
      </w:r>
      <w:r w:rsidRPr="00D9674C">
        <w:rPr>
          <w:rFonts w:ascii="Times New Roman" w:eastAsia="Times New Roman" w:hAnsi="Times New Roman" w:cs="Times New Roman" w:hint="eastAsia"/>
          <w:kern w:val="0"/>
          <w:sz w:val="28"/>
          <w:szCs w:val="28"/>
          <w:lang w:eastAsia="ru-RU"/>
        </w:rPr>
        <w:t>коштів</w:t>
      </w:r>
      <w:r w:rsidRPr="00D9674C">
        <w:rPr>
          <w:rFonts w:ascii="Times New Roman" w:eastAsia="Times New Roman" w:hAnsi="Times New Roman" w:cs="Times New Roman"/>
          <w:kern w:val="0"/>
          <w:sz w:val="28"/>
          <w:szCs w:val="28"/>
          <w:lang w:eastAsia="ru-RU"/>
        </w:rPr>
        <w:t xml:space="preserve"> </w:t>
      </w:r>
      <w:r w:rsidRPr="00D9674C">
        <w:rPr>
          <w:rFonts w:ascii="Times New Roman" w:eastAsia="Times New Roman" w:hAnsi="Times New Roman" w:cs="Times New Roman" w:hint="eastAsia"/>
          <w:kern w:val="0"/>
          <w:sz w:val="28"/>
          <w:szCs w:val="28"/>
          <w:lang w:eastAsia="ru-RU"/>
        </w:rPr>
        <w:t>для</w:t>
      </w:r>
      <w:r w:rsidRPr="00D9674C">
        <w:rPr>
          <w:rFonts w:ascii="Times New Roman" w:eastAsia="Times New Roman" w:hAnsi="Times New Roman" w:cs="Times New Roman"/>
          <w:kern w:val="0"/>
          <w:sz w:val="28"/>
          <w:szCs w:val="28"/>
          <w:lang w:eastAsia="ru-RU"/>
        </w:rPr>
        <w:t xml:space="preserve"> </w:t>
      </w:r>
      <w:r w:rsidRPr="00D9674C">
        <w:rPr>
          <w:rFonts w:ascii="Times New Roman" w:eastAsia="Times New Roman" w:hAnsi="Times New Roman" w:cs="Times New Roman" w:hint="eastAsia"/>
          <w:kern w:val="0"/>
          <w:sz w:val="28"/>
          <w:szCs w:val="28"/>
          <w:lang w:eastAsia="ru-RU"/>
        </w:rPr>
        <w:t>інвестування</w:t>
      </w:r>
      <w:r w:rsidRPr="00D9674C">
        <w:rPr>
          <w:rFonts w:ascii="Times New Roman" w:eastAsia="Times New Roman" w:hAnsi="Times New Roman" w:cs="Times New Roman"/>
          <w:kern w:val="0"/>
          <w:sz w:val="28"/>
          <w:szCs w:val="28"/>
          <w:lang w:eastAsia="ru-RU"/>
        </w:rPr>
        <w:t xml:space="preserve"> </w:t>
      </w:r>
      <w:r w:rsidRPr="00D9674C">
        <w:rPr>
          <w:rFonts w:ascii="Times New Roman" w:eastAsia="Times New Roman" w:hAnsi="Times New Roman" w:cs="Times New Roman" w:hint="eastAsia"/>
          <w:kern w:val="0"/>
          <w:sz w:val="28"/>
          <w:szCs w:val="28"/>
          <w:lang w:eastAsia="ru-RU"/>
        </w:rPr>
        <w:t>підприємств</w:t>
      </w:r>
      <w:r w:rsidRPr="00D9674C">
        <w:rPr>
          <w:rFonts w:ascii="Times New Roman" w:eastAsia="Times New Roman" w:hAnsi="Times New Roman" w:cs="Times New Roman"/>
          <w:kern w:val="0"/>
          <w:sz w:val="28"/>
          <w:szCs w:val="28"/>
          <w:lang w:eastAsia="ru-RU"/>
        </w:rPr>
        <w:t xml:space="preserve"> </w:t>
      </w:r>
      <w:r w:rsidRPr="00D9674C">
        <w:rPr>
          <w:rFonts w:ascii="Times New Roman" w:eastAsia="Times New Roman" w:hAnsi="Times New Roman" w:cs="Times New Roman" w:hint="eastAsia"/>
          <w:kern w:val="0"/>
          <w:sz w:val="28"/>
          <w:szCs w:val="28"/>
          <w:lang w:eastAsia="ru-RU"/>
        </w:rPr>
        <w:t>легкої</w:t>
      </w:r>
      <w:r w:rsidRPr="00D9674C">
        <w:rPr>
          <w:rFonts w:ascii="Times New Roman" w:eastAsia="Times New Roman" w:hAnsi="Times New Roman" w:cs="Times New Roman"/>
          <w:kern w:val="0"/>
          <w:sz w:val="28"/>
          <w:szCs w:val="28"/>
          <w:lang w:eastAsia="ru-RU"/>
        </w:rPr>
        <w:t xml:space="preserve"> </w:t>
      </w:r>
      <w:r w:rsidRPr="00D9674C">
        <w:rPr>
          <w:rFonts w:ascii="Times New Roman" w:eastAsia="Times New Roman" w:hAnsi="Times New Roman" w:cs="Times New Roman" w:hint="eastAsia"/>
          <w:kern w:val="0"/>
          <w:sz w:val="28"/>
          <w:szCs w:val="28"/>
          <w:lang w:eastAsia="ru-RU"/>
        </w:rPr>
        <w:t>промисловості</w:t>
      </w:r>
      <w:proofErr w:type="gramStart"/>
      <w:r w:rsidRPr="00D9674C">
        <w:rPr>
          <w:rFonts w:ascii="Times New Roman" w:eastAsia="Times New Roman" w:hAnsi="Times New Roman" w:cs="Times New Roman"/>
          <w:kern w:val="0"/>
          <w:sz w:val="28"/>
          <w:szCs w:val="28"/>
          <w:lang w:eastAsia="ru-RU"/>
        </w:rPr>
        <w:t>. :</w:t>
      </w:r>
      <w:proofErr w:type="gramEnd"/>
      <w:r w:rsidRPr="00D9674C">
        <w:rPr>
          <w:rFonts w:ascii="Times New Roman" w:eastAsia="Times New Roman" w:hAnsi="Times New Roman" w:cs="Times New Roman"/>
          <w:kern w:val="0"/>
          <w:sz w:val="28"/>
          <w:szCs w:val="28"/>
          <w:lang w:eastAsia="ru-RU"/>
        </w:rPr>
        <w:t xml:space="preserve"> </w:t>
      </w:r>
      <w:r w:rsidRPr="00D9674C">
        <w:rPr>
          <w:rFonts w:ascii="Times New Roman" w:eastAsia="Times New Roman" w:hAnsi="Times New Roman" w:cs="Times New Roman" w:hint="eastAsia"/>
          <w:kern w:val="0"/>
          <w:sz w:val="28"/>
          <w:szCs w:val="28"/>
          <w:lang w:eastAsia="ru-RU"/>
        </w:rPr>
        <w:t>Дис</w:t>
      </w:r>
      <w:r w:rsidRPr="00D9674C">
        <w:rPr>
          <w:rFonts w:ascii="Times New Roman" w:eastAsia="Times New Roman" w:hAnsi="Times New Roman" w:cs="Times New Roman"/>
          <w:kern w:val="0"/>
          <w:sz w:val="28"/>
          <w:szCs w:val="28"/>
          <w:lang w:eastAsia="ru-RU"/>
        </w:rPr>
        <w:t xml:space="preserve">... </w:t>
      </w:r>
      <w:r w:rsidRPr="00D9674C">
        <w:rPr>
          <w:rFonts w:ascii="Times New Roman" w:eastAsia="Times New Roman" w:hAnsi="Times New Roman" w:cs="Times New Roman" w:hint="eastAsia"/>
          <w:kern w:val="0"/>
          <w:sz w:val="28"/>
          <w:szCs w:val="28"/>
          <w:lang w:eastAsia="ru-RU"/>
        </w:rPr>
        <w:t>канд</w:t>
      </w:r>
      <w:r w:rsidRPr="00D9674C">
        <w:rPr>
          <w:rFonts w:ascii="Times New Roman" w:eastAsia="Times New Roman" w:hAnsi="Times New Roman" w:cs="Times New Roman"/>
          <w:kern w:val="0"/>
          <w:sz w:val="28"/>
          <w:szCs w:val="28"/>
          <w:lang w:eastAsia="ru-RU"/>
        </w:rPr>
        <w:t xml:space="preserve">. </w:t>
      </w:r>
      <w:r w:rsidRPr="00D9674C">
        <w:rPr>
          <w:rFonts w:ascii="Times New Roman" w:eastAsia="Times New Roman" w:hAnsi="Times New Roman" w:cs="Times New Roman" w:hint="eastAsia"/>
          <w:kern w:val="0"/>
          <w:sz w:val="28"/>
          <w:szCs w:val="28"/>
          <w:lang w:eastAsia="ru-RU"/>
        </w:rPr>
        <w:t>наук</w:t>
      </w:r>
      <w:r w:rsidRPr="00D9674C">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D9674C">
        <w:rPr>
          <w:rFonts w:ascii="Times New Roman" w:eastAsia="Times New Roman" w:hAnsi="Times New Roman" w:cs="Times New Roman"/>
          <w:kern w:val="0"/>
          <w:sz w:val="28"/>
          <w:szCs w:val="28"/>
          <w:lang w:eastAsia="ru-RU"/>
        </w:rPr>
        <w:t xml:space="preserve"> 2008</w:t>
      </w:r>
    </w:p>
    <w:p w:rsidR="00D9674C" w:rsidRDefault="00D9674C" w:rsidP="00D9674C">
      <w:r>
        <w:rPr>
          <w:rFonts w:hint="eastAsia"/>
        </w:rPr>
        <w:t>Махнарилов</w:t>
      </w:r>
      <w:r>
        <w:t></w:t>
      </w:r>
      <w:r>
        <w:rPr>
          <w:rFonts w:hint="eastAsia"/>
        </w:rPr>
        <w:t>Ю</w:t>
      </w:r>
      <w:r>
        <w:t></w:t>
      </w:r>
      <w:r>
        <w:t></w:t>
      </w:r>
      <w:r>
        <w:rPr>
          <w:rFonts w:hint="eastAsia"/>
        </w:rPr>
        <w:t>В</w:t>
      </w:r>
      <w:r>
        <w:t></w:t>
      </w:r>
      <w:r>
        <w:t></w:t>
      </w:r>
      <w:r>
        <w:rPr>
          <w:rFonts w:hint="eastAsia"/>
        </w:rPr>
        <w:t>Механізм</w:t>
      </w:r>
      <w:r>
        <w:t></w:t>
      </w:r>
      <w:r>
        <w:rPr>
          <w:rFonts w:hint="eastAsia"/>
        </w:rPr>
        <w:t>накопичення</w:t>
      </w:r>
      <w:r>
        <w:t></w:t>
      </w:r>
      <w:r>
        <w:rPr>
          <w:rFonts w:hint="eastAsia"/>
        </w:rPr>
        <w:t>коштів</w:t>
      </w:r>
      <w:r>
        <w:t></w:t>
      </w:r>
      <w:r>
        <w:rPr>
          <w:rFonts w:hint="eastAsia"/>
        </w:rPr>
        <w:t>для</w:t>
      </w:r>
      <w:r>
        <w:t></w:t>
      </w:r>
      <w:r>
        <w:rPr>
          <w:rFonts w:hint="eastAsia"/>
        </w:rPr>
        <w:t>інвестування</w:t>
      </w:r>
      <w:r>
        <w:t></w:t>
      </w:r>
      <w:r>
        <w:rPr>
          <w:rFonts w:hint="eastAsia"/>
        </w:rPr>
        <w:t>підприємств</w:t>
      </w:r>
      <w:r>
        <w:t></w:t>
      </w:r>
      <w:r>
        <w:rPr>
          <w:rFonts w:hint="eastAsia"/>
        </w:rPr>
        <w:t>легкої</w:t>
      </w:r>
      <w:r>
        <w:t></w:t>
      </w:r>
      <w:r>
        <w:rPr>
          <w:rFonts w:hint="eastAsia"/>
        </w:rPr>
        <w:t>промисловості</w:t>
      </w:r>
      <w:r>
        <w:t></w:t>
      </w:r>
      <w:r>
        <w:rPr>
          <w:rFonts w:hint="eastAsia"/>
        </w:rPr>
        <w:t>–</w:t>
      </w:r>
      <w:r>
        <w:t></w:t>
      </w:r>
      <w:r>
        <w:rPr>
          <w:rFonts w:hint="eastAsia"/>
        </w:rPr>
        <w:t>Рукопис</w:t>
      </w:r>
      <w:r>
        <w:t></w:t>
      </w:r>
    </w:p>
    <w:p w:rsidR="00D9674C" w:rsidRDefault="00D9674C" w:rsidP="00D9674C"/>
    <w:p w:rsidR="00D9674C" w:rsidRDefault="00D9674C" w:rsidP="00D9674C">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Київський</w:t>
      </w:r>
      <w:r>
        <w:t></w:t>
      </w:r>
      <w:r>
        <w:rPr>
          <w:rFonts w:hint="eastAsia"/>
        </w:rPr>
        <w:t>національний</w:t>
      </w:r>
      <w:r>
        <w:t></w:t>
      </w:r>
      <w:r>
        <w:rPr>
          <w:rFonts w:hint="eastAsia"/>
        </w:rPr>
        <w:t>університет</w:t>
      </w:r>
      <w:r>
        <w:t></w:t>
      </w:r>
      <w:r>
        <w:rPr>
          <w:rFonts w:hint="eastAsia"/>
        </w:rPr>
        <w:t>технологій</w:t>
      </w:r>
      <w:r>
        <w:t></w:t>
      </w:r>
      <w:r>
        <w:rPr>
          <w:rFonts w:hint="eastAsia"/>
        </w:rPr>
        <w:t>та</w:t>
      </w:r>
      <w:r>
        <w:t></w:t>
      </w:r>
      <w:r>
        <w:rPr>
          <w:rFonts w:hint="eastAsia"/>
        </w:rPr>
        <w:t>дизайну</w:t>
      </w:r>
      <w:r>
        <w:t></w:t>
      </w:r>
      <w:r>
        <w:rPr>
          <w:rFonts w:hint="eastAsia"/>
        </w:rPr>
        <w:t>Міністерства</w:t>
      </w:r>
      <w:r>
        <w:t></w:t>
      </w:r>
      <w:r>
        <w:rPr>
          <w:rFonts w:hint="eastAsia"/>
        </w:rPr>
        <w:t>освіти</w:t>
      </w:r>
      <w:r>
        <w:t></w:t>
      </w:r>
      <w:r>
        <w:rPr>
          <w:rFonts w:hint="eastAsia"/>
        </w:rPr>
        <w:t>і</w:t>
      </w:r>
      <w:r>
        <w:t></w:t>
      </w:r>
      <w:r>
        <w:rPr>
          <w:rFonts w:hint="eastAsia"/>
        </w:rPr>
        <w:t>науки</w:t>
      </w:r>
      <w:r>
        <w:t></w:t>
      </w:r>
      <w:r>
        <w:rPr>
          <w:rFonts w:hint="eastAsia"/>
        </w:rPr>
        <w:t>України</w:t>
      </w:r>
      <w:r>
        <w:t></w:t>
      </w:r>
      <w:r>
        <w:t></w:t>
      </w:r>
      <w:r>
        <w:rPr>
          <w:rFonts w:hint="eastAsia"/>
        </w:rPr>
        <w:t>Київ</w:t>
      </w:r>
      <w:r>
        <w:t></w:t>
      </w:r>
      <w:r>
        <w:t></w:t>
      </w:r>
      <w:r>
        <w:t></w:t>
      </w:r>
      <w:r>
        <w:t></w:t>
      </w:r>
      <w:r>
        <w:t></w:t>
      </w:r>
      <w:r>
        <w:t></w:t>
      </w:r>
      <w:r>
        <w:t></w:t>
      </w:r>
    </w:p>
    <w:p w:rsidR="00D9674C" w:rsidRDefault="00D9674C" w:rsidP="00D9674C"/>
    <w:p w:rsidR="00D9674C" w:rsidRDefault="00D9674C" w:rsidP="00D9674C">
      <w:r>
        <w:rPr>
          <w:rFonts w:hint="eastAsia"/>
        </w:rPr>
        <w:t>Проаналізовані</w:t>
      </w:r>
      <w:r>
        <w:t></w:t>
      </w:r>
      <w:r>
        <w:rPr>
          <w:rFonts w:hint="eastAsia"/>
        </w:rPr>
        <w:t>основні</w:t>
      </w:r>
      <w:r>
        <w:t></w:t>
      </w:r>
      <w:r>
        <w:rPr>
          <w:rFonts w:hint="eastAsia"/>
        </w:rPr>
        <w:t>проблеми</w:t>
      </w:r>
      <w:r>
        <w:t></w:t>
      </w:r>
      <w:r>
        <w:rPr>
          <w:rFonts w:hint="eastAsia"/>
        </w:rPr>
        <w:t>розвитку</w:t>
      </w:r>
      <w:r>
        <w:t></w:t>
      </w:r>
      <w:r>
        <w:rPr>
          <w:rFonts w:hint="eastAsia"/>
        </w:rPr>
        <w:t>підприємств</w:t>
      </w:r>
      <w:r>
        <w:t></w:t>
      </w:r>
      <w:r>
        <w:rPr>
          <w:rFonts w:hint="eastAsia"/>
        </w:rPr>
        <w:t>легкої</w:t>
      </w:r>
      <w:r>
        <w:t></w:t>
      </w:r>
      <w:r>
        <w:rPr>
          <w:rFonts w:hint="eastAsia"/>
        </w:rPr>
        <w:t>промисловості</w:t>
      </w:r>
      <w:r>
        <w:t></w:t>
      </w:r>
      <w:r>
        <w:rPr>
          <w:rFonts w:hint="eastAsia"/>
        </w:rPr>
        <w:t>в</w:t>
      </w:r>
      <w:r>
        <w:t></w:t>
      </w:r>
      <w:r>
        <w:rPr>
          <w:rFonts w:hint="eastAsia"/>
        </w:rPr>
        <w:t>період</w:t>
      </w:r>
      <w:r>
        <w:t></w:t>
      </w:r>
      <w:r>
        <w:rPr>
          <w:rFonts w:hint="eastAsia"/>
        </w:rPr>
        <w:t>вступу</w:t>
      </w:r>
      <w:r>
        <w:t></w:t>
      </w:r>
      <w:r>
        <w:rPr>
          <w:rFonts w:hint="eastAsia"/>
        </w:rPr>
        <w:t>України</w:t>
      </w:r>
      <w:r>
        <w:t></w:t>
      </w:r>
      <w:r>
        <w:rPr>
          <w:rFonts w:hint="eastAsia"/>
        </w:rPr>
        <w:t>до</w:t>
      </w:r>
      <w:r>
        <w:t></w:t>
      </w:r>
      <w:r>
        <w:rPr>
          <w:rFonts w:hint="eastAsia"/>
        </w:rPr>
        <w:t>СОТ</w:t>
      </w:r>
      <w:r>
        <w:t></w:t>
      </w:r>
      <w:r>
        <w:t></w:t>
      </w:r>
      <w:r>
        <w:rPr>
          <w:rFonts w:hint="eastAsia"/>
        </w:rPr>
        <w:t>Встановлено</w:t>
      </w:r>
      <w:r>
        <w:t></w:t>
      </w:r>
      <w:r>
        <w:t></w:t>
      </w:r>
      <w:r>
        <w:rPr>
          <w:rFonts w:hint="eastAsia"/>
        </w:rPr>
        <w:t>що</w:t>
      </w:r>
      <w:r>
        <w:t></w:t>
      </w:r>
      <w:r>
        <w:rPr>
          <w:rFonts w:hint="eastAsia"/>
        </w:rPr>
        <w:t>більшість</w:t>
      </w:r>
      <w:r>
        <w:t></w:t>
      </w:r>
      <w:r>
        <w:rPr>
          <w:rFonts w:hint="eastAsia"/>
        </w:rPr>
        <w:t>проблем</w:t>
      </w:r>
      <w:r>
        <w:t></w:t>
      </w:r>
      <w:r>
        <w:rPr>
          <w:rFonts w:hint="eastAsia"/>
        </w:rPr>
        <w:t>можна</w:t>
      </w:r>
      <w:r>
        <w:t></w:t>
      </w:r>
      <w:r>
        <w:rPr>
          <w:rFonts w:hint="eastAsia"/>
        </w:rPr>
        <w:t>розділити</w:t>
      </w:r>
      <w:r>
        <w:t></w:t>
      </w:r>
      <w:r>
        <w:rPr>
          <w:rFonts w:hint="eastAsia"/>
        </w:rPr>
        <w:t>на</w:t>
      </w:r>
      <w:r>
        <w:t></w:t>
      </w:r>
      <w:r>
        <w:rPr>
          <w:rFonts w:hint="eastAsia"/>
        </w:rPr>
        <w:t>дві</w:t>
      </w:r>
      <w:r>
        <w:t></w:t>
      </w:r>
      <w:r>
        <w:rPr>
          <w:rFonts w:hint="eastAsia"/>
        </w:rPr>
        <w:t>основні</w:t>
      </w:r>
      <w:r>
        <w:t></w:t>
      </w:r>
      <w:r>
        <w:rPr>
          <w:rFonts w:hint="eastAsia"/>
        </w:rPr>
        <w:t>групи</w:t>
      </w:r>
      <w:r>
        <w:t></w:t>
      </w:r>
      <w:r>
        <w:t></w:t>
      </w:r>
      <w:r>
        <w:rPr>
          <w:rFonts w:hint="eastAsia"/>
        </w:rPr>
        <w:t>відносно</w:t>
      </w:r>
      <w:r>
        <w:t></w:t>
      </w:r>
      <w:r>
        <w:rPr>
          <w:rFonts w:hint="eastAsia"/>
        </w:rPr>
        <w:t>висока</w:t>
      </w:r>
      <w:r>
        <w:t></w:t>
      </w:r>
      <w:r>
        <w:rPr>
          <w:rFonts w:hint="eastAsia"/>
        </w:rPr>
        <w:t>вартість</w:t>
      </w:r>
      <w:r>
        <w:t></w:t>
      </w:r>
      <w:r>
        <w:rPr>
          <w:rFonts w:hint="eastAsia"/>
        </w:rPr>
        <w:t>виробництва</w:t>
      </w:r>
      <w:r>
        <w:t></w:t>
      </w:r>
      <w:r>
        <w:rPr>
          <w:rFonts w:hint="eastAsia"/>
        </w:rPr>
        <w:t>і</w:t>
      </w:r>
      <w:r>
        <w:t></w:t>
      </w:r>
      <w:r>
        <w:rPr>
          <w:rFonts w:hint="eastAsia"/>
        </w:rPr>
        <w:t>недостатність</w:t>
      </w:r>
      <w:r>
        <w:t></w:t>
      </w:r>
      <w:r>
        <w:rPr>
          <w:rFonts w:hint="eastAsia"/>
        </w:rPr>
        <w:t>власних</w:t>
      </w:r>
      <w:r>
        <w:t></w:t>
      </w:r>
      <w:r>
        <w:rPr>
          <w:rFonts w:hint="eastAsia"/>
        </w:rPr>
        <w:t>матеріальних</w:t>
      </w:r>
      <w:r>
        <w:t></w:t>
      </w:r>
      <w:r>
        <w:rPr>
          <w:rFonts w:hint="eastAsia"/>
        </w:rPr>
        <w:t>та</w:t>
      </w:r>
      <w:r>
        <w:t></w:t>
      </w:r>
      <w:r>
        <w:rPr>
          <w:rFonts w:hint="eastAsia"/>
        </w:rPr>
        <w:t>фінансових</w:t>
      </w:r>
      <w:r>
        <w:t></w:t>
      </w:r>
      <w:r>
        <w:rPr>
          <w:rFonts w:hint="eastAsia"/>
        </w:rPr>
        <w:t>ресурсів</w:t>
      </w:r>
      <w:r>
        <w:t></w:t>
      </w:r>
      <w:r>
        <w:t></w:t>
      </w:r>
      <w:r>
        <w:rPr>
          <w:rFonts w:hint="eastAsia"/>
        </w:rPr>
        <w:t>Необхідність</w:t>
      </w:r>
      <w:r>
        <w:t></w:t>
      </w:r>
      <w:r>
        <w:rPr>
          <w:rFonts w:hint="eastAsia"/>
        </w:rPr>
        <w:t>впровадження</w:t>
      </w:r>
      <w:r>
        <w:t></w:t>
      </w:r>
      <w:r>
        <w:rPr>
          <w:rFonts w:hint="eastAsia"/>
        </w:rPr>
        <w:t>ефективних</w:t>
      </w:r>
      <w:r>
        <w:t></w:t>
      </w:r>
      <w:r>
        <w:rPr>
          <w:rFonts w:hint="eastAsia"/>
        </w:rPr>
        <w:t>технологій</w:t>
      </w:r>
      <w:r>
        <w:t></w:t>
      </w:r>
      <w:r>
        <w:rPr>
          <w:rFonts w:hint="eastAsia"/>
        </w:rPr>
        <w:t>за</w:t>
      </w:r>
      <w:r>
        <w:t></w:t>
      </w:r>
      <w:r>
        <w:rPr>
          <w:rFonts w:hint="eastAsia"/>
        </w:rPr>
        <w:t>умови</w:t>
      </w:r>
      <w:r>
        <w:t></w:t>
      </w:r>
      <w:r>
        <w:rPr>
          <w:rFonts w:hint="eastAsia"/>
        </w:rPr>
        <w:t>дефіциту</w:t>
      </w:r>
      <w:r>
        <w:t></w:t>
      </w:r>
      <w:r>
        <w:rPr>
          <w:rFonts w:hint="eastAsia"/>
        </w:rPr>
        <w:t>власних</w:t>
      </w:r>
      <w:r>
        <w:t></w:t>
      </w:r>
      <w:r>
        <w:rPr>
          <w:rFonts w:hint="eastAsia"/>
        </w:rPr>
        <w:t>ресурсів</w:t>
      </w:r>
      <w:r>
        <w:t></w:t>
      </w:r>
      <w:r>
        <w:rPr>
          <w:rFonts w:hint="eastAsia"/>
        </w:rPr>
        <w:t>потребує</w:t>
      </w:r>
      <w:r>
        <w:t></w:t>
      </w:r>
      <w:r>
        <w:rPr>
          <w:rFonts w:hint="eastAsia"/>
        </w:rPr>
        <w:t>залучення</w:t>
      </w:r>
      <w:r>
        <w:t></w:t>
      </w:r>
      <w:r>
        <w:rPr>
          <w:rFonts w:hint="eastAsia"/>
        </w:rPr>
        <w:t>кредитів</w:t>
      </w:r>
      <w:r>
        <w:t></w:t>
      </w:r>
      <w:r>
        <w:t></w:t>
      </w:r>
      <w:r>
        <w:rPr>
          <w:rFonts w:hint="eastAsia"/>
        </w:rPr>
        <w:t>Найбільш</w:t>
      </w:r>
      <w:r>
        <w:t></w:t>
      </w:r>
      <w:r>
        <w:rPr>
          <w:rFonts w:hint="eastAsia"/>
        </w:rPr>
        <w:t>ефективними</w:t>
      </w:r>
      <w:r>
        <w:t></w:t>
      </w:r>
      <w:r>
        <w:rPr>
          <w:rFonts w:hint="eastAsia"/>
        </w:rPr>
        <w:t>проектами</w:t>
      </w:r>
      <w:r>
        <w:t></w:t>
      </w:r>
      <w:r>
        <w:rPr>
          <w:rFonts w:hint="eastAsia"/>
        </w:rPr>
        <w:t>розвитку</w:t>
      </w:r>
      <w:r>
        <w:t></w:t>
      </w:r>
      <w:r>
        <w:rPr>
          <w:rFonts w:hint="eastAsia"/>
        </w:rPr>
        <w:t>легкої</w:t>
      </w:r>
      <w:r>
        <w:t></w:t>
      </w:r>
      <w:r>
        <w:rPr>
          <w:rFonts w:hint="eastAsia"/>
        </w:rPr>
        <w:t>промисловості</w:t>
      </w:r>
      <w:r>
        <w:t></w:t>
      </w:r>
      <w:r>
        <w:rPr>
          <w:rFonts w:hint="eastAsia"/>
        </w:rPr>
        <w:t>є</w:t>
      </w:r>
      <w:r>
        <w:t></w:t>
      </w:r>
      <w:r>
        <w:rPr>
          <w:rFonts w:hint="eastAsia"/>
        </w:rPr>
        <w:t>відновлення</w:t>
      </w:r>
      <w:r>
        <w:t></w:t>
      </w:r>
      <w:r>
        <w:rPr>
          <w:rFonts w:hint="eastAsia"/>
        </w:rPr>
        <w:t>сировинної</w:t>
      </w:r>
      <w:r>
        <w:t></w:t>
      </w:r>
      <w:r>
        <w:rPr>
          <w:rFonts w:hint="eastAsia"/>
        </w:rPr>
        <w:t>бази</w:t>
      </w:r>
      <w:r>
        <w:t></w:t>
      </w:r>
      <w:r>
        <w:t></w:t>
      </w:r>
      <w:r>
        <w:rPr>
          <w:rFonts w:hint="eastAsia"/>
        </w:rPr>
        <w:t>оскільки</w:t>
      </w:r>
      <w:r>
        <w:t></w:t>
      </w:r>
      <w:r>
        <w:rPr>
          <w:rFonts w:hint="eastAsia"/>
        </w:rPr>
        <w:t>вартість</w:t>
      </w:r>
      <w:r>
        <w:t></w:t>
      </w:r>
      <w:r>
        <w:rPr>
          <w:rFonts w:hint="eastAsia"/>
        </w:rPr>
        <w:t>сировини</w:t>
      </w:r>
      <w:r>
        <w:t></w:t>
      </w:r>
      <w:r>
        <w:t></w:t>
      </w:r>
      <w:r>
        <w:rPr>
          <w:rFonts w:hint="eastAsia"/>
        </w:rPr>
        <w:t>матеріалів</w:t>
      </w:r>
      <w:r>
        <w:t></w:t>
      </w:r>
      <w:r>
        <w:rPr>
          <w:rFonts w:hint="eastAsia"/>
        </w:rPr>
        <w:t>становить</w:t>
      </w:r>
      <w:r>
        <w:t></w:t>
      </w:r>
      <w:r>
        <w:rPr>
          <w:rFonts w:hint="eastAsia"/>
        </w:rPr>
        <w:t>більшу</w:t>
      </w:r>
      <w:r>
        <w:t></w:t>
      </w:r>
      <w:r>
        <w:rPr>
          <w:rFonts w:hint="eastAsia"/>
        </w:rPr>
        <w:t>половину</w:t>
      </w:r>
      <w:r>
        <w:t></w:t>
      </w:r>
      <w:r>
        <w:rPr>
          <w:rFonts w:hint="eastAsia"/>
        </w:rPr>
        <w:t>вартості</w:t>
      </w:r>
      <w:r>
        <w:t></w:t>
      </w:r>
      <w:r>
        <w:rPr>
          <w:rFonts w:hint="eastAsia"/>
        </w:rPr>
        <w:t>витрат</w:t>
      </w:r>
      <w:r>
        <w:t></w:t>
      </w:r>
      <w:r>
        <w:rPr>
          <w:rFonts w:hint="eastAsia"/>
        </w:rPr>
        <w:t>на</w:t>
      </w:r>
      <w:r>
        <w:t></w:t>
      </w:r>
      <w:r>
        <w:rPr>
          <w:rFonts w:hint="eastAsia"/>
        </w:rPr>
        <w:t>виробництво</w:t>
      </w:r>
      <w:r>
        <w:t></w:t>
      </w:r>
      <w:r>
        <w:rPr>
          <w:rFonts w:hint="eastAsia"/>
        </w:rPr>
        <w:t>продукції</w:t>
      </w:r>
      <w:r>
        <w:t></w:t>
      </w:r>
    </w:p>
    <w:p w:rsidR="00D9674C" w:rsidRDefault="00D9674C" w:rsidP="00D9674C"/>
    <w:p w:rsidR="00D9674C" w:rsidRDefault="00D9674C" w:rsidP="00D9674C">
      <w:r>
        <w:rPr>
          <w:rFonts w:hint="eastAsia"/>
        </w:rPr>
        <w:t>З</w:t>
      </w:r>
      <w:r>
        <w:t></w:t>
      </w:r>
      <w:r>
        <w:rPr>
          <w:rFonts w:hint="eastAsia"/>
        </w:rPr>
        <w:t>метою</w:t>
      </w:r>
      <w:r>
        <w:t></w:t>
      </w:r>
      <w:r>
        <w:rPr>
          <w:rFonts w:hint="eastAsia"/>
        </w:rPr>
        <w:t>оцінки</w:t>
      </w:r>
      <w:r>
        <w:t></w:t>
      </w:r>
      <w:r>
        <w:rPr>
          <w:rFonts w:hint="eastAsia"/>
        </w:rPr>
        <w:t>об’єму</w:t>
      </w:r>
      <w:r>
        <w:t></w:t>
      </w:r>
      <w:r>
        <w:rPr>
          <w:rFonts w:hint="eastAsia"/>
        </w:rPr>
        <w:t>кредитних</w:t>
      </w:r>
      <w:r>
        <w:t></w:t>
      </w:r>
      <w:r>
        <w:rPr>
          <w:rFonts w:hint="eastAsia"/>
        </w:rPr>
        <w:t>ресурсів</w:t>
      </w:r>
      <w:r>
        <w:t></w:t>
      </w:r>
      <w:r>
        <w:t></w:t>
      </w:r>
      <w:r>
        <w:rPr>
          <w:rFonts w:hint="eastAsia"/>
        </w:rPr>
        <w:t>необхідних</w:t>
      </w:r>
      <w:r>
        <w:t></w:t>
      </w:r>
      <w:r>
        <w:rPr>
          <w:rFonts w:hint="eastAsia"/>
        </w:rPr>
        <w:t>для</w:t>
      </w:r>
      <w:r>
        <w:t></w:t>
      </w:r>
      <w:r>
        <w:rPr>
          <w:rFonts w:hint="eastAsia"/>
        </w:rPr>
        <w:t>реалізації</w:t>
      </w:r>
      <w:r>
        <w:t></w:t>
      </w:r>
      <w:r>
        <w:rPr>
          <w:rFonts w:hint="eastAsia"/>
        </w:rPr>
        <w:t>відповідних</w:t>
      </w:r>
      <w:r>
        <w:t></w:t>
      </w:r>
      <w:r>
        <w:rPr>
          <w:rFonts w:hint="eastAsia"/>
        </w:rPr>
        <w:t>проектів</w:t>
      </w:r>
      <w:r>
        <w:t></w:t>
      </w:r>
      <w:r>
        <w:rPr>
          <w:rFonts w:hint="eastAsia"/>
        </w:rPr>
        <w:t>на</w:t>
      </w:r>
      <w:r>
        <w:t></w:t>
      </w:r>
      <w:r>
        <w:rPr>
          <w:rFonts w:hint="eastAsia"/>
        </w:rPr>
        <w:t>підприємствах</w:t>
      </w:r>
      <w:r>
        <w:t></w:t>
      </w:r>
      <w:r>
        <w:rPr>
          <w:rFonts w:hint="eastAsia"/>
        </w:rPr>
        <w:t>легкої</w:t>
      </w:r>
      <w:r>
        <w:t></w:t>
      </w:r>
      <w:r>
        <w:rPr>
          <w:rFonts w:hint="eastAsia"/>
        </w:rPr>
        <w:t>промисловості</w:t>
      </w:r>
      <w:r>
        <w:t></w:t>
      </w:r>
      <w:r>
        <w:t></w:t>
      </w:r>
      <w:r>
        <w:rPr>
          <w:rFonts w:hint="eastAsia"/>
        </w:rPr>
        <w:t>запропоновано</w:t>
      </w:r>
      <w:r>
        <w:t></w:t>
      </w:r>
      <w:r>
        <w:rPr>
          <w:rFonts w:hint="eastAsia"/>
        </w:rPr>
        <w:t>показник</w:t>
      </w:r>
      <w:r>
        <w:t></w:t>
      </w:r>
      <w:r>
        <w:rPr>
          <w:rFonts w:hint="eastAsia"/>
        </w:rPr>
        <w:t>валової</w:t>
      </w:r>
      <w:r>
        <w:t></w:t>
      </w:r>
      <w:r>
        <w:rPr>
          <w:rFonts w:hint="eastAsia"/>
        </w:rPr>
        <w:t>кредитоємності</w:t>
      </w:r>
      <w:r>
        <w:t></w:t>
      </w:r>
      <w:r>
        <w:t></w:t>
      </w:r>
      <w:r>
        <w:rPr>
          <w:rFonts w:hint="eastAsia"/>
        </w:rPr>
        <w:t>який</w:t>
      </w:r>
      <w:r>
        <w:t></w:t>
      </w:r>
      <w:r>
        <w:rPr>
          <w:rFonts w:hint="eastAsia"/>
        </w:rPr>
        <w:t>відображає</w:t>
      </w:r>
      <w:r>
        <w:t></w:t>
      </w:r>
      <w:r>
        <w:rPr>
          <w:rFonts w:hint="eastAsia"/>
        </w:rPr>
        <w:t>обсяг</w:t>
      </w:r>
      <w:r>
        <w:t></w:t>
      </w:r>
      <w:r>
        <w:rPr>
          <w:rFonts w:hint="eastAsia"/>
        </w:rPr>
        <w:t>коштів</w:t>
      </w:r>
      <w:r>
        <w:t></w:t>
      </w:r>
      <w:r>
        <w:t></w:t>
      </w:r>
      <w:r>
        <w:rPr>
          <w:rFonts w:hint="eastAsia"/>
        </w:rPr>
        <w:t>необхідних</w:t>
      </w:r>
      <w:r>
        <w:t></w:t>
      </w:r>
      <w:r>
        <w:rPr>
          <w:rFonts w:hint="eastAsia"/>
        </w:rPr>
        <w:t>для</w:t>
      </w:r>
      <w:r>
        <w:t></w:t>
      </w:r>
      <w:r>
        <w:rPr>
          <w:rFonts w:hint="eastAsia"/>
        </w:rPr>
        <w:t>опанування</w:t>
      </w:r>
      <w:r>
        <w:t></w:t>
      </w:r>
      <w:r>
        <w:rPr>
          <w:rFonts w:hint="eastAsia"/>
        </w:rPr>
        <w:t>всього</w:t>
      </w:r>
      <w:r>
        <w:t></w:t>
      </w:r>
      <w:r>
        <w:rPr>
          <w:rFonts w:hint="eastAsia"/>
        </w:rPr>
        <w:t>внутрішнього</w:t>
      </w:r>
      <w:r>
        <w:t></w:t>
      </w:r>
      <w:r>
        <w:rPr>
          <w:rFonts w:hint="eastAsia"/>
        </w:rPr>
        <w:t>ринку</w:t>
      </w:r>
      <w:r>
        <w:t></w:t>
      </w:r>
      <w:r>
        <w:rPr>
          <w:rFonts w:hint="eastAsia"/>
        </w:rPr>
        <w:t>товарів</w:t>
      </w:r>
      <w:r>
        <w:t></w:t>
      </w:r>
      <w:r>
        <w:rPr>
          <w:rFonts w:hint="eastAsia"/>
        </w:rPr>
        <w:t>легкої</w:t>
      </w:r>
      <w:r>
        <w:t></w:t>
      </w:r>
      <w:r>
        <w:rPr>
          <w:rFonts w:hint="eastAsia"/>
        </w:rPr>
        <w:t>промисловості</w:t>
      </w:r>
      <w:r>
        <w:t></w:t>
      </w:r>
      <w:r>
        <w:rPr>
          <w:rFonts w:hint="eastAsia"/>
        </w:rPr>
        <w:t>з</w:t>
      </w:r>
      <w:r>
        <w:t></w:t>
      </w:r>
      <w:r>
        <w:rPr>
          <w:rFonts w:hint="eastAsia"/>
        </w:rPr>
        <w:t>імпортною</w:t>
      </w:r>
      <w:r>
        <w:t></w:t>
      </w:r>
      <w:r>
        <w:rPr>
          <w:rFonts w:hint="eastAsia"/>
        </w:rPr>
        <w:t>складовою</w:t>
      </w:r>
      <w:r>
        <w:t></w:t>
      </w:r>
      <w:r>
        <w:rPr>
          <w:rFonts w:hint="eastAsia"/>
        </w:rPr>
        <w:t>включно</w:t>
      </w:r>
      <w:r>
        <w:t></w:t>
      </w:r>
    </w:p>
    <w:p w:rsidR="00D9674C" w:rsidRDefault="00D9674C" w:rsidP="00D9674C"/>
    <w:p w:rsidR="00D9674C" w:rsidRPr="00D9674C" w:rsidRDefault="00D9674C" w:rsidP="00D9674C">
      <w:r>
        <w:rPr>
          <w:rFonts w:hint="eastAsia"/>
        </w:rPr>
        <w:t>В</w:t>
      </w:r>
      <w:r>
        <w:t></w:t>
      </w:r>
      <w:r>
        <w:rPr>
          <w:rFonts w:hint="eastAsia"/>
        </w:rPr>
        <w:t>дисертації</w:t>
      </w:r>
      <w:r>
        <w:t></w:t>
      </w:r>
      <w:r>
        <w:rPr>
          <w:rFonts w:hint="eastAsia"/>
        </w:rPr>
        <w:t>запропоновано</w:t>
      </w:r>
      <w:r>
        <w:t></w:t>
      </w:r>
      <w:r>
        <w:rPr>
          <w:rFonts w:hint="eastAsia"/>
        </w:rPr>
        <w:t>використання</w:t>
      </w:r>
      <w:r>
        <w:t></w:t>
      </w:r>
      <w:r>
        <w:rPr>
          <w:rFonts w:hint="eastAsia"/>
        </w:rPr>
        <w:t>інструментів</w:t>
      </w:r>
      <w:r>
        <w:t></w:t>
      </w:r>
      <w:r>
        <w:rPr>
          <w:rFonts w:hint="eastAsia"/>
        </w:rPr>
        <w:t>оцінки</w:t>
      </w:r>
      <w:r>
        <w:t></w:t>
      </w:r>
      <w:r>
        <w:rPr>
          <w:rFonts w:hint="eastAsia"/>
        </w:rPr>
        <w:t>соціального</w:t>
      </w:r>
      <w:r>
        <w:t></w:t>
      </w:r>
      <w:r>
        <w:rPr>
          <w:rFonts w:hint="eastAsia"/>
        </w:rPr>
        <w:t>чинника</w:t>
      </w:r>
      <w:r>
        <w:t></w:t>
      </w:r>
      <w:r>
        <w:rPr>
          <w:rFonts w:hint="eastAsia"/>
        </w:rPr>
        <w:t>залучення</w:t>
      </w:r>
      <w:r>
        <w:t></w:t>
      </w:r>
      <w:r>
        <w:rPr>
          <w:rFonts w:hint="eastAsia"/>
        </w:rPr>
        <w:t>тимчасово</w:t>
      </w:r>
      <w:r>
        <w:t></w:t>
      </w:r>
      <w:r>
        <w:rPr>
          <w:rFonts w:hint="eastAsia"/>
        </w:rPr>
        <w:t>вільних</w:t>
      </w:r>
      <w:r>
        <w:t></w:t>
      </w:r>
      <w:r>
        <w:rPr>
          <w:rFonts w:hint="eastAsia"/>
        </w:rPr>
        <w:t>грошових</w:t>
      </w:r>
      <w:r>
        <w:t></w:t>
      </w:r>
      <w:r>
        <w:rPr>
          <w:rFonts w:hint="eastAsia"/>
        </w:rPr>
        <w:t>коштів</w:t>
      </w:r>
      <w:r>
        <w:t></w:t>
      </w:r>
      <w:bookmarkEnd w:id="0"/>
    </w:p>
    <w:sectPr w:rsidR="00D9674C" w:rsidRPr="00D9674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033E" w:rsidRDefault="0087033E">
      <w:pPr>
        <w:spacing w:after="0" w:line="240" w:lineRule="auto"/>
      </w:pPr>
      <w:r>
        <w:separator/>
      </w:r>
    </w:p>
  </w:endnote>
  <w:endnote w:type="continuationSeparator" w:id="0">
    <w:p w:rsidR="0087033E" w:rsidRDefault="00870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033E" w:rsidRDefault="0087033E"/>
    <w:p w:rsidR="0087033E" w:rsidRDefault="0087033E"/>
    <w:p w:rsidR="0087033E" w:rsidRDefault="0087033E"/>
    <w:p w:rsidR="0087033E" w:rsidRDefault="0087033E"/>
    <w:p w:rsidR="0087033E" w:rsidRDefault="0087033E"/>
    <w:p w:rsidR="0087033E" w:rsidRDefault="0087033E"/>
    <w:p w:rsidR="0087033E" w:rsidRDefault="0087033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033E" w:rsidRDefault="008703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7033E" w:rsidRDefault="008703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7033E" w:rsidRDefault="0087033E"/>
    <w:p w:rsidR="0087033E" w:rsidRDefault="0087033E"/>
    <w:p w:rsidR="0087033E" w:rsidRDefault="0087033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033E" w:rsidRDefault="0087033E"/>
                          <w:p w:rsidR="0087033E" w:rsidRDefault="0087033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7033E" w:rsidRDefault="0087033E"/>
                    <w:p w:rsidR="0087033E" w:rsidRDefault="0087033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7033E" w:rsidRDefault="0087033E"/>
    <w:p w:rsidR="0087033E" w:rsidRDefault="0087033E">
      <w:pPr>
        <w:rPr>
          <w:sz w:val="2"/>
          <w:szCs w:val="2"/>
        </w:rPr>
      </w:pPr>
    </w:p>
    <w:p w:rsidR="0087033E" w:rsidRDefault="0087033E"/>
    <w:p w:rsidR="0087033E" w:rsidRDefault="0087033E">
      <w:pPr>
        <w:spacing w:after="0" w:line="240" w:lineRule="auto"/>
      </w:pPr>
    </w:p>
  </w:footnote>
  <w:footnote w:type="continuationSeparator" w:id="0">
    <w:p w:rsidR="0087033E" w:rsidRDefault="00870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3E"/>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8342EA-7955-42C6-B27B-CC58E0DC2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16362</TotalTime>
  <Pages>1</Pages>
  <Words>232</Words>
  <Characters>1328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588</cp:revision>
  <cp:lastPrinted>2009-02-06T05:36:00Z</cp:lastPrinted>
  <dcterms:created xsi:type="dcterms:W3CDTF">2023-09-07T12:38:00Z</dcterms:created>
  <dcterms:modified xsi:type="dcterms:W3CDTF">2023-11-18T08:32:00Z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