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A4C8" w14:textId="1BA17EED" w:rsidR="006E5955" w:rsidRDefault="00DF019D" w:rsidP="00DF019D">
      <w:pPr>
        <w:rPr>
          <w:rFonts w:ascii="Times New Roman" w:eastAsia="Arial Unicode MS" w:hAnsi="Times New Roman" w:cs="Times New Roman"/>
          <w:b/>
          <w:bCs/>
          <w:color w:val="000000"/>
          <w:kern w:val="0"/>
          <w:sz w:val="28"/>
          <w:szCs w:val="28"/>
          <w:lang w:eastAsia="ru-RU" w:bidi="uk-UA"/>
        </w:rPr>
      </w:pPr>
      <w:r w:rsidRPr="00DF019D">
        <w:rPr>
          <w:rFonts w:ascii="Times New Roman" w:eastAsia="Arial Unicode MS" w:hAnsi="Times New Roman" w:cs="Times New Roman" w:hint="eastAsia"/>
          <w:b/>
          <w:bCs/>
          <w:color w:val="000000"/>
          <w:kern w:val="0"/>
          <w:sz w:val="28"/>
          <w:szCs w:val="28"/>
          <w:lang w:eastAsia="ru-RU" w:bidi="uk-UA"/>
        </w:rPr>
        <w:t>Синицына</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Анастасия</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Аналитико</w:t>
      </w:r>
      <w:r w:rsidRPr="00DF019D">
        <w:rPr>
          <w:rFonts w:ascii="Times New Roman" w:eastAsia="Arial Unicode MS" w:hAnsi="Times New Roman" w:cs="Times New Roman"/>
          <w:b/>
          <w:bCs/>
          <w:color w:val="000000"/>
          <w:kern w:val="0"/>
          <w:sz w:val="28"/>
          <w:szCs w:val="28"/>
          <w:lang w:eastAsia="ru-RU" w:bidi="uk-UA"/>
        </w:rPr>
        <w:t>-</w:t>
      </w:r>
      <w:r w:rsidRPr="00DF019D">
        <w:rPr>
          <w:rFonts w:ascii="Times New Roman" w:eastAsia="Arial Unicode MS" w:hAnsi="Times New Roman" w:cs="Times New Roman" w:hint="eastAsia"/>
          <w:b/>
          <w:bCs/>
          <w:color w:val="000000"/>
          <w:kern w:val="0"/>
          <w:sz w:val="28"/>
          <w:szCs w:val="28"/>
          <w:lang w:eastAsia="ru-RU" w:bidi="uk-UA"/>
        </w:rPr>
        <w:t>методические</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подходы</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и</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модели</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бизнес</w:t>
      </w:r>
      <w:r w:rsidRPr="00DF019D">
        <w:rPr>
          <w:rFonts w:ascii="Times New Roman" w:eastAsia="Arial Unicode MS" w:hAnsi="Times New Roman" w:cs="Times New Roman"/>
          <w:b/>
          <w:bCs/>
          <w:color w:val="000000"/>
          <w:kern w:val="0"/>
          <w:sz w:val="28"/>
          <w:szCs w:val="28"/>
          <w:lang w:eastAsia="ru-RU" w:bidi="uk-UA"/>
        </w:rPr>
        <w:t>-</w:t>
      </w:r>
      <w:r w:rsidRPr="00DF019D">
        <w:rPr>
          <w:rFonts w:ascii="Times New Roman" w:eastAsia="Arial Unicode MS" w:hAnsi="Times New Roman" w:cs="Times New Roman" w:hint="eastAsia"/>
          <w:b/>
          <w:bCs/>
          <w:color w:val="000000"/>
          <w:kern w:val="0"/>
          <w:sz w:val="28"/>
          <w:szCs w:val="28"/>
          <w:lang w:eastAsia="ru-RU" w:bidi="uk-UA"/>
        </w:rPr>
        <w:t>процессов</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в</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управлении</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инвестиционно</w:t>
      </w:r>
      <w:r w:rsidRPr="00DF019D">
        <w:rPr>
          <w:rFonts w:ascii="Times New Roman" w:eastAsia="Arial Unicode MS" w:hAnsi="Times New Roman" w:cs="Times New Roman"/>
          <w:b/>
          <w:bCs/>
          <w:color w:val="000000"/>
          <w:kern w:val="0"/>
          <w:sz w:val="28"/>
          <w:szCs w:val="28"/>
          <w:lang w:eastAsia="ru-RU" w:bidi="uk-UA"/>
        </w:rPr>
        <w:t>-</w:t>
      </w:r>
      <w:r w:rsidRPr="00DF019D">
        <w:rPr>
          <w:rFonts w:ascii="Times New Roman" w:eastAsia="Arial Unicode MS" w:hAnsi="Times New Roman" w:cs="Times New Roman" w:hint="eastAsia"/>
          <w:b/>
          <w:bCs/>
          <w:color w:val="000000"/>
          <w:kern w:val="0"/>
          <w:sz w:val="28"/>
          <w:szCs w:val="28"/>
          <w:lang w:eastAsia="ru-RU" w:bidi="uk-UA"/>
        </w:rPr>
        <w:t>строительной</w:t>
      </w:r>
      <w:r w:rsidRPr="00DF019D">
        <w:rPr>
          <w:rFonts w:ascii="Times New Roman" w:eastAsia="Arial Unicode MS" w:hAnsi="Times New Roman" w:cs="Times New Roman"/>
          <w:b/>
          <w:bCs/>
          <w:color w:val="000000"/>
          <w:kern w:val="0"/>
          <w:sz w:val="28"/>
          <w:szCs w:val="28"/>
          <w:lang w:eastAsia="ru-RU" w:bidi="uk-UA"/>
        </w:rPr>
        <w:t xml:space="preserve"> </w:t>
      </w:r>
      <w:r w:rsidRPr="00DF019D">
        <w:rPr>
          <w:rFonts w:ascii="Times New Roman" w:eastAsia="Arial Unicode MS" w:hAnsi="Times New Roman" w:cs="Times New Roman" w:hint="eastAsia"/>
          <w:b/>
          <w:bCs/>
          <w:color w:val="000000"/>
          <w:kern w:val="0"/>
          <w:sz w:val="28"/>
          <w:szCs w:val="28"/>
          <w:lang w:eastAsia="ru-RU" w:bidi="uk-UA"/>
        </w:rPr>
        <w:t>деятельностью</w:t>
      </w:r>
    </w:p>
    <w:p w14:paraId="582368FF" w14:textId="77777777" w:rsidR="00DF019D" w:rsidRDefault="00DF019D" w:rsidP="00DF019D">
      <w:r>
        <w:rPr>
          <w:rFonts w:hint="eastAsia"/>
        </w:rPr>
        <w:t>ОГЛАВЛЕНИЕ</w:t>
      </w:r>
      <w:r>
        <w:t xml:space="preserve"> </w:t>
      </w:r>
      <w:r>
        <w:rPr>
          <w:rFonts w:hint="eastAsia"/>
        </w:rPr>
        <w:t>ДИССЕРТАЦИИ</w:t>
      </w:r>
    </w:p>
    <w:p w14:paraId="617FF3F9" w14:textId="77777777" w:rsidR="00DF019D" w:rsidRDefault="00DF019D" w:rsidP="00DF019D">
      <w:r>
        <w:rPr>
          <w:rFonts w:hint="eastAsia"/>
        </w:rPr>
        <w:t>кандидат</w:t>
      </w:r>
      <w:r>
        <w:t xml:space="preserve"> </w:t>
      </w:r>
      <w:r>
        <w:rPr>
          <w:rFonts w:hint="eastAsia"/>
        </w:rPr>
        <w:t>наук</w:t>
      </w:r>
      <w:r>
        <w:t xml:space="preserve"> </w:t>
      </w:r>
      <w:r>
        <w:rPr>
          <w:rFonts w:hint="eastAsia"/>
        </w:rPr>
        <w:t>Синицына</w:t>
      </w:r>
      <w:r>
        <w:t xml:space="preserve"> </w:t>
      </w:r>
      <w:r>
        <w:rPr>
          <w:rFonts w:hint="eastAsia"/>
        </w:rPr>
        <w:t>Анастасия</w:t>
      </w:r>
      <w:r>
        <w:t xml:space="preserve"> </w:t>
      </w:r>
      <w:r>
        <w:rPr>
          <w:rFonts w:hint="eastAsia"/>
        </w:rPr>
        <w:t>Сергеевна</w:t>
      </w:r>
    </w:p>
    <w:p w14:paraId="04BF8289" w14:textId="77777777" w:rsidR="00DF019D" w:rsidRDefault="00DF019D" w:rsidP="00DF019D">
      <w:r>
        <w:rPr>
          <w:rFonts w:hint="eastAsia"/>
        </w:rPr>
        <w:t>Введение</w:t>
      </w:r>
    </w:p>
    <w:p w14:paraId="41FF6489" w14:textId="77777777" w:rsidR="00DF019D" w:rsidRDefault="00DF019D" w:rsidP="00DF019D"/>
    <w:p w14:paraId="7DC0C065" w14:textId="77777777" w:rsidR="00DF019D" w:rsidRDefault="00DF019D" w:rsidP="00DF019D">
      <w:r>
        <w:t xml:space="preserve">1. </w:t>
      </w:r>
      <w:r>
        <w:rPr>
          <w:rFonts w:hint="eastAsia"/>
        </w:rPr>
        <w:t>Состояние</w:t>
      </w:r>
      <w:r>
        <w:t xml:space="preserve"> </w:t>
      </w:r>
      <w:r>
        <w:rPr>
          <w:rFonts w:hint="eastAsia"/>
        </w:rPr>
        <w:t>жилого</w:t>
      </w:r>
      <w:r>
        <w:t xml:space="preserve"> </w:t>
      </w:r>
      <w:r>
        <w:rPr>
          <w:rFonts w:hint="eastAsia"/>
        </w:rPr>
        <w:t>фонда</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его</w:t>
      </w:r>
      <w:r>
        <w:t xml:space="preserve"> </w:t>
      </w:r>
      <w:r>
        <w:rPr>
          <w:rFonts w:hint="eastAsia"/>
        </w:rPr>
        <w:t>восстановления</w:t>
      </w:r>
      <w:r>
        <w:t xml:space="preserve"> </w:t>
      </w:r>
      <w:r>
        <w:rPr>
          <w:rFonts w:hint="eastAsia"/>
        </w:rPr>
        <w:t>в</w:t>
      </w:r>
      <w:r>
        <w:t xml:space="preserve"> </w:t>
      </w:r>
      <w:r>
        <w:rPr>
          <w:rFonts w:hint="eastAsia"/>
        </w:rPr>
        <w:t>городе</w:t>
      </w:r>
      <w:r>
        <w:t xml:space="preserve"> </w:t>
      </w:r>
      <w:r>
        <w:rPr>
          <w:rFonts w:hint="eastAsia"/>
        </w:rPr>
        <w:t>Новосибирске</w:t>
      </w:r>
    </w:p>
    <w:p w14:paraId="66A1E0B8" w14:textId="77777777" w:rsidR="00DF019D" w:rsidRDefault="00DF019D" w:rsidP="00DF019D"/>
    <w:p w14:paraId="6B36E0C3" w14:textId="77777777" w:rsidR="00DF019D" w:rsidRDefault="00DF019D" w:rsidP="00DF019D">
      <w:r>
        <w:t xml:space="preserve">1.1. </w:t>
      </w:r>
      <w:r>
        <w:rPr>
          <w:rFonts w:hint="eastAsia"/>
        </w:rPr>
        <w:t>Оценка</w:t>
      </w:r>
      <w:r>
        <w:t xml:space="preserve"> </w:t>
      </w:r>
      <w:r>
        <w:rPr>
          <w:rFonts w:hint="eastAsia"/>
        </w:rPr>
        <w:t>состояния</w:t>
      </w:r>
      <w:r>
        <w:t xml:space="preserve"> </w:t>
      </w:r>
      <w:r>
        <w:rPr>
          <w:rFonts w:hint="eastAsia"/>
        </w:rPr>
        <w:t>жилого</w:t>
      </w:r>
      <w:r>
        <w:t xml:space="preserve"> </w:t>
      </w:r>
      <w:r>
        <w:rPr>
          <w:rFonts w:hint="eastAsia"/>
        </w:rPr>
        <w:t>фонда</w:t>
      </w:r>
      <w:r>
        <w:t xml:space="preserve"> </w:t>
      </w:r>
      <w:r>
        <w:rPr>
          <w:rFonts w:hint="eastAsia"/>
        </w:rPr>
        <w:t>по</w:t>
      </w:r>
      <w:r>
        <w:t xml:space="preserve"> </w:t>
      </w:r>
      <w:r>
        <w:rPr>
          <w:rFonts w:hint="eastAsia"/>
        </w:rPr>
        <w:t>конструктиву</w:t>
      </w:r>
      <w:r>
        <w:t xml:space="preserve"> </w:t>
      </w:r>
      <w:r>
        <w:rPr>
          <w:rFonts w:hint="eastAsia"/>
        </w:rPr>
        <w:t>и</w:t>
      </w:r>
      <w:r>
        <w:t xml:space="preserve"> </w:t>
      </w:r>
      <w:r>
        <w:rPr>
          <w:rFonts w:hint="eastAsia"/>
        </w:rPr>
        <w:t>степени</w:t>
      </w:r>
      <w:r>
        <w:t xml:space="preserve"> </w:t>
      </w:r>
      <w:r>
        <w:rPr>
          <w:rFonts w:hint="eastAsia"/>
        </w:rPr>
        <w:t>износа</w:t>
      </w:r>
    </w:p>
    <w:p w14:paraId="33598496" w14:textId="77777777" w:rsidR="00DF019D" w:rsidRDefault="00DF019D" w:rsidP="00DF019D"/>
    <w:p w14:paraId="0C405021" w14:textId="77777777" w:rsidR="00DF019D" w:rsidRDefault="00DF019D" w:rsidP="00DF019D">
      <w:r>
        <w:t xml:space="preserve">1.2. </w:t>
      </w:r>
      <w:r>
        <w:rPr>
          <w:rFonts w:hint="eastAsia"/>
        </w:rPr>
        <w:t>Оценка</w:t>
      </w:r>
      <w:r>
        <w:t xml:space="preserve"> </w:t>
      </w:r>
      <w:r>
        <w:rPr>
          <w:rFonts w:hint="eastAsia"/>
        </w:rPr>
        <w:t>степени</w:t>
      </w:r>
      <w:r>
        <w:t xml:space="preserve"> </w:t>
      </w:r>
      <w:r>
        <w:rPr>
          <w:rFonts w:hint="eastAsia"/>
        </w:rPr>
        <w:t>износа</w:t>
      </w:r>
      <w:r>
        <w:t xml:space="preserve">, </w:t>
      </w:r>
      <w:r>
        <w:rPr>
          <w:rFonts w:hint="eastAsia"/>
        </w:rPr>
        <w:t>ценовая</w:t>
      </w:r>
      <w:r>
        <w:t xml:space="preserve"> </w:t>
      </w:r>
      <w:r>
        <w:rPr>
          <w:rFonts w:hint="eastAsia"/>
        </w:rPr>
        <w:t>политика</w:t>
      </w:r>
      <w:r>
        <w:t xml:space="preserve"> </w:t>
      </w:r>
      <w:r>
        <w:rPr>
          <w:rFonts w:hint="eastAsia"/>
        </w:rPr>
        <w:t>и</w:t>
      </w:r>
      <w:r>
        <w:t xml:space="preserve"> </w:t>
      </w:r>
      <w:r>
        <w:rPr>
          <w:rFonts w:hint="eastAsia"/>
        </w:rPr>
        <w:t>значение</w:t>
      </w:r>
      <w:r>
        <w:t xml:space="preserve"> </w:t>
      </w:r>
      <w:r>
        <w:rPr>
          <w:rFonts w:hint="eastAsia"/>
        </w:rPr>
        <w:t>БИМ</w:t>
      </w:r>
      <w:r>
        <w:t>-</w:t>
      </w:r>
      <w:r>
        <w:rPr>
          <w:rFonts w:hint="eastAsia"/>
        </w:rPr>
        <w:t>технологий</w:t>
      </w:r>
      <w:r>
        <w:t xml:space="preserve"> </w:t>
      </w:r>
      <w:r>
        <w:rPr>
          <w:rFonts w:hint="eastAsia"/>
        </w:rPr>
        <w:t>в</w:t>
      </w:r>
      <w:r>
        <w:t xml:space="preserve"> </w:t>
      </w:r>
      <w:r>
        <w:rPr>
          <w:rFonts w:hint="eastAsia"/>
        </w:rPr>
        <w:t>строительных</w:t>
      </w:r>
      <w:r>
        <w:t xml:space="preserve"> </w:t>
      </w:r>
      <w:r>
        <w:rPr>
          <w:rFonts w:hint="eastAsia"/>
        </w:rPr>
        <w:t>и</w:t>
      </w:r>
      <w:r>
        <w:t xml:space="preserve"> </w:t>
      </w:r>
      <w:r>
        <w:rPr>
          <w:rFonts w:hint="eastAsia"/>
        </w:rPr>
        <w:t>жилищно</w:t>
      </w:r>
      <w:r>
        <w:t>-</w:t>
      </w:r>
      <w:r>
        <w:rPr>
          <w:rFonts w:hint="eastAsia"/>
        </w:rPr>
        <w:t>коммунальных</w:t>
      </w:r>
      <w:r>
        <w:t xml:space="preserve"> </w:t>
      </w:r>
      <w:r>
        <w:rPr>
          <w:rFonts w:hint="eastAsia"/>
        </w:rPr>
        <w:t>комплексах</w:t>
      </w:r>
      <w:r>
        <w:t xml:space="preserve"> 17 </w:t>
      </w:r>
      <w:r>
        <w:rPr>
          <w:rFonts w:hint="eastAsia"/>
        </w:rPr>
        <w:t>Выводы</w:t>
      </w:r>
    </w:p>
    <w:p w14:paraId="1A4EA91A" w14:textId="77777777" w:rsidR="00DF019D" w:rsidRDefault="00DF019D" w:rsidP="00DF019D"/>
    <w:p w14:paraId="56BA1D3D" w14:textId="77777777" w:rsidR="00DF019D" w:rsidRDefault="00DF019D" w:rsidP="00DF019D">
      <w:r>
        <w:t xml:space="preserve">2. </w:t>
      </w:r>
      <w:r>
        <w:rPr>
          <w:rFonts w:hint="eastAsia"/>
        </w:rPr>
        <w:t>Аналитико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параметрическому</w:t>
      </w:r>
    </w:p>
    <w:p w14:paraId="3D00A259" w14:textId="77777777" w:rsidR="00DF019D" w:rsidRDefault="00DF019D" w:rsidP="00DF019D"/>
    <w:p w14:paraId="5C610D77" w14:textId="77777777" w:rsidR="00DF019D" w:rsidRDefault="00DF019D" w:rsidP="00DF019D">
      <w:r>
        <w:rPr>
          <w:rFonts w:hint="eastAsia"/>
        </w:rPr>
        <w:t>моделированию</w:t>
      </w:r>
      <w:r>
        <w:t xml:space="preserve"> </w:t>
      </w:r>
      <w:r>
        <w:rPr>
          <w:rFonts w:hint="eastAsia"/>
        </w:rPr>
        <w:t>жизненного</w:t>
      </w:r>
      <w:r>
        <w:t xml:space="preserve"> </w:t>
      </w:r>
      <w:r>
        <w:rPr>
          <w:rFonts w:hint="eastAsia"/>
        </w:rPr>
        <w:t>цикла</w:t>
      </w:r>
      <w:r>
        <w:t xml:space="preserve"> </w:t>
      </w:r>
      <w:r>
        <w:rPr>
          <w:rFonts w:hint="eastAsia"/>
        </w:rPr>
        <w:t>объектов</w:t>
      </w:r>
      <w:r>
        <w:t xml:space="preserve"> </w:t>
      </w:r>
      <w:r>
        <w:rPr>
          <w:rFonts w:hint="eastAsia"/>
        </w:rPr>
        <w:t>недвижимости</w:t>
      </w:r>
    </w:p>
    <w:p w14:paraId="124E85F8" w14:textId="77777777" w:rsidR="00DF019D" w:rsidRDefault="00DF019D" w:rsidP="00DF019D"/>
    <w:p w14:paraId="6976389C" w14:textId="77777777" w:rsidR="00DF019D" w:rsidRDefault="00DF019D" w:rsidP="00DF019D">
      <w:r>
        <w:t xml:space="preserve">2.1.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техническим</w:t>
      </w:r>
      <w:r>
        <w:t xml:space="preserve"> </w:t>
      </w:r>
      <w:r>
        <w:rPr>
          <w:rFonts w:hint="eastAsia"/>
        </w:rPr>
        <w:t>состоянием</w:t>
      </w:r>
      <w:r>
        <w:t xml:space="preserve"> </w:t>
      </w:r>
      <w:r>
        <w:rPr>
          <w:rFonts w:hint="eastAsia"/>
        </w:rPr>
        <w:t>конструктивных</w:t>
      </w:r>
      <w:r>
        <w:t xml:space="preserve"> </w:t>
      </w:r>
      <w:r>
        <w:rPr>
          <w:rFonts w:hint="eastAsia"/>
        </w:rPr>
        <w:t>элементов</w:t>
      </w:r>
      <w:r>
        <w:t xml:space="preserve"> </w:t>
      </w:r>
      <w:r>
        <w:rPr>
          <w:rFonts w:hint="eastAsia"/>
        </w:rPr>
        <w:t>зданий</w:t>
      </w:r>
    </w:p>
    <w:p w14:paraId="77669761" w14:textId="77777777" w:rsidR="00DF019D" w:rsidRDefault="00DF019D" w:rsidP="00DF019D"/>
    <w:p w14:paraId="35CA54DB" w14:textId="77777777" w:rsidR="00DF019D" w:rsidRDefault="00DF019D" w:rsidP="00DF019D">
      <w:r>
        <w:t xml:space="preserve">2.2. </w:t>
      </w:r>
      <w:r>
        <w:rPr>
          <w:rFonts w:hint="eastAsia"/>
        </w:rPr>
        <w:t>Имитационная</w:t>
      </w:r>
      <w:r>
        <w:t xml:space="preserve"> </w:t>
      </w:r>
      <w:r>
        <w:rPr>
          <w:rFonts w:hint="eastAsia"/>
        </w:rPr>
        <w:t>модель</w:t>
      </w:r>
      <w:r>
        <w:t xml:space="preserve"> </w:t>
      </w:r>
      <w:r>
        <w:rPr>
          <w:rFonts w:hint="eastAsia"/>
        </w:rPr>
        <w:t>технологии</w:t>
      </w:r>
      <w:r>
        <w:t xml:space="preserve"> </w:t>
      </w:r>
      <w:r>
        <w:rPr>
          <w:rFonts w:hint="eastAsia"/>
        </w:rPr>
        <w:t>и</w:t>
      </w:r>
      <w:r>
        <w:t xml:space="preserve"> </w:t>
      </w:r>
      <w:r>
        <w:rPr>
          <w:rFonts w:hint="eastAsia"/>
        </w:rPr>
        <w:t>организации</w:t>
      </w:r>
      <w:r>
        <w:t xml:space="preserve"> </w:t>
      </w:r>
      <w:r>
        <w:rPr>
          <w:rFonts w:hint="eastAsia"/>
        </w:rPr>
        <w:t>строительства</w:t>
      </w:r>
    </w:p>
    <w:p w14:paraId="2E262FB3" w14:textId="77777777" w:rsidR="00DF019D" w:rsidRDefault="00DF019D" w:rsidP="00DF019D"/>
    <w:p w14:paraId="0A00AD36" w14:textId="77777777" w:rsidR="00DF019D" w:rsidRDefault="00DF019D" w:rsidP="00DF019D">
      <w:r>
        <w:t xml:space="preserve">2.3. </w:t>
      </w:r>
      <w:r>
        <w:rPr>
          <w:rFonts w:hint="eastAsia"/>
        </w:rPr>
        <w:t>Алгоритм</w:t>
      </w:r>
      <w:r>
        <w:t xml:space="preserve"> </w:t>
      </w:r>
      <w:r>
        <w:rPr>
          <w:rFonts w:hint="eastAsia"/>
        </w:rPr>
        <w:t>моделирования</w:t>
      </w:r>
      <w:r>
        <w:t xml:space="preserve"> </w:t>
      </w:r>
      <w:r>
        <w:rPr>
          <w:rFonts w:hint="eastAsia"/>
        </w:rPr>
        <w:t>организационно</w:t>
      </w:r>
      <w:r>
        <w:t xml:space="preserve"> </w:t>
      </w:r>
      <w:r>
        <w:rPr>
          <w:rFonts w:hint="eastAsia"/>
        </w:rPr>
        <w:t>технологического</w:t>
      </w:r>
      <w:r>
        <w:t xml:space="preserve"> </w:t>
      </w:r>
      <w:r>
        <w:rPr>
          <w:rFonts w:hint="eastAsia"/>
        </w:rPr>
        <w:t>процесса</w:t>
      </w:r>
      <w:r>
        <w:t xml:space="preserve"> </w:t>
      </w:r>
      <w:r>
        <w:rPr>
          <w:rFonts w:hint="eastAsia"/>
        </w:rPr>
        <w:t>строительства</w:t>
      </w:r>
      <w:r>
        <w:t xml:space="preserve"> </w:t>
      </w:r>
      <w:r>
        <w:rPr>
          <w:rFonts w:hint="eastAsia"/>
        </w:rPr>
        <w:t>объекта</w:t>
      </w:r>
    </w:p>
    <w:p w14:paraId="5701B985" w14:textId="77777777" w:rsidR="00DF019D" w:rsidRDefault="00DF019D" w:rsidP="00DF019D"/>
    <w:p w14:paraId="78371966" w14:textId="77777777" w:rsidR="00DF019D" w:rsidRDefault="00DF019D" w:rsidP="00DF019D">
      <w:r>
        <w:t xml:space="preserve">2.4. </w:t>
      </w:r>
      <w:r>
        <w:rPr>
          <w:rFonts w:hint="eastAsia"/>
        </w:rPr>
        <w:t>Вероятностный</w:t>
      </w:r>
      <w:r>
        <w:t xml:space="preserve"> </w:t>
      </w:r>
      <w:r>
        <w:rPr>
          <w:rFonts w:hint="eastAsia"/>
        </w:rPr>
        <w:t>подход</w:t>
      </w:r>
      <w:r>
        <w:t xml:space="preserve"> </w:t>
      </w:r>
      <w:r>
        <w:rPr>
          <w:rFonts w:hint="eastAsia"/>
        </w:rPr>
        <w:t>к</w:t>
      </w:r>
      <w:r>
        <w:t xml:space="preserve"> </w:t>
      </w:r>
      <w:r>
        <w:rPr>
          <w:rFonts w:hint="eastAsia"/>
        </w:rPr>
        <w:t>расчету</w:t>
      </w:r>
      <w:r>
        <w:t xml:space="preserve"> </w:t>
      </w:r>
      <w:r>
        <w:rPr>
          <w:rFonts w:hint="eastAsia"/>
        </w:rPr>
        <w:t>параметров</w:t>
      </w:r>
      <w:r>
        <w:t xml:space="preserve"> </w:t>
      </w:r>
      <w:r>
        <w:rPr>
          <w:rFonts w:hint="eastAsia"/>
        </w:rPr>
        <w:t>сетевой</w:t>
      </w:r>
      <w:r>
        <w:t xml:space="preserve"> </w:t>
      </w:r>
      <w:r>
        <w:rPr>
          <w:rFonts w:hint="eastAsia"/>
        </w:rPr>
        <w:t>модели</w:t>
      </w:r>
      <w:r>
        <w:t xml:space="preserve"> 47 </w:t>
      </w:r>
      <w:r>
        <w:rPr>
          <w:rFonts w:hint="eastAsia"/>
        </w:rPr>
        <w:t>Выводы</w:t>
      </w:r>
    </w:p>
    <w:p w14:paraId="74D66872" w14:textId="77777777" w:rsidR="00DF019D" w:rsidRDefault="00DF019D" w:rsidP="00DF019D"/>
    <w:p w14:paraId="6071CA22" w14:textId="77777777" w:rsidR="00DF019D" w:rsidRDefault="00DF019D" w:rsidP="00DF019D">
      <w:r>
        <w:t xml:space="preserve">3. </w:t>
      </w:r>
      <w:r>
        <w:rPr>
          <w:rFonts w:hint="eastAsia"/>
        </w:rPr>
        <w:t>Модели</w:t>
      </w:r>
      <w:r>
        <w:t xml:space="preserve"> </w:t>
      </w:r>
      <w:r>
        <w:rPr>
          <w:rFonts w:hint="eastAsia"/>
        </w:rPr>
        <w:t>бизнес</w:t>
      </w:r>
      <w:r>
        <w:t>-</w:t>
      </w:r>
      <w:r>
        <w:rPr>
          <w:rFonts w:hint="eastAsia"/>
        </w:rPr>
        <w:t>процессов</w:t>
      </w:r>
      <w:r>
        <w:t xml:space="preserve"> </w:t>
      </w:r>
      <w:r>
        <w:rPr>
          <w:rFonts w:hint="eastAsia"/>
        </w:rPr>
        <w:t>производственно</w:t>
      </w:r>
      <w:r>
        <w:t>-</w:t>
      </w:r>
      <w:r>
        <w:rPr>
          <w:rFonts w:hint="eastAsia"/>
        </w:rPr>
        <w:t>хозяйственной</w:t>
      </w:r>
      <w:r>
        <w:t xml:space="preserve"> </w:t>
      </w:r>
      <w:r>
        <w:rPr>
          <w:rFonts w:hint="eastAsia"/>
        </w:rPr>
        <w:t>и</w:t>
      </w:r>
    </w:p>
    <w:p w14:paraId="086469C6" w14:textId="77777777" w:rsidR="00DF019D" w:rsidRDefault="00DF019D" w:rsidP="00DF019D"/>
    <w:p w14:paraId="0F3A883B" w14:textId="77777777" w:rsidR="00DF019D" w:rsidRDefault="00DF019D" w:rsidP="00DF019D">
      <w:r>
        <w:rPr>
          <w:rFonts w:hint="eastAsia"/>
        </w:rPr>
        <w:t>экономической</w:t>
      </w:r>
      <w:r>
        <w:t xml:space="preserve"> </w:t>
      </w:r>
      <w:r>
        <w:rPr>
          <w:rFonts w:hint="eastAsia"/>
        </w:rPr>
        <w:t>деятельности</w:t>
      </w:r>
    </w:p>
    <w:p w14:paraId="5388F4DB" w14:textId="77777777" w:rsidR="00DF019D" w:rsidRDefault="00DF019D" w:rsidP="00DF019D"/>
    <w:p w14:paraId="482662F4" w14:textId="77777777" w:rsidR="00DF019D" w:rsidRDefault="00DF019D" w:rsidP="00DF019D">
      <w:r>
        <w:t xml:space="preserve">3.1. </w:t>
      </w:r>
      <w:r>
        <w:rPr>
          <w:rFonts w:hint="eastAsia"/>
        </w:rPr>
        <w:t>Формирование</w:t>
      </w:r>
      <w:r>
        <w:t xml:space="preserve"> </w:t>
      </w:r>
      <w:r>
        <w:rPr>
          <w:rFonts w:hint="eastAsia"/>
        </w:rPr>
        <w:t>бизнес</w:t>
      </w:r>
      <w:r>
        <w:t>-</w:t>
      </w:r>
      <w:r>
        <w:rPr>
          <w:rFonts w:hint="eastAsia"/>
        </w:rPr>
        <w:t>процессов</w:t>
      </w:r>
      <w:r>
        <w:t xml:space="preserve"> </w:t>
      </w:r>
      <w:r>
        <w:rPr>
          <w:rFonts w:hint="eastAsia"/>
        </w:rPr>
        <w:t>реконструкции</w:t>
      </w:r>
      <w:r>
        <w:t xml:space="preserve"> </w:t>
      </w:r>
      <w:r>
        <w:rPr>
          <w:rFonts w:hint="eastAsia"/>
        </w:rPr>
        <w:t>объектов</w:t>
      </w:r>
      <w:r>
        <w:t xml:space="preserve"> </w:t>
      </w:r>
      <w:r>
        <w:rPr>
          <w:rFonts w:hint="eastAsia"/>
        </w:rPr>
        <w:t>недвижимости</w:t>
      </w:r>
    </w:p>
    <w:p w14:paraId="03AF0BFA" w14:textId="77777777" w:rsidR="00DF019D" w:rsidRDefault="00DF019D" w:rsidP="00DF019D"/>
    <w:p w14:paraId="6D6B276C" w14:textId="77777777" w:rsidR="00DF019D" w:rsidRDefault="00DF019D" w:rsidP="00DF019D">
      <w:r>
        <w:t xml:space="preserve">3.2. </w:t>
      </w:r>
      <w:r>
        <w:rPr>
          <w:rFonts w:hint="eastAsia"/>
        </w:rPr>
        <w:t>Информационные</w:t>
      </w:r>
      <w:r>
        <w:t xml:space="preserve"> </w:t>
      </w:r>
      <w:r>
        <w:rPr>
          <w:rFonts w:hint="eastAsia"/>
        </w:rPr>
        <w:t>потоки</w:t>
      </w:r>
      <w:r>
        <w:t xml:space="preserve"> </w:t>
      </w:r>
      <w:r>
        <w:rPr>
          <w:rFonts w:hint="eastAsia"/>
        </w:rPr>
        <w:t>как</w:t>
      </w:r>
      <w:r>
        <w:t xml:space="preserve"> </w:t>
      </w:r>
      <w:r>
        <w:rPr>
          <w:rFonts w:hint="eastAsia"/>
        </w:rPr>
        <w:t>основа</w:t>
      </w:r>
      <w:r>
        <w:t xml:space="preserve"> </w:t>
      </w:r>
      <w:r>
        <w:rPr>
          <w:rFonts w:hint="eastAsia"/>
        </w:rPr>
        <w:t>проектирования</w:t>
      </w:r>
      <w:r>
        <w:t xml:space="preserve"> </w:t>
      </w:r>
      <w:r>
        <w:rPr>
          <w:rFonts w:hint="eastAsia"/>
        </w:rPr>
        <w:t>организационных</w:t>
      </w:r>
      <w:r>
        <w:t xml:space="preserve"> </w:t>
      </w:r>
      <w:r>
        <w:rPr>
          <w:rFonts w:hint="eastAsia"/>
        </w:rPr>
        <w:t>структур</w:t>
      </w:r>
    </w:p>
    <w:p w14:paraId="42D43D84" w14:textId="77777777" w:rsidR="00DF019D" w:rsidRDefault="00DF019D" w:rsidP="00DF019D"/>
    <w:p w14:paraId="6348BE5A" w14:textId="77777777" w:rsidR="00DF019D" w:rsidRDefault="00DF019D" w:rsidP="00DF019D">
      <w:r>
        <w:t xml:space="preserve">3.3. </w:t>
      </w:r>
      <w:r>
        <w:rPr>
          <w:rFonts w:hint="eastAsia"/>
        </w:rPr>
        <w:t>Аналитическая</w:t>
      </w:r>
      <w:r>
        <w:t xml:space="preserve"> </w:t>
      </w:r>
      <w:r>
        <w:rPr>
          <w:rFonts w:hint="eastAsia"/>
        </w:rPr>
        <w:t>модель</w:t>
      </w:r>
      <w:r>
        <w:t xml:space="preserve"> </w:t>
      </w:r>
      <w:r>
        <w:rPr>
          <w:rFonts w:hint="eastAsia"/>
        </w:rPr>
        <w:t>функционирования</w:t>
      </w:r>
      <w:r>
        <w:t xml:space="preserve"> </w:t>
      </w:r>
      <w:r>
        <w:rPr>
          <w:rFonts w:hint="eastAsia"/>
        </w:rPr>
        <w:t>организационных</w:t>
      </w:r>
      <w:r>
        <w:t xml:space="preserve"> </w:t>
      </w:r>
      <w:r>
        <w:rPr>
          <w:rFonts w:hint="eastAsia"/>
        </w:rPr>
        <w:t>структур</w:t>
      </w:r>
      <w:r>
        <w:t xml:space="preserve"> </w:t>
      </w:r>
      <w:r>
        <w:rPr>
          <w:rFonts w:hint="eastAsia"/>
        </w:rPr>
        <w:t>управления</w:t>
      </w:r>
      <w:r>
        <w:t xml:space="preserve"> 70 </w:t>
      </w:r>
      <w:r>
        <w:rPr>
          <w:rFonts w:hint="eastAsia"/>
        </w:rPr>
        <w:t>Выводы</w:t>
      </w:r>
    </w:p>
    <w:p w14:paraId="78BB74E2" w14:textId="77777777" w:rsidR="00DF019D" w:rsidRDefault="00DF019D" w:rsidP="00DF019D"/>
    <w:p w14:paraId="4A7FFB69" w14:textId="77777777" w:rsidR="00DF019D" w:rsidRDefault="00DF019D" w:rsidP="00DF019D">
      <w:r>
        <w:t xml:space="preserve">4. </w:t>
      </w:r>
      <w:r>
        <w:rPr>
          <w:rFonts w:hint="eastAsia"/>
        </w:rPr>
        <w:t>Восстановление</w:t>
      </w:r>
      <w:r>
        <w:t xml:space="preserve"> </w:t>
      </w:r>
      <w:r>
        <w:rPr>
          <w:rFonts w:hint="eastAsia"/>
        </w:rPr>
        <w:t>объектов</w:t>
      </w:r>
      <w:r>
        <w:t xml:space="preserve"> </w:t>
      </w:r>
      <w:r>
        <w:rPr>
          <w:rFonts w:hint="eastAsia"/>
        </w:rPr>
        <w:t>недвижимости</w:t>
      </w:r>
      <w:r>
        <w:t xml:space="preserve"> </w:t>
      </w:r>
      <w:r>
        <w:rPr>
          <w:rFonts w:hint="eastAsia"/>
        </w:rPr>
        <w:t>по</w:t>
      </w:r>
      <w:r>
        <w:t xml:space="preserve"> </w:t>
      </w:r>
      <w:r>
        <w:rPr>
          <w:rFonts w:hint="eastAsia"/>
        </w:rPr>
        <w:t>конструктивным</w:t>
      </w:r>
    </w:p>
    <w:p w14:paraId="2ADCC7FB" w14:textId="77777777" w:rsidR="00DF019D" w:rsidRDefault="00DF019D" w:rsidP="00DF019D"/>
    <w:p w14:paraId="72F0C40B" w14:textId="77777777" w:rsidR="00DF019D" w:rsidRDefault="00DF019D" w:rsidP="00DF019D">
      <w:r>
        <w:rPr>
          <w:rFonts w:hint="eastAsia"/>
        </w:rPr>
        <w:t>элементам</w:t>
      </w:r>
      <w:r>
        <w:t xml:space="preserve"> </w:t>
      </w:r>
      <w:r>
        <w:rPr>
          <w:rFonts w:hint="eastAsia"/>
        </w:rPr>
        <w:t>зданий</w:t>
      </w:r>
    </w:p>
    <w:p w14:paraId="199DCE5D" w14:textId="77777777" w:rsidR="00DF019D" w:rsidRDefault="00DF019D" w:rsidP="00DF019D"/>
    <w:p w14:paraId="56027CB5" w14:textId="77777777" w:rsidR="00DF019D" w:rsidRDefault="00DF019D" w:rsidP="00DF019D">
      <w:r>
        <w:t xml:space="preserve">4.1. </w:t>
      </w:r>
      <w:r>
        <w:rPr>
          <w:rFonts w:hint="eastAsia"/>
        </w:rPr>
        <w:t>Восстановление</w:t>
      </w:r>
      <w:r>
        <w:t xml:space="preserve"> </w:t>
      </w:r>
      <w:r>
        <w:rPr>
          <w:rFonts w:hint="eastAsia"/>
        </w:rPr>
        <w:t>эксплуатационной</w:t>
      </w:r>
      <w:r>
        <w:t xml:space="preserve"> </w:t>
      </w:r>
      <w:r>
        <w:rPr>
          <w:rFonts w:hint="eastAsia"/>
        </w:rPr>
        <w:t>надежности</w:t>
      </w:r>
      <w:r>
        <w:t xml:space="preserve"> </w:t>
      </w:r>
      <w:r>
        <w:rPr>
          <w:rFonts w:hint="eastAsia"/>
        </w:rPr>
        <w:t>деформируемых</w:t>
      </w:r>
      <w:r>
        <w:t xml:space="preserve"> </w:t>
      </w:r>
      <w:r>
        <w:rPr>
          <w:rFonts w:hint="eastAsia"/>
        </w:rPr>
        <w:t>зданий</w:t>
      </w:r>
      <w:r>
        <w:t xml:space="preserve"> </w:t>
      </w:r>
      <w:r>
        <w:rPr>
          <w:rFonts w:hint="eastAsia"/>
        </w:rPr>
        <w:t>путем</w:t>
      </w:r>
      <w:r>
        <w:t xml:space="preserve"> </w:t>
      </w:r>
      <w:r>
        <w:rPr>
          <w:rFonts w:hint="eastAsia"/>
        </w:rPr>
        <w:t>устройства</w:t>
      </w:r>
      <w:r>
        <w:t xml:space="preserve"> </w:t>
      </w:r>
      <w:r>
        <w:rPr>
          <w:rFonts w:hint="eastAsia"/>
        </w:rPr>
        <w:t>противофильтрационных</w:t>
      </w:r>
      <w:r>
        <w:t xml:space="preserve"> </w:t>
      </w:r>
      <w:r>
        <w:rPr>
          <w:rFonts w:hint="eastAsia"/>
        </w:rPr>
        <w:t>завес</w:t>
      </w:r>
      <w:r>
        <w:t xml:space="preserve"> </w:t>
      </w:r>
      <w:r>
        <w:rPr>
          <w:rFonts w:hint="eastAsia"/>
        </w:rPr>
        <w:t>и</w:t>
      </w:r>
      <w:r>
        <w:t xml:space="preserve"> </w:t>
      </w:r>
      <w:r>
        <w:rPr>
          <w:rFonts w:hint="eastAsia"/>
        </w:rPr>
        <w:t>водопонижающх</w:t>
      </w:r>
      <w:r>
        <w:t xml:space="preserve"> </w:t>
      </w:r>
      <w:r>
        <w:rPr>
          <w:rFonts w:hint="eastAsia"/>
        </w:rPr>
        <w:t>дренажных</w:t>
      </w:r>
      <w:r>
        <w:t xml:space="preserve"> </w:t>
      </w:r>
      <w:r>
        <w:rPr>
          <w:rFonts w:hint="eastAsia"/>
        </w:rPr>
        <w:t>скважин</w:t>
      </w:r>
    </w:p>
    <w:p w14:paraId="38770B10" w14:textId="77777777" w:rsidR="00DF019D" w:rsidRDefault="00DF019D" w:rsidP="00DF019D"/>
    <w:p w14:paraId="49F04073" w14:textId="77777777" w:rsidR="00DF019D" w:rsidRDefault="00DF019D" w:rsidP="00DF019D">
      <w:r>
        <w:t>4.2.</w:t>
      </w:r>
      <w:r>
        <w:rPr>
          <w:rFonts w:hint="eastAsia"/>
        </w:rPr>
        <w:t>Оценка</w:t>
      </w:r>
      <w:r>
        <w:t xml:space="preserve"> </w:t>
      </w:r>
      <w:r>
        <w:rPr>
          <w:rFonts w:hint="eastAsia"/>
        </w:rPr>
        <w:t>деформативности</w:t>
      </w:r>
      <w:r>
        <w:t xml:space="preserve"> </w:t>
      </w:r>
      <w:r>
        <w:rPr>
          <w:rFonts w:hint="eastAsia"/>
        </w:rPr>
        <w:t>жилых</w:t>
      </w:r>
      <w:r>
        <w:t xml:space="preserve"> </w:t>
      </w:r>
      <w:r>
        <w:rPr>
          <w:rFonts w:hint="eastAsia"/>
        </w:rPr>
        <w:t>зданий</w:t>
      </w:r>
      <w:r>
        <w:t xml:space="preserve"> </w:t>
      </w:r>
      <w:r>
        <w:rPr>
          <w:rFonts w:hint="eastAsia"/>
        </w:rPr>
        <w:t>и</w:t>
      </w:r>
      <w:r>
        <w:t xml:space="preserve"> </w:t>
      </w:r>
      <w:r>
        <w:rPr>
          <w:rFonts w:hint="eastAsia"/>
        </w:rPr>
        <w:t>технологии</w:t>
      </w:r>
      <w:r>
        <w:t xml:space="preserve"> </w:t>
      </w:r>
      <w:r>
        <w:rPr>
          <w:rFonts w:hint="eastAsia"/>
        </w:rPr>
        <w:t>их</w:t>
      </w:r>
      <w:r>
        <w:t xml:space="preserve"> </w:t>
      </w:r>
      <w:r>
        <w:rPr>
          <w:rFonts w:hint="eastAsia"/>
        </w:rPr>
        <w:t>усиления</w:t>
      </w:r>
    </w:p>
    <w:p w14:paraId="20E55B3D" w14:textId="77777777" w:rsidR="00DF019D" w:rsidRDefault="00DF019D" w:rsidP="00DF019D"/>
    <w:p w14:paraId="19E9F660" w14:textId="77777777" w:rsidR="00DF019D" w:rsidRDefault="00DF019D" w:rsidP="00DF019D">
      <w:r>
        <w:t xml:space="preserve">4.3. </w:t>
      </w:r>
      <w:r>
        <w:rPr>
          <w:rFonts w:hint="eastAsia"/>
        </w:rPr>
        <w:t>Эксплуатационная</w:t>
      </w:r>
      <w:r>
        <w:t xml:space="preserve"> </w:t>
      </w:r>
      <w:r>
        <w:rPr>
          <w:rFonts w:hint="eastAsia"/>
        </w:rPr>
        <w:t>надежность</w:t>
      </w:r>
      <w:r>
        <w:t xml:space="preserve"> </w:t>
      </w:r>
      <w:r>
        <w:rPr>
          <w:rFonts w:hint="eastAsia"/>
        </w:rPr>
        <w:t>как</w:t>
      </w:r>
      <w:r>
        <w:t xml:space="preserve"> </w:t>
      </w:r>
      <w:r>
        <w:rPr>
          <w:rFonts w:hint="eastAsia"/>
        </w:rPr>
        <w:t>функция</w:t>
      </w:r>
      <w:r>
        <w:t xml:space="preserve"> </w:t>
      </w:r>
      <w:r>
        <w:rPr>
          <w:rFonts w:hint="eastAsia"/>
        </w:rPr>
        <w:t>климатических</w:t>
      </w:r>
      <w:r>
        <w:t xml:space="preserve"> </w:t>
      </w:r>
      <w:r>
        <w:rPr>
          <w:rFonts w:hint="eastAsia"/>
        </w:rPr>
        <w:t>и</w:t>
      </w:r>
      <w:r>
        <w:t xml:space="preserve"> </w:t>
      </w:r>
      <w:r>
        <w:rPr>
          <w:rFonts w:hint="eastAsia"/>
        </w:rPr>
        <w:t>технологических</w:t>
      </w:r>
      <w:r>
        <w:t xml:space="preserve"> </w:t>
      </w:r>
      <w:r>
        <w:rPr>
          <w:rFonts w:hint="eastAsia"/>
        </w:rPr>
        <w:t>факторов</w:t>
      </w:r>
      <w:r>
        <w:t xml:space="preserve"> </w:t>
      </w:r>
      <w:r>
        <w:rPr>
          <w:rFonts w:hint="eastAsia"/>
        </w:rPr>
        <w:t>вентилируемого</w:t>
      </w:r>
      <w:r>
        <w:t xml:space="preserve"> </w:t>
      </w:r>
      <w:r>
        <w:rPr>
          <w:rFonts w:hint="eastAsia"/>
        </w:rPr>
        <w:t>фасада</w:t>
      </w:r>
    </w:p>
    <w:p w14:paraId="3F9D71BB" w14:textId="77777777" w:rsidR="00DF019D" w:rsidRDefault="00DF019D" w:rsidP="00DF019D"/>
    <w:p w14:paraId="1620D6E5" w14:textId="77777777" w:rsidR="00DF019D" w:rsidRDefault="00DF019D" w:rsidP="00DF019D">
      <w:r>
        <w:t xml:space="preserve">4.4. </w:t>
      </w:r>
      <w:r>
        <w:rPr>
          <w:rFonts w:hint="eastAsia"/>
        </w:rPr>
        <w:t>Инновационное</w:t>
      </w:r>
      <w:r>
        <w:t xml:space="preserve"> </w:t>
      </w:r>
      <w:r>
        <w:rPr>
          <w:rFonts w:hint="eastAsia"/>
        </w:rPr>
        <w:t>решение</w:t>
      </w:r>
      <w:r>
        <w:t xml:space="preserve"> </w:t>
      </w:r>
      <w:r>
        <w:rPr>
          <w:rFonts w:hint="eastAsia"/>
        </w:rPr>
        <w:t>конструктивных</w:t>
      </w:r>
      <w:r>
        <w:t xml:space="preserve"> </w:t>
      </w:r>
      <w:r>
        <w:rPr>
          <w:rFonts w:hint="eastAsia"/>
        </w:rPr>
        <w:t>элементов</w:t>
      </w:r>
      <w:r>
        <w:t xml:space="preserve"> </w:t>
      </w:r>
      <w:r>
        <w:rPr>
          <w:rFonts w:hint="eastAsia"/>
        </w:rPr>
        <w:t>объектов</w:t>
      </w:r>
    </w:p>
    <w:p w14:paraId="04E0DF5E" w14:textId="77777777" w:rsidR="00DF019D" w:rsidRDefault="00DF019D" w:rsidP="00DF019D"/>
    <w:p w14:paraId="41E5DA43" w14:textId="77777777" w:rsidR="00DF019D" w:rsidRDefault="00DF019D" w:rsidP="00DF019D">
      <w:r>
        <w:rPr>
          <w:rFonts w:hint="eastAsia"/>
        </w:rPr>
        <w:lastRenderedPageBreak/>
        <w:t>недвижимости</w:t>
      </w:r>
      <w:r>
        <w:t xml:space="preserve"> 97 </w:t>
      </w:r>
      <w:r>
        <w:rPr>
          <w:rFonts w:hint="eastAsia"/>
        </w:rPr>
        <w:t>Выводы</w:t>
      </w:r>
      <w:r>
        <w:t xml:space="preserve"> 101 </w:t>
      </w:r>
      <w:r>
        <w:rPr>
          <w:rFonts w:hint="eastAsia"/>
        </w:rPr>
        <w:t>Заключение</w:t>
      </w:r>
    </w:p>
    <w:p w14:paraId="29F31043" w14:textId="77777777" w:rsidR="00DF019D" w:rsidRDefault="00DF019D" w:rsidP="00DF019D"/>
    <w:p w14:paraId="6CC39E99" w14:textId="77777777" w:rsidR="00DF019D" w:rsidRDefault="00DF019D" w:rsidP="00DF019D">
      <w:r>
        <w:t xml:space="preserve">5. </w:t>
      </w:r>
      <w:r>
        <w:rPr>
          <w:rFonts w:hint="eastAsia"/>
        </w:rPr>
        <w:t>Список</w:t>
      </w:r>
      <w:r>
        <w:t xml:space="preserve"> </w:t>
      </w:r>
      <w:r>
        <w:rPr>
          <w:rFonts w:hint="eastAsia"/>
        </w:rPr>
        <w:t>литературы</w:t>
      </w:r>
    </w:p>
    <w:p w14:paraId="27A83FA1" w14:textId="77777777" w:rsidR="00DF019D" w:rsidRDefault="00DF019D" w:rsidP="00DF019D"/>
    <w:p w14:paraId="126BF906" w14:textId="7C9DDAA0" w:rsidR="00DF019D" w:rsidRPr="00DF019D" w:rsidRDefault="00DF019D" w:rsidP="00DF019D">
      <w:r>
        <w:rPr>
          <w:rFonts w:hint="eastAsia"/>
        </w:rPr>
        <w:t>Приложение</w:t>
      </w:r>
      <w:r>
        <w:t xml:space="preserve"> </w:t>
      </w:r>
      <w:r>
        <w:rPr>
          <w:rFonts w:hint="eastAsia"/>
        </w:rPr>
        <w:t>А</w:t>
      </w:r>
    </w:p>
    <w:sectPr w:rsidR="00DF019D" w:rsidRPr="00DF019D" w:rsidSect="008D72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79E2" w14:textId="77777777" w:rsidR="008D723F" w:rsidRDefault="008D723F">
      <w:pPr>
        <w:spacing w:after="0" w:line="240" w:lineRule="auto"/>
      </w:pPr>
      <w:r>
        <w:separator/>
      </w:r>
    </w:p>
  </w:endnote>
  <w:endnote w:type="continuationSeparator" w:id="0">
    <w:p w14:paraId="2FF14E76" w14:textId="77777777" w:rsidR="008D723F" w:rsidRDefault="008D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98A4" w14:textId="77777777" w:rsidR="008D723F" w:rsidRDefault="008D723F"/>
    <w:p w14:paraId="2700B42E" w14:textId="77777777" w:rsidR="008D723F" w:rsidRDefault="008D723F"/>
    <w:p w14:paraId="610D1D87" w14:textId="77777777" w:rsidR="008D723F" w:rsidRDefault="008D723F"/>
    <w:p w14:paraId="4F32B58F" w14:textId="77777777" w:rsidR="008D723F" w:rsidRDefault="008D723F"/>
    <w:p w14:paraId="676C0FE8" w14:textId="77777777" w:rsidR="008D723F" w:rsidRDefault="008D723F"/>
    <w:p w14:paraId="37AB12C5" w14:textId="77777777" w:rsidR="008D723F" w:rsidRDefault="008D723F"/>
    <w:p w14:paraId="38FBE117" w14:textId="77777777" w:rsidR="008D723F" w:rsidRDefault="008D72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E982A5" wp14:editId="0D45A6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7A7D" w14:textId="77777777" w:rsidR="008D723F" w:rsidRDefault="008D72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E982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307A7D" w14:textId="77777777" w:rsidR="008D723F" w:rsidRDefault="008D72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F6FACF" w14:textId="77777777" w:rsidR="008D723F" w:rsidRDefault="008D723F"/>
    <w:p w14:paraId="6B00ADAA" w14:textId="77777777" w:rsidR="008D723F" w:rsidRDefault="008D723F"/>
    <w:p w14:paraId="14134421" w14:textId="77777777" w:rsidR="008D723F" w:rsidRDefault="008D72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14E6F7" wp14:editId="70ED72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A9D7E" w14:textId="77777777" w:rsidR="008D723F" w:rsidRDefault="008D723F"/>
                          <w:p w14:paraId="3178C237" w14:textId="77777777" w:rsidR="008D723F" w:rsidRDefault="008D72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4E6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FA9D7E" w14:textId="77777777" w:rsidR="008D723F" w:rsidRDefault="008D723F"/>
                    <w:p w14:paraId="3178C237" w14:textId="77777777" w:rsidR="008D723F" w:rsidRDefault="008D72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2952B8" w14:textId="77777777" w:rsidR="008D723F" w:rsidRDefault="008D723F"/>
    <w:p w14:paraId="4657478B" w14:textId="77777777" w:rsidR="008D723F" w:rsidRDefault="008D723F">
      <w:pPr>
        <w:rPr>
          <w:sz w:val="2"/>
          <w:szCs w:val="2"/>
        </w:rPr>
      </w:pPr>
    </w:p>
    <w:p w14:paraId="1D606C26" w14:textId="77777777" w:rsidR="008D723F" w:rsidRDefault="008D723F"/>
    <w:p w14:paraId="1721C0AE" w14:textId="77777777" w:rsidR="008D723F" w:rsidRDefault="008D723F">
      <w:pPr>
        <w:spacing w:after="0" w:line="240" w:lineRule="auto"/>
      </w:pPr>
    </w:p>
  </w:footnote>
  <w:footnote w:type="continuationSeparator" w:id="0">
    <w:p w14:paraId="5E84C911" w14:textId="77777777" w:rsidR="008D723F" w:rsidRDefault="008D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3F"/>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17173</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2078</cp:revision>
  <cp:lastPrinted>2009-02-06T05:36:00Z</cp:lastPrinted>
  <dcterms:created xsi:type="dcterms:W3CDTF">2024-01-07T13:43:00Z</dcterms:created>
  <dcterms:modified xsi:type="dcterms:W3CDTF">2024-02-06T11:48:00Z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