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B1EA" w14:textId="528EC552" w:rsidR="001229AD" w:rsidRDefault="00515E4B" w:rsidP="00515E4B">
      <w:pPr>
        <w:rPr>
          <w:lang w:val="ru-RU"/>
        </w:rPr>
      </w:pPr>
      <w:r w:rsidRPr="00515E4B">
        <w:rPr>
          <w:rFonts w:hint="eastAsia"/>
        </w:rPr>
        <w:t>Исакова</w:t>
      </w:r>
      <w:r w:rsidRPr="00515E4B">
        <w:t xml:space="preserve"> </w:t>
      </w:r>
      <w:r w:rsidRPr="00515E4B">
        <w:rPr>
          <w:rFonts w:hint="eastAsia"/>
        </w:rPr>
        <w:t>Петимат</w:t>
      </w:r>
      <w:r w:rsidRPr="00515E4B">
        <w:t xml:space="preserve"> </w:t>
      </w:r>
      <w:r w:rsidRPr="00515E4B">
        <w:rPr>
          <w:rFonts w:hint="eastAsia"/>
        </w:rPr>
        <w:t>Вахаевна</w:t>
      </w:r>
      <w:r>
        <w:rPr>
          <w:lang w:val="ru-RU"/>
        </w:rPr>
        <w:t xml:space="preserve"> </w:t>
      </w:r>
      <w:r w:rsidRPr="00515E4B">
        <w:rPr>
          <w:rFonts w:hint="eastAsia"/>
          <w:lang w:val="ru-RU"/>
        </w:rPr>
        <w:t>Научно</w:t>
      </w:r>
      <w:r w:rsidRPr="00515E4B">
        <w:rPr>
          <w:lang w:val="ru-RU"/>
        </w:rPr>
        <w:t>-</w:t>
      </w:r>
      <w:r w:rsidRPr="00515E4B">
        <w:rPr>
          <w:rFonts w:hint="eastAsia"/>
          <w:lang w:val="ru-RU"/>
        </w:rPr>
        <w:t>организационные</w:t>
      </w:r>
      <w:r w:rsidRPr="00515E4B">
        <w:rPr>
          <w:lang w:val="ru-RU"/>
        </w:rPr>
        <w:t xml:space="preserve"> </w:t>
      </w:r>
      <w:r w:rsidRPr="00515E4B">
        <w:rPr>
          <w:rFonts w:hint="eastAsia"/>
          <w:lang w:val="ru-RU"/>
        </w:rPr>
        <w:t>подходы</w:t>
      </w:r>
      <w:r w:rsidRPr="00515E4B">
        <w:rPr>
          <w:lang w:val="ru-RU"/>
        </w:rPr>
        <w:t xml:space="preserve"> </w:t>
      </w:r>
      <w:r w:rsidRPr="00515E4B">
        <w:rPr>
          <w:rFonts w:hint="eastAsia"/>
          <w:lang w:val="ru-RU"/>
        </w:rPr>
        <w:t>к</w:t>
      </w:r>
      <w:r w:rsidRPr="00515E4B">
        <w:rPr>
          <w:lang w:val="ru-RU"/>
        </w:rPr>
        <w:t xml:space="preserve"> </w:t>
      </w:r>
      <w:r w:rsidRPr="00515E4B">
        <w:rPr>
          <w:rFonts w:hint="eastAsia"/>
          <w:lang w:val="ru-RU"/>
        </w:rPr>
        <w:t>снижению</w:t>
      </w:r>
      <w:r w:rsidRPr="00515E4B">
        <w:rPr>
          <w:lang w:val="ru-RU"/>
        </w:rPr>
        <w:t xml:space="preserve"> </w:t>
      </w:r>
      <w:r w:rsidRPr="00515E4B">
        <w:rPr>
          <w:rFonts w:hint="eastAsia"/>
          <w:lang w:val="ru-RU"/>
        </w:rPr>
        <w:t>младенческой</w:t>
      </w:r>
      <w:r w:rsidRPr="00515E4B">
        <w:rPr>
          <w:lang w:val="ru-RU"/>
        </w:rPr>
        <w:t xml:space="preserve"> </w:t>
      </w:r>
      <w:r w:rsidRPr="00515E4B">
        <w:rPr>
          <w:rFonts w:hint="eastAsia"/>
          <w:lang w:val="ru-RU"/>
        </w:rPr>
        <w:t>смертности</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Чеченской</w:t>
      </w:r>
      <w:r w:rsidRPr="00515E4B">
        <w:rPr>
          <w:lang w:val="ru-RU"/>
        </w:rPr>
        <w:t xml:space="preserve"> </w:t>
      </w:r>
      <w:r w:rsidRPr="00515E4B">
        <w:rPr>
          <w:rFonts w:hint="eastAsia"/>
          <w:lang w:val="ru-RU"/>
        </w:rPr>
        <w:t>республике</w:t>
      </w:r>
    </w:p>
    <w:p w14:paraId="1F453B09" w14:textId="77777777" w:rsidR="00515E4B" w:rsidRPr="00515E4B" w:rsidRDefault="00515E4B" w:rsidP="00515E4B">
      <w:pPr>
        <w:rPr>
          <w:lang w:val="ru-RU"/>
        </w:rPr>
      </w:pPr>
      <w:r w:rsidRPr="00515E4B">
        <w:rPr>
          <w:rFonts w:hint="eastAsia"/>
          <w:lang w:val="ru-RU"/>
        </w:rPr>
        <w:t>ОГЛАВЛЕНИЕ</w:t>
      </w:r>
      <w:r w:rsidRPr="00515E4B">
        <w:rPr>
          <w:lang w:val="ru-RU"/>
        </w:rPr>
        <w:t xml:space="preserve"> </w:t>
      </w:r>
      <w:r w:rsidRPr="00515E4B">
        <w:rPr>
          <w:rFonts w:hint="eastAsia"/>
          <w:lang w:val="ru-RU"/>
        </w:rPr>
        <w:t>ДИССЕРТАЦИИ</w:t>
      </w:r>
    </w:p>
    <w:p w14:paraId="3DF6814A" w14:textId="77777777" w:rsidR="00515E4B" w:rsidRPr="00515E4B" w:rsidRDefault="00515E4B" w:rsidP="00515E4B">
      <w:pPr>
        <w:rPr>
          <w:lang w:val="ru-RU"/>
        </w:rPr>
      </w:pPr>
      <w:r w:rsidRPr="00515E4B">
        <w:rPr>
          <w:rFonts w:hint="eastAsia"/>
          <w:lang w:val="ru-RU"/>
        </w:rPr>
        <w:t>кандидат</w:t>
      </w:r>
      <w:r w:rsidRPr="00515E4B">
        <w:rPr>
          <w:lang w:val="ru-RU"/>
        </w:rPr>
        <w:t xml:space="preserve"> </w:t>
      </w:r>
      <w:r w:rsidRPr="00515E4B">
        <w:rPr>
          <w:rFonts w:hint="eastAsia"/>
          <w:lang w:val="ru-RU"/>
        </w:rPr>
        <w:t>наук</w:t>
      </w:r>
      <w:r w:rsidRPr="00515E4B">
        <w:rPr>
          <w:lang w:val="ru-RU"/>
        </w:rPr>
        <w:t xml:space="preserve"> </w:t>
      </w:r>
      <w:r w:rsidRPr="00515E4B">
        <w:rPr>
          <w:rFonts w:hint="eastAsia"/>
          <w:lang w:val="ru-RU"/>
        </w:rPr>
        <w:t>Исакова</w:t>
      </w:r>
      <w:r w:rsidRPr="00515E4B">
        <w:rPr>
          <w:lang w:val="ru-RU"/>
        </w:rPr>
        <w:t xml:space="preserve"> </w:t>
      </w:r>
      <w:r w:rsidRPr="00515E4B">
        <w:rPr>
          <w:rFonts w:hint="eastAsia"/>
          <w:lang w:val="ru-RU"/>
        </w:rPr>
        <w:t>Петимат</w:t>
      </w:r>
      <w:r w:rsidRPr="00515E4B">
        <w:rPr>
          <w:lang w:val="ru-RU"/>
        </w:rPr>
        <w:t xml:space="preserve"> </w:t>
      </w:r>
      <w:r w:rsidRPr="00515E4B">
        <w:rPr>
          <w:rFonts w:hint="eastAsia"/>
          <w:lang w:val="ru-RU"/>
        </w:rPr>
        <w:t>Вахаевна</w:t>
      </w:r>
    </w:p>
    <w:p w14:paraId="34CAD67D" w14:textId="77777777" w:rsidR="00515E4B" w:rsidRPr="00515E4B" w:rsidRDefault="00515E4B" w:rsidP="00515E4B">
      <w:pPr>
        <w:rPr>
          <w:lang w:val="ru-RU"/>
        </w:rPr>
      </w:pPr>
      <w:r w:rsidRPr="00515E4B">
        <w:rPr>
          <w:rFonts w:hint="eastAsia"/>
          <w:lang w:val="ru-RU"/>
        </w:rPr>
        <w:t>мире</w:t>
      </w:r>
    </w:p>
    <w:p w14:paraId="649354BF" w14:textId="77777777" w:rsidR="00515E4B" w:rsidRPr="00515E4B" w:rsidRDefault="00515E4B" w:rsidP="00515E4B">
      <w:pPr>
        <w:rPr>
          <w:lang w:val="ru-RU"/>
        </w:rPr>
      </w:pPr>
    </w:p>
    <w:p w14:paraId="03270D57" w14:textId="77777777" w:rsidR="00515E4B" w:rsidRPr="00515E4B" w:rsidRDefault="00515E4B" w:rsidP="00515E4B">
      <w:pPr>
        <w:rPr>
          <w:lang w:val="ru-RU"/>
        </w:rPr>
      </w:pPr>
      <w:r w:rsidRPr="00515E4B">
        <w:rPr>
          <w:lang w:val="ru-RU"/>
        </w:rPr>
        <w:t xml:space="preserve">1.5 </w:t>
      </w:r>
      <w:r w:rsidRPr="00515E4B">
        <w:rPr>
          <w:rFonts w:hint="eastAsia"/>
          <w:lang w:val="ru-RU"/>
        </w:rPr>
        <w:t>Оптимизация</w:t>
      </w:r>
      <w:r w:rsidRPr="00515E4B">
        <w:rPr>
          <w:lang w:val="ru-RU"/>
        </w:rPr>
        <w:t xml:space="preserve"> </w:t>
      </w:r>
      <w:r w:rsidRPr="00515E4B">
        <w:rPr>
          <w:rFonts w:hint="eastAsia"/>
          <w:lang w:val="ru-RU"/>
        </w:rPr>
        <w:t>программ</w:t>
      </w:r>
      <w:r w:rsidRPr="00515E4B">
        <w:rPr>
          <w:lang w:val="ru-RU"/>
        </w:rPr>
        <w:t xml:space="preserve"> </w:t>
      </w:r>
      <w:r w:rsidRPr="00515E4B">
        <w:rPr>
          <w:rFonts w:hint="eastAsia"/>
          <w:lang w:val="ru-RU"/>
        </w:rPr>
        <w:t>по</w:t>
      </w:r>
      <w:r w:rsidRPr="00515E4B">
        <w:rPr>
          <w:lang w:val="ru-RU"/>
        </w:rPr>
        <w:t xml:space="preserve"> </w:t>
      </w:r>
      <w:r w:rsidRPr="00515E4B">
        <w:rPr>
          <w:rFonts w:hint="eastAsia"/>
          <w:lang w:val="ru-RU"/>
        </w:rPr>
        <w:t>снижению</w:t>
      </w:r>
      <w:r w:rsidRPr="00515E4B">
        <w:rPr>
          <w:lang w:val="ru-RU"/>
        </w:rPr>
        <w:t xml:space="preserve"> </w:t>
      </w:r>
      <w:r w:rsidRPr="00515E4B">
        <w:rPr>
          <w:rFonts w:hint="eastAsia"/>
          <w:lang w:val="ru-RU"/>
        </w:rPr>
        <w:t>младенческой</w:t>
      </w:r>
      <w:r w:rsidRPr="00515E4B">
        <w:rPr>
          <w:lang w:val="ru-RU"/>
        </w:rPr>
        <w:t xml:space="preserve"> </w:t>
      </w:r>
      <w:r w:rsidRPr="00515E4B">
        <w:rPr>
          <w:rFonts w:hint="eastAsia"/>
          <w:lang w:val="ru-RU"/>
        </w:rPr>
        <w:t>смертности</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мире</w:t>
      </w:r>
      <w:r w:rsidRPr="00515E4B">
        <w:rPr>
          <w:lang w:val="ru-RU"/>
        </w:rPr>
        <w:t xml:space="preserve">, </w:t>
      </w:r>
      <w:r w:rsidRPr="00515E4B">
        <w:rPr>
          <w:rFonts w:hint="eastAsia"/>
          <w:lang w:val="ru-RU"/>
        </w:rPr>
        <w:t>РФ</w:t>
      </w:r>
    </w:p>
    <w:p w14:paraId="0C376FF1" w14:textId="77777777" w:rsidR="00515E4B" w:rsidRPr="00515E4B" w:rsidRDefault="00515E4B" w:rsidP="00515E4B">
      <w:pPr>
        <w:rPr>
          <w:lang w:val="ru-RU"/>
        </w:rPr>
      </w:pPr>
    </w:p>
    <w:p w14:paraId="45CE1FE8" w14:textId="77777777" w:rsidR="00515E4B" w:rsidRPr="00515E4B" w:rsidRDefault="00515E4B" w:rsidP="00515E4B">
      <w:pPr>
        <w:rPr>
          <w:lang w:val="ru-RU"/>
        </w:rPr>
      </w:pPr>
      <w:r w:rsidRPr="00515E4B">
        <w:rPr>
          <w:rFonts w:hint="eastAsia"/>
          <w:lang w:val="ru-RU"/>
        </w:rPr>
        <w:t>ГЛАВА</w:t>
      </w:r>
      <w:r w:rsidRPr="00515E4B">
        <w:rPr>
          <w:lang w:val="ru-RU"/>
        </w:rPr>
        <w:t xml:space="preserve"> 3. </w:t>
      </w:r>
      <w:r w:rsidRPr="00515E4B">
        <w:rPr>
          <w:rFonts w:hint="eastAsia"/>
          <w:lang w:val="ru-RU"/>
        </w:rPr>
        <w:t>МЕДИКО</w:t>
      </w:r>
      <w:r w:rsidRPr="00515E4B">
        <w:rPr>
          <w:lang w:val="ru-RU"/>
        </w:rPr>
        <w:t xml:space="preserve"> - </w:t>
      </w:r>
      <w:r w:rsidRPr="00515E4B">
        <w:rPr>
          <w:rFonts w:hint="eastAsia"/>
          <w:lang w:val="ru-RU"/>
        </w:rPr>
        <w:t>ДЕМОГРАФИЧЕСКАЯ</w:t>
      </w:r>
      <w:r w:rsidRPr="00515E4B">
        <w:rPr>
          <w:lang w:val="ru-RU"/>
        </w:rPr>
        <w:t xml:space="preserve"> </w:t>
      </w:r>
      <w:r w:rsidRPr="00515E4B">
        <w:rPr>
          <w:rFonts w:hint="eastAsia"/>
          <w:lang w:val="ru-RU"/>
        </w:rPr>
        <w:t>СИТУАЦИЯ</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ЧЕЧЕНСКОЙ</w:t>
      </w:r>
    </w:p>
    <w:p w14:paraId="0FAAF053" w14:textId="77777777" w:rsidR="00515E4B" w:rsidRPr="00515E4B" w:rsidRDefault="00515E4B" w:rsidP="00515E4B">
      <w:pPr>
        <w:rPr>
          <w:lang w:val="ru-RU"/>
        </w:rPr>
      </w:pPr>
    </w:p>
    <w:p w14:paraId="2BD25DAC" w14:textId="77777777" w:rsidR="00515E4B" w:rsidRPr="00515E4B" w:rsidRDefault="00515E4B" w:rsidP="00515E4B">
      <w:pPr>
        <w:rPr>
          <w:lang w:val="ru-RU"/>
        </w:rPr>
      </w:pPr>
      <w:r w:rsidRPr="00515E4B">
        <w:rPr>
          <w:rFonts w:hint="eastAsia"/>
          <w:lang w:val="ru-RU"/>
        </w:rPr>
        <w:t>и</w:t>
      </w:r>
      <w:r w:rsidRPr="00515E4B">
        <w:rPr>
          <w:lang w:val="ru-RU"/>
        </w:rPr>
        <w:t xml:space="preserve"> </w:t>
      </w:r>
      <w:r w:rsidRPr="00515E4B">
        <w:rPr>
          <w:rFonts w:hint="eastAsia"/>
          <w:lang w:val="ru-RU"/>
        </w:rPr>
        <w:t>ЧР</w:t>
      </w:r>
    </w:p>
    <w:p w14:paraId="406047D5" w14:textId="77777777" w:rsidR="00515E4B" w:rsidRPr="00515E4B" w:rsidRDefault="00515E4B" w:rsidP="00515E4B">
      <w:pPr>
        <w:rPr>
          <w:lang w:val="ru-RU"/>
        </w:rPr>
      </w:pPr>
    </w:p>
    <w:p w14:paraId="48B080A2" w14:textId="77777777" w:rsidR="00515E4B" w:rsidRPr="00515E4B" w:rsidRDefault="00515E4B" w:rsidP="00515E4B">
      <w:pPr>
        <w:rPr>
          <w:lang w:val="ru-RU"/>
        </w:rPr>
      </w:pPr>
      <w:r w:rsidRPr="00515E4B">
        <w:rPr>
          <w:lang w:val="ru-RU"/>
        </w:rPr>
        <w:t>31</w:t>
      </w:r>
    </w:p>
    <w:p w14:paraId="3643A0EB" w14:textId="77777777" w:rsidR="00515E4B" w:rsidRPr="00515E4B" w:rsidRDefault="00515E4B" w:rsidP="00515E4B">
      <w:pPr>
        <w:rPr>
          <w:lang w:val="ru-RU"/>
        </w:rPr>
      </w:pPr>
    </w:p>
    <w:p w14:paraId="5B811795" w14:textId="77777777" w:rsidR="00515E4B" w:rsidRPr="00515E4B" w:rsidRDefault="00515E4B" w:rsidP="00515E4B">
      <w:pPr>
        <w:rPr>
          <w:lang w:val="ru-RU"/>
        </w:rPr>
      </w:pPr>
      <w:r w:rsidRPr="00515E4B">
        <w:rPr>
          <w:rFonts w:hint="eastAsia"/>
          <w:lang w:val="ru-RU"/>
        </w:rPr>
        <w:t>ГЛАВА</w:t>
      </w:r>
      <w:r w:rsidRPr="00515E4B">
        <w:rPr>
          <w:lang w:val="ru-RU"/>
        </w:rPr>
        <w:t xml:space="preserve"> 2. </w:t>
      </w:r>
      <w:r w:rsidRPr="00515E4B">
        <w:rPr>
          <w:rFonts w:hint="eastAsia"/>
          <w:lang w:val="ru-RU"/>
        </w:rPr>
        <w:t>МЕТОДЫ</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ЭТАПЫ</w:t>
      </w:r>
      <w:r w:rsidRPr="00515E4B">
        <w:rPr>
          <w:lang w:val="ru-RU"/>
        </w:rPr>
        <w:t xml:space="preserve"> </w:t>
      </w:r>
      <w:r w:rsidRPr="00515E4B">
        <w:rPr>
          <w:rFonts w:hint="eastAsia"/>
          <w:lang w:val="ru-RU"/>
        </w:rPr>
        <w:t>ИССЛЕДОВАНИЯ</w:t>
      </w:r>
    </w:p>
    <w:p w14:paraId="0272A286" w14:textId="77777777" w:rsidR="00515E4B" w:rsidRPr="00515E4B" w:rsidRDefault="00515E4B" w:rsidP="00515E4B">
      <w:pPr>
        <w:rPr>
          <w:lang w:val="ru-RU"/>
        </w:rPr>
      </w:pPr>
    </w:p>
    <w:p w14:paraId="02D197AB" w14:textId="77777777" w:rsidR="00515E4B" w:rsidRPr="00515E4B" w:rsidRDefault="00515E4B" w:rsidP="00515E4B">
      <w:pPr>
        <w:rPr>
          <w:lang w:val="ru-RU"/>
        </w:rPr>
      </w:pPr>
      <w:r w:rsidRPr="00515E4B">
        <w:rPr>
          <w:lang w:val="ru-RU"/>
        </w:rPr>
        <w:t>39</w:t>
      </w:r>
    </w:p>
    <w:p w14:paraId="3DB43C50" w14:textId="77777777" w:rsidR="00515E4B" w:rsidRPr="00515E4B" w:rsidRDefault="00515E4B" w:rsidP="00515E4B">
      <w:pPr>
        <w:rPr>
          <w:lang w:val="ru-RU"/>
        </w:rPr>
      </w:pPr>
    </w:p>
    <w:p w14:paraId="467A9496" w14:textId="77777777" w:rsidR="00515E4B" w:rsidRPr="00515E4B" w:rsidRDefault="00515E4B" w:rsidP="00515E4B">
      <w:pPr>
        <w:rPr>
          <w:lang w:val="ru-RU"/>
        </w:rPr>
      </w:pPr>
      <w:r w:rsidRPr="00515E4B">
        <w:rPr>
          <w:rFonts w:hint="eastAsia"/>
          <w:lang w:val="ru-RU"/>
        </w:rPr>
        <w:t>РЕСПУБЛИКЕ</w:t>
      </w:r>
      <w:r w:rsidRPr="00515E4B">
        <w:rPr>
          <w:lang w:val="ru-RU"/>
        </w:rPr>
        <w:t xml:space="preserve"> </w:t>
      </w:r>
      <w:r w:rsidRPr="00515E4B">
        <w:rPr>
          <w:rFonts w:hint="eastAsia"/>
          <w:lang w:val="ru-RU"/>
        </w:rPr>
        <w:t>в</w:t>
      </w:r>
      <w:r w:rsidRPr="00515E4B">
        <w:rPr>
          <w:lang w:val="ru-RU"/>
        </w:rPr>
        <w:t xml:space="preserve"> 2007-2016</w:t>
      </w:r>
      <w:r w:rsidRPr="00515E4B">
        <w:rPr>
          <w:rFonts w:hint="eastAsia"/>
          <w:lang w:val="ru-RU"/>
        </w:rPr>
        <w:t>гг</w:t>
      </w:r>
    </w:p>
    <w:p w14:paraId="67A31448" w14:textId="77777777" w:rsidR="00515E4B" w:rsidRPr="00515E4B" w:rsidRDefault="00515E4B" w:rsidP="00515E4B">
      <w:pPr>
        <w:rPr>
          <w:lang w:val="ru-RU"/>
        </w:rPr>
      </w:pPr>
    </w:p>
    <w:p w14:paraId="764E0D88" w14:textId="77777777" w:rsidR="00515E4B" w:rsidRPr="00515E4B" w:rsidRDefault="00515E4B" w:rsidP="00515E4B">
      <w:pPr>
        <w:rPr>
          <w:lang w:val="ru-RU"/>
        </w:rPr>
      </w:pPr>
      <w:r w:rsidRPr="00515E4B">
        <w:rPr>
          <w:lang w:val="ru-RU"/>
        </w:rPr>
        <w:t>46</w:t>
      </w:r>
    </w:p>
    <w:p w14:paraId="2B6A1285" w14:textId="77777777" w:rsidR="00515E4B" w:rsidRPr="00515E4B" w:rsidRDefault="00515E4B" w:rsidP="00515E4B">
      <w:pPr>
        <w:rPr>
          <w:lang w:val="ru-RU"/>
        </w:rPr>
      </w:pPr>
    </w:p>
    <w:p w14:paraId="1F553263" w14:textId="77777777" w:rsidR="00515E4B" w:rsidRPr="00515E4B" w:rsidRDefault="00515E4B" w:rsidP="00515E4B">
      <w:pPr>
        <w:rPr>
          <w:lang w:val="ru-RU"/>
        </w:rPr>
      </w:pPr>
      <w:r w:rsidRPr="00515E4B">
        <w:rPr>
          <w:lang w:val="ru-RU"/>
        </w:rPr>
        <w:t xml:space="preserve">3.1 </w:t>
      </w:r>
      <w:r w:rsidRPr="00515E4B">
        <w:rPr>
          <w:rFonts w:hint="eastAsia"/>
          <w:lang w:val="ru-RU"/>
        </w:rPr>
        <w:t>Динамика</w:t>
      </w:r>
      <w:r w:rsidRPr="00515E4B">
        <w:rPr>
          <w:lang w:val="ru-RU"/>
        </w:rPr>
        <w:t xml:space="preserve"> </w:t>
      </w:r>
      <w:r w:rsidRPr="00515E4B">
        <w:rPr>
          <w:rFonts w:hint="eastAsia"/>
          <w:lang w:val="ru-RU"/>
        </w:rPr>
        <w:t>основных</w:t>
      </w:r>
      <w:r w:rsidRPr="00515E4B">
        <w:rPr>
          <w:lang w:val="ru-RU"/>
        </w:rPr>
        <w:t xml:space="preserve"> </w:t>
      </w:r>
      <w:r w:rsidRPr="00515E4B">
        <w:rPr>
          <w:rFonts w:hint="eastAsia"/>
          <w:lang w:val="ru-RU"/>
        </w:rPr>
        <w:t>социально</w:t>
      </w:r>
      <w:r w:rsidRPr="00515E4B">
        <w:rPr>
          <w:lang w:val="ru-RU"/>
        </w:rPr>
        <w:t xml:space="preserve"> - </w:t>
      </w:r>
      <w:r w:rsidRPr="00515E4B">
        <w:rPr>
          <w:rFonts w:hint="eastAsia"/>
          <w:lang w:val="ru-RU"/>
        </w:rPr>
        <w:t>демографических</w:t>
      </w:r>
      <w:r w:rsidRPr="00515E4B">
        <w:rPr>
          <w:lang w:val="ru-RU"/>
        </w:rPr>
        <w:t xml:space="preserve"> </w:t>
      </w:r>
      <w:r w:rsidRPr="00515E4B">
        <w:rPr>
          <w:rFonts w:hint="eastAsia"/>
          <w:lang w:val="ru-RU"/>
        </w:rPr>
        <w:t>показателей</w:t>
      </w:r>
    </w:p>
    <w:p w14:paraId="227AD10A" w14:textId="77777777" w:rsidR="00515E4B" w:rsidRPr="00515E4B" w:rsidRDefault="00515E4B" w:rsidP="00515E4B">
      <w:pPr>
        <w:rPr>
          <w:lang w:val="ru-RU"/>
        </w:rPr>
      </w:pPr>
    </w:p>
    <w:p w14:paraId="5CB234A3" w14:textId="77777777" w:rsidR="00515E4B" w:rsidRPr="00515E4B" w:rsidRDefault="00515E4B" w:rsidP="00515E4B">
      <w:pPr>
        <w:rPr>
          <w:lang w:val="ru-RU"/>
        </w:rPr>
      </w:pPr>
      <w:r w:rsidRPr="00515E4B">
        <w:rPr>
          <w:lang w:val="ru-RU"/>
        </w:rPr>
        <w:t>46</w:t>
      </w:r>
    </w:p>
    <w:p w14:paraId="3B9A4069" w14:textId="77777777" w:rsidR="00515E4B" w:rsidRPr="00515E4B" w:rsidRDefault="00515E4B" w:rsidP="00515E4B">
      <w:pPr>
        <w:rPr>
          <w:lang w:val="ru-RU"/>
        </w:rPr>
      </w:pPr>
    </w:p>
    <w:p w14:paraId="27A5C4E7" w14:textId="77777777" w:rsidR="00515E4B" w:rsidRPr="00515E4B" w:rsidRDefault="00515E4B" w:rsidP="00515E4B">
      <w:pPr>
        <w:rPr>
          <w:lang w:val="ru-RU"/>
        </w:rPr>
      </w:pPr>
      <w:r w:rsidRPr="00515E4B">
        <w:rPr>
          <w:lang w:val="ru-RU"/>
        </w:rPr>
        <w:t xml:space="preserve">3.2 </w:t>
      </w:r>
      <w:r w:rsidRPr="00515E4B">
        <w:rPr>
          <w:rFonts w:hint="eastAsia"/>
          <w:lang w:val="ru-RU"/>
        </w:rPr>
        <w:t>Анализ</w:t>
      </w:r>
      <w:r w:rsidRPr="00515E4B">
        <w:rPr>
          <w:lang w:val="ru-RU"/>
        </w:rPr>
        <w:t xml:space="preserve"> </w:t>
      </w:r>
      <w:r w:rsidRPr="00515E4B">
        <w:rPr>
          <w:rFonts w:hint="eastAsia"/>
          <w:lang w:val="ru-RU"/>
        </w:rPr>
        <w:t>детской</w:t>
      </w:r>
      <w:r w:rsidRPr="00515E4B">
        <w:rPr>
          <w:lang w:val="ru-RU"/>
        </w:rPr>
        <w:t xml:space="preserve"> </w:t>
      </w:r>
      <w:r w:rsidRPr="00515E4B">
        <w:rPr>
          <w:rFonts w:hint="eastAsia"/>
          <w:lang w:val="ru-RU"/>
        </w:rPr>
        <w:t>смертности</w:t>
      </w:r>
      <w:r w:rsidRPr="00515E4B">
        <w:rPr>
          <w:lang w:val="ru-RU"/>
        </w:rPr>
        <w:t xml:space="preserve"> </w:t>
      </w:r>
      <w:r w:rsidRPr="00515E4B">
        <w:rPr>
          <w:rFonts w:hint="eastAsia"/>
          <w:lang w:val="ru-RU"/>
        </w:rPr>
        <w:t>на</w:t>
      </w:r>
      <w:r w:rsidRPr="00515E4B">
        <w:rPr>
          <w:lang w:val="ru-RU"/>
        </w:rPr>
        <w:t xml:space="preserve"> </w:t>
      </w:r>
      <w:r w:rsidRPr="00515E4B">
        <w:rPr>
          <w:rFonts w:hint="eastAsia"/>
          <w:lang w:val="ru-RU"/>
        </w:rPr>
        <w:t>территории</w:t>
      </w:r>
      <w:r w:rsidRPr="00515E4B">
        <w:rPr>
          <w:lang w:val="ru-RU"/>
        </w:rPr>
        <w:t xml:space="preserve"> </w:t>
      </w:r>
      <w:r w:rsidRPr="00515E4B">
        <w:rPr>
          <w:rFonts w:hint="eastAsia"/>
          <w:lang w:val="ru-RU"/>
        </w:rPr>
        <w:t>ЧР</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период</w:t>
      </w:r>
    </w:p>
    <w:p w14:paraId="1D7F93B5" w14:textId="77777777" w:rsidR="00515E4B" w:rsidRPr="00515E4B" w:rsidRDefault="00515E4B" w:rsidP="00515E4B">
      <w:pPr>
        <w:rPr>
          <w:lang w:val="ru-RU"/>
        </w:rPr>
      </w:pPr>
    </w:p>
    <w:p w14:paraId="42524CAA" w14:textId="77777777" w:rsidR="00515E4B" w:rsidRPr="00515E4B" w:rsidRDefault="00515E4B" w:rsidP="00515E4B">
      <w:pPr>
        <w:rPr>
          <w:lang w:val="ru-RU"/>
        </w:rPr>
      </w:pPr>
      <w:r w:rsidRPr="00515E4B">
        <w:rPr>
          <w:lang w:val="ru-RU"/>
        </w:rPr>
        <w:lastRenderedPageBreak/>
        <w:t xml:space="preserve">2007-2016 </w:t>
      </w:r>
      <w:r w:rsidRPr="00515E4B">
        <w:rPr>
          <w:rFonts w:hint="eastAsia"/>
          <w:lang w:val="ru-RU"/>
        </w:rPr>
        <w:t>гг</w:t>
      </w:r>
    </w:p>
    <w:p w14:paraId="6A53DB4A" w14:textId="77777777" w:rsidR="00515E4B" w:rsidRPr="00515E4B" w:rsidRDefault="00515E4B" w:rsidP="00515E4B">
      <w:pPr>
        <w:rPr>
          <w:lang w:val="ru-RU"/>
        </w:rPr>
      </w:pPr>
    </w:p>
    <w:p w14:paraId="2E10954D" w14:textId="77777777" w:rsidR="00515E4B" w:rsidRPr="00515E4B" w:rsidRDefault="00515E4B" w:rsidP="00515E4B">
      <w:pPr>
        <w:rPr>
          <w:lang w:val="ru-RU"/>
        </w:rPr>
      </w:pPr>
      <w:r w:rsidRPr="00515E4B">
        <w:rPr>
          <w:lang w:val="ru-RU"/>
        </w:rPr>
        <w:t>53</w:t>
      </w:r>
    </w:p>
    <w:p w14:paraId="4D3C88A2" w14:textId="77777777" w:rsidR="00515E4B" w:rsidRPr="00515E4B" w:rsidRDefault="00515E4B" w:rsidP="00515E4B">
      <w:pPr>
        <w:rPr>
          <w:lang w:val="ru-RU"/>
        </w:rPr>
      </w:pPr>
    </w:p>
    <w:p w14:paraId="26528AA4" w14:textId="77777777" w:rsidR="00515E4B" w:rsidRPr="00515E4B" w:rsidRDefault="00515E4B" w:rsidP="00515E4B">
      <w:pPr>
        <w:rPr>
          <w:lang w:val="ru-RU"/>
        </w:rPr>
      </w:pPr>
      <w:r w:rsidRPr="00515E4B">
        <w:rPr>
          <w:lang w:val="ru-RU"/>
        </w:rPr>
        <w:t xml:space="preserve">3.3 </w:t>
      </w:r>
      <w:r w:rsidRPr="00515E4B">
        <w:rPr>
          <w:rFonts w:hint="eastAsia"/>
          <w:lang w:val="ru-RU"/>
        </w:rPr>
        <w:t>Анализ</w:t>
      </w:r>
      <w:r w:rsidRPr="00515E4B">
        <w:rPr>
          <w:lang w:val="ru-RU"/>
        </w:rPr>
        <w:t xml:space="preserve"> </w:t>
      </w:r>
      <w:r w:rsidRPr="00515E4B">
        <w:rPr>
          <w:rFonts w:hint="eastAsia"/>
          <w:lang w:val="ru-RU"/>
        </w:rPr>
        <w:t>причин</w:t>
      </w:r>
      <w:r w:rsidRPr="00515E4B">
        <w:rPr>
          <w:lang w:val="ru-RU"/>
        </w:rPr>
        <w:t xml:space="preserve"> </w:t>
      </w:r>
      <w:r w:rsidRPr="00515E4B">
        <w:rPr>
          <w:rFonts w:hint="eastAsia"/>
          <w:lang w:val="ru-RU"/>
        </w:rPr>
        <w:t>смерти</w:t>
      </w:r>
      <w:r w:rsidRPr="00515E4B">
        <w:rPr>
          <w:lang w:val="ru-RU"/>
        </w:rPr>
        <w:t xml:space="preserve"> </w:t>
      </w:r>
      <w:r w:rsidRPr="00515E4B">
        <w:rPr>
          <w:rFonts w:hint="eastAsia"/>
          <w:lang w:val="ru-RU"/>
        </w:rPr>
        <w:t>детей</w:t>
      </w:r>
      <w:r w:rsidRPr="00515E4B">
        <w:rPr>
          <w:lang w:val="ru-RU"/>
        </w:rPr>
        <w:t xml:space="preserve"> </w:t>
      </w:r>
      <w:r w:rsidRPr="00515E4B">
        <w:rPr>
          <w:rFonts w:hint="eastAsia"/>
          <w:lang w:val="ru-RU"/>
        </w:rPr>
        <w:t>до</w:t>
      </w:r>
      <w:r w:rsidRPr="00515E4B">
        <w:rPr>
          <w:lang w:val="ru-RU"/>
        </w:rPr>
        <w:t xml:space="preserve"> 1 </w:t>
      </w:r>
      <w:r w:rsidRPr="00515E4B">
        <w:rPr>
          <w:rFonts w:hint="eastAsia"/>
          <w:lang w:val="ru-RU"/>
        </w:rPr>
        <w:t>года</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ЧР</w:t>
      </w:r>
      <w:r w:rsidRPr="00515E4B">
        <w:rPr>
          <w:lang w:val="ru-RU"/>
        </w:rPr>
        <w:t xml:space="preserve"> </w:t>
      </w:r>
      <w:r w:rsidRPr="00515E4B">
        <w:rPr>
          <w:rFonts w:hint="eastAsia"/>
          <w:lang w:val="ru-RU"/>
        </w:rPr>
        <w:t>за</w:t>
      </w:r>
      <w:r w:rsidRPr="00515E4B">
        <w:rPr>
          <w:lang w:val="ru-RU"/>
        </w:rPr>
        <w:t xml:space="preserve"> 2007-2016 </w:t>
      </w:r>
      <w:r w:rsidRPr="00515E4B">
        <w:rPr>
          <w:rFonts w:hint="eastAsia"/>
          <w:lang w:val="ru-RU"/>
        </w:rPr>
        <w:t>гг</w:t>
      </w:r>
    </w:p>
    <w:p w14:paraId="479D7C9C" w14:textId="77777777" w:rsidR="00515E4B" w:rsidRPr="00515E4B" w:rsidRDefault="00515E4B" w:rsidP="00515E4B">
      <w:pPr>
        <w:rPr>
          <w:lang w:val="ru-RU"/>
        </w:rPr>
      </w:pPr>
    </w:p>
    <w:p w14:paraId="7FC24E00" w14:textId="77777777" w:rsidR="00515E4B" w:rsidRPr="00515E4B" w:rsidRDefault="00515E4B" w:rsidP="00515E4B">
      <w:pPr>
        <w:rPr>
          <w:lang w:val="ru-RU"/>
        </w:rPr>
      </w:pPr>
      <w:r w:rsidRPr="00515E4B">
        <w:rPr>
          <w:lang w:val="ru-RU"/>
        </w:rPr>
        <w:t>72</w:t>
      </w:r>
    </w:p>
    <w:p w14:paraId="5C375454" w14:textId="77777777" w:rsidR="00515E4B" w:rsidRPr="00515E4B" w:rsidRDefault="00515E4B" w:rsidP="00515E4B">
      <w:pPr>
        <w:rPr>
          <w:lang w:val="ru-RU"/>
        </w:rPr>
      </w:pPr>
    </w:p>
    <w:p w14:paraId="51AAFDF2" w14:textId="77777777" w:rsidR="00515E4B" w:rsidRPr="00515E4B" w:rsidRDefault="00515E4B" w:rsidP="00515E4B">
      <w:pPr>
        <w:rPr>
          <w:lang w:val="ru-RU"/>
        </w:rPr>
      </w:pPr>
      <w:r w:rsidRPr="00515E4B">
        <w:rPr>
          <w:lang w:val="ru-RU"/>
        </w:rPr>
        <w:t xml:space="preserve">3.4 </w:t>
      </w:r>
      <w:r w:rsidRPr="00515E4B">
        <w:rPr>
          <w:rFonts w:hint="eastAsia"/>
          <w:lang w:val="ru-RU"/>
        </w:rPr>
        <w:t>Структура</w:t>
      </w:r>
      <w:r w:rsidRPr="00515E4B">
        <w:rPr>
          <w:lang w:val="ru-RU"/>
        </w:rPr>
        <w:t xml:space="preserve"> </w:t>
      </w:r>
      <w:r w:rsidRPr="00515E4B">
        <w:rPr>
          <w:rFonts w:hint="eastAsia"/>
          <w:lang w:val="ru-RU"/>
        </w:rPr>
        <w:t>младенческой</w:t>
      </w:r>
      <w:r w:rsidRPr="00515E4B">
        <w:rPr>
          <w:lang w:val="ru-RU"/>
        </w:rPr>
        <w:t xml:space="preserve"> </w:t>
      </w:r>
      <w:r w:rsidRPr="00515E4B">
        <w:rPr>
          <w:rFonts w:hint="eastAsia"/>
          <w:lang w:val="ru-RU"/>
        </w:rPr>
        <w:t>смертности</w:t>
      </w:r>
      <w:r w:rsidRPr="00515E4B">
        <w:rPr>
          <w:lang w:val="ru-RU"/>
        </w:rPr>
        <w:t xml:space="preserve"> </w:t>
      </w:r>
      <w:r w:rsidRPr="00515E4B">
        <w:rPr>
          <w:rFonts w:hint="eastAsia"/>
          <w:lang w:val="ru-RU"/>
        </w:rPr>
        <w:t>по</w:t>
      </w:r>
      <w:r w:rsidRPr="00515E4B">
        <w:rPr>
          <w:lang w:val="ru-RU"/>
        </w:rPr>
        <w:t xml:space="preserve"> </w:t>
      </w:r>
      <w:r w:rsidRPr="00515E4B">
        <w:rPr>
          <w:rFonts w:hint="eastAsia"/>
          <w:lang w:val="ru-RU"/>
        </w:rPr>
        <w:t>возрастному</w:t>
      </w:r>
      <w:r w:rsidRPr="00515E4B">
        <w:rPr>
          <w:lang w:val="ru-RU"/>
        </w:rPr>
        <w:t xml:space="preserve"> </w:t>
      </w:r>
      <w:r w:rsidRPr="00515E4B">
        <w:rPr>
          <w:rFonts w:hint="eastAsia"/>
          <w:lang w:val="ru-RU"/>
        </w:rPr>
        <w:t>признаку</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ЧР</w:t>
      </w:r>
    </w:p>
    <w:p w14:paraId="27DD082E" w14:textId="77777777" w:rsidR="00515E4B" w:rsidRPr="00515E4B" w:rsidRDefault="00515E4B" w:rsidP="00515E4B">
      <w:pPr>
        <w:rPr>
          <w:lang w:val="ru-RU"/>
        </w:rPr>
      </w:pPr>
    </w:p>
    <w:p w14:paraId="658F8953" w14:textId="77777777" w:rsidR="00515E4B" w:rsidRPr="00515E4B" w:rsidRDefault="00515E4B" w:rsidP="00515E4B">
      <w:pPr>
        <w:rPr>
          <w:lang w:val="ru-RU"/>
        </w:rPr>
      </w:pPr>
      <w:r w:rsidRPr="00515E4B">
        <w:rPr>
          <w:rFonts w:hint="eastAsia"/>
          <w:lang w:val="ru-RU"/>
        </w:rPr>
        <w:t>за</w:t>
      </w:r>
      <w:r w:rsidRPr="00515E4B">
        <w:rPr>
          <w:lang w:val="ru-RU"/>
        </w:rPr>
        <w:t xml:space="preserve"> 2007-2016 </w:t>
      </w:r>
      <w:r w:rsidRPr="00515E4B">
        <w:rPr>
          <w:rFonts w:hint="eastAsia"/>
          <w:lang w:val="ru-RU"/>
        </w:rPr>
        <w:t>гг</w:t>
      </w:r>
    </w:p>
    <w:p w14:paraId="4E943355" w14:textId="77777777" w:rsidR="00515E4B" w:rsidRPr="00515E4B" w:rsidRDefault="00515E4B" w:rsidP="00515E4B">
      <w:pPr>
        <w:rPr>
          <w:lang w:val="ru-RU"/>
        </w:rPr>
      </w:pPr>
    </w:p>
    <w:p w14:paraId="26821939" w14:textId="77777777" w:rsidR="00515E4B" w:rsidRPr="00515E4B" w:rsidRDefault="00515E4B" w:rsidP="00515E4B">
      <w:pPr>
        <w:rPr>
          <w:lang w:val="ru-RU"/>
        </w:rPr>
      </w:pPr>
      <w:r w:rsidRPr="00515E4B">
        <w:rPr>
          <w:lang w:val="ru-RU"/>
        </w:rPr>
        <w:t xml:space="preserve">3.5 </w:t>
      </w:r>
      <w:r w:rsidRPr="00515E4B">
        <w:rPr>
          <w:rFonts w:hint="eastAsia"/>
          <w:lang w:val="ru-RU"/>
        </w:rPr>
        <w:t>Структура</w:t>
      </w:r>
      <w:r w:rsidRPr="00515E4B">
        <w:rPr>
          <w:lang w:val="ru-RU"/>
        </w:rPr>
        <w:t xml:space="preserve"> </w:t>
      </w:r>
      <w:r w:rsidRPr="00515E4B">
        <w:rPr>
          <w:rFonts w:hint="eastAsia"/>
          <w:lang w:val="ru-RU"/>
        </w:rPr>
        <w:t>причин</w:t>
      </w:r>
      <w:r w:rsidRPr="00515E4B">
        <w:rPr>
          <w:lang w:val="ru-RU"/>
        </w:rPr>
        <w:t xml:space="preserve"> </w:t>
      </w:r>
      <w:r w:rsidRPr="00515E4B">
        <w:rPr>
          <w:rFonts w:hint="eastAsia"/>
          <w:lang w:val="ru-RU"/>
        </w:rPr>
        <w:t>смерти</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раннем</w:t>
      </w:r>
      <w:r w:rsidRPr="00515E4B">
        <w:rPr>
          <w:lang w:val="ru-RU"/>
        </w:rPr>
        <w:t xml:space="preserve"> </w:t>
      </w:r>
      <w:r w:rsidRPr="00515E4B">
        <w:rPr>
          <w:rFonts w:hint="eastAsia"/>
          <w:lang w:val="ru-RU"/>
        </w:rPr>
        <w:t>неонатальном</w:t>
      </w:r>
      <w:r w:rsidRPr="00515E4B">
        <w:rPr>
          <w:lang w:val="ru-RU"/>
        </w:rPr>
        <w:t xml:space="preserve"> </w:t>
      </w:r>
      <w:r w:rsidRPr="00515E4B">
        <w:rPr>
          <w:rFonts w:hint="eastAsia"/>
          <w:lang w:val="ru-RU"/>
        </w:rPr>
        <w:t>периоде</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ЧР</w:t>
      </w:r>
      <w:r w:rsidRPr="00515E4B">
        <w:rPr>
          <w:lang w:val="ru-RU"/>
        </w:rPr>
        <w:t xml:space="preserve"> </w:t>
      </w:r>
      <w:r w:rsidRPr="00515E4B">
        <w:rPr>
          <w:rFonts w:hint="eastAsia"/>
          <w:lang w:val="ru-RU"/>
        </w:rPr>
        <w:t>за</w:t>
      </w:r>
    </w:p>
    <w:p w14:paraId="680E7546" w14:textId="77777777" w:rsidR="00515E4B" w:rsidRPr="00515E4B" w:rsidRDefault="00515E4B" w:rsidP="00515E4B">
      <w:pPr>
        <w:rPr>
          <w:lang w:val="ru-RU"/>
        </w:rPr>
      </w:pPr>
    </w:p>
    <w:p w14:paraId="0DB5E8E8" w14:textId="77777777" w:rsidR="00515E4B" w:rsidRPr="00515E4B" w:rsidRDefault="00515E4B" w:rsidP="00515E4B">
      <w:pPr>
        <w:rPr>
          <w:lang w:val="ru-RU"/>
        </w:rPr>
      </w:pPr>
      <w:r w:rsidRPr="00515E4B">
        <w:rPr>
          <w:lang w:val="ru-RU"/>
        </w:rPr>
        <w:t xml:space="preserve">2007-2016 </w:t>
      </w:r>
      <w:r w:rsidRPr="00515E4B">
        <w:rPr>
          <w:rFonts w:hint="eastAsia"/>
          <w:lang w:val="ru-RU"/>
        </w:rPr>
        <w:t>гг</w:t>
      </w:r>
    </w:p>
    <w:p w14:paraId="16B4C408" w14:textId="77777777" w:rsidR="00515E4B" w:rsidRPr="00515E4B" w:rsidRDefault="00515E4B" w:rsidP="00515E4B">
      <w:pPr>
        <w:rPr>
          <w:lang w:val="ru-RU"/>
        </w:rPr>
      </w:pPr>
    </w:p>
    <w:p w14:paraId="2FD11FC7" w14:textId="77777777" w:rsidR="00515E4B" w:rsidRPr="00515E4B" w:rsidRDefault="00515E4B" w:rsidP="00515E4B">
      <w:pPr>
        <w:rPr>
          <w:lang w:val="ru-RU"/>
        </w:rPr>
      </w:pPr>
      <w:r w:rsidRPr="00515E4B">
        <w:rPr>
          <w:lang w:val="ru-RU"/>
        </w:rPr>
        <w:t xml:space="preserve">3.6 </w:t>
      </w:r>
      <w:r w:rsidRPr="00515E4B">
        <w:rPr>
          <w:rFonts w:hint="eastAsia"/>
          <w:lang w:val="ru-RU"/>
        </w:rPr>
        <w:t>Распределение</w:t>
      </w:r>
      <w:r w:rsidRPr="00515E4B">
        <w:rPr>
          <w:lang w:val="ru-RU"/>
        </w:rPr>
        <w:t xml:space="preserve"> </w:t>
      </w:r>
      <w:r w:rsidRPr="00515E4B">
        <w:rPr>
          <w:rFonts w:hint="eastAsia"/>
          <w:lang w:val="ru-RU"/>
        </w:rPr>
        <w:t>умерших</w:t>
      </w:r>
      <w:r w:rsidRPr="00515E4B">
        <w:rPr>
          <w:lang w:val="ru-RU"/>
        </w:rPr>
        <w:t xml:space="preserve"> </w:t>
      </w:r>
      <w:r w:rsidRPr="00515E4B">
        <w:rPr>
          <w:rFonts w:hint="eastAsia"/>
          <w:lang w:val="ru-RU"/>
        </w:rPr>
        <w:t>детей</w:t>
      </w:r>
      <w:r w:rsidRPr="00515E4B">
        <w:rPr>
          <w:lang w:val="ru-RU"/>
        </w:rPr>
        <w:t xml:space="preserve"> </w:t>
      </w:r>
      <w:r w:rsidRPr="00515E4B">
        <w:rPr>
          <w:rFonts w:hint="eastAsia"/>
          <w:lang w:val="ru-RU"/>
        </w:rPr>
        <w:t>до</w:t>
      </w:r>
      <w:r w:rsidRPr="00515E4B">
        <w:rPr>
          <w:lang w:val="ru-RU"/>
        </w:rPr>
        <w:t xml:space="preserve"> 1 </w:t>
      </w:r>
      <w:r w:rsidRPr="00515E4B">
        <w:rPr>
          <w:rFonts w:hint="eastAsia"/>
          <w:lang w:val="ru-RU"/>
        </w:rPr>
        <w:t>года</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зависимости</w:t>
      </w:r>
      <w:r w:rsidRPr="00515E4B">
        <w:rPr>
          <w:lang w:val="ru-RU"/>
        </w:rPr>
        <w:t xml:space="preserve"> </w:t>
      </w:r>
      <w:r w:rsidRPr="00515E4B">
        <w:rPr>
          <w:rFonts w:hint="eastAsia"/>
          <w:lang w:val="ru-RU"/>
        </w:rPr>
        <w:t>от</w:t>
      </w:r>
      <w:r w:rsidRPr="00515E4B">
        <w:rPr>
          <w:lang w:val="ru-RU"/>
        </w:rPr>
        <w:t xml:space="preserve"> </w:t>
      </w:r>
      <w:r w:rsidRPr="00515E4B">
        <w:rPr>
          <w:rFonts w:hint="eastAsia"/>
          <w:lang w:val="ru-RU"/>
        </w:rPr>
        <w:t>места</w:t>
      </w:r>
      <w:r w:rsidRPr="00515E4B">
        <w:rPr>
          <w:lang w:val="ru-RU"/>
        </w:rPr>
        <w:t xml:space="preserve"> </w:t>
      </w:r>
      <w:r w:rsidRPr="00515E4B">
        <w:rPr>
          <w:rFonts w:hint="eastAsia"/>
          <w:lang w:val="ru-RU"/>
        </w:rPr>
        <w:t>наступления</w:t>
      </w:r>
      <w:r w:rsidRPr="00515E4B">
        <w:rPr>
          <w:lang w:val="ru-RU"/>
        </w:rPr>
        <w:t xml:space="preserve"> </w:t>
      </w:r>
      <w:r w:rsidRPr="00515E4B">
        <w:rPr>
          <w:rFonts w:hint="eastAsia"/>
          <w:lang w:val="ru-RU"/>
        </w:rPr>
        <w:t>смерти</w:t>
      </w:r>
      <w:r w:rsidRPr="00515E4B">
        <w:rPr>
          <w:lang w:val="ru-RU"/>
        </w:rPr>
        <w:t xml:space="preserve"> (</w:t>
      </w:r>
      <w:r w:rsidRPr="00515E4B">
        <w:rPr>
          <w:rFonts w:hint="eastAsia"/>
          <w:lang w:val="ru-RU"/>
        </w:rPr>
        <w:t>город</w:t>
      </w:r>
      <w:r w:rsidRPr="00515E4B">
        <w:rPr>
          <w:lang w:val="ru-RU"/>
        </w:rPr>
        <w:t xml:space="preserve">, </w:t>
      </w:r>
      <w:r w:rsidRPr="00515E4B">
        <w:rPr>
          <w:rFonts w:hint="eastAsia"/>
          <w:lang w:val="ru-RU"/>
        </w:rPr>
        <w:t>село</w:t>
      </w:r>
      <w:r w:rsidRPr="00515E4B">
        <w:rPr>
          <w:lang w:val="ru-RU"/>
        </w:rPr>
        <w:t xml:space="preserve">, </w:t>
      </w:r>
      <w:r w:rsidRPr="00515E4B">
        <w:rPr>
          <w:rFonts w:hint="eastAsia"/>
          <w:lang w:val="ru-RU"/>
        </w:rPr>
        <w:t>на</w:t>
      </w:r>
      <w:r w:rsidRPr="00515E4B">
        <w:rPr>
          <w:lang w:val="ru-RU"/>
        </w:rPr>
        <w:t xml:space="preserve"> </w:t>
      </w:r>
      <w:r w:rsidRPr="00515E4B">
        <w:rPr>
          <w:rFonts w:hint="eastAsia"/>
          <w:lang w:val="ru-RU"/>
        </w:rPr>
        <w:t>дому</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ЧР</w:t>
      </w:r>
      <w:r w:rsidRPr="00515E4B">
        <w:rPr>
          <w:lang w:val="ru-RU"/>
        </w:rPr>
        <w:t xml:space="preserve"> </w:t>
      </w:r>
      <w:r w:rsidRPr="00515E4B">
        <w:rPr>
          <w:rFonts w:hint="eastAsia"/>
          <w:lang w:val="ru-RU"/>
        </w:rPr>
        <w:t>за</w:t>
      </w:r>
      <w:r w:rsidRPr="00515E4B">
        <w:rPr>
          <w:lang w:val="ru-RU"/>
        </w:rPr>
        <w:t xml:space="preserve"> 2007-2016 </w:t>
      </w:r>
      <w:r w:rsidRPr="00515E4B">
        <w:rPr>
          <w:rFonts w:hint="eastAsia"/>
          <w:lang w:val="ru-RU"/>
        </w:rPr>
        <w:t>гг</w:t>
      </w:r>
    </w:p>
    <w:p w14:paraId="04BCE9F7" w14:textId="77777777" w:rsidR="00515E4B" w:rsidRPr="00515E4B" w:rsidRDefault="00515E4B" w:rsidP="00515E4B">
      <w:pPr>
        <w:rPr>
          <w:lang w:val="ru-RU"/>
        </w:rPr>
      </w:pPr>
    </w:p>
    <w:p w14:paraId="5E6865F2" w14:textId="77777777" w:rsidR="00515E4B" w:rsidRPr="00515E4B" w:rsidRDefault="00515E4B" w:rsidP="00515E4B">
      <w:pPr>
        <w:rPr>
          <w:lang w:val="ru-RU"/>
        </w:rPr>
      </w:pPr>
      <w:r w:rsidRPr="00515E4B">
        <w:rPr>
          <w:rFonts w:hint="eastAsia"/>
          <w:lang w:val="ru-RU"/>
        </w:rPr>
        <w:t>ГЛАВА</w:t>
      </w:r>
      <w:r w:rsidRPr="00515E4B">
        <w:rPr>
          <w:lang w:val="ru-RU"/>
        </w:rPr>
        <w:t xml:space="preserve"> 4. </w:t>
      </w:r>
      <w:r w:rsidRPr="00515E4B">
        <w:rPr>
          <w:rFonts w:hint="eastAsia"/>
          <w:lang w:val="ru-RU"/>
        </w:rPr>
        <w:t>ВЫПОЛНЕНИЕ</w:t>
      </w:r>
      <w:r w:rsidRPr="00515E4B">
        <w:rPr>
          <w:lang w:val="ru-RU"/>
        </w:rPr>
        <w:t xml:space="preserve"> </w:t>
      </w:r>
      <w:r w:rsidRPr="00515E4B">
        <w:rPr>
          <w:rFonts w:hint="eastAsia"/>
          <w:lang w:val="ru-RU"/>
        </w:rPr>
        <w:t>ФЕДЕРАЛЬНОГО</w:t>
      </w:r>
      <w:r w:rsidRPr="00515E4B">
        <w:rPr>
          <w:lang w:val="ru-RU"/>
        </w:rPr>
        <w:t xml:space="preserve"> </w:t>
      </w:r>
      <w:r w:rsidRPr="00515E4B">
        <w:rPr>
          <w:rFonts w:hint="eastAsia"/>
          <w:lang w:val="ru-RU"/>
        </w:rPr>
        <w:t>ПРОТОКОЛА</w:t>
      </w:r>
      <w:r w:rsidRPr="00515E4B">
        <w:rPr>
          <w:lang w:val="ru-RU"/>
        </w:rPr>
        <w:t xml:space="preserve"> </w:t>
      </w:r>
      <w:r w:rsidRPr="00515E4B">
        <w:rPr>
          <w:rFonts w:hint="eastAsia"/>
          <w:lang w:val="ru-RU"/>
        </w:rPr>
        <w:t>НАБЛЮДЕНИЯ</w:t>
      </w:r>
      <w:r w:rsidRPr="00515E4B">
        <w:rPr>
          <w:lang w:val="ru-RU"/>
        </w:rPr>
        <w:t xml:space="preserve"> </w:t>
      </w:r>
      <w:r w:rsidRPr="00515E4B">
        <w:rPr>
          <w:rFonts w:hint="eastAsia"/>
          <w:lang w:val="ru-RU"/>
        </w:rPr>
        <w:t>ЗА</w:t>
      </w:r>
      <w:r w:rsidRPr="00515E4B">
        <w:rPr>
          <w:lang w:val="ru-RU"/>
        </w:rPr>
        <w:t xml:space="preserve"> </w:t>
      </w:r>
      <w:r w:rsidRPr="00515E4B">
        <w:rPr>
          <w:rFonts w:hint="eastAsia"/>
          <w:lang w:val="ru-RU"/>
        </w:rPr>
        <w:t>ЖЕНЩИНАМИ</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ПЕРИОД</w:t>
      </w:r>
      <w:r w:rsidRPr="00515E4B">
        <w:rPr>
          <w:lang w:val="ru-RU"/>
        </w:rPr>
        <w:t xml:space="preserve"> </w:t>
      </w:r>
      <w:r w:rsidRPr="00515E4B">
        <w:rPr>
          <w:rFonts w:hint="eastAsia"/>
          <w:lang w:val="ru-RU"/>
        </w:rPr>
        <w:t>БЕРЕМЕННОСТИ</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ЧР</w:t>
      </w:r>
      <w:r w:rsidRPr="00515E4B">
        <w:rPr>
          <w:lang w:val="ru-RU"/>
        </w:rPr>
        <w:t xml:space="preserve">. </w:t>
      </w:r>
      <w:r w:rsidRPr="00515E4B">
        <w:rPr>
          <w:rFonts w:hint="eastAsia"/>
          <w:lang w:val="ru-RU"/>
        </w:rPr>
        <w:t>ФАКТОРЫ</w:t>
      </w:r>
      <w:r w:rsidRPr="00515E4B">
        <w:rPr>
          <w:lang w:val="ru-RU"/>
        </w:rPr>
        <w:t xml:space="preserve">, </w:t>
      </w:r>
      <w:r w:rsidRPr="00515E4B">
        <w:rPr>
          <w:rFonts w:hint="eastAsia"/>
          <w:lang w:val="ru-RU"/>
        </w:rPr>
        <w:t>ВЛИЯЮЩИЕ</w:t>
      </w:r>
      <w:r w:rsidRPr="00515E4B">
        <w:rPr>
          <w:lang w:val="ru-RU"/>
        </w:rPr>
        <w:t xml:space="preserve"> </w:t>
      </w:r>
      <w:r w:rsidRPr="00515E4B">
        <w:rPr>
          <w:rFonts w:hint="eastAsia"/>
          <w:lang w:val="ru-RU"/>
        </w:rPr>
        <w:t>НА</w:t>
      </w:r>
      <w:r w:rsidRPr="00515E4B">
        <w:rPr>
          <w:lang w:val="ru-RU"/>
        </w:rPr>
        <w:t xml:space="preserve"> </w:t>
      </w:r>
      <w:r w:rsidRPr="00515E4B">
        <w:rPr>
          <w:rFonts w:hint="eastAsia"/>
          <w:lang w:val="ru-RU"/>
        </w:rPr>
        <w:t>СВОЕВРЕМЕННОСТЬ</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КАЧЕСТВО</w:t>
      </w:r>
      <w:r w:rsidRPr="00515E4B">
        <w:rPr>
          <w:lang w:val="ru-RU"/>
        </w:rPr>
        <w:t xml:space="preserve"> </w:t>
      </w:r>
      <w:r w:rsidRPr="00515E4B">
        <w:rPr>
          <w:rFonts w:hint="eastAsia"/>
          <w:lang w:val="ru-RU"/>
        </w:rPr>
        <w:t>ВЫПОЛНЕНИЯ</w:t>
      </w:r>
      <w:r w:rsidRPr="00515E4B">
        <w:rPr>
          <w:lang w:val="ru-RU"/>
        </w:rPr>
        <w:t xml:space="preserve"> </w:t>
      </w:r>
      <w:r w:rsidRPr="00515E4B">
        <w:rPr>
          <w:rFonts w:hint="eastAsia"/>
          <w:lang w:val="ru-RU"/>
        </w:rPr>
        <w:t>ФЕДЕРАЛЬНОГО</w:t>
      </w:r>
      <w:r w:rsidRPr="00515E4B">
        <w:rPr>
          <w:lang w:val="ru-RU"/>
        </w:rPr>
        <w:t xml:space="preserve"> </w:t>
      </w:r>
      <w:r w:rsidRPr="00515E4B">
        <w:rPr>
          <w:rFonts w:hint="eastAsia"/>
          <w:lang w:val="ru-RU"/>
        </w:rPr>
        <w:t>ПРОТОКОЛА</w:t>
      </w:r>
    </w:p>
    <w:p w14:paraId="661BDE1D" w14:textId="77777777" w:rsidR="00515E4B" w:rsidRPr="00515E4B" w:rsidRDefault="00515E4B" w:rsidP="00515E4B">
      <w:pPr>
        <w:rPr>
          <w:lang w:val="ru-RU"/>
        </w:rPr>
      </w:pPr>
    </w:p>
    <w:p w14:paraId="5624D946" w14:textId="77777777" w:rsidR="00515E4B" w:rsidRPr="00515E4B" w:rsidRDefault="00515E4B" w:rsidP="00515E4B">
      <w:pPr>
        <w:rPr>
          <w:lang w:val="ru-RU"/>
        </w:rPr>
      </w:pPr>
      <w:r w:rsidRPr="00515E4B">
        <w:rPr>
          <w:lang w:val="ru-RU"/>
        </w:rPr>
        <w:t xml:space="preserve">4.1 </w:t>
      </w:r>
      <w:r w:rsidRPr="00515E4B">
        <w:rPr>
          <w:rFonts w:hint="eastAsia"/>
          <w:lang w:val="ru-RU"/>
        </w:rPr>
        <w:t>Качество</w:t>
      </w:r>
      <w:r w:rsidRPr="00515E4B">
        <w:rPr>
          <w:lang w:val="ru-RU"/>
        </w:rPr>
        <w:t xml:space="preserve"> </w:t>
      </w:r>
      <w:r w:rsidRPr="00515E4B">
        <w:rPr>
          <w:rFonts w:hint="eastAsia"/>
          <w:lang w:val="ru-RU"/>
        </w:rPr>
        <w:t>выполнения</w:t>
      </w:r>
      <w:r w:rsidRPr="00515E4B">
        <w:rPr>
          <w:lang w:val="ru-RU"/>
        </w:rPr>
        <w:t xml:space="preserve"> </w:t>
      </w:r>
      <w:r w:rsidRPr="00515E4B">
        <w:rPr>
          <w:rFonts w:hint="eastAsia"/>
          <w:lang w:val="ru-RU"/>
        </w:rPr>
        <w:t>федерального</w:t>
      </w:r>
      <w:r w:rsidRPr="00515E4B">
        <w:rPr>
          <w:lang w:val="ru-RU"/>
        </w:rPr>
        <w:t xml:space="preserve"> </w:t>
      </w:r>
      <w:r w:rsidRPr="00515E4B">
        <w:rPr>
          <w:rFonts w:hint="eastAsia"/>
          <w:lang w:val="ru-RU"/>
        </w:rPr>
        <w:t>протокола</w:t>
      </w:r>
      <w:r w:rsidRPr="00515E4B">
        <w:rPr>
          <w:lang w:val="ru-RU"/>
        </w:rPr>
        <w:t xml:space="preserve"> </w:t>
      </w:r>
      <w:r w:rsidRPr="00515E4B">
        <w:rPr>
          <w:rFonts w:hint="eastAsia"/>
          <w:lang w:val="ru-RU"/>
        </w:rPr>
        <w:t>наблюдения</w:t>
      </w:r>
      <w:r w:rsidRPr="00515E4B">
        <w:rPr>
          <w:lang w:val="ru-RU"/>
        </w:rPr>
        <w:t xml:space="preserve"> </w:t>
      </w:r>
      <w:r w:rsidRPr="00515E4B">
        <w:rPr>
          <w:rFonts w:hint="eastAsia"/>
          <w:lang w:val="ru-RU"/>
        </w:rPr>
        <w:t>за</w:t>
      </w:r>
      <w:r w:rsidRPr="00515E4B">
        <w:rPr>
          <w:lang w:val="ru-RU"/>
        </w:rPr>
        <w:t xml:space="preserve"> </w:t>
      </w:r>
      <w:r w:rsidRPr="00515E4B">
        <w:rPr>
          <w:rFonts w:hint="eastAsia"/>
          <w:lang w:val="ru-RU"/>
        </w:rPr>
        <w:t>женщинами</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период</w:t>
      </w:r>
      <w:r w:rsidRPr="00515E4B">
        <w:rPr>
          <w:lang w:val="ru-RU"/>
        </w:rPr>
        <w:t xml:space="preserve"> </w:t>
      </w:r>
      <w:r w:rsidRPr="00515E4B">
        <w:rPr>
          <w:rFonts w:hint="eastAsia"/>
          <w:lang w:val="ru-RU"/>
        </w:rPr>
        <w:t>беременности</w:t>
      </w:r>
      <w:r w:rsidRPr="00515E4B">
        <w:rPr>
          <w:lang w:val="ru-RU"/>
        </w:rPr>
        <w:t xml:space="preserve">, </w:t>
      </w:r>
      <w:r w:rsidRPr="00515E4B">
        <w:rPr>
          <w:rFonts w:hint="eastAsia"/>
          <w:lang w:val="ru-RU"/>
        </w:rPr>
        <w:t>родов</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послеродового</w:t>
      </w:r>
      <w:r w:rsidRPr="00515E4B">
        <w:rPr>
          <w:lang w:val="ru-RU"/>
        </w:rPr>
        <w:t xml:space="preserve"> </w:t>
      </w:r>
      <w:r w:rsidRPr="00515E4B">
        <w:rPr>
          <w:rFonts w:hint="eastAsia"/>
          <w:lang w:val="ru-RU"/>
        </w:rPr>
        <w:t>периода</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ЧР</w:t>
      </w:r>
      <w:r w:rsidRPr="00515E4B">
        <w:rPr>
          <w:lang w:val="ru-RU"/>
        </w:rPr>
        <w:t xml:space="preserve"> </w:t>
      </w:r>
      <w:r w:rsidRPr="00515E4B">
        <w:rPr>
          <w:rFonts w:hint="eastAsia"/>
          <w:lang w:val="ru-RU"/>
        </w:rPr>
        <w:t>за</w:t>
      </w:r>
      <w:r w:rsidRPr="00515E4B">
        <w:rPr>
          <w:lang w:val="ru-RU"/>
        </w:rPr>
        <w:t xml:space="preserve"> 2007-2016 </w:t>
      </w:r>
      <w:r w:rsidRPr="00515E4B">
        <w:rPr>
          <w:rFonts w:hint="eastAsia"/>
          <w:lang w:val="ru-RU"/>
        </w:rPr>
        <w:t>гг</w:t>
      </w:r>
    </w:p>
    <w:p w14:paraId="5EB02AFE" w14:textId="77777777" w:rsidR="00515E4B" w:rsidRPr="00515E4B" w:rsidRDefault="00515E4B" w:rsidP="00515E4B">
      <w:pPr>
        <w:rPr>
          <w:lang w:val="ru-RU"/>
        </w:rPr>
      </w:pPr>
    </w:p>
    <w:p w14:paraId="276E46F0" w14:textId="77777777" w:rsidR="00515E4B" w:rsidRPr="00515E4B" w:rsidRDefault="00515E4B" w:rsidP="00515E4B">
      <w:pPr>
        <w:rPr>
          <w:lang w:val="ru-RU"/>
        </w:rPr>
      </w:pPr>
      <w:r w:rsidRPr="00515E4B">
        <w:rPr>
          <w:lang w:val="ru-RU"/>
        </w:rPr>
        <w:t xml:space="preserve">4.2 </w:t>
      </w:r>
      <w:r w:rsidRPr="00515E4B">
        <w:rPr>
          <w:rFonts w:hint="eastAsia"/>
          <w:lang w:val="ru-RU"/>
        </w:rPr>
        <w:t>Сравнительная</w:t>
      </w:r>
      <w:r w:rsidRPr="00515E4B">
        <w:rPr>
          <w:lang w:val="ru-RU"/>
        </w:rPr>
        <w:t xml:space="preserve"> </w:t>
      </w:r>
      <w:r w:rsidRPr="00515E4B">
        <w:rPr>
          <w:rFonts w:hint="eastAsia"/>
          <w:lang w:val="ru-RU"/>
        </w:rPr>
        <w:t>характеристика</w:t>
      </w:r>
      <w:r w:rsidRPr="00515E4B">
        <w:rPr>
          <w:lang w:val="ru-RU"/>
        </w:rPr>
        <w:t xml:space="preserve"> </w:t>
      </w:r>
      <w:r w:rsidRPr="00515E4B">
        <w:rPr>
          <w:rFonts w:hint="eastAsia"/>
          <w:lang w:val="ru-RU"/>
        </w:rPr>
        <w:t>нормальных</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патологических</w:t>
      </w:r>
      <w:r w:rsidRPr="00515E4B">
        <w:rPr>
          <w:lang w:val="ru-RU"/>
        </w:rPr>
        <w:t xml:space="preserve"> </w:t>
      </w:r>
      <w:r w:rsidRPr="00515E4B">
        <w:rPr>
          <w:rFonts w:hint="eastAsia"/>
          <w:lang w:val="ru-RU"/>
        </w:rPr>
        <w:t>родов</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ЧР</w:t>
      </w:r>
      <w:r w:rsidRPr="00515E4B">
        <w:rPr>
          <w:lang w:val="ru-RU"/>
        </w:rPr>
        <w:t xml:space="preserve"> </w:t>
      </w:r>
      <w:r w:rsidRPr="00515E4B">
        <w:rPr>
          <w:rFonts w:hint="eastAsia"/>
          <w:lang w:val="ru-RU"/>
        </w:rPr>
        <w:t>за</w:t>
      </w:r>
    </w:p>
    <w:p w14:paraId="4CA437E8" w14:textId="77777777" w:rsidR="00515E4B" w:rsidRPr="00515E4B" w:rsidRDefault="00515E4B" w:rsidP="00515E4B">
      <w:pPr>
        <w:rPr>
          <w:lang w:val="ru-RU"/>
        </w:rPr>
      </w:pPr>
    </w:p>
    <w:p w14:paraId="5301AD80" w14:textId="77777777" w:rsidR="00515E4B" w:rsidRPr="00515E4B" w:rsidRDefault="00515E4B" w:rsidP="00515E4B">
      <w:pPr>
        <w:rPr>
          <w:lang w:val="ru-RU"/>
        </w:rPr>
      </w:pPr>
      <w:r w:rsidRPr="00515E4B">
        <w:rPr>
          <w:lang w:val="ru-RU"/>
        </w:rPr>
        <w:lastRenderedPageBreak/>
        <w:t xml:space="preserve">2007-2016 </w:t>
      </w:r>
      <w:r w:rsidRPr="00515E4B">
        <w:rPr>
          <w:rFonts w:hint="eastAsia"/>
          <w:lang w:val="ru-RU"/>
        </w:rPr>
        <w:t>гг</w:t>
      </w:r>
    </w:p>
    <w:p w14:paraId="0269E8C3" w14:textId="77777777" w:rsidR="00515E4B" w:rsidRPr="00515E4B" w:rsidRDefault="00515E4B" w:rsidP="00515E4B">
      <w:pPr>
        <w:rPr>
          <w:lang w:val="ru-RU"/>
        </w:rPr>
      </w:pPr>
    </w:p>
    <w:p w14:paraId="34132B7A" w14:textId="77777777" w:rsidR="00515E4B" w:rsidRPr="00515E4B" w:rsidRDefault="00515E4B" w:rsidP="00515E4B">
      <w:pPr>
        <w:rPr>
          <w:lang w:val="ru-RU"/>
        </w:rPr>
      </w:pPr>
      <w:r w:rsidRPr="00515E4B">
        <w:rPr>
          <w:lang w:val="ru-RU"/>
        </w:rPr>
        <w:t xml:space="preserve">4.3. </w:t>
      </w:r>
      <w:r w:rsidRPr="00515E4B">
        <w:rPr>
          <w:rFonts w:hint="eastAsia"/>
          <w:lang w:val="ru-RU"/>
        </w:rPr>
        <w:t>Влияние</w:t>
      </w:r>
      <w:r w:rsidRPr="00515E4B">
        <w:rPr>
          <w:lang w:val="ru-RU"/>
        </w:rPr>
        <w:t xml:space="preserve"> </w:t>
      </w:r>
      <w:r w:rsidRPr="00515E4B">
        <w:rPr>
          <w:rFonts w:hint="eastAsia"/>
          <w:lang w:val="ru-RU"/>
        </w:rPr>
        <w:t>социально</w:t>
      </w:r>
      <w:r w:rsidRPr="00515E4B">
        <w:rPr>
          <w:lang w:val="ru-RU"/>
        </w:rPr>
        <w:t xml:space="preserve"> </w:t>
      </w:r>
      <w:r w:rsidRPr="00515E4B">
        <w:rPr>
          <w:rFonts w:hint="eastAsia"/>
          <w:lang w:val="ru-RU"/>
        </w:rPr>
        <w:t>религиозных</w:t>
      </w:r>
      <w:r w:rsidRPr="00515E4B">
        <w:rPr>
          <w:lang w:val="ru-RU"/>
        </w:rPr>
        <w:t xml:space="preserve"> </w:t>
      </w:r>
      <w:r w:rsidRPr="00515E4B">
        <w:rPr>
          <w:rFonts w:hint="eastAsia"/>
          <w:lang w:val="ru-RU"/>
        </w:rPr>
        <w:t>институтов</w:t>
      </w:r>
      <w:r w:rsidRPr="00515E4B">
        <w:rPr>
          <w:lang w:val="ru-RU"/>
        </w:rPr>
        <w:t xml:space="preserve"> </w:t>
      </w:r>
      <w:r w:rsidRPr="00515E4B">
        <w:rPr>
          <w:rFonts w:hint="eastAsia"/>
          <w:lang w:val="ru-RU"/>
        </w:rPr>
        <w:t>на</w:t>
      </w:r>
      <w:r w:rsidRPr="00515E4B">
        <w:rPr>
          <w:lang w:val="ru-RU"/>
        </w:rPr>
        <w:t xml:space="preserve"> </w:t>
      </w:r>
      <w:r w:rsidRPr="00515E4B">
        <w:rPr>
          <w:rFonts w:hint="eastAsia"/>
          <w:lang w:val="ru-RU"/>
        </w:rPr>
        <w:t>показатель</w:t>
      </w:r>
      <w:r w:rsidRPr="00515E4B">
        <w:rPr>
          <w:lang w:val="ru-RU"/>
        </w:rPr>
        <w:t xml:space="preserve"> </w:t>
      </w:r>
      <w:r w:rsidRPr="00515E4B">
        <w:rPr>
          <w:rFonts w:hint="eastAsia"/>
          <w:lang w:val="ru-RU"/>
        </w:rPr>
        <w:t>младенческой</w:t>
      </w:r>
    </w:p>
    <w:p w14:paraId="5E77A85C" w14:textId="77777777" w:rsidR="00515E4B" w:rsidRPr="00515E4B" w:rsidRDefault="00515E4B" w:rsidP="00515E4B">
      <w:pPr>
        <w:rPr>
          <w:lang w:val="ru-RU"/>
        </w:rPr>
      </w:pPr>
    </w:p>
    <w:p w14:paraId="2F82B561" w14:textId="77777777" w:rsidR="00515E4B" w:rsidRPr="00515E4B" w:rsidRDefault="00515E4B" w:rsidP="00515E4B">
      <w:pPr>
        <w:rPr>
          <w:lang w:val="ru-RU"/>
        </w:rPr>
      </w:pPr>
      <w:r w:rsidRPr="00515E4B">
        <w:rPr>
          <w:rFonts w:hint="eastAsia"/>
          <w:lang w:val="ru-RU"/>
        </w:rPr>
        <w:t>смертности</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Чеченской</w:t>
      </w:r>
      <w:r w:rsidRPr="00515E4B">
        <w:rPr>
          <w:lang w:val="ru-RU"/>
        </w:rPr>
        <w:t xml:space="preserve"> </w:t>
      </w:r>
      <w:r w:rsidRPr="00515E4B">
        <w:rPr>
          <w:rFonts w:hint="eastAsia"/>
          <w:lang w:val="ru-RU"/>
        </w:rPr>
        <w:t>республике</w:t>
      </w:r>
    </w:p>
    <w:p w14:paraId="4475098E" w14:textId="77777777" w:rsidR="00515E4B" w:rsidRPr="00515E4B" w:rsidRDefault="00515E4B" w:rsidP="00515E4B">
      <w:pPr>
        <w:rPr>
          <w:lang w:val="ru-RU"/>
        </w:rPr>
      </w:pPr>
    </w:p>
    <w:p w14:paraId="58FC52B8" w14:textId="77777777" w:rsidR="00515E4B" w:rsidRPr="00515E4B" w:rsidRDefault="00515E4B" w:rsidP="00515E4B">
      <w:pPr>
        <w:rPr>
          <w:lang w:val="ru-RU"/>
        </w:rPr>
      </w:pPr>
      <w:r w:rsidRPr="00515E4B">
        <w:rPr>
          <w:rFonts w:hint="eastAsia"/>
          <w:lang w:val="ru-RU"/>
        </w:rPr>
        <w:t>ГЛАВА</w:t>
      </w:r>
      <w:r w:rsidRPr="00515E4B">
        <w:rPr>
          <w:lang w:val="ru-RU"/>
        </w:rPr>
        <w:t xml:space="preserve"> 5. </w:t>
      </w:r>
      <w:r w:rsidRPr="00515E4B">
        <w:rPr>
          <w:rFonts w:hint="eastAsia"/>
          <w:lang w:val="ru-RU"/>
        </w:rPr>
        <w:t>РЕСУРСЫ</w:t>
      </w:r>
      <w:r w:rsidRPr="00515E4B">
        <w:rPr>
          <w:lang w:val="ru-RU"/>
        </w:rPr>
        <w:t xml:space="preserve"> </w:t>
      </w:r>
      <w:r w:rsidRPr="00515E4B">
        <w:rPr>
          <w:rFonts w:hint="eastAsia"/>
          <w:lang w:val="ru-RU"/>
        </w:rPr>
        <w:t>СЛУЖБ</w:t>
      </w:r>
      <w:r w:rsidRPr="00515E4B">
        <w:rPr>
          <w:lang w:val="ru-RU"/>
        </w:rPr>
        <w:t xml:space="preserve"> </w:t>
      </w:r>
      <w:r w:rsidRPr="00515E4B">
        <w:rPr>
          <w:rFonts w:hint="eastAsia"/>
          <w:lang w:val="ru-RU"/>
        </w:rPr>
        <w:t>РОДОВСПОМОЖЕНИЯ</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ДЕТСТВА</w:t>
      </w:r>
      <w:r w:rsidRPr="00515E4B">
        <w:rPr>
          <w:lang w:val="ru-RU"/>
        </w:rPr>
        <w:t xml:space="preserve">. </w:t>
      </w:r>
      <w:r w:rsidRPr="00515E4B">
        <w:rPr>
          <w:rFonts w:hint="eastAsia"/>
          <w:lang w:val="ru-RU"/>
        </w:rPr>
        <w:t>ПРОБЛЕМЫ</w:t>
      </w:r>
      <w:r w:rsidRPr="00515E4B">
        <w:rPr>
          <w:lang w:val="ru-RU"/>
        </w:rPr>
        <w:t xml:space="preserve"> </w:t>
      </w:r>
      <w:r w:rsidRPr="00515E4B">
        <w:rPr>
          <w:rFonts w:hint="eastAsia"/>
          <w:lang w:val="ru-RU"/>
        </w:rPr>
        <w:t>КАДРОВОГО</w:t>
      </w:r>
      <w:r w:rsidRPr="00515E4B">
        <w:rPr>
          <w:lang w:val="ru-RU"/>
        </w:rPr>
        <w:t xml:space="preserve"> </w:t>
      </w:r>
      <w:r w:rsidRPr="00515E4B">
        <w:rPr>
          <w:rFonts w:hint="eastAsia"/>
          <w:lang w:val="ru-RU"/>
        </w:rPr>
        <w:t>ОБЕСПЕЧЕНИЯ</w:t>
      </w:r>
    </w:p>
    <w:p w14:paraId="62FE3748" w14:textId="77777777" w:rsidR="00515E4B" w:rsidRPr="00515E4B" w:rsidRDefault="00515E4B" w:rsidP="00515E4B">
      <w:pPr>
        <w:rPr>
          <w:lang w:val="ru-RU"/>
        </w:rPr>
      </w:pPr>
    </w:p>
    <w:p w14:paraId="4D9BA836" w14:textId="77777777" w:rsidR="00515E4B" w:rsidRPr="00515E4B" w:rsidRDefault="00515E4B" w:rsidP="00515E4B">
      <w:pPr>
        <w:rPr>
          <w:lang w:val="ru-RU"/>
        </w:rPr>
      </w:pPr>
      <w:r w:rsidRPr="00515E4B">
        <w:rPr>
          <w:lang w:val="ru-RU"/>
        </w:rPr>
        <w:t xml:space="preserve">5.1 </w:t>
      </w:r>
      <w:r w:rsidRPr="00515E4B">
        <w:rPr>
          <w:rFonts w:hint="eastAsia"/>
          <w:lang w:val="ru-RU"/>
        </w:rPr>
        <w:t>Анализ</w:t>
      </w:r>
      <w:r w:rsidRPr="00515E4B">
        <w:rPr>
          <w:lang w:val="ru-RU"/>
        </w:rPr>
        <w:t xml:space="preserve"> </w:t>
      </w:r>
      <w:r w:rsidRPr="00515E4B">
        <w:rPr>
          <w:rFonts w:hint="eastAsia"/>
          <w:lang w:val="ru-RU"/>
        </w:rPr>
        <w:t>обеспеченности</w:t>
      </w:r>
      <w:r w:rsidRPr="00515E4B">
        <w:rPr>
          <w:lang w:val="ru-RU"/>
        </w:rPr>
        <w:t xml:space="preserve"> </w:t>
      </w:r>
      <w:r w:rsidRPr="00515E4B">
        <w:rPr>
          <w:rFonts w:hint="eastAsia"/>
          <w:lang w:val="ru-RU"/>
        </w:rPr>
        <w:t>акушерско</w:t>
      </w:r>
      <w:r w:rsidRPr="00515E4B">
        <w:rPr>
          <w:lang w:val="ru-RU"/>
        </w:rPr>
        <w:t>-</w:t>
      </w:r>
      <w:r w:rsidRPr="00515E4B">
        <w:rPr>
          <w:rFonts w:hint="eastAsia"/>
          <w:lang w:val="ru-RU"/>
        </w:rPr>
        <w:t>гинекологической</w:t>
      </w:r>
      <w:r w:rsidRPr="00515E4B">
        <w:rPr>
          <w:lang w:val="ru-RU"/>
        </w:rPr>
        <w:t xml:space="preserve"> </w:t>
      </w:r>
      <w:r w:rsidRPr="00515E4B">
        <w:rPr>
          <w:rFonts w:hint="eastAsia"/>
          <w:lang w:val="ru-RU"/>
        </w:rPr>
        <w:t>службы</w:t>
      </w:r>
      <w:r w:rsidRPr="00515E4B">
        <w:rPr>
          <w:lang w:val="ru-RU"/>
        </w:rPr>
        <w:t xml:space="preserve"> </w:t>
      </w:r>
      <w:r w:rsidRPr="00515E4B">
        <w:rPr>
          <w:rFonts w:hint="eastAsia"/>
          <w:lang w:val="ru-RU"/>
        </w:rPr>
        <w:t>Чеченской</w:t>
      </w:r>
      <w:r w:rsidRPr="00515E4B">
        <w:rPr>
          <w:lang w:val="ru-RU"/>
        </w:rPr>
        <w:t xml:space="preserve"> </w:t>
      </w:r>
      <w:r w:rsidRPr="00515E4B">
        <w:rPr>
          <w:rFonts w:hint="eastAsia"/>
          <w:lang w:val="ru-RU"/>
        </w:rPr>
        <w:t>республики</w:t>
      </w:r>
      <w:r w:rsidRPr="00515E4B">
        <w:rPr>
          <w:lang w:val="ru-RU"/>
        </w:rPr>
        <w:t xml:space="preserve"> </w:t>
      </w:r>
      <w:r w:rsidRPr="00515E4B">
        <w:rPr>
          <w:rFonts w:hint="eastAsia"/>
          <w:lang w:val="ru-RU"/>
        </w:rPr>
        <w:t>больничными</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амбулаторно</w:t>
      </w:r>
      <w:r w:rsidRPr="00515E4B">
        <w:rPr>
          <w:lang w:val="ru-RU"/>
        </w:rPr>
        <w:t xml:space="preserve"> </w:t>
      </w:r>
      <w:r w:rsidRPr="00515E4B">
        <w:rPr>
          <w:rFonts w:hint="eastAsia"/>
          <w:lang w:val="ru-RU"/>
        </w:rPr>
        <w:t>поликлиническими</w:t>
      </w:r>
    </w:p>
    <w:p w14:paraId="6790FE66" w14:textId="77777777" w:rsidR="00515E4B" w:rsidRPr="00515E4B" w:rsidRDefault="00515E4B" w:rsidP="00515E4B">
      <w:pPr>
        <w:rPr>
          <w:lang w:val="ru-RU"/>
        </w:rPr>
      </w:pPr>
    </w:p>
    <w:p w14:paraId="407C86A4" w14:textId="77777777" w:rsidR="00515E4B" w:rsidRPr="00515E4B" w:rsidRDefault="00515E4B" w:rsidP="00515E4B">
      <w:pPr>
        <w:rPr>
          <w:lang w:val="ru-RU"/>
        </w:rPr>
      </w:pPr>
      <w:r w:rsidRPr="00515E4B">
        <w:rPr>
          <w:rFonts w:hint="eastAsia"/>
          <w:lang w:val="ru-RU"/>
        </w:rPr>
        <w:t>учреждениями</w:t>
      </w:r>
    </w:p>
    <w:p w14:paraId="04461786" w14:textId="77777777" w:rsidR="00515E4B" w:rsidRPr="00515E4B" w:rsidRDefault="00515E4B" w:rsidP="00515E4B">
      <w:pPr>
        <w:rPr>
          <w:lang w:val="ru-RU"/>
        </w:rPr>
      </w:pPr>
    </w:p>
    <w:p w14:paraId="10013045" w14:textId="77777777" w:rsidR="00515E4B" w:rsidRPr="00515E4B" w:rsidRDefault="00515E4B" w:rsidP="00515E4B">
      <w:pPr>
        <w:rPr>
          <w:lang w:val="ru-RU"/>
        </w:rPr>
      </w:pPr>
      <w:r w:rsidRPr="00515E4B">
        <w:rPr>
          <w:lang w:val="ru-RU"/>
        </w:rPr>
        <w:t xml:space="preserve">5.1.1 </w:t>
      </w:r>
      <w:r w:rsidRPr="00515E4B">
        <w:rPr>
          <w:rFonts w:hint="eastAsia"/>
          <w:lang w:val="ru-RU"/>
        </w:rPr>
        <w:t>Анализ</w:t>
      </w:r>
      <w:r w:rsidRPr="00515E4B">
        <w:rPr>
          <w:lang w:val="ru-RU"/>
        </w:rPr>
        <w:t xml:space="preserve"> </w:t>
      </w:r>
      <w:r w:rsidRPr="00515E4B">
        <w:rPr>
          <w:rFonts w:hint="eastAsia"/>
          <w:lang w:val="ru-RU"/>
        </w:rPr>
        <w:t>обеспеченности</w:t>
      </w:r>
      <w:r w:rsidRPr="00515E4B">
        <w:rPr>
          <w:lang w:val="ru-RU"/>
        </w:rPr>
        <w:t xml:space="preserve"> </w:t>
      </w:r>
      <w:r w:rsidRPr="00515E4B">
        <w:rPr>
          <w:rFonts w:hint="eastAsia"/>
          <w:lang w:val="ru-RU"/>
        </w:rPr>
        <w:t>учреждений</w:t>
      </w:r>
      <w:r w:rsidRPr="00515E4B">
        <w:rPr>
          <w:lang w:val="ru-RU"/>
        </w:rPr>
        <w:t xml:space="preserve"> </w:t>
      </w:r>
      <w:r w:rsidRPr="00515E4B">
        <w:rPr>
          <w:rFonts w:hint="eastAsia"/>
          <w:lang w:val="ru-RU"/>
        </w:rPr>
        <w:t>здравоохранения</w:t>
      </w:r>
      <w:r w:rsidRPr="00515E4B">
        <w:rPr>
          <w:lang w:val="ru-RU"/>
        </w:rPr>
        <w:t xml:space="preserve"> </w:t>
      </w:r>
      <w:r w:rsidRPr="00515E4B">
        <w:rPr>
          <w:rFonts w:hint="eastAsia"/>
          <w:lang w:val="ru-RU"/>
        </w:rPr>
        <w:t>медицинскими</w:t>
      </w:r>
      <w:r w:rsidRPr="00515E4B">
        <w:rPr>
          <w:lang w:val="ru-RU"/>
        </w:rPr>
        <w:t xml:space="preserve"> </w:t>
      </w:r>
      <w:r w:rsidRPr="00515E4B">
        <w:rPr>
          <w:rFonts w:hint="eastAsia"/>
          <w:lang w:val="ru-RU"/>
        </w:rPr>
        <w:t>кадрами</w:t>
      </w:r>
      <w:r w:rsidRPr="00515E4B">
        <w:rPr>
          <w:lang w:val="ru-RU"/>
        </w:rPr>
        <w:t xml:space="preserve"> </w:t>
      </w:r>
      <w:r w:rsidRPr="00515E4B">
        <w:rPr>
          <w:rFonts w:hint="eastAsia"/>
          <w:lang w:val="ru-RU"/>
        </w:rPr>
        <w:t>акушерско</w:t>
      </w:r>
      <w:r w:rsidRPr="00515E4B">
        <w:rPr>
          <w:lang w:val="ru-RU"/>
        </w:rPr>
        <w:t>-</w:t>
      </w:r>
      <w:r w:rsidRPr="00515E4B">
        <w:rPr>
          <w:rFonts w:hint="eastAsia"/>
          <w:lang w:val="ru-RU"/>
        </w:rPr>
        <w:t>гинекологического</w:t>
      </w:r>
      <w:r w:rsidRPr="00515E4B">
        <w:rPr>
          <w:lang w:val="ru-RU"/>
        </w:rPr>
        <w:t xml:space="preserve"> </w:t>
      </w:r>
      <w:r w:rsidRPr="00515E4B">
        <w:rPr>
          <w:rFonts w:hint="eastAsia"/>
          <w:lang w:val="ru-RU"/>
        </w:rPr>
        <w:t>профиля</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ЧР</w:t>
      </w:r>
      <w:r w:rsidRPr="00515E4B">
        <w:rPr>
          <w:lang w:val="ru-RU"/>
        </w:rPr>
        <w:t xml:space="preserve"> </w:t>
      </w:r>
      <w:r w:rsidRPr="00515E4B">
        <w:rPr>
          <w:rFonts w:hint="eastAsia"/>
          <w:lang w:val="ru-RU"/>
        </w:rPr>
        <w:t>за</w:t>
      </w:r>
      <w:r w:rsidRPr="00515E4B">
        <w:rPr>
          <w:lang w:val="ru-RU"/>
        </w:rPr>
        <w:t xml:space="preserve"> 2007-2016 </w:t>
      </w:r>
      <w:r w:rsidRPr="00515E4B">
        <w:rPr>
          <w:rFonts w:hint="eastAsia"/>
          <w:lang w:val="ru-RU"/>
        </w:rPr>
        <w:t>гг</w:t>
      </w:r>
    </w:p>
    <w:p w14:paraId="18A59093" w14:textId="77777777" w:rsidR="00515E4B" w:rsidRPr="00515E4B" w:rsidRDefault="00515E4B" w:rsidP="00515E4B">
      <w:pPr>
        <w:rPr>
          <w:lang w:val="ru-RU"/>
        </w:rPr>
      </w:pPr>
    </w:p>
    <w:p w14:paraId="22A81226" w14:textId="77777777" w:rsidR="00515E4B" w:rsidRPr="00515E4B" w:rsidRDefault="00515E4B" w:rsidP="00515E4B">
      <w:pPr>
        <w:rPr>
          <w:lang w:val="ru-RU"/>
        </w:rPr>
      </w:pPr>
      <w:r w:rsidRPr="00515E4B">
        <w:rPr>
          <w:lang w:val="ru-RU"/>
        </w:rPr>
        <w:t xml:space="preserve">5.2 </w:t>
      </w:r>
      <w:r w:rsidRPr="00515E4B">
        <w:rPr>
          <w:rFonts w:hint="eastAsia"/>
          <w:lang w:val="ru-RU"/>
        </w:rPr>
        <w:t>Обеспеченность</w:t>
      </w:r>
      <w:r w:rsidRPr="00515E4B">
        <w:rPr>
          <w:lang w:val="ru-RU"/>
        </w:rPr>
        <w:t xml:space="preserve"> </w:t>
      </w:r>
      <w:r w:rsidRPr="00515E4B">
        <w:rPr>
          <w:rFonts w:hint="eastAsia"/>
          <w:lang w:val="ru-RU"/>
        </w:rPr>
        <w:t>лечебными</w:t>
      </w:r>
      <w:r w:rsidRPr="00515E4B">
        <w:rPr>
          <w:lang w:val="ru-RU"/>
        </w:rPr>
        <w:t xml:space="preserve"> </w:t>
      </w:r>
      <w:r w:rsidRPr="00515E4B">
        <w:rPr>
          <w:rFonts w:hint="eastAsia"/>
          <w:lang w:val="ru-RU"/>
        </w:rPr>
        <w:t>подразделениями</w:t>
      </w:r>
      <w:r w:rsidRPr="00515E4B">
        <w:rPr>
          <w:lang w:val="ru-RU"/>
        </w:rPr>
        <w:t xml:space="preserve"> </w:t>
      </w:r>
      <w:r w:rsidRPr="00515E4B">
        <w:rPr>
          <w:rFonts w:hint="eastAsia"/>
          <w:lang w:val="ru-RU"/>
        </w:rPr>
        <w:t>педиатрической</w:t>
      </w:r>
      <w:r w:rsidRPr="00515E4B">
        <w:rPr>
          <w:lang w:val="ru-RU"/>
        </w:rPr>
        <w:t xml:space="preserve"> </w:t>
      </w:r>
      <w:r w:rsidRPr="00515E4B">
        <w:rPr>
          <w:rFonts w:hint="eastAsia"/>
          <w:lang w:val="ru-RU"/>
        </w:rPr>
        <w:t>службы</w:t>
      </w:r>
    </w:p>
    <w:p w14:paraId="24CCFEDE" w14:textId="77777777" w:rsidR="00515E4B" w:rsidRPr="00515E4B" w:rsidRDefault="00515E4B" w:rsidP="00515E4B">
      <w:pPr>
        <w:rPr>
          <w:lang w:val="ru-RU"/>
        </w:rPr>
      </w:pPr>
    </w:p>
    <w:p w14:paraId="675A53ED" w14:textId="77777777" w:rsidR="00515E4B" w:rsidRPr="00515E4B" w:rsidRDefault="00515E4B" w:rsidP="00515E4B">
      <w:pPr>
        <w:rPr>
          <w:lang w:val="ru-RU"/>
        </w:rPr>
      </w:pPr>
      <w:r w:rsidRPr="00515E4B">
        <w:rPr>
          <w:lang w:val="ru-RU"/>
        </w:rPr>
        <w:t xml:space="preserve">5.2.1 </w:t>
      </w:r>
      <w:r w:rsidRPr="00515E4B">
        <w:rPr>
          <w:rFonts w:hint="eastAsia"/>
          <w:lang w:val="ru-RU"/>
        </w:rPr>
        <w:t>Ресурсы</w:t>
      </w:r>
      <w:r w:rsidRPr="00515E4B">
        <w:rPr>
          <w:lang w:val="ru-RU"/>
        </w:rPr>
        <w:t xml:space="preserve"> </w:t>
      </w:r>
      <w:r w:rsidRPr="00515E4B">
        <w:rPr>
          <w:rFonts w:hint="eastAsia"/>
          <w:lang w:val="ru-RU"/>
        </w:rPr>
        <w:t>неонатальной</w:t>
      </w:r>
      <w:r w:rsidRPr="00515E4B">
        <w:rPr>
          <w:lang w:val="ru-RU"/>
        </w:rPr>
        <w:t xml:space="preserve"> </w:t>
      </w:r>
      <w:r w:rsidRPr="00515E4B">
        <w:rPr>
          <w:rFonts w:hint="eastAsia"/>
          <w:lang w:val="ru-RU"/>
        </w:rPr>
        <w:t>службы</w:t>
      </w:r>
      <w:r w:rsidRPr="00515E4B">
        <w:rPr>
          <w:lang w:val="ru-RU"/>
        </w:rPr>
        <w:t xml:space="preserve"> </w:t>
      </w:r>
      <w:r w:rsidRPr="00515E4B">
        <w:rPr>
          <w:rFonts w:hint="eastAsia"/>
          <w:lang w:val="ru-RU"/>
        </w:rPr>
        <w:t>Чеченской</w:t>
      </w:r>
      <w:r w:rsidRPr="00515E4B">
        <w:rPr>
          <w:lang w:val="ru-RU"/>
        </w:rPr>
        <w:t xml:space="preserve"> </w:t>
      </w:r>
      <w:r w:rsidRPr="00515E4B">
        <w:rPr>
          <w:rFonts w:hint="eastAsia"/>
          <w:lang w:val="ru-RU"/>
        </w:rPr>
        <w:t>Республики</w:t>
      </w:r>
    </w:p>
    <w:p w14:paraId="0F529DAB" w14:textId="77777777" w:rsidR="00515E4B" w:rsidRPr="00515E4B" w:rsidRDefault="00515E4B" w:rsidP="00515E4B">
      <w:pPr>
        <w:rPr>
          <w:lang w:val="ru-RU"/>
        </w:rPr>
      </w:pPr>
    </w:p>
    <w:p w14:paraId="6F77522E" w14:textId="77777777" w:rsidR="00515E4B" w:rsidRPr="00515E4B" w:rsidRDefault="00515E4B" w:rsidP="00515E4B">
      <w:pPr>
        <w:rPr>
          <w:lang w:val="ru-RU"/>
        </w:rPr>
      </w:pPr>
      <w:r w:rsidRPr="00515E4B">
        <w:rPr>
          <w:lang w:val="ru-RU"/>
        </w:rPr>
        <w:t xml:space="preserve">5.2.2 </w:t>
      </w:r>
      <w:r w:rsidRPr="00515E4B">
        <w:rPr>
          <w:rFonts w:hint="eastAsia"/>
          <w:lang w:val="ru-RU"/>
        </w:rPr>
        <w:t>Кадровые</w:t>
      </w:r>
      <w:r w:rsidRPr="00515E4B">
        <w:rPr>
          <w:lang w:val="ru-RU"/>
        </w:rPr>
        <w:t xml:space="preserve"> </w:t>
      </w:r>
      <w:r w:rsidRPr="00515E4B">
        <w:rPr>
          <w:rFonts w:hint="eastAsia"/>
          <w:lang w:val="ru-RU"/>
        </w:rPr>
        <w:t>ресурсы</w:t>
      </w:r>
      <w:r w:rsidRPr="00515E4B">
        <w:rPr>
          <w:lang w:val="ru-RU"/>
        </w:rPr>
        <w:t xml:space="preserve"> </w:t>
      </w:r>
      <w:r w:rsidRPr="00515E4B">
        <w:rPr>
          <w:rFonts w:hint="eastAsia"/>
          <w:lang w:val="ru-RU"/>
        </w:rPr>
        <w:t>педиатрической</w:t>
      </w:r>
      <w:r w:rsidRPr="00515E4B">
        <w:rPr>
          <w:lang w:val="ru-RU"/>
        </w:rPr>
        <w:t xml:space="preserve"> </w:t>
      </w:r>
      <w:r w:rsidRPr="00515E4B">
        <w:rPr>
          <w:rFonts w:hint="eastAsia"/>
          <w:lang w:val="ru-RU"/>
        </w:rPr>
        <w:t>службы</w:t>
      </w:r>
      <w:r w:rsidRPr="00515E4B">
        <w:rPr>
          <w:lang w:val="ru-RU"/>
        </w:rPr>
        <w:t xml:space="preserve"> </w:t>
      </w:r>
      <w:r w:rsidRPr="00515E4B">
        <w:rPr>
          <w:rFonts w:hint="eastAsia"/>
          <w:lang w:val="ru-RU"/>
        </w:rPr>
        <w:t>ЧР</w:t>
      </w:r>
    </w:p>
    <w:p w14:paraId="4F989D3B" w14:textId="77777777" w:rsidR="00515E4B" w:rsidRPr="00515E4B" w:rsidRDefault="00515E4B" w:rsidP="00515E4B">
      <w:pPr>
        <w:rPr>
          <w:lang w:val="ru-RU"/>
        </w:rPr>
      </w:pPr>
    </w:p>
    <w:p w14:paraId="2CD4B747" w14:textId="77777777" w:rsidR="00515E4B" w:rsidRPr="00515E4B" w:rsidRDefault="00515E4B" w:rsidP="00515E4B">
      <w:pPr>
        <w:rPr>
          <w:lang w:val="ru-RU"/>
        </w:rPr>
      </w:pPr>
      <w:r w:rsidRPr="00515E4B">
        <w:rPr>
          <w:lang w:val="ru-RU"/>
        </w:rPr>
        <w:t xml:space="preserve">5.3 </w:t>
      </w:r>
      <w:r w:rsidRPr="00515E4B">
        <w:rPr>
          <w:rFonts w:hint="eastAsia"/>
          <w:lang w:val="ru-RU"/>
        </w:rPr>
        <w:t>Материально</w:t>
      </w:r>
      <w:r w:rsidRPr="00515E4B">
        <w:rPr>
          <w:lang w:val="ru-RU"/>
        </w:rPr>
        <w:t>-</w:t>
      </w:r>
      <w:r w:rsidRPr="00515E4B">
        <w:rPr>
          <w:rFonts w:hint="eastAsia"/>
          <w:lang w:val="ru-RU"/>
        </w:rPr>
        <w:t>техническая</w:t>
      </w:r>
      <w:r w:rsidRPr="00515E4B">
        <w:rPr>
          <w:lang w:val="ru-RU"/>
        </w:rPr>
        <w:t xml:space="preserve"> </w:t>
      </w:r>
      <w:r w:rsidRPr="00515E4B">
        <w:rPr>
          <w:rFonts w:hint="eastAsia"/>
          <w:lang w:val="ru-RU"/>
        </w:rPr>
        <w:t>база</w:t>
      </w:r>
      <w:r w:rsidRPr="00515E4B">
        <w:rPr>
          <w:lang w:val="ru-RU"/>
        </w:rPr>
        <w:t xml:space="preserve"> </w:t>
      </w:r>
      <w:r w:rsidRPr="00515E4B">
        <w:rPr>
          <w:rFonts w:hint="eastAsia"/>
          <w:lang w:val="ru-RU"/>
        </w:rPr>
        <w:t>службы</w:t>
      </w:r>
      <w:r w:rsidRPr="00515E4B">
        <w:rPr>
          <w:lang w:val="ru-RU"/>
        </w:rPr>
        <w:t xml:space="preserve"> </w:t>
      </w:r>
      <w:r w:rsidRPr="00515E4B">
        <w:rPr>
          <w:rFonts w:hint="eastAsia"/>
          <w:lang w:val="ru-RU"/>
        </w:rPr>
        <w:t>родовспоможения</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детства</w:t>
      </w:r>
      <w:r w:rsidRPr="00515E4B">
        <w:rPr>
          <w:lang w:val="ru-RU"/>
        </w:rPr>
        <w:t xml:space="preserve"> </w:t>
      </w:r>
      <w:r w:rsidRPr="00515E4B">
        <w:rPr>
          <w:rFonts w:hint="eastAsia"/>
          <w:lang w:val="ru-RU"/>
        </w:rPr>
        <w:t>Чеченской</w:t>
      </w:r>
    </w:p>
    <w:p w14:paraId="7787E646" w14:textId="77777777" w:rsidR="00515E4B" w:rsidRPr="00515E4B" w:rsidRDefault="00515E4B" w:rsidP="00515E4B">
      <w:pPr>
        <w:rPr>
          <w:lang w:val="ru-RU"/>
        </w:rPr>
      </w:pPr>
    </w:p>
    <w:p w14:paraId="3399F036" w14:textId="77777777" w:rsidR="00515E4B" w:rsidRPr="00515E4B" w:rsidRDefault="00515E4B" w:rsidP="00515E4B">
      <w:pPr>
        <w:rPr>
          <w:lang w:val="ru-RU"/>
        </w:rPr>
      </w:pPr>
      <w:r w:rsidRPr="00515E4B">
        <w:rPr>
          <w:rFonts w:hint="eastAsia"/>
          <w:lang w:val="ru-RU"/>
        </w:rPr>
        <w:t>Республики</w:t>
      </w:r>
    </w:p>
    <w:p w14:paraId="33A106EF" w14:textId="77777777" w:rsidR="00515E4B" w:rsidRPr="00515E4B" w:rsidRDefault="00515E4B" w:rsidP="00515E4B">
      <w:pPr>
        <w:rPr>
          <w:lang w:val="ru-RU"/>
        </w:rPr>
      </w:pPr>
    </w:p>
    <w:p w14:paraId="4393C4F5" w14:textId="77777777" w:rsidR="00515E4B" w:rsidRPr="00515E4B" w:rsidRDefault="00515E4B" w:rsidP="00515E4B">
      <w:pPr>
        <w:rPr>
          <w:lang w:val="ru-RU"/>
        </w:rPr>
      </w:pPr>
      <w:r w:rsidRPr="00515E4B">
        <w:rPr>
          <w:rFonts w:hint="eastAsia"/>
          <w:lang w:val="ru-RU"/>
        </w:rPr>
        <w:t>ГЛАВА</w:t>
      </w:r>
      <w:r w:rsidRPr="00515E4B">
        <w:rPr>
          <w:lang w:val="ru-RU"/>
        </w:rPr>
        <w:t xml:space="preserve"> 6. </w:t>
      </w:r>
      <w:r w:rsidRPr="00515E4B">
        <w:rPr>
          <w:rFonts w:hint="eastAsia"/>
          <w:lang w:val="ru-RU"/>
        </w:rPr>
        <w:t>НАУЧНОЕ</w:t>
      </w:r>
      <w:r w:rsidRPr="00515E4B">
        <w:rPr>
          <w:lang w:val="ru-RU"/>
        </w:rPr>
        <w:t xml:space="preserve"> </w:t>
      </w:r>
      <w:r w:rsidRPr="00515E4B">
        <w:rPr>
          <w:rFonts w:hint="eastAsia"/>
          <w:lang w:val="ru-RU"/>
        </w:rPr>
        <w:t>ОБОСНОВАНИЕ</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ПОДХОДЫ</w:t>
      </w:r>
      <w:r w:rsidRPr="00515E4B">
        <w:rPr>
          <w:lang w:val="ru-RU"/>
        </w:rPr>
        <w:t xml:space="preserve"> </w:t>
      </w:r>
      <w:r w:rsidRPr="00515E4B">
        <w:rPr>
          <w:rFonts w:hint="eastAsia"/>
          <w:lang w:val="ru-RU"/>
        </w:rPr>
        <w:t>К</w:t>
      </w:r>
      <w:r w:rsidRPr="00515E4B">
        <w:rPr>
          <w:lang w:val="ru-RU"/>
        </w:rPr>
        <w:t xml:space="preserve"> </w:t>
      </w:r>
      <w:r w:rsidRPr="00515E4B">
        <w:rPr>
          <w:rFonts w:hint="eastAsia"/>
          <w:lang w:val="ru-RU"/>
        </w:rPr>
        <w:t>ПОСТРОЕН</w:t>
      </w:r>
      <w:r w:rsidRPr="00515E4B">
        <w:rPr>
          <w:rFonts w:hint="eastAsia"/>
          <w:lang w:val="ru-RU"/>
        </w:rPr>
        <w:lastRenderedPageBreak/>
        <w:t>ИЮ</w:t>
      </w:r>
    </w:p>
    <w:p w14:paraId="16F7C572" w14:textId="77777777" w:rsidR="00515E4B" w:rsidRPr="00515E4B" w:rsidRDefault="00515E4B" w:rsidP="00515E4B">
      <w:pPr>
        <w:rPr>
          <w:lang w:val="ru-RU"/>
        </w:rPr>
      </w:pPr>
    </w:p>
    <w:p w14:paraId="3A5E631B" w14:textId="77777777" w:rsidR="00515E4B" w:rsidRPr="00515E4B" w:rsidRDefault="00515E4B" w:rsidP="00515E4B">
      <w:pPr>
        <w:rPr>
          <w:lang w:val="ru-RU"/>
        </w:rPr>
      </w:pPr>
      <w:r w:rsidRPr="00515E4B">
        <w:rPr>
          <w:rFonts w:hint="eastAsia"/>
          <w:lang w:val="ru-RU"/>
        </w:rPr>
        <w:t>УСОВЕРШЕНСТВОВАННОЙ</w:t>
      </w:r>
      <w:r w:rsidRPr="00515E4B">
        <w:rPr>
          <w:lang w:val="ru-RU"/>
        </w:rPr>
        <w:t xml:space="preserve"> </w:t>
      </w:r>
      <w:r w:rsidRPr="00515E4B">
        <w:rPr>
          <w:rFonts w:hint="eastAsia"/>
          <w:lang w:val="ru-RU"/>
        </w:rPr>
        <w:t>СИСТЕМЫ</w:t>
      </w:r>
      <w:r w:rsidRPr="00515E4B">
        <w:rPr>
          <w:lang w:val="ru-RU"/>
        </w:rPr>
        <w:t xml:space="preserve"> </w:t>
      </w:r>
      <w:r w:rsidRPr="00515E4B">
        <w:rPr>
          <w:rFonts w:hint="eastAsia"/>
          <w:lang w:val="ru-RU"/>
        </w:rPr>
        <w:t>ОРГАНИЗАЦИИ</w:t>
      </w:r>
      <w:r w:rsidRPr="00515E4B">
        <w:rPr>
          <w:lang w:val="ru-RU"/>
        </w:rPr>
        <w:t xml:space="preserve"> </w:t>
      </w:r>
      <w:r w:rsidRPr="00515E4B">
        <w:rPr>
          <w:rFonts w:hint="eastAsia"/>
          <w:lang w:val="ru-RU"/>
        </w:rPr>
        <w:t>МЕДИЦИНСКОЙ</w:t>
      </w:r>
    </w:p>
    <w:p w14:paraId="520CE198" w14:textId="77777777" w:rsidR="00515E4B" w:rsidRPr="00515E4B" w:rsidRDefault="00515E4B" w:rsidP="00515E4B">
      <w:pPr>
        <w:rPr>
          <w:lang w:val="ru-RU"/>
        </w:rPr>
      </w:pPr>
    </w:p>
    <w:p w14:paraId="53375571" w14:textId="77777777" w:rsidR="00515E4B" w:rsidRPr="00515E4B" w:rsidRDefault="00515E4B" w:rsidP="00515E4B">
      <w:pPr>
        <w:rPr>
          <w:lang w:val="ru-RU"/>
        </w:rPr>
      </w:pPr>
      <w:r w:rsidRPr="00515E4B">
        <w:rPr>
          <w:rFonts w:hint="eastAsia"/>
          <w:lang w:val="ru-RU"/>
        </w:rPr>
        <w:t>ПОМОЩИ</w:t>
      </w:r>
      <w:r w:rsidRPr="00515E4B">
        <w:rPr>
          <w:lang w:val="ru-RU"/>
        </w:rPr>
        <w:t xml:space="preserve"> </w:t>
      </w:r>
      <w:r w:rsidRPr="00515E4B">
        <w:rPr>
          <w:rFonts w:hint="eastAsia"/>
          <w:lang w:val="ru-RU"/>
        </w:rPr>
        <w:t>МАТЕРИ</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РЕБЕНКУ</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ЧЕЧЕНСКОЙ</w:t>
      </w:r>
      <w:r w:rsidRPr="00515E4B">
        <w:rPr>
          <w:lang w:val="ru-RU"/>
        </w:rPr>
        <w:t xml:space="preserve"> </w:t>
      </w:r>
      <w:r w:rsidRPr="00515E4B">
        <w:rPr>
          <w:rFonts w:hint="eastAsia"/>
          <w:lang w:val="ru-RU"/>
        </w:rPr>
        <w:t>РЕСПУБЛИКЕ</w:t>
      </w:r>
    </w:p>
    <w:p w14:paraId="0CD5A5FF" w14:textId="77777777" w:rsidR="00515E4B" w:rsidRPr="00515E4B" w:rsidRDefault="00515E4B" w:rsidP="00515E4B">
      <w:pPr>
        <w:rPr>
          <w:lang w:val="ru-RU"/>
        </w:rPr>
      </w:pPr>
    </w:p>
    <w:p w14:paraId="7B4DE839" w14:textId="77777777" w:rsidR="00515E4B" w:rsidRPr="00515E4B" w:rsidRDefault="00515E4B" w:rsidP="00515E4B">
      <w:pPr>
        <w:rPr>
          <w:lang w:val="ru-RU"/>
        </w:rPr>
      </w:pPr>
      <w:r w:rsidRPr="00515E4B">
        <w:rPr>
          <w:lang w:val="ru-RU"/>
        </w:rPr>
        <w:t xml:space="preserve">6.1 </w:t>
      </w:r>
      <w:r w:rsidRPr="00515E4B">
        <w:rPr>
          <w:rFonts w:hint="eastAsia"/>
          <w:lang w:val="ru-RU"/>
        </w:rPr>
        <w:t>Основные</w:t>
      </w:r>
      <w:r w:rsidRPr="00515E4B">
        <w:rPr>
          <w:lang w:val="ru-RU"/>
        </w:rPr>
        <w:t xml:space="preserve"> </w:t>
      </w:r>
      <w:r w:rsidRPr="00515E4B">
        <w:rPr>
          <w:rFonts w:hint="eastAsia"/>
          <w:lang w:val="ru-RU"/>
        </w:rPr>
        <w:t>принципы</w:t>
      </w:r>
      <w:r w:rsidRPr="00515E4B">
        <w:rPr>
          <w:lang w:val="ru-RU"/>
        </w:rPr>
        <w:t xml:space="preserve"> </w:t>
      </w:r>
      <w:r w:rsidRPr="00515E4B">
        <w:rPr>
          <w:rFonts w:hint="eastAsia"/>
          <w:lang w:val="ru-RU"/>
        </w:rPr>
        <w:t>построения</w:t>
      </w:r>
      <w:r w:rsidRPr="00515E4B">
        <w:rPr>
          <w:lang w:val="ru-RU"/>
        </w:rPr>
        <w:t xml:space="preserve"> </w:t>
      </w:r>
      <w:r w:rsidRPr="00515E4B">
        <w:rPr>
          <w:rFonts w:hint="eastAsia"/>
          <w:lang w:val="ru-RU"/>
        </w:rPr>
        <w:t>усовершенствованной</w:t>
      </w:r>
      <w:r w:rsidRPr="00515E4B">
        <w:rPr>
          <w:lang w:val="ru-RU"/>
        </w:rPr>
        <w:t xml:space="preserve"> </w:t>
      </w:r>
      <w:r w:rsidRPr="00515E4B">
        <w:rPr>
          <w:rFonts w:hint="eastAsia"/>
          <w:lang w:val="ru-RU"/>
        </w:rPr>
        <w:t>системы</w:t>
      </w:r>
      <w:r w:rsidRPr="00515E4B">
        <w:rPr>
          <w:lang w:val="ru-RU"/>
        </w:rPr>
        <w:t xml:space="preserve"> </w:t>
      </w:r>
      <w:r w:rsidRPr="00515E4B">
        <w:rPr>
          <w:rFonts w:hint="eastAsia"/>
          <w:lang w:val="ru-RU"/>
        </w:rPr>
        <w:t>организации</w:t>
      </w:r>
    </w:p>
    <w:p w14:paraId="76D2C292" w14:textId="77777777" w:rsidR="00515E4B" w:rsidRPr="00515E4B" w:rsidRDefault="00515E4B" w:rsidP="00515E4B">
      <w:pPr>
        <w:rPr>
          <w:lang w:val="ru-RU"/>
        </w:rPr>
      </w:pPr>
    </w:p>
    <w:p w14:paraId="0E7F6296" w14:textId="77777777" w:rsidR="00515E4B" w:rsidRPr="00515E4B" w:rsidRDefault="00515E4B" w:rsidP="00515E4B">
      <w:pPr>
        <w:rPr>
          <w:lang w:val="ru-RU"/>
        </w:rPr>
      </w:pPr>
      <w:r w:rsidRPr="00515E4B">
        <w:rPr>
          <w:rFonts w:hint="eastAsia"/>
          <w:lang w:val="ru-RU"/>
        </w:rPr>
        <w:t>медицинской</w:t>
      </w:r>
      <w:r w:rsidRPr="00515E4B">
        <w:rPr>
          <w:lang w:val="ru-RU"/>
        </w:rPr>
        <w:t xml:space="preserve"> </w:t>
      </w:r>
      <w:r w:rsidRPr="00515E4B">
        <w:rPr>
          <w:rFonts w:hint="eastAsia"/>
          <w:lang w:val="ru-RU"/>
        </w:rPr>
        <w:t>помощи</w:t>
      </w:r>
      <w:r w:rsidRPr="00515E4B">
        <w:rPr>
          <w:lang w:val="ru-RU"/>
        </w:rPr>
        <w:t xml:space="preserve"> </w:t>
      </w:r>
      <w:r w:rsidRPr="00515E4B">
        <w:rPr>
          <w:rFonts w:hint="eastAsia"/>
          <w:lang w:val="ru-RU"/>
        </w:rPr>
        <w:t>матери</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ребенку</w:t>
      </w:r>
      <w:r w:rsidRPr="00515E4B">
        <w:rPr>
          <w:lang w:val="ru-RU"/>
        </w:rPr>
        <w:t xml:space="preserve"> </w:t>
      </w:r>
      <w:r w:rsidRPr="00515E4B">
        <w:rPr>
          <w:rFonts w:hint="eastAsia"/>
          <w:lang w:val="ru-RU"/>
        </w:rPr>
        <w:t>в</w:t>
      </w:r>
      <w:r w:rsidRPr="00515E4B">
        <w:rPr>
          <w:lang w:val="ru-RU"/>
        </w:rPr>
        <w:t xml:space="preserve"> </w:t>
      </w:r>
      <w:r w:rsidRPr="00515E4B">
        <w:rPr>
          <w:rFonts w:hint="eastAsia"/>
          <w:lang w:val="ru-RU"/>
        </w:rPr>
        <w:t>Чеченской</w:t>
      </w:r>
      <w:r w:rsidRPr="00515E4B">
        <w:rPr>
          <w:lang w:val="ru-RU"/>
        </w:rPr>
        <w:t xml:space="preserve"> </w:t>
      </w:r>
      <w:r w:rsidRPr="00515E4B">
        <w:rPr>
          <w:rFonts w:hint="eastAsia"/>
          <w:lang w:val="ru-RU"/>
        </w:rPr>
        <w:t>республике</w:t>
      </w:r>
    </w:p>
    <w:p w14:paraId="47F5DE99" w14:textId="77777777" w:rsidR="00515E4B" w:rsidRPr="00515E4B" w:rsidRDefault="00515E4B" w:rsidP="00515E4B">
      <w:pPr>
        <w:rPr>
          <w:lang w:val="ru-RU"/>
        </w:rPr>
      </w:pPr>
    </w:p>
    <w:p w14:paraId="3E695FB6" w14:textId="77777777" w:rsidR="00515E4B" w:rsidRPr="00515E4B" w:rsidRDefault="00515E4B" w:rsidP="00515E4B">
      <w:pPr>
        <w:rPr>
          <w:lang w:val="ru-RU"/>
        </w:rPr>
      </w:pPr>
      <w:r w:rsidRPr="00515E4B">
        <w:rPr>
          <w:lang w:val="ru-RU"/>
        </w:rPr>
        <w:t xml:space="preserve">6.2 </w:t>
      </w:r>
      <w:r w:rsidRPr="00515E4B">
        <w:rPr>
          <w:rFonts w:hint="eastAsia"/>
          <w:lang w:val="ru-RU"/>
        </w:rPr>
        <w:t>Общероссийская</w:t>
      </w:r>
      <w:r w:rsidRPr="00515E4B">
        <w:rPr>
          <w:lang w:val="ru-RU"/>
        </w:rPr>
        <w:t xml:space="preserve"> </w:t>
      </w:r>
      <w:r w:rsidRPr="00515E4B">
        <w:rPr>
          <w:rFonts w:hint="eastAsia"/>
          <w:lang w:val="ru-RU"/>
        </w:rPr>
        <w:t>модель</w:t>
      </w:r>
      <w:r w:rsidRPr="00515E4B">
        <w:rPr>
          <w:lang w:val="ru-RU"/>
        </w:rPr>
        <w:t xml:space="preserve"> </w:t>
      </w:r>
      <w:r w:rsidRPr="00515E4B">
        <w:rPr>
          <w:rFonts w:hint="eastAsia"/>
          <w:lang w:val="ru-RU"/>
        </w:rPr>
        <w:t>оказания</w:t>
      </w:r>
      <w:r w:rsidRPr="00515E4B">
        <w:rPr>
          <w:lang w:val="ru-RU"/>
        </w:rPr>
        <w:t xml:space="preserve"> </w:t>
      </w:r>
      <w:r w:rsidRPr="00515E4B">
        <w:rPr>
          <w:rFonts w:hint="eastAsia"/>
          <w:lang w:val="ru-RU"/>
        </w:rPr>
        <w:t>медицинской</w:t>
      </w:r>
      <w:r w:rsidRPr="00515E4B">
        <w:rPr>
          <w:lang w:val="ru-RU"/>
        </w:rPr>
        <w:t xml:space="preserve"> </w:t>
      </w:r>
      <w:r w:rsidRPr="00515E4B">
        <w:rPr>
          <w:rFonts w:hint="eastAsia"/>
          <w:lang w:val="ru-RU"/>
        </w:rPr>
        <w:t>помощи</w:t>
      </w:r>
      <w:r w:rsidRPr="00515E4B">
        <w:rPr>
          <w:lang w:val="ru-RU"/>
        </w:rPr>
        <w:t xml:space="preserve"> </w:t>
      </w:r>
      <w:r w:rsidRPr="00515E4B">
        <w:rPr>
          <w:rFonts w:hint="eastAsia"/>
          <w:lang w:val="ru-RU"/>
        </w:rPr>
        <w:t>матери</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ребенку</w:t>
      </w:r>
    </w:p>
    <w:p w14:paraId="6B899192" w14:textId="77777777" w:rsidR="00515E4B" w:rsidRPr="00515E4B" w:rsidRDefault="00515E4B" w:rsidP="00515E4B">
      <w:pPr>
        <w:rPr>
          <w:lang w:val="ru-RU"/>
        </w:rPr>
      </w:pPr>
    </w:p>
    <w:p w14:paraId="17A280AF" w14:textId="77777777" w:rsidR="00515E4B" w:rsidRPr="00515E4B" w:rsidRDefault="00515E4B" w:rsidP="00515E4B">
      <w:pPr>
        <w:rPr>
          <w:lang w:val="ru-RU"/>
        </w:rPr>
      </w:pPr>
      <w:r w:rsidRPr="00515E4B">
        <w:rPr>
          <w:lang w:val="ru-RU"/>
        </w:rPr>
        <w:t xml:space="preserve">6.3 </w:t>
      </w:r>
      <w:r w:rsidRPr="00515E4B">
        <w:rPr>
          <w:rFonts w:hint="eastAsia"/>
          <w:lang w:val="ru-RU"/>
        </w:rPr>
        <w:t>Результаты</w:t>
      </w:r>
      <w:r w:rsidRPr="00515E4B">
        <w:rPr>
          <w:lang w:val="ru-RU"/>
        </w:rPr>
        <w:t xml:space="preserve"> </w:t>
      </w:r>
      <w:r w:rsidRPr="00515E4B">
        <w:rPr>
          <w:rFonts w:hint="eastAsia"/>
          <w:lang w:val="ru-RU"/>
        </w:rPr>
        <w:t>реализации</w:t>
      </w:r>
      <w:r w:rsidRPr="00515E4B">
        <w:rPr>
          <w:lang w:val="ru-RU"/>
        </w:rPr>
        <w:t xml:space="preserve"> </w:t>
      </w:r>
      <w:r w:rsidRPr="00515E4B">
        <w:rPr>
          <w:rFonts w:hint="eastAsia"/>
          <w:lang w:val="ru-RU"/>
        </w:rPr>
        <w:t>усовершенствованного</w:t>
      </w:r>
      <w:r w:rsidRPr="00515E4B">
        <w:rPr>
          <w:lang w:val="ru-RU"/>
        </w:rPr>
        <w:t xml:space="preserve"> </w:t>
      </w:r>
      <w:r w:rsidRPr="00515E4B">
        <w:rPr>
          <w:rFonts w:hint="eastAsia"/>
          <w:lang w:val="ru-RU"/>
        </w:rPr>
        <w:t>комплекса</w:t>
      </w:r>
      <w:r w:rsidRPr="00515E4B">
        <w:rPr>
          <w:lang w:val="ru-RU"/>
        </w:rPr>
        <w:t xml:space="preserve"> </w:t>
      </w:r>
      <w:r w:rsidRPr="00515E4B">
        <w:rPr>
          <w:rFonts w:hint="eastAsia"/>
          <w:lang w:val="ru-RU"/>
        </w:rPr>
        <w:t>мероприятий</w:t>
      </w:r>
      <w:r w:rsidRPr="00515E4B">
        <w:rPr>
          <w:lang w:val="ru-RU"/>
        </w:rPr>
        <w:t xml:space="preserve"> </w:t>
      </w:r>
      <w:r w:rsidRPr="00515E4B">
        <w:rPr>
          <w:rFonts w:hint="eastAsia"/>
          <w:lang w:val="ru-RU"/>
        </w:rPr>
        <w:t>в</w:t>
      </w:r>
    </w:p>
    <w:p w14:paraId="502F69C1" w14:textId="77777777" w:rsidR="00515E4B" w:rsidRPr="00515E4B" w:rsidRDefault="00515E4B" w:rsidP="00515E4B">
      <w:pPr>
        <w:rPr>
          <w:lang w:val="ru-RU"/>
        </w:rPr>
      </w:pPr>
    </w:p>
    <w:p w14:paraId="45F8E316" w14:textId="77777777" w:rsidR="00515E4B" w:rsidRPr="00515E4B" w:rsidRDefault="00515E4B" w:rsidP="00515E4B">
      <w:pPr>
        <w:rPr>
          <w:lang w:val="ru-RU"/>
        </w:rPr>
      </w:pPr>
      <w:r w:rsidRPr="00515E4B">
        <w:rPr>
          <w:rFonts w:hint="eastAsia"/>
          <w:lang w:val="ru-RU"/>
        </w:rPr>
        <w:t>службе</w:t>
      </w:r>
      <w:r w:rsidRPr="00515E4B">
        <w:rPr>
          <w:lang w:val="ru-RU"/>
        </w:rPr>
        <w:t xml:space="preserve"> </w:t>
      </w:r>
      <w:r w:rsidRPr="00515E4B">
        <w:rPr>
          <w:rFonts w:hint="eastAsia"/>
          <w:lang w:val="ru-RU"/>
        </w:rPr>
        <w:t>родовспоможения</w:t>
      </w:r>
      <w:r w:rsidRPr="00515E4B">
        <w:rPr>
          <w:lang w:val="ru-RU"/>
        </w:rPr>
        <w:t xml:space="preserve"> </w:t>
      </w:r>
      <w:r w:rsidRPr="00515E4B">
        <w:rPr>
          <w:rFonts w:hint="eastAsia"/>
          <w:lang w:val="ru-RU"/>
        </w:rPr>
        <w:t>и</w:t>
      </w:r>
      <w:r w:rsidRPr="00515E4B">
        <w:rPr>
          <w:lang w:val="ru-RU"/>
        </w:rPr>
        <w:t xml:space="preserve"> </w:t>
      </w:r>
      <w:r w:rsidRPr="00515E4B">
        <w:rPr>
          <w:rFonts w:hint="eastAsia"/>
          <w:lang w:val="ru-RU"/>
        </w:rPr>
        <w:t>детства</w:t>
      </w:r>
      <w:r w:rsidRPr="00515E4B">
        <w:rPr>
          <w:lang w:val="ru-RU"/>
        </w:rPr>
        <w:t xml:space="preserve"> </w:t>
      </w:r>
      <w:r w:rsidRPr="00515E4B">
        <w:rPr>
          <w:rFonts w:hint="eastAsia"/>
          <w:lang w:val="ru-RU"/>
        </w:rPr>
        <w:t>Чеченской</w:t>
      </w:r>
      <w:r w:rsidRPr="00515E4B">
        <w:rPr>
          <w:lang w:val="ru-RU"/>
        </w:rPr>
        <w:t xml:space="preserve"> </w:t>
      </w:r>
      <w:r w:rsidRPr="00515E4B">
        <w:rPr>
          <w:rFonts w:hint="eastAsia"/>
          <w:lang w:val="ru-RU"/>
        </w:rPr>
        <w:t>республики</w:t>
      </w:r>
    </w:p>
    <w:p w14:paraId="782C91E3" w14:textId="77777777" w:rsidR="00515E4B" w:rsidRPr="00515E4B" w:rsidRDefault="00515E4B" w:rsidP="00515E4B">
      <w:pPr>
        <w:rPr>
          <w:lang w:val="ru-RU"/>
        </w:rPr>
      </w:pPr>
    </w:p>
    <w:p w14:paraId="60E5BBEE" w14:textId="77777777" w:rsidR="00515E4B" w:rsidRPr="00515E4B" w:rsidRDefault="00515E4B" w:rsidP="00515E4B">
      <w:pPr>
        <w:rPr>
          <w:lang w:val="ru-RU"/>
        </w:rPr>
      </w:pPr>
      <w:r w:rsidRPr="00515E4B">
        <w:rPr>
          <w:rFonts w:hint="eastAsia"/>
          <w:lang w:val="ru-RU"/>
        </w:rPr>
        <w:t>ВЫВОДЫ</w:t>
      </w:r>
    </w:p>
    <w:p w14:paraId="68678D13" w14:textId="77777777" w:rsidR="00515E4B" w:rsidRPr="00515E4B" w:rsidRDefault="00515E4B" w:rsidP="00515E4B">
      <w:pPr>
        <w:rPr>
          <w:lang w:val="ru-RU"/>
        </w:rPr>
      </w:pPr>
    </w:p>
    <w:p w14:paraId="679BF628" w14:textId="77777777" w:rsidR="00515E4B" w:rsidRPr="00515E4B" w:rsidRDefault="00515E4B" w:rsidP="00515E4B">
      <w:pPr>
        <w:rPr>
          <w:lang w:val="ru-RU"/>
        </w:rPr>
      </w:pPr>
      <w:r w:rsidRPr="00515E4B">
        <w:rPr>
          <w:rFonts w:hint="eastAsia"/>
          <w:lang w:val="ru-RU"/>
        </w:rPr>
        <w:t>ПРАКТИЧЕСКИЕ</w:t>
      </w:r>
      <w:r w:rsidRPr="00515E4B">
        <w:rPr>
          <w:lang w:val="ru-RU"/>
        </w:rPr>
        <w:t xml:space="preserve"> </w:t>
      </w:r>
      <w:r w:rsidRPr="00515E4B">
        <w:rPr>
          <w:rFonts w:hint="eastAsia"/>
          <w:lang w:val="ru-RU"/>
        </w:rPr>
        <w:t>РЕКОМЕНДАЦИИ</w:t>
      </w:r>
    </w:p>
    <w:p w14:paraId="653F37B8" w14:textId="77777777" w:rsidR="00515E4B" w:rsidRPr="00515E4B" w:rsidRDefault="00515E4B" w:rsidP="00515E4B">
      <w:pPr>
        <w:rPr>
          <w:lang w:val="ru-RU"/>
        </w:rPr>
      </w:pPr>
    </w:p>
    <w:p w14:paraId="454969DB" w14:textId="77777777" w:rsidR="00515E4B" w:rsidRPr="00515E4B" w:rsidRDefault="00515E4B" w:rsidP="00515E4B">
      <w:pPr>
        <w:rPr>
          <w:lang w:val="ru-RU"/>
        </w:rPr>
      </w:pPr>
      <w:r w:rsidRPr="00515E4B">
        <w:rPr>
          <w:rFonts w:hint="eastAsia"/>
          <w:lang w:val="ru-RU"/>
        </w:rPr>
        <w:t>СПИСОК</w:t>
      </w:r>
      <w:r w:rsidRPr="00515E4B">
        <w:rPr>
          <w:lang w:val="ru-RU"/>
        </w:rPr>
        <w:t xml:space="preserve"> </w:t>
      </w:r>
      <w:r w:rsidRPr="00515E4B">
        <w:rPr>
          <w:rFonts w:hint="eastAsia"/>
          <w:lang w:val="ru-RU"/>
        </w:rPr>
        <w:t>СОКРАЩЕНИЙ</w:t>
      </w:r>
    </w:p>
    <w:p w14:paraId="2C6ED27F" w14:textId="77777777" w:rsidR="00515E4B" w:rsidRPr="00515E4B" w:rsidRDefault="00515E4B" w:rsidP="00515E4B">
      <w:pPr>
        <w:rPr>
          <w:lang w:val="ru-RU"/>
        </w:rPr>
      </w:pPr>
    </w:p>
    <w:p w14:paraId="328E271B" w14:textId="77777777" w:rsidR="00515E4B" w:rsidRPr="00515E4B" w:rsidRDefault="00515E4B" w:rsidP="00515E4B">
      <w:pPr>
        <w:rPr>
          <w:lang w:val="ru-RU"/>
        </w:rPr>
      </w:pPr>
      <w:r w:rsidRPr="00515E4B">
        <w:rPr>
          <w:rFonts w:hint="eastAsia"/>
          <w:lang w:val="ru-RU"/>
        </w:rPr>
        <w:t>СПИСОК</w:t>
      </w:r>
      <w:r w:rsidRPr="00515E4B">
        <w:rPr>
          <w:lang w:val="ru-RU"/>
        </w:rPr>
        <w:t xml:space="preserve"> </w:t>
      </w:r>
      <w:r w:rsidRPr="00515E4B">
        <w:rPr>
          <w:rFonts w:hint="eastAsia"/>
          <w:lang w:val="ru-RU"/>
        </w:rPr>
        <w:t>ЛИТЕРАТУРЫ</w:t>
      </w:r>
    </w:p>
    <w:p w14:paraId="127F0FE7" w14:textId="77777777" w:rsidR="00515E4B" w:rsidRPr="00515E4B" w:rsidRDefault="00515E4B" w:rsidP="00515E4B">
      <w:pPr>
        <w:rPr>
          <w:lang w:val="ru-RU"/>
        </w:rPr>
      </w:pPr>
    </w:p>
    <w:p w14:paraId="2F91C345" w14:textId="77777777" w:rsidR="00515E4B" w:rsidRPr="00515E4B" w:rsidRDefault="00515E4B" w:rsidP="00515E4B">
      <w:pPr>
        <w:rPr>
          <w:lang w:val="ru-RU"/>
        </w:rPr>
      </w:pPr>
      <w:r w:rsidRPr="00515E4B">
        <w:rPr>
          <w:rFonts w:hint="eastAsia"/>
          <w:lang w:val="ru-RU"/>
        </w:rPr>
        <w:t>ПРИЛОЖЕНИЕ</w:t>
      </w:r>
    </w:p>
    <w:p w14:paraId="05FD0A4F" w14:textId="77777777" w:rsidR="00515E4B" w:rsidRPr="00515E4B" w:rsidRDefault="00515E4B" w:rsidP="00515E4B">
      <w:pPr>
        <w:rPr>
          <w:lang w:val="ru-RU"/>
        </w:rPr>
      </w:pPr>
    </w:p>
    <w:p w14:paraId="63025629" w14:textId="57811CD0" w:rsidR="00515E4B" w:rsidRPr="00515E4B" w:rsidRDefault="00515E4B" w:rsidP="00515E4B">
      <w:pPr>
        <w:rPr>
          <w:lang w:val="ru-RU"/>
        </w:rPr>
      </w:pPr>
      <w:r w:rsidRPr="00515E4B">
        <w:rPr>
          <w:rFonts w:hint="eastAsia"/>
          <w:lang w:val="ru-RU"/>
        </w:rPr>
        <w:t>ВВЕДЕНИЕ</w:t>
      </w:r>
    </w:p>
    <w:sectPr w:rsidR="00515E4B" w:rsidRPr="00515E4B" w:rsidSect="005D42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18815" w14:textId="77777777" w:rsidR="005D42C2" w:rsidRPr="00C66E52" w:rsidRDefault="005D42C2">
      <w:pPr>
        <w:spacing w:after="0" w:line="240" w:lineRule="auto"/>
      </w:pPr>
      <w:r w:rsidRPr="00C66E52">
        <w:separator/>
      </w:r>
    </w:p>
  </w:endnote>
  <w:endnote w:type="continuationSeparator" w:id="0">
    <w:p w14:paraId="4FF9F1DB" w14:textId="77777777" w:rsidR="005D42C2" w:rsidRPr="00C66E52" w:rsidRDefault="005D42C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7C23B" w14:textId="77777777" w:rsidR="005D42C2" w:rsidRPr="00C66E52" w:rsidRDefault="005D42C2"/>
    <w:p w14:paraId="4BA33EC1" w14:textId="77777777" w:rsidR="005D42C2" w:rsidRPr="00C66E52" w:rsidRDefault="005D42C2"/>
    <w:p w14:paraId="50AB4C7A" w14:textId="77777777" w:rsidR="005D42C2" w:rsidRPr="00C66E52" w:rsidRDefault="005D42C2"/>
    <w:p w14:paraId="56A1C068" w14:textId="77777777" w:rsidR="005D42C2" w:rsidRPr="00C66E52" w:rsidRDefault="005D42C2"/>
    <w:p w14:paraId="165F38B1" w14:textId="77777777" w:rsidR="005D42C2" w:rsidRPr="00C66E52" w:rsidRDefault="005D42C2"/>
    <w:p w14:paraId="5E0E88C9" w14:textId="77777777" w:rsidR="005D42C2" w:rsidRPr="00C66E52" w:rsidRDefault="005D42C2"/>
    <w:p w14:paraId="6EA2607B" w14:textId="77777777" w:rsidR="005D42C2" w:rsidRPr="00C66E52" w:rsidRDefault="005D42C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8EFE227" wp14:editId="05C3C6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DF9AB" w14:textId="77777777" w:rsidR="005D42C2" w:rsidRPr="00C66E52" w:rsidRDefault="005D42C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EFE2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6DF9AB" w14:textId="77777777" w:rsidR="005D42C2" w:rsidRPr="00C66E52" w:rsidRDefault="005D42C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65C4A3D" w14:textId="77777777" w:rsidR="005D42C2" w:rsidRPr="00C66E52" w:rsidRDefault="005D42C2"/>
    <w:p w14:paraId="7D98F43A" w14:textId="77777777" w:rsidR="005D42C2" w:rsidRPr="00C66E52" w:rsidRDefault="005D42C2"/>
    <w:p w14:paraId="6FDE4EC0" w14:textId="77777777" w:rsidR="005D42C2" w:rsidRPr="00C66E52" w:rsidRDefault="005D42C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29044BF" wp14:editId="33AA1D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D7E3F" w14:textId="77777777" w:rsidR="005D42C2" w:rsidRPr="00C66E52" w:rsidRDefault="005D42C2"/>
                          <w:p w14:paraId="0ED0E139" w14:textId="77777777" w:rsidR="005D42C2" w:rsidRPr="00C66E52" w:rsidRDefault="005D42C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9044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AD7E3F" w14:textId="77777777" w:rsidR="005D42C2" w:rsidRPr="00C66E52" w:rsidRDefault="005D42C2"/>
                    <w:p w14:paraId="0ED0E139" w14:textId="77777777" w:rsidR="005D42C2" w:rsidRPr="00C66E52" w:rsidRDefault="005D42C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E801B5A" w14:textId="77777777" w:rsidR="005D42C2" w:rsidRPr="00C66E52" w:rsidRDefault="005D42C2"/>
    <w:p w14:paraId="53A6326C" w14:textId="77777777" w:rsidR="005D42C2" w:rsidRPr="00C66E52" w:rsidRDefault="005D42C2">
      <w:pPr>
        <w:rPr>
          <w:sz w:val="2"/>
          <w:szCs w:val="2"/>
        </w:rPr>
      </w:pPr>
    </w:p>
    <w:p w14:paraId="29E93433" w14:textId="77777777" w:rsidR="005D42C2" w:rsidRPr="00C66E52" w:rsidRDefault="005D42C2"/>
    <w:p w14:paraId="72844FA2" w14:textId="77777777" w:rsidR="005D42C2" w:rsidRPr="00C66E52" w:rsidRDefault="005D42C2">
      <w:pPr>
        <w:spacing w:after="0" w:line="240" w:lineRule="auto"/>
      </w:pPr>
    </w:p>
  </w:footnote>
  <w:footnote w:type="continuationSeparator" w:id="0">
    <w:p w14:paraId="3B3F5CD0" w14:textId="77777777" w:rsidR="005D42C2" w:rsidRPr="00C66E52" w:rsidRDefault="005D42C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2C2"/>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24552</TotalTime>
  <Pages>4</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3659</cp:revision>
  <cp:lastPrinted>2009-02-06T05:36:00Z</cp:lastPrinted>
  <dcterms:created xsi:type="dcterms:W3CDTF">2024-04-09T10:20:00Z</dcterms:created>
  <dcterms:modified xsi:type="dcterms:W3CDTF">2024-05-07T22:28:00Z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