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B77A" w14:textId="433F4911" w:rsidR="00BF5405" w:rsidRDefault="004E69CD" w:rsidP="004E69CD">
      <w:r w:rsidRPr="004E69CD">
        <w:rPr>
          <w:rFonts w:hint="eastAsia"/>
        </w:rPr>
        <w:t>Мальцев</w:t>
      </w:r>
      <w:r w:rsidRPr="004E69CD">
        <w:t xml:space="preserve"> </w:t>
      </w:r>
      <w:r w:rsidRPr="004E69CD">
        <w:rPr>
          <w:rFonts w:hint="eastAsia"/>
        </w:rPr>
        <w:t>Иван</w:t>
      </w:r>
      <w:r w:rsidRPr="004E69CD">
        <w:t xml:space="preserve"> </w:t>
      </w:r>
      <w:r w:rsidRPr="004E69CD">
        <w:rPr>
          <w:rFonts w:hint="eastAsia"/>
        </w:rPr>
        <w:t>Владимирович</w:t>
      </w:r>
      <w:r>
        <w:t xml:space="preserve"> </w:t>
      </w:r>
      <w:r w:rsidRPr="004E69CD">
        <w:rPr>
          <w:rFonts w:hint="eastAsia"/>
        </w:rPr>
        <w:t>Символы</w:t>
      </w:r>
      <w:r w:rsidRPr="004E69CD">
        <w:t xml:space="preserve"> </w:t>
      </w:r>
      <w:r w:rsidRPr="004E69CD">
        <w:rPr>
          <w:rFonts w:hint="eastAsia"/>
        </w:rPr>
        <w:t>в</w:t>
      </w:r>
      <w:r w:rsidRPr="004E69CD">
        <w:t xml:space="preserve"> </w:t>
      </w:r>
      <w:r w:rsidRPr="004E69CD">
        <w:rPr>
          <w:rFonts w:hint="eastAsia"/>
        </w:rPr>
        <w:t>праве</w:t>
      </w:r>
      <w:r w:rsidRPr="004E69CD">
        <w:t xml:space="preserve"> </w:t>
      </w:r>
      <w:r w:rsidRPr="004E69CD">
        <w:rPr>
          <w:rFonts w:hint="eastAsia"/>
        </w:rPr>
        <w:t>и</w:t>
      </w:r>
      <w:r w:rsidRPr="004E69CD">
        <w:t xml:space="preserve"> </w:t>
      </w:r>
      <w:r w:rsidRPr="004E69CD">
        <w:rPr>
          <w:rFonts w:hint="eastAsia"/>
        </w:rPr>
        <w:t>в</w:t>
      </w:r>
      <w:r w:rsidRPr="004E69CD">
        <w:t xml:space="preserve"> </w:t>
      </w:r>
      <w:r w:rsidRPr="004E69CD">
        <w:rPr>
          <w:rFonts w:hint="eastAsia"/>
        </w:rPr>
        <w:t>юридической</w:t>
      </w:r>
      <w:r w:rsidRPr="004E69CD">
        <w:t xml:space="preserve"> </w:t>
      </w:r>
      <w:r w:rsidRPr="004E69CD">
        <w:rPr>
          <w:rFonts w:hint="eastAsia"/>
        </w:rPr>
        <w:t>науке</w:t>
      </w:r>
    </w:p>
    <w:p w14:paraId="5FE46F2A" w14:textId="77777777" w:rsidR="004E69CD" w:rsidRDefault="004E69CD" w:rsidP="004E69CD">
      <w:r>
        <w:rPr>
          <w:rFonts w:hint="eastAsia"/>
        </w:rPr>
        <w:t>ОГЛАВЛЕНИЕ</w:t>
      </w:r>
      <w:r>
        <w:t xml:space="preserve"> </w:t>
      </w:r>
      <w:r>
        <w:rPr>
          <w:rFonts w:hint="eastAsia"/>
        </w:rPr>
        <w:t>ДИССЕРТАЦИИ</w:t>
      </w:r>
    </w:p>
    <w:p w14:paraId="598982BC" w14:textId="77777777" w:rsidR="004E69CD" w:rsidRDefault="004E69CD" w:rsidP="004E69CD">
      <w:r>
        <w:rPr>
          <w:rFonts w:hint="eastAsia"/>
        </w:rPr>
        <w:t>кандидат</w:t>
      </w:r>
      <w:r>
        <w:t xml:space="preserve"> </w:t>
      </w:r>
      <w:r>
        <w:rPr>
          <w:rFonts w:hint="eastAsia"/>
        </w:rPr>
        <w:t>наук</w:t>
      </w:r>
      <w:r>
        <w:t xml:space="preserve"> </w:t>
      </w:r>
      <w:r>
        <w:rPr>
          <w:rFonts w:hint="eastAsia"/>
        </w:rPr>
        <w:t>Мальцев</w:t>
      </w:r>
      <w:r>
        <w:t xml:space="preserve"> </w:t>
      </w:r>
      <w:r>
        <w:rPr>
          <w:rFonts w:hint="eastAsia"/>
        </w:rPr>
        <w:t>Иван</w:t>
      </w:r>
      <w:r>
        <w:t xml:space="preserve"> </w:t>
      </w:r>
      <w:r>
        <w:rPr>
          <w:rFonts w:hint="eastAsia"/>
        </w:rPr>
        <w:t>Владимирович</w:t>
      </w:r>
    </w:p>
    <w:p w14:paraId="0B695665" w14:textId="77777777" w:rsidR="004E69CD" w:rsidRDefault="004E69CD" w:rsidP="004E69CD">
      <w:r>
        <w:rPr>
          <w:rFonts w:hint="eastAsia"/>
        </w:rPr>
        <w:t>ВВЕДЕНИЕ</w:t>
      </w:r>
    </w:p>
    <w:p w14:paraId="632409FA" w14:textId="77777777" w:rsidR="004E69CD" w:rsidRDefault="004E69CD" w:rsidP="004E69CD"/>
    <w:p w14:paraId="789F98E1" w14:textId="77777777" w:rsidR="004E69CD" w:rsidRDefault="004E69CD" w:rsidP="004E69CD">
      <w:r>
        <w:rPr>
          <w:rFonts w:hint="eastAsia"/>
        </w:rPr>
        <w:t>ГЛАВА</w:t>
      </w:r>
      <w:r>
        <w:t xml:space="preserve"> 1. </w:t>
      </w:r>
      <w:r>
        <w:rPr>
          <w:rFonts w:hint="eastAsia"/>
        </w:rPr>
        <w:t>СИМВОЛЫ</w:t>
      </w:r>
      <w:r>
        <w:t xml:space="preserve"> </w:t>
      </w:r>
      <w:r>
        <w:rPr>
          <w:rFonts w:hint="eastAsia"/>
        </w:rPr>
        <w:t>В</w:t>
      </w:r>
      <w:r>
        <w:t xml:space="preserve"> </w:t>
      </w:r>
      <w:r>
        <w:rPr>
          <w:rFonts w:hint="eastAsia"/>
        </w:rPr>
        <w:t>ОБЩЕНАУЧНЫХ</w:t>
      </w:r>
      <w:r>
        <w:t xml:space="preserve"> </w:t>
      </w:r>
      <w:r>
        <w:rPr>
          <w:rFonts w:hint="eastAsia"/>
        </w:rPr>
        <w:t>И</w:t>
      </w:r>
      <w:r>
        <w:t xml:space="preserve"> </w:t>
      </w:r>
      <w:r>
        <w:rPr>
          <w:rFonts w:hint="eastAsia"/>
        </w:rPr>
        <w:t>ПРАВОВЫХ</w:t>
      </w:r>
    </w:p>
    <w:p w14:paraId="1DB8E082" w14:textId="77777777" w:rsidR="004E69CD" w:rsidRDefault="004E69CD" w:rsidP="004E69CD"/>
    <w:p w14:paraId="58899CF0" w14:textId="77777777" w:rsidR="004E69CD" w:rsidRDefault="004E69CD" w:rsidP="004E69CD">
      <w:r>
        <w:rPr>
          <w:rFonts w:hint="eastAsia"/>
        </w:rPr>
        <w:t>КОНЦЕПЦИЯХ</w:t>
      </w:r>
    </w:p>
    <w:p w14:paraId="3256887E" w14:textId="77777777" w:rsidR="004E69CD" w:rsidRDefault="004E69CD" w:rsidP="004E69CD"/>
    <w:p w14:paraId="3CBF136E" w14:textId="77777777" w:rsidR="004E69CD" w:rsidRDefault="004E69CD" w:rsidP="004E69CD">
      <w:r>
        <w:rPr>
          <w:rFonts w:hint="eastAsia"/>
        </w:rPr>
        <w:t>§</w:t>
      </w:r>
      <w:r>
        <w:t xml:space="preserve"> 1. </w:t>
      </w:r>
      <w:r>
        <w:rPr>
          <w:rFonts w:hint="eastAsia"/>
        </w:rPr>
        <w:t>Символы</w:t>
      </w:r>
      <w:r>
        <w:t xml:space="preserve">, </w:t>
      </w:r>
      <w:r>
        <w:rPr>
          <w:rFonts w:hint="eastAsia"/>
        </w:rPr>
        <w:t>знаки</w:t>
      </w:r>
      <w:r>
        <w:t xml:space="preserve">, </w:t>
      </w:r>
      <w:r>
        <w:rPr>
          <w:rFonts w:hint="eastAsia"/>
        </w:rPr>
        <w:t>эмблемы</w:t>
      </w:r>
      <w:r>
        <w:t xml:space="preserve"> </w:t>
      </w:r>
      <w:r>
        <w:rPr>
          <w:rFonts w:hint="eastAsia"/>
        </w:rPr>
        <w:t>в</w:t>
      </w:r>
      <w:r>
        <w:t xml:space="preserve"> </w:t>
      </w:r>
      <w:r>
        <w:rPr>
          <w:rFonts w:hint="eastAsia"/>
        </w:rPr>
        <w:t>общенаучных</w:t>
      </w:r>
      <w:r>
        <w:t xml:space="preserve"> </w:t>
      </w:r>
      <w:r>
        <w:rPr>
          <w:rFonts w:hint="eastAsia"/>
        </w:rPr>
        <w:t>концепциях</w:t>
      </w:r>
    </w:p>
    <w:p w14:paraId="09592BA5" w14:textId="77777777" w:rsidR="004E69CD" w:rsidRDefault="004E69CD" w:rsidP="004E69CD"/>
    <w:p w14:paraId="3CEC13C3" w14:textId="77777777" w:rsidR="004E69CD" w:rsidRDefault="004E69CD" w:rsidP="004E69CD">
      <w:r>
        <w:rPr>
          <w:rFonts w:hint="eastAsia"/>
        </w:rPr>
        <w:t>и</w:t>
      </w:r>
      <w:r>
        <w:t xml:space="preserve"> </w:t>
      </w:r>
      <w:r>
        <w:rPr>
          <w:rFonts w:hint="eastAsia"/>
        </w:rPr>
        <w:t>социальной</w:t>
      </w:r>
      <w:r>
        <w:t xml:space="preserve"> </w:t>
      </w:r>
      <w:r>
        <w:rPr>
          <w:rFonts w:hint="eastAsia"/>
        </w:rPr>
        <w:t>практике</w:t>
      </w:r>
    </w:p>
    <w:p w14:paraId="47BEE9DE" w14:textId="77777777" w:rsidR="004E69CD" w:rsidRDefault="004E69CD" w:rsidP="004E69CD"/>
    <w:p w14:paraId="021ED52D" w14:textId="77777777" w:rsidR="004E69CD" w:rsidRDefault="004E69CD" w:rsidP="004E69CD">
      <w:r>
        <w:rPr>
          <w:rFonts w:hint="eastAsia"/>
        </w:rPr>
        <w:t>§</w:t>
      </w:r>
      <w:r>
        <w:t xml:space="preserve"> 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символов</w:t>
      </w:r>
      <w:r>
        <w:t xml:space="preserve"> </w:t>
      </w:r>
      <w:r>
        <w:rPr>
          <w:rFonts w:hint="eastAsia"/>
        </w:rPr>
        <w:t>в</w:t>
      </w:r>
      <w:r>
        <w:t xml:space="preserve"> </w:t>
      </w:r>
      <w:r>
        <w:rPr>
          <w:rFonts w:hint="eastAsia"/>
        </w:rPr>
        <w:t>правовой</w:t>
      </w:r>
      <w:r>
        <w:t xml:space="preserve"> </w:t>
      </w:r>
      <w:r>
        <w:rPr>
          <w:rFonts w:hint="eastAsia"/>
        </w:rPr>
        <w:t>науке</w:t>
      </w:r>
    </w:p>
    <w:p w14:paraId="73E4C58F" w14:textId="77777777" w:rsidR="004E69CD" w:rsidRDefault="004E69CD" w:rsidP="004E69CD"/>
    <w:p w14:paraId="2A7BF138" w14:textId="77777777" w:rsidR="004E69CD" w:rsidRDefault="004E69CD" w:rsidP="004E69CD">
      <w:r>
        <w:rPr>
          <w:rFonts w:hint="eastAsia"/>
        </w:rPr>
        <w:t>ГЛАВА</w:t>
      </w:r>
      <w:r>
        <w:t xml:space="preserve"> 2. </w:t>
      </w:r>
      <w:r>
        <w:rPr>
          <w:rFonts w:hint="eastAsia"/>
        </w:rPr>
        <w:t>СИМВОЛЫ</w:t>
      </w:r>
      <w:r>
        <w:t xml:space="preserve"> </w:t>
      </w:r>
      <w:r>
        <w:rPr>
          <w:rFonts w:hint="eastAsia"/>
        </w:rPr>
        <w:t>В</w:t>
      </w:r>
      <w:r>
        <w:t xml:space="preserve"> </w:t>
      </w:r>
      <w:r>
        <w:rPr>
          <w:rFonts w:hint="eastAsia"/>
        </w:rPr>
        <w:t>НОРМАТИВНЫХ</w:t>
      </w:r>
      <w:r>
        <w:t xml:space="preserve"> </w:t>
      </w:r>
      <w:r>
        <w:rPr>
          <w:rFonts w:hint="eastAsia"/>
        </w:rPr>
        <w:t>ПРАВОВЫХ</w:t>
      </w:r>
      <w:r>
        <w:t xml:space="preserve"> </w:t>
      </w:r>
      <w:r>
        <w:rPr>
          <w:rFonts w:hint="eastAsia"/>
        </w:rPr>
        <w:t>АКТАХ</w:t>
      </w:r>
    </w:p>
    <w:p w14:paraId="6FE1BBE5" w14:textId="77777777" w:rsidR="004E69CD" w:rsidRDefault="004E69CD" w:rsidP="004E69CD"/>
    <w:p w14:paraId="41F23621" w14:textId="77777777" w:rsidR="004E69CD" w:rsidRDefault="004E69CD" w:rsidP="004E69CD">
      <w:r>
        <w:rPr>
          <w:rFonts w:hint="eastAsia"/>
        </w:rPr>
        <w:t>§</w:t>
      </w:r>
      <w:r>
        <w:t xml:space="preserve"> 1. </w:t>
      </w:r>
      <w:r>
        <w:rPr>
          <w:rFonts w:hint="eastAsia"/>
        </w:rPr>
        <w:t>Символы</w:t>
      </w:r>
      <w:r>
        <w:t xml:space="preserve"> </w:t>
      </w:r>
      <w:r>
        <w:rPr>
          <w:rFonts w:hint="eastAsia"/>
        </w:rPr>
        <w:t>в</w:t>
      </w:r>
      <w:r>
        <w:t xml:space="preserve"> </w:t>
      </w:r>
      <w:r>
        <w:rPr>
          <w:rFonts w:hint="eastAsia"/>
        </w:rPr>
        <w:t>системе</w:t>
      </w:r>
      <w:r>
        <w:t xml:space="preserve"> </w:t>
      </w:r>
      <w:r>
        <w:rPr>
          <w:rFonts w:hint="eastAsia"/>
        </w:rPr>
        <w:t>норм</w:t>
      </w:r>
      <w:r>
        <w:t xml:space="preserve"> </w:t>
      </w:r>
      <w:r>
        <w:rPr>
          <w:rFonts w:hint="eastAsia"/>
        </w:rPr>
        <w:t>публичного</w:t>
      </w:r>
      <w:r>
        <w:t xml:space="preserve"> </w:t>
      </w:r>
      <w:r>
        <w:rPr>
          <w:rFonts w:hint="eastAsia"/>
        </w:rPr>
        <w:t>права</w:t>
      </w:r>
    </w:p>
    <w:p w14:paraId="0413663C" w14:textId="77777777" w:rsidR="004E69CD" w:rsidRDefault="004E69CD" w:rsidP="004E69CD"/>
    <w:p w14:paraId="7745C1E4" w14:textId="77777777" w:rsidR="004E69CD" w:rsidRDefault="004E69CD" w:rsidP="004E69CD">
      <w:r>
        <w:rPr>
          <w:rFonts w:hint="eastAsia"/>
        </w:rPr>
        <w:t>§</w:t>
      </w:r>
      <w:r>
        <w:t xml:space="preserve"> 2. </w:t>
      </w:r>
      <w:r>
        <w:rPr>
          <w:rFonts w:hint="eastAsia"/>
        </w:rPr>
        <w:t>Символы</w:t>
      </w:r>
      <w:r>
        <w:t xml:space="preserve"> </w:t>
      </w:r>
      <w:r>
        <w:rPr>
          <w:rFonts w:hint="eastAsia"/>
        </w:rPr>
        <w:t>в</w:t>
      </w:r>
      <w:r>
        <w:t xml:space="preserve"> </w:t>
      </w:r>
      <w:r>
        <w:rPr>
          <w:rFonts w:hint="eastAsia"/>
        </w:rPr>
        <w:t>системе</w:t>
      </w:r>
      <w:r>
        <w:t xml:space="preserve"> </w:t>
      </w:r>
      <w:r>
        <w:rPr>
          <w:rFonts w:hint="eastAsia"/>
        </w:rPr>
        <w:t>норм</w:t>
      </w:r>
      <w:r>
        <w:t xml:space="preserve"> </w:t>
      </w:r>
      <w:r>
        <w:rPr>
          <w:rFonts w:hint="eastAsia"/>
        </w:rPr>
        <w:t>частного</w:t>
      </w:r>
      <w:r>
        <w:t xml:space="preserve"> </w:t>
      </w:r>
      <w:r>
        <w:rPr>
          <w:rFonts w:hint="eastAsia"/>
        </w:rPr>
        <w:t>права</w:t>
      </w:r>
    </w:p>
    <w:p w14:paraId="4A2C4D93" w14:textId="77777777" w:rsidR="004E69CD" w:rsidRDefault="004E69CD" w:rsidP="004E69CD"/>
    <w:p w14:paraId="20A8E316" w14:textId="77777777" w:rsidR="004E69CD" w:rsidRDefault="004E69CD" w:rsidP="004E69CD">
      <w:r>
        <w:rPr>
          <w:rFonts w:hint="eastAsia"/>
        </w:rPr>
        <w:t>ГЛАВА</w:t>
      </w:r>
      <w:r>
        <w:t xml:space="preserve"> 3. </w:t>
      </w:r>
      <w:r>
        <w:rPr>
          <w:rFonts w:hint="eastAsia"/>
        </w:rPr>
        <w:t>СИМВОЛЫ</w:t>
      </w:r>
      <w:r>
        <w:t xml:space="preserve"> </w:t>
      </w:r>
      <w:r>
        <w:rPr>
          <w:rFonts w:hint="eastAsia"/>
        </w:rPr>
        <w:t>КАК</w:t>
      </w:r>
      <w:r>
        <w:t xml:space="preserve"> </w:t>
      </w:r>
      <w:r>
        <w:rPr>
          <w:rFonts w:hint="eastAsia"/>
        </w:rPr>
        <w:t>ПРЕДМЕТ</w:t>
      </w:r>
      <w:r>
        <w:t xml:space="preserve"> </w:t>
      </w:r>
      <w:r>
        <w:rPr>
          <w:rFonts w:hint="eastAsia"/>
        </w:rPr>
        <w:t>ИЗУЧЕНИЯ</w:t>
      </w:r>
      <w:r>
        <w:t xml:space="preserve"> </w:t>
      </w:r>
      <w:r>
        <w:rPr>
          <w:rFonts w:hint="eastAsia"/>
        </w:rPr>
        <w:t>СПЕЦИАЛЬНОЙ</w:t>
      </w:r>
      <w:r>
        <w:t xml:space="preserve"> </w:t>
      </w:r>
      <w:r>
        <w:rPr>
          <w:rFonts w:hint="eastAsia"/>
        </w:rPr>
        <w:t>ЮРИДИЧЕСКОЙ</w:t>
      </w:r>
      <w:r>
        <w:t xml:space="preserve"> </w:t>
      </w:r>
      <w:r>
        <w:rPr>
          <w:rFonts w:hint="eastAsia"/>
        </w:rPr>
        <w:t>ДИСЦИПЛИНЫ</w:t>
      </w:r>
    </w:p>
    <w:p w14:paraId="0A1C7EF0" w14:textId="77777777" w:rsidR="004E69CD" w:rsidRDefault="004E69CD" w:rsidP="004E69CD"/>
    <w:p w14:paraId="023E7CA8" w14:textId="77777777" w:rsidR="004E69CD" w:rsidRDefault="004E69CD" w:rsidP="004E69CD">
      <w:r>
        <w:rPr>
          <w:rFonts w:hint="eastAsia"/>
        </w:rPr>
        <w:t>ЗАКЛЮЧЕНИЕ</w:t>
      </w:r>
    </w:p>
    <w:p w14:paraId="3240E6BD" w14:textId="77777777" w:rsidR="004E69CD" w:rsidRDefault="004E69CD" w:rsidP="004E69CD"/>
    <w:p w14:paraId="7EE0B2DB" w14:textId="77777777" w:rsidR="004E69CD" w:rsidRDefault="004E69CD" w:rsidP="004E69C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p>
    <w:p w14:paraId="0D3A765F" w14:textId="77777777" w:rsidR="004E69CD" w:rsidRDefault="004E69CD" w:rsidP="004E69CD"/>
    <w:p w14:paraId="16DBC2E7" w14:textId="77777777" w:rsidR="004E69CD" w:rsidRDefault="004E69CD" w:rsidP="004E69CD">
      <w:r>
        <w:rPr>
          <w:rFonts w:hint="eastAsia"/>
        </w:rPr>
        <w:t>ЛИТЕРАТУРЫ</w:t>
      </w:r>
    </w:p>
    <w:p w14:paraId="07D0C7BA" w14:textId="77777777" w:rsidR="004E69CD" w:rsidRDefault="004E69CD" w:rsidP="004E69CD"/>
    <w:p w14:paraId="6F8AD9B3" w14:textId="77777777" w:rsidR="004E69CD" w:rsidRDefault="004E69CD" w:rsidP="004E69CD">
      <w:r>
        <w:rPr>
          <w:rFonts w:hint="eastAsia"/>
        </w:rPr>
        <w:t>СПИСОК</w:t>
      </w:r>
      <w:r>
        <w:t xml:space="preserve"> </w:t>
      </w:r>
      <w:r>
        <w:rPr>
          <w:rFonts w:hint="eastAsia"/>
        </w:rPr>
        <w:t>ИЛЛЮСТРАТИВНОГО</w:t>
      </w:r>
      <w:r>
        <w:t xml:space="preserve"> </w:t>
      </w:r>
      <w:r>
        <w:rPr>
          <w:rFonts w:hint="eastAsia"/>
        </w:rPr>
        <w:t>МАТЕРИАЛА</w:t>
      </w:r>
    </w:p>
    <w:p w14:paraId="3CCE8B88" w14:textId="77777777" w:rsidR="004E69CD" w:rsidRDefault="004E69CD" w:rsidP="004E69CD"/>
    <w:p w14:paraId="33F49A6C" w14:textId="5ACBC2A3" w:rsidR="004E69CD" w:rsidRPr="004E69CD" w:rsidRDefault="004E69CD" w:rsidP="004E69CD">
      <w:r>
        <w:rPr>
          <w:rFonts w:hint="eastAsia"/>
        </w:rPr>
        <w:t>ПРИЛОЖЕНИЯ</w:t>
      </w:r>
    </w:p>
    <w:sectPr w:rsidR="004E69CD" w:rsidRPr="004E69CD" w:rsidSect="008A7F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F388" w14:textId="77777777" w:rsidR="008A7F40" w:rsidRDefault="008A7F40">
      <w:pPr>
        <w:spacing w:after="0" w:line="240" w:lineRule="auto"/>
      </w:pPr>
      <w:r>
        <w:separator/>
      </w:r>
    </w:p>
  </w:endnote>
  <w:endnote w:type="continuationSeparator" w:id="0">
    <w:p w14:paraId="0E22EEC8" w14:textId="77777777" w:rsidR="008A7F40" w:rsidRDefault="008A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A477" w14:textId="77777777" w:rsidR="008A7F40" w:rsidRDefault="008A7F40"/>
    <w:p w14:paraId="39601FEE" w14:textId="77777777" w:rsidR="008A7F40" w:rsidRDefault="008A7F40"/>
    <w:p w14:paraId="37B5B7DE" w14:textId="77777777" w:rsidR="008A7F40" w:rsidRDefault="008A7F40"/>
    <w:p w14:paraId="515B8149" w14:textId="77777777" w:rsidR="008A7F40" w:rsidRDefault="008A7F40"/>
    <w:p w14:paraId="3E7BABDB" w14:textId="77777777" w:rsidR="008A7F40" w:rsidRDefault="008A7F40"/>
    <w:p w14:paraId="297CBE56" w14:textId="77777777" w:rsidR="008A7F40" w:rsidRDefault="008A7F40"/>
    <w:p w14:paraId="319EB18D" w14:textId="77777777" w:rsidR="008A7F40" w:rsidRDefault="008A7F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E01FF1" wp14:editId="443626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17C13" w14:textId="77777777" w:rsidR="008A7F40" w:rsidRDefault="008A7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01F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817C13" w14:textId="77777777" w:rsidR="008A7F40" w:rsidRDefault="008A7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0E2C90" w14:textId="77777777" w:rsidR="008A7F40" w:rsidRDefault="008A7F40"/>
    <w:p w14:paraId="2AD06EF3" w14:textId="77777777" w:rsidR="008A7F40" w:rsidRDefault="008A7F40"/>
    <w:p w14:paraId="193D2391" w14:textId="77777777" w:rsidR="008A7F40" w:rsidRDefault="008A7F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76E203" wp14:editId="27C970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1476" w14:textId="77777777" w:rsidR="008A7F40" w:rsidRDefault="008A7F40"/>
                          <w:p w14:paraId="3526D759" w14:textId="77777777" w:rsidR="008A7F40" w:rsidRDefault="008A7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6E2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9D1476" w14:textId="77777777" w:rsidR="008A7F40" w:rsidRDefault="008A7F40"/>
                    <w:p w14:paraId="3526D759" w14:textId="77777777" w:rsidR="008A7F40" w:rsidRDefault="008A7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A297F" w14:textId="77777777" w:rsidR="008A7F40" w:rsidRDefault="008A7F40"/>
    <w:p w14:paraId="2466D357" w14:textId="77777777" w:rsidR="008A7F40" w:rsidRDefault="008A7F40">
      <w:pPr>
        <w:rPr>
          <w:sz w:val="2"/>
          <w:szCs w:val="2"/>
        </w:rPr>
      </w:pPr>
    </w:p>
    <w:p w14:paraId="17C68128" w14:textId="77777777" w:rsidR="008A7F40" w:rsidRDefault="008A7F40"/>
    <w:p w14:paraId="35559920" w14:textId="77777777" w:rsidR="008A7F40" w:rsidRDefault="008A7F40">
      <w:pPr>
        <w:spacing w:after="0" w:line="240" w:lineRule="auto"/>
      </w:pPr>
    </w:p>
  </w:footnote>
  <w:footnote w:type="continuationSeparator" w:id="0">
    <w:p w14:paraId="3160B409" w14:textId="77777777" w:rsidR="008A7F40" w:rsidRDefault="008A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0"/>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58748</TotalTime>
  <Pages>2</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1406</cp:revision>
  <cp:lastPrinted>2009-02-06T05:36:00Z</cp:lastPrinted>
  <dcterms:created xsi:type="dcterms:W3CDTF">2024-01-07T13:43:00Z</dcterms:created>
  <dcterms:modified xsi:type="dcterms:W3CDTF">2024-04-05T22:44:00Z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