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Савощенко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Анатоліївна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аспірантка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кафедри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фольклористики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Інституту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філології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Київського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націо</w:t>
      </w:r>
      <w:r w:rsidRPr="000C1208">
        <w:rPr>
          <w:rFonts w:ascii="Verdana" w:eastAsia="Times New Roman" w:hAnsi="Verdana" w:cs="Times New Roman"/>
          <w:color w:val="000000"/>
          <w:kern w:val="0"/>
          <w:sz w:val="24"/>
          <w:szCs w:val="24"/>
          <w:lang w:eastAsia="ru-RU"/>
        </w:rPr>
        <w:t>&amp;shy;</w:t>
      </w:r>
      <w:r w:rsidRPr="000C1208">
        <w:rPr>
          <w:rFonts w:ascii="Verdana" w:eastAsia="Times New Roman" w:hAnsi="Verdana" w:cs="Times New Roman" w:hint="eastAsia"/>
          <w:color w:val="000000"/>
          <w:kern w:val="0"/>
          <w:sz w:val="24"/>
          <w:szCs w:val="24"/>
          <w:lang w:eastAsia="ru-RU"/>
        </w:rPr>
        <w:t>нального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університету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імені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Тараса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Шевченка</w:t>
      </w:r>
      <w:r w:rsidRPr="000C1208">
        <w:rPr>
          <w:rFonts w:ascii="Verdana" w:eastAsia="Times New Roman" w:hAnsi="Verdana" w:cs="Times New Roman"/>
          <w:color w:val="000000"/>
          <w:kern w:val="0"/>
          <w:sz w:val="24"/>
          <w:szCs w:val="24"/>
          <w:lang w:eastAsia="ru-RU"/>
        </w:rPr>
        <w:t>: &amp;laquo;</w:t>
      </w:r>
      <w:r w:rsidRPr="000C1208">
        <w:rPr>
          <w:rFonts w:ascii="Verdana" w:eastAsia="Times New Roman" w:hAnsi="Verdana" w:cs="Times New Roman" w:hint="eastAsia"/>
          <w:color w:val="000000"/>
          <w:kern w:val="0"/>
          <w:sz w:val="24"/>
          <w:szCs w:val="24"/>
          <w:lang w:eastAsia="ru-RU"/>
        </w:rPr>
        <w:t>Фолькло</w:t>
      </w:r>
      <w:r w:rsidRPr="000C1208">
        <w:rPr>
          <w:rFonts w:ascii="Verdana" w:eastAsia="Times New Roman" w:hAnsi="Verdana" w:cs="Times New Roman"/>
          <w:color w:val="000000"/>
          <w:kern w:val="0"/>
          <w:sz w:val="24"/>
          <w:szCs w:val="24"/>
          <w:lang w:eastAsia="ru-RU"/>
        </w:rPr>
        <w:t>&amp;shy;</w:t>
      </w:r>
      <w:r w:rsidRPr="000C1208">
        <w:rPr>
          <w:rFonts w:ascii="Verdana" w:eastAsia="Times New Roman" w:hAnsi="Verdana" w:cs="Times New Roman" w:hint="eastAsia"/>
          <w:color w:val="000000"/>
          <w:kern w:val="0"/>
          <w:sz w:val="24"/>
          <w:szCs w:val="24"/>
          <w:lang w:eastAsia="ru-RU"/>
        </w:rPr>
        <w:t>ризм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авторської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прози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Марії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&amp;raquo; (10.01.07 - </w:t>
      </w:r>
      <w:r w:rsidRPr="000C1208">
        <w:rPr>
          <w:rFonts w:ascii="Verdana" w:eastAsia="Times New Roman" w:hAnsi="Verdana" w:cs="Times New Roman" w:hint="eastAsia"/>
          <w:color w:val="000000"/>
          <w:kern w:val="0"/>
          <w:sz w:val="24"/>
          <w:szCs w:val="24"/>
          <w:lang w:eastAsia="ru-RU"/>
        </w:rPr>
        <w:t>фолькло</w:t>
      </w:r>
      <w:r w:rsidRPr="000C1208">
        <w:rPr>
          <w:rFonts w:ascii="Verdana" w:eastAsia="Times New Roman" w:hAnsi="Verdana" w:cs="Times New Roman"/>
          <w:color w:val="000000"/>
          <w:kern w:val="0"/>
          <w:sz w:val="24"/>
          <w:szCs w:val="24"/>
          <w:lang w:eastAsia="ru-RU"/>
        </w:rPr>
        <w:t>&amp;shy;</w:t>
      </w:r>
      <w:r w:rsidRPr="000C1208">
        <w:rPr>
          <w:rFonts w:ascii="Verdana" w:eastAsia="Times New Roman" w:hAnsi="Verdana" w:cs="Times New Roman" w:hint="eastAsia"/>
          <w:color w:val="000000"/>
          <w:kern w:val="0"/>
          <w:sz w:val="24"/>
          <w:szCs w:val="24"/>
          <w:lang w:eastAsia="ru-RU"/>
        </w:rPr>
        <w:t>ристика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Спецрада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w:t>
      </w:r>
      <w:r w:rsidRPr="000C1208">
        <w:rPr>
          <w:rFonts w:ascii="Verdana" w:eastAsia="Times New Roman" w:hAnsi="Verdana" w:cs="Times New Roman"/>
          <w:color w:val="000000"/>
          <w:kern w:val="0"/>
          <w:sz w:val="24"/>
          <w:szCs w:val="24"/>
          <w:lang w:eastAsia="ru-RU"/>
        </w:rPr>
        <w:t xml:space="preserve"> 26.001.15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Київському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національ</w:t>
      </w:r>
      <w:r w:rsidRPr="000C1208">
        <w:rPr>
          <w:rFonts w:ascii="Verdana" w:eastAsia="Times New Roman" w:hAnsi="Verdana" w:cs="Times New Roman"/>
          <w:color w:val="000000"/>
          <w:kern w:val="0"/>
          <w:sz w:val="24"/>
          <w:szCs w:val="24"/>
          <w:lang w:eastAsia="ru-RU"/>
        </w:rPr>
        <w:t>&amp;shy;</w:t>
      </w:r>
      <w:r w:rsidRPr="000C1208">
        <w:rPr>
          <w:rFonts w:ascii="Verdana" w:eastAsia="Times New Roman" w:hAnsi="Verdana" w:cs="Times New Roman" w:hint="eastAsia"/>
          <w:color w:val="000000"/>
          <w:kern w:val="0"/>
          <w:sz w:val="24"/>
          <w:szCs w:val="24"/>
          <w:lang w:eastAsia="ru-RU"/>
        </w:rPr>
        <w:t>ному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університеті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імені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Тараса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Шевченка</w:t>
      </w: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Київський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національний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університет</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імені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Тараса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Шевченка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Міністерство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освіти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України</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Київський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національний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університет</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імені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Тараса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Шевченка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Міністерство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освіти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України</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Кваліфікаційна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наукова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праця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правах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рукопису</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САВОЩЕНКО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АНАТОЛІЇВНА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УДК</w:t>
      </w:r>
      <w:r w:rsidRPr="000C1208">
        <w:rPr>
          <w:rFonts w:ascii="Verdana" w:eastAsia="Times New Roman" w:hAnsi="Verdana" w:cs="Times New Roman"/>
          <w:color w:val="000000"/>
          <w:kern w:val="0"/>
          <w:sz w:val="24"/>
          <w:szCs w:val="24"/>
          <w:lang w:eastAsia="ru-RU"/>
        </w:rPr>
        <w:t xml:space="preserve"> 39:821.161.2.09 </w:t>
      </w:r>
      <w:r w:rsidRPr="000C1208">
        <w:rPr>
          <w:rFonts w:ascii="Verdana" w:eastAsia="Times New Roman" w:hAnsi="Verdana" w:cs="Times New Roman" w:hint="eastAsia"/>
          <w:color w:val="000000"/>
          <w:kern w:val="0"/>
          <w:sz w:val="24"/>
          <w:szCs w:val="24"/>
          <w:lang w:eastAsia="ru-RU"/>
        </w:rPr>
        <w:t>М</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(043.3)</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ДИСЕРТАЦІЯ</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ФОЛЬКЛОРИЗМ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АВТОРСЬКОЇ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ПРОЗИ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МАРІЇ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10.01.07 </w:t>
      </w:r>
      <w:r w:rsidRPr="000C1208">
        <w:rPr>
          <w:rFonts w:ascii="Verdana" w:eastAsia="Times New Roman" w:hAnsi="Verdana" w:cs="Times New Roman" w:hint="eastAsia"/>
          <w:color w:val="000000"/>
          <w:kern w:val="0"/>
          <w:sz w:val="24"/>
          <w:szCs w:val="24"/>
          <w:lang w:eastAsia="ru-RU"/>
        </w:rPr>
        <w:t>–</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фольклористика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Подається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здобуття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наукового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ступеня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кандидата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філологічних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w:t>
      </w:r>
      <w:r w:rsidRPr="000C1208">
        <w:rPr>
          <w:rFonts w:ascii="Verdana" w:eastAsia="Times New Roman" w:hAnsi="Verdana" w:cs="Times New Roman"/>
          <w:color w:val="000000"/>
          <w:kern w:val="0"/>
          <w:sz w:val="24"/>
          <w:szCs w:val="24"/>
          <w:lang w:eastAsia="ru-RU"/>
        </w:rPr>
        <w:t>.</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Дисертація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містить</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результати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власних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досліджень</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Використання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ідей</w:t>
      </w:r>
      <w:r w:rsidRPr="000C1208">
        <w:rPr>
          <w:rFonts w:ascii="Verdana" w:eastAsia="Times New Roman" w:hAnsi="Verdana" w:cs="Times New Roman"/>
          <w:color w:val="000000"/>
          <w:kern w:val="0"/>
          <w:sz w:val="24"/>
          <w:szCs w:val="24"/>
          <w:lang w:eastAsia="ru-RU"/>
        </w:rPr>
        <w:t>,</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результатів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текстів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інших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авторів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мають</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посилання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відповідне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джерело</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_______________</w:t>
      </w:r>
      <w:r w:rsidRPr="000C1208">
        <w:rPr>
          <w:rFonts w:ascii="Verdana" w:eastAsia="Times New Roman" w:hAnsi="Verdana" w:cs="Times New Roman" w:hint="eastAsia"/>
          <w:color w:val="000000"/>
          <w:kern w:val="0"/>
          <w:sz w:val="24"/>
          <w:szCs w:val="24"/>
          <w:lang w:eastAsia="ru-RU"/>
        </w:rPr>
        <w:t>Савощенко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w:t>
      </w:r>
      <w:r w:rsidRPr="000C1208">
        <w:rPr>
          <w:rFonts w:ascii="Verdana" w:eastAsia="Times New Roman" w:hAnsi="Verdana" w:cs="Times New Roman"/>
          <w:color w:val="000000"/>
          <w:kern w:val="0"/>
          <w:sz w:val="24"/>
          <w:szCs w:val="24"/>
          <w:lang w:eastAsia="ru-RU"/>
        </w:rPr>
        <w:t>.</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Науковий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керівник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Наумовська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кандидат</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філологічних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w:t>
      </w:r>
      <w:r w:rsidRPr="000C1208">
        <w:rPr>
          <w:rFonts w:ascii="Verdana" w:eastAsia="Times New Roman" w:hAnsi="Verdana" w:cs="Times New Roman"/>
          <w:color w:val="000000"/>
          <w:kern w:val="0"/>
          <w:sz w:val="24"/>
          <w:szCs w:val="24"/>
          <w:lang w:eastAsia="ru-RU"/>
        </w:rPr>
        <w:t>,</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доцент</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Київ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w:t>
      </w:r>
      <w:r w:rsidRPr="000C1208">
        <w:rPr>
          <w:rFonts w:ascii="Verdana" w:eastAsia="Times New Roman" w:hAnsi="Verdana" w:cs="Times New Roman"/>
          <w:color w:val="000000"/>
          <w:kern w:val="0"/>
          <w:sz w:val="24"/>
          <w:szCs w:val="24"/>
          <w:lang w:eastAsia="ru-RU"/>
        </w:rPr>
        <w:t xml:space="preserve"> 2018</w:t>
      </w: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ЗМІСТ</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ВСТУП</w:t>
      </w:r>
      <w:r w:rsidRPr="000C1208">
        <w:rPr>
          <w:rFonts w:ascii="Verdana" w:eastAsia="Times New Roman" w:hAnsi="Verdana" w:cs="Times New Roman"/>
          <w:color w:val="000000"/>
          <w:kern w:val="0"/>
          <w:sz w:val="24"/>
          <w:szCs w:val="24"/>
          <w:lang w:eastAsia="ru-RU"/>
        </w:rPr>
        <w:t xml:space="preserve"> 16</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РОЗДІЛ</w:t>
      </w:r>
      <w:r w:rsidRPr="000C1208">
        <w:rPr>
          <w:rFonts w:ascii="Verdana" w:eastAsia="Times New Roman" w:hAnsi="Verdana" w:cs="Times New Roman"/>
          <w:color w:val="000000"/>
          <w:kern w:val="0"/>
          <w:sz w:val="24"/>
          <w:szCs w:val="24"/>
          <w:lang w:eastAsia="ru-RU"/>
        </w:rPr>
        <w:t xml:space="preserve"> 1. </w:t>
      </w:r>
      <w:r w:rsidRPr="000C1208">
        <w:rPr>
          <w:rFonts w:ascii="Verdana" w:eastAsia="Times New Roman" w:hAnsi="Verdana" w:cs="Times New Roman" w:hint="eastAsia"/>
          <w:color w:val="000000"/>
          <w:kern w:val="0"/>
          <w:sz w:val="24"/>
          <w:szCs w:val="24"/>
          <w:lang w:eastAsia="ru-RU"/>
        </w:rPr>
        <w:t>ТЕОРЕТИКО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МЕТОДОЛОГІЧНІ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ЗАСАДИ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ВИВЧЕННЯ</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ФОЛЬКЛОРНО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ЛІТЕРАТУРНОЇ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СПІВДІЇ</w:t>
      </w:r>
      <w:r w:rsidRPr="000C1208">
        <w:rPr>
          <w:rFonts w:ascii="Verdana" w:eastAsia="Times New Roman" w:hAnsi="Verdana" w:cs="Times New Roman"/>
          <w:color w:val="000000"/>
          <w:kern w:val="0"/>
          <w:sz w:val="24"/>
          <w:szCs w:val="24"/>
          <w:lang w:eastAsia="ru-RU"/>
        </w:rPr>
        <w:t xml:space="preserve"> 21</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1.1. </w:t>
      </w:r>
      <w:r w:rsidRPr="000C1208">
        <w:rPr>
          <w:rFonts w:ascii="Verdana" w:eastAsia="Times New Roman" w:hAnsi="Verdana" w:cs="Times New Roman" w:hint="eastAsia"/>
          <w:color w:val="000000"/>
          <w:kern w:val="0"/>
          <w:sz w:val="24"/>
          <w:szCs w:val="24"/>
          <w:lang w:eastAsia="ru-RU"/>
        </w:rPr>
        <w:t>Взаємодія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літератури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науковий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досвід</w:t>
      </w:r>
      <w:r w:rsidRPr="000C1208">
        <w:rPr>
          <w:rFonts w:ascii="Verdana" w:eastAsia="Times New Roman" w:hAnsi="Verdana" w:cs="Times New Roman"/>
          <w:color w:val="000000"/>
          <w:kern w:val="0"/>
          <w:sz w:val="24"/>
          <w:szCs w:val="24"/>
          <w:lang w:eastAsia="ru-RU"/>
        </w:rPr>
        <w:t xml:space="preserve"> 21</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1.2. </w:t>
      </w:r>
      <w:r w:rsidRPr="000C1208">
        <w:rPr>
          <w:rFonts w:ascii="Verdana" w:eastAsia="Times New Roman" w:hAnsi="Verdana" w:cs="Times New Roman" w:hint="eastAsia"/>
          <w:color w:val="000000"/>
          <w:kern w:val="0"/>
          <w:sz w:val="24"/>
          <w:szCs w:val="24"/>
          <w:lang w:eastAsia="ru-RU"/>
        </w:rPr>
        <w:t>Фольклоризм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об’єкт</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теоретичного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дискурсу</w:t>
      </w:r>
      <w:r w:rsidRPr="000C1208">
        <w:rPr>
          <w:rFonts w:ascii="Verdana" w:eastAsia="Times New Roman" w:hAnsi="Verdana" w:cs="Times New Roman"/>
          <w:color w:val="000000"/>
          <w:kern w:val="0"/>
          <w:sz w:val="24"/>
          <w:szCs w:val="24"/>
          <w:lang w:eastAsia="ru-RU"/>
        </w:rPr>
        <w:t xml:space="preserve"> 41</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1.3. </w:t>
      </w:r>
      <w:r w:rsidRPr="000C1208">
        <w:rPr>
          <w:rFonts w:ascii="Verdana" w:eastAsia="Times New Roman" w:hAnsi="Verdana" w:cs="Times New Roman" w:hint="eastAsia"/>
          <w:color w:val="000000"/>
          <w:kern w:val="0"/>
          <w:sz w:val="24"/>
          <w:szCs w:val="24"/>
          <w:lang w:eastAsia="ru-RU"/>
        </w:rPr>
        <w:t>Фольклоризація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прояв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фольклорно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літературної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інтерференції</w:t>
      </w:r>
      <w:r w:rsidRPr="000C1208">
        <w:rPr>
          <w:rFonts w:ascii="Verdana" w:eastAsia="Times New Roman" w:hAnsi="Verdana" w:cs="Times New Roman"/>
          <w:color w:val="000000"/>
          <w:kern w:val="0"/>
          <w:sz w:val="24"/>
          <w:szCs w:val="24"/>
          <w:lang w:eastAsia="ru-RU"/>
        </w:rPr>
        <w:t xml:space="preserve"> 48</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1.4. </w:t>
      </w:r>
      <w:r w:rsidRPr="000C1208">
        <w:rPr>
          <w:rFonts w:ascii="Verdana" w:eastAsia="Times New Roman" w:hAnsi="Verdana" w:cs="Times New Roman" w:hint="eastAsia"/>
          <w:color w:val="000000"/>
          <w:kern w:val="0"/>
          <w:sz w:val="24"/>
          <w:szCs w:val="24"/>
          <w:lang w:eastAsia="ru-RU"/>
        </w:rPr>
        <w:t>Типологія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рівні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фольклоризму</w:t>
      </w:r>
      <w:r w:rsidRPr="000C1208">
        <w:rPr>
          <w:rFonts w:ascii="Verdana" w:eastAsia="Times New Roman" w:hAnsi="Verdana" w:cs="Times New Roman"/>
          <w:color w:val="000000"/>
          <w:kern w:val="0"/>
          <w:sz w:val="24"/>
          <w:szCs w:val="24"/>
          <w:lang w:eastAsia="ru-RU"/>
        </w:rPr>
        <w:t xml:space="preserve"> 61</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1.5. </w:t>
      </w:r>
      <w:r w:rsidRPr="000C1208">
        <w:rPr>
          <w:rFonts w:ascii="Verdana" w:eastAsia="Times New Roman" w:hAnsi="Verdana" w:cs="Times New Roman" w:hint="eastAsia"/>
          <w:color w:val="000000"/>
          <w:kern w:val="0"/>
          <w:sz w:val="24"/>
          <w:szCs w:val="24"/>
          <w:lang w:eastAsia="ru-RU"/>
        </w:rPr>
        <w:t>Етапи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фольклорно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літературної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транспонації</w:t>
      </w:r>
      <w:r w:rsidRPr="000C1208">
        <w:rPr>
          <w:rFonts w:ascii="Verdana" w:eastAsia="Times New Roman" w:hAnsi="Verdana" w:cs="Times New Roman"/>
          <w:color w:val="000000"/>
          <w:kern w:val="0"/>
          <w:sz w:val="24"/>
          <w:szCs w:val="24"/>
          <w:lang w:eastAsia="ru-RU"/>
        </w:rPr>
        <w:t xml:space="preserve"> 68</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РОЗДІЛ</w:t>
      </w:r>
      <w:r w:rsidRPr="000C1208">
        <w:rPr>
          <w:rFonts w:ascii="Verdana" w:eastAsia="Times New Roman" w:hAnsi="Verdana" w:cs="Times New Roman"/>
          <w:color w:val="000000"/>
          <w:kern w:val="0"/>
          <w:sz w:val="24"/>
          <w:szCs w:val="24"/>
          <w:lang w:eastAsia="ru-RU"/>
        </w:rPr>
        <w:t xml:space="preserve"> 2. </w:t>
      </w:r>
      <w:r w:rsidRPr="000C1208">
        <w:rPr>
          <w:rFonts w:ascii="Verdana" w:eastAsia="Times New Roman" w:hAnsi="Verdana" w:cs="Times New Roman" w:hint="eastAsia"/>
          <w:color w:val="000000"/>
          <w:kern w:val="0"/>
          <w:sz w:val="24"/>
          <w:szCs w:val="24"/>
          <w:lang w:eastAsia="ru-RU"/>
        </w:rPr>
        <w:t>КАЗКОВІ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РЕМІНІСЦЕНЦІЇ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ТВОРЧОСТІ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МАРІЇ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«СОЛОДКА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ДАРУСЯ»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«МАЙЖЕ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НІКОЛИ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НАВПАКИ»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«ЧЕРЕВИЧКИ</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БОЖОЇ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МАТЕРІ»</w:t>
      </w:r>
      <w:r w:rsidRPr="000C1208">
        <w:rPr>
          <w:rFonts w:ascii="Verdana" w:eastAsia="Times New Roman" w:hAnsi="Verdana" w:cs="Times New Roman"/>
          <w:color w:val="000000"/>
          <w:kern w:val="0"/>
          <w:sz w:val="24"/>
          <w:szCs w:val="24"/>
          <w:lang w:eastAsia="ru-RU"/>
        </w:rPr>
        <w:t>) 82</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2.1. </w:t>
      </w:r>
      <w:r w:rsidRPr="000C1208">
        <w:rPr>
          <w:rFonts w:ascii="Verdana" w:eastAsia="Times New Roman" w:hAnsi="Verdana" w:cs="Times New Roman" w:hint="eastAsia"/>
          <w:color w:val="000000"/>
          <w:kern w:val="0"/>
          <w:sz w:val="24"/>
          <w:szCs w:val="24"/>
          <w:lang w:eastAsia="ru-RU"/>
        </w:rPr>
        <w:t>Особливості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формування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індивідуального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світогляду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82</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2.2. </w:t>
      </w:r>
      <w:r w:rsidRPr="000C1208">
        <w:rPr>
          <w:rFonts w:ascii="Verdana" w:eastAsia="Times New Roman" w:hAnsi="Verdana" w:cs="Times New Roman" w:hint="eastAsia"/>
          <w:color w:val="000000"/>
          <w:kern w:val="0"/>
          <w:sz w:val="24"/>
          <w:szCs w:val="24"/>
          <w:lang w:eastAsia="ru-RU"/>
        </w:rPr>
        <w:t>Персонажний</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ряд</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письменниці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рефлексії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системи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казкових</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образів</w:t>
      </w:r>
      <w:r w:rsidRPr="000C1208">
        <w:rPr>
          <w:rFonts w:ascii="Verdana" w:eastAsia="Times New Roman" w:hAnsi="Verdana" w:cs="Times New Roman"/>
          <w:color w:val="000000"/>
          <w:kern w:val="0"/>
          <w:sz w:val="24"/>
          <w:szCs w:val="24"/>
          <w:lang w:eastAsia="ru-RU"/>
        </w:rPr>
        <w:t xml:space="preserve"> 94</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2.3. </w:t>
      </w:r>
      <w:r w:rsidRPr="000C1208">
        <w:rPr>
          <w:rFonts w:ascii="Verdana" w:eastAsia="Times New Roman" w:hAnsi="Verdana" w:cs="Times New Roman" w:hint="eastAsia"/>
          <w:color w:val="000000"/>
          <w:kern w:val="0"/>
          <w:sz w:val="24"/>
          <w:szCs w:val="24"/>
          <w:lang w:eastAsia="ru-RU"/>
        </w:rPr>
        <w:t>Варіанти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Р</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Волковим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чи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функції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Проппом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як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мікроелементи</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сюжету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119</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РОЗДІЛ</w:t>
      </w:r>
      <w:r w:rsidRPr="000C1208">
        <w:rPr>
          <w:rFonts w:ascii="Verdana" w:eastAsia="Times New Roman" w:hAnsi="Verdana" w:cs="Times New Roman"/>
          <w:color w:val="000000"/>
          <w:kern w:val="0"/>
          <w:sz w:val="24"/>
          <w:szCs w:val="24"/>
          <w:lang w:eastAsia="ru-RU"/>
        </w:rPr>
        <w:t xml:space="preserve"> 3. </w:t>
      </w:r>
      <w:r w:rsidRPr="000C1208">
        <w:rPr>
          <w:rFonts w:ascii="Verdana" w:eastAsia="Times New Roman" w:hAnsi="Verdana" w:cs="Times New Roman" w:hint="eastAsia"/>
          <w:color w:val="000000"/>
          <w:kern w:val="0"/>
          <w:sz w:val="24"/>
          <w:szCs w:val="24"/>
          <w:lang w:eastAsia="ru-RU"/>
        </w:rPr>
        <w:t>ОБРАЗНО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СИМВОЛІЧНА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ПАРАДИГМА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АВТОРСЬКОЇ</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ТВОРЧОСТІЇ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МАРІЇ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130</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3.1. </w:t>
      </w:r>
      <w:r w:rsidRPr="000C1208">
        <w:rPr>
          <w:rFonts w:ascii="Verdana" w:eastAsia="Times New Roman" w:hAnsi="Verdana" w:cs="Times New Roman" w:hint="eastAsia"/>
          <w:color w:val="000000"/>
          <w:kern w:val="0"/>
          <w:sz w:val="24"/>
          <w:szCs w:val="24"/>
          <w:lang w:eastAsia="ru-RU"/>
        </w:rPr>
        <w:t>Концепт</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«смерть»</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творах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праву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сторону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твоєї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слави»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плачте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мною</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ніколи»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«Вставайте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мамко»</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фольклорні</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паралелі</w:t>
      </w:r>
      <w:r w:rsidRPr="000C1208">
        <w:rPr>
          <w:rFonts w:ascii="Verdana" w:eastAsia="Times New Roman" w:hAnsi="Verdana" w:cs="Times New Roman"/>
          <w:color w:val="000000"/>
          <w:kern w:val="0"/>
          <w:sz w:val="24"/>
          <w:szCs w:val="24"/>
          <w:lang w:eastAsia="ru-RU"/>
        </w:rPr>
        <w:t xml:space="preserve"> 133</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3.2. </w:t>
      </w:r>
      <w:r w:rsidRPr="000C1208">
        <w:rPr>
          <w:rFonts w:ascii="Verdana" w:eastAsia="Times New Roman" w:hAnsi="Verdana" w:cs="Times New Roman" w:hint="eastAsia"/>
          <w:color w:val="000000"/>
          <w:kern w:val="0"/>
          <w:sz w:val="24"/>
          <w:szCs w:val="24"/>
          <w:lang w:eastAsia="ru-RU"/>
        </w:rPr>
        <w:t>Фольклорні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аспекти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концепту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«доля»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творчості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«Солодка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Даруся»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«Майже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ніколи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навпаки»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«Черевички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Божої</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Матері»</w:t>
      </w:r>
      <w:r w:rsidRPr="000C1208">
        <w:rPr>
          <w:rFonts w:ascii="Verdana" w:eastAsia="Times New Roman" w:hAnsi="Verdana" w:cs="Times New Roman"/>
          <w:color w:val="000000"/>
          <w:kern w:val="0"/>
          <w:sz w:val="24"/>
          <w:szCs w:val="24"/>
          <w:lang w:eastAsia="ru-RU"/>
        </w:rPr>
        <w:t>) 149</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3.3. </w:t>
      </w:r>
      <w:r w:rsidRPr="000C1208">
        <w:rPr>
          <w:rFonts w:ascii="Verdana" w:eastAsia="Times New Roman" w:hAnsi="Verdana" w:cs="Times New Roman" w:hint="eastAsia"/>
          <w:color w:val="000000"/>
          <w:kern w:val="0"/>
          <w:sz w:val="24"/>
          <w:szCs w:val="24"/>
          <w:lang w:eastAsia="ru-RU"/>
        </w:rPr>
        <w:t>Символіка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води</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землі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творчості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Матіос</w:t>
      </w:r>
      <w:r w:rsidRPr="000C1208">
        <w:rPr>
          <w:rFonts w:ascii="Verdana" w:eastAsia="Times New Roman" w:hAnsi="Verdana" w:cs="Times New Roman"/>
          <w:color w:val="000000"/>
          <w:kern w:val="0"/>
          <w:sz w:val="24"/>
          <w:szCs w:val="24"/>
          <w:lang w:eastAsia="ru-RU"/>
        </w:rPr>
        <w:t xml:space="preserve"> 157</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color w:val="000000"/>
          <w:kern w:val="0"/>
          <w:sz w:val="24"/>
          <w:szCs w:val="24"/>
          <w:lang w:eastAsia="ru-RU"/>
        </w:rPr>
        <w:t xml:space="preserve">3.4. </w:t>
      </w:r>
      <w:r w:rsidRPr="000C1208">
        <w:rPr>
          <w:rFonts w:ascii="Verdana" w:eastAsia="Times New Roman" w:hAnsi="Verdana" w:cs="Times New Roman" w:hint="eastAsia"/>
          <w:color w:val="000000"/>
          <w:kern w:val="0"/>
          <w:sz w:val="24"/>
          <w:szCs w:val="24"/>
          <w:lang w:eastAsia="ru-RU"/>
        </w:rPr>
        <w:t>Фольклорно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міфологічні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конотації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фемінних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образів</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у</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творах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«Мама</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Маріца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дружина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Христофора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Колумба»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«Будьте</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здорові</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тату»</w:t>
      </w:r>
      <w:r w:rsidRPr="000C1208">
        <w:rPr>
          <w:rFonts w:ascii="Verdana" w:eastAsia="Times New Roman" w:hAnsi="Verdana" w:cs="Times New Roman"/>
          <w:color w:val="000000"/>
          <w:kern w:val="0"/>
          <w:sz w:val="24"/>
          <w:szCs w:val="24"/>
          <w:lang w:eastAsia="ru-RU"/>
        </w:rPr>
        <w:t>,</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«Щоденник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страченої»</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«Солодка</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Даруся»</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«Просили</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тато</w:t>
      </w:r>
      <w:r w:rsidRPr="000C1208">
        <w:rPr>
          <w:rFonts w:ascii="Verdana" w:eastAsia="Times New Roman" w:hAnsi="Verdana" w:cs="Times New Roman"/>
          <w:color w:val="000000"/>
          <w:kern w:val="0"/>
          <w:sz w:val="24"/>
          <w:szCs w:val="24"/>
          <w:lang w:eastAsia="ru-RU"/>
        </w:rPr>
        <w:t>-</w:t>
      </w:r>
      <w:r w:rsidRPr="000C1208">
        <w:rPr>
          <w:rFonts w:ascii="Verdana" w:eastAsia="Times New Roman" w:hAnsi="Verdana" w:cs="Times New Roman" w:hint="eastAsia"/>
          <w:color w:val="000000"/>
          <w:kern w:val="0"/>
          <w:sz w:val="24"/>
          <w:szCs w:val="24"/>
          <w:lang w:eastAsia="ru-RU"/>
        </w:rPr>
        <w:t>мама»</w:t>
      </w:r>
      <w:r w:rsidRPr="000C1208">
        <w:rPr>
          <w:rFonts w:ascii="Verdana" w:eastAsia="Times New Roman" w:hAnsi="Verdana" w:cs="Times New Roman"/>
          <w:color w:val="000000"/>
          <w:kern w:val="0"/>
          <w:sz w:val="24"/>
          <w:szCs w:val="24"/>
          <w:lang w:eastAsia="ru-RU"/>
        </w:rPr>
        <w:t xml:space="preserve"> 165</w:t>
      </w:r>
    </w:p>
    <w:p w:rsidR="000C1208" w:rsidRPr="000C1208"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ВИСНОВКИ</w:t>
      </w:r>
      <w:r w:rsidRPr="000C1208">
        <w:rPr>
          <w:rFonts w:ascii="Verdana" w:eastAsia="Times New Roman" w:hAnsi="Verdana" w:cs="Times New Roman"/>
          <w:color w:val="000000"/>
          <w:kern w:val="0"/>
          <w:sz w:val="24"/>
          <w:szCs w:val="24"/>
          <w:lang w:eastAsia="ru-RU"/>
        </w:rPr>
        <w:t xml:space="preserve"> 173</w:t>
      </w:r>
    </w:p>
    <w:p w:rsidR="008975A0" w:rsidRDefault="000C1208" w:rsidP="000C1208">
      <w:pPr>
        <w:rPr>
          <w:rFonts w:ascii="Verdana" w:eastAsia="Times New Roman" w:hAnsi="Verdana" w:cs="Times New Roman"/>
          <w:color w:val="000000"/>
          <w:kern w:val="0"/>
          <w:sz w:val="24"/>
          <w:szCs w:val="24"/>
          <w:lang w:eastAsia="ru-RU"/>
        </w:rPr>
      </w:pPr>
      <w:r w:rsidRPr="000C1208">
        <w:rPr>
          <w:rFonts w:ascii="Verdana" w:eastAsia="Times New Roman" w:hAnsi="Verdana" w:cs="Times New Roman" w:hint="eastAsia"/>
          <w:color w:val="000000"/>
          <w:kern w:val="0"/>
          <w:sz w:val="24"/>
          <w:szCs w:val="24"/>
          <w:lang w:eastAsia="ru-RU"/>
        </w:rPr>
        <w:t>СПИСОК</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ВИКОРИСТАНИХ</w:t>
      </w:r>
      <w:r w:rsidRPr="000C1208">
        <w:rPr>
          <w:rFonts w:ascii="Verdana" w:eastAsia="Times New Roman" w:hAnsi="Verdana" w:cs="Times New Roman"/>
          <w:color w:val="000000"/>
          <w:kern w:val="0"/>
          <w:sz w:val="24"/>
          <w:szCs w:val="24"/>
          <w:lang w:eastAsia="ru-RU"/>
        </w:rPr>
        <w:t xml:space="preserve"> </w:t>
      </w:r>
      <w:r w:rsidRPr="000C1208">
        <w:rPr>
          <w:rFonts w:ascii="Verdana" w:eastAsia="Times New Roman" w:hAnsi="Verdana" w:cs="Times New Roman" w:hint="eastAsia"/>
          <w:color w:val="000000"/>
          <w:kern w:val="0"/>
          <w:sz w:val="24"/>
          <w:szCs w:val="24"/>
          <w:lang w:eastAsia="ru-RU"/>
        </w:rPr>
        <w:t>ДЖЕРЕЛ</w:t>
      </w:r>
      <w:r w:rsidRPr="000C1208">
        <w:rPr>
          <w:rFonts w:ascii="Verdana" w:eastAsia="Times New Roman" w:hAnsi="Verdana" w:cs="Times New Roman"/>
          <w:color w:val="000000"/>
          <w:kern w:val="0"/>
          <w:sz w:val="24"/>
          <w:szCs w:val="24"/>
          <w:lang w:eastAsia="ru-RU"/>
        </w:rPr>
        <w:t xml:space="preserve"> 179</w:t>
      </w:r>
    </w:p>
    <w:p w:rsidR="000C1208" w:rsidRDefault="000C1208" w:rsidP="000C1208">
      <w:pPr>
        <w:rPr>
          <w:rFonts w:ascii="Verdana" w:eastAsia="Times New Roman" w:hAnsi="Verdana" w:cs="Times New Roman"/>
          <w:color w:val="000000"/>
          <w:kern w:val="0"/>
          <w:sz w:val="24"/>
          <w:szCs w:val="24"/>
          <w:lang w:eastAsia="ru-RU"/>
        </w:rPr>
      </w:pPr>
    </w:p>
    <w:p w:rsidR="000C1208" w:rsidRDefault="000C1208" w:rsidP="000C1208">
      <w:pPr>
        <w:rPr>
          <w:rFonts w:ascii="Verdana" w:eastAsia="Times New Roman" w:hAnsi="Verdana" w:cs="Times New Roman"/>
          <w:color w:val="000000"/>
          <w:kern w:val="0"/>
          <w:sz w:val="24"/>
          <w:szCs w:val="24"/>
          <w:lang w:eastAsia="ru-RU"/>
        </w:rPr>
      </w:pPr>
    </w:p>
    <w:p w:rsidR="000C1208" w:rsidRDefault="000C1208" w:rsidP="000C1208">
      <w:pPr>
        <w:rPr>
          <w:rFonts w:ascii="Verdana" w:eastAsia="Times New Roman" w:hAnsi="Verdana" w:cs="Times New Roman"/>
          <w:color w:val="000000"/>
          <w:kern w:val="0"/>
          <w:sz w:val="24"/>
          <w:szCs w:val="24"/>
          <w:lang w:eastAsia="ru-RU"/>
        </w:rPr>
      </w:pPr>
    </w:p>
    <w:p w:rsidR="000C1208" w:rsidRDefault="000C1208" w:rsidP="000C1208">
      <w:r>
        <w:rPr>
          <w:rFonts w:hint="eastAsia"/>
        </w:rPr>
        <w:t>ВИСНОВКИ</w:t>
      </w:r>
    </w:p>
    <w:p w:rsidR="000C1208" w:rsidRDefault="000C1208" w:rsidP="000C1208">
      <w:r>
        <w:rPr>
          <w:rFonts w:hint="eastAsia"/>
        </w:rPr>
        <w:t>У</w:t>
      </w:r>
      <w:r>
        <w:t></w:t>
      </w:r>
      <w:r>
        <w:rPr>
          <w:rFonts w:hint="eastAsia"/>
        </w:rPr>
        <w:t>результаті</w:t>
      </w:r>
      <w:r>
        <w:t></w:t>
      </w:r>
      <w:r>
        <w:rPr>
          <w:rFonts w:hint="eastAsia"/>
        </w:rPr>
        <w:t>аналізу</w:t>
      </w:r>
      <w:r>
        <w:t></w:t>
      </w:r>
      <w:r>
        <w:rPr>
          <w:rFonts w:hint="eastAsia"/>
        </w:rPr>
        <w:t>фольклористичних</w:t>
      </w:r>
      <w:r>
        <w:t></w:t>
      </w:r>
      <w:r>
        <w:rPr>
          <w:rFonts w:hint="eastAsia"/>
        </w:rPr>
        <w:t>та</w:t>
      </w:r>
      <w:r>
        <w:t></w:t>
      </w:r>
      <w:r>
        <w:rPr>
          <w:rFonts w:hint="eastAsia"/>
        </w:rPr>
        <w:t>літературознавчих</w:t>
      </w:r>
      <w:r>
        <w:t></w:t>
      </w:r>
      <w:r>
        <w:rPr>
          <w:rFonts w:hint="eastAsia"/>
        </w:rPr>
        <w:t>студій</w:t>
      </w:r>
      <w:r>
        <w:t></w:t>
      </w:r>
      <w:r>
        <w:rPr>
          <w:rFonts w:hint="eastAsia"/>
        </w:rPr>
        <w:t>від</w:t>
      </w:r>
    </w:p>
    <w:p w:rsidR="000C1208" w:rsidRDefault="000C1208" w:rsidP="000C1208">
      <w:r>
        <w:rPr>
          <w:rFonts w:hint="eastAsia"/>
        </w:rPr>
        <w:t>ХІХ</w:t>
      </w:r>
      <w:r>
        <w:t></w:t>
      </w:r>
      <w:r>
        <w:rPr>
          <w:rFonts w:hint="eastAsia"/>
        </w:rPr>
        <w:t>до</w:t>
      </w:r>
      <w:r>
        <w:t></w:t>
      </w:r>
      <w:r>
        <w:rPr>
          <w:rFonts w:hint="eastAsia"/>
        </w:rPr>
        <w:t>початку</w:t>
      </w:r>
      <w:r>
        <w:t></w:t>
      </w:r>
      <w:r>
        <w:rPr>
          <w:rFonts w:hint="eastAsia"/>
        </w:rPr>
        <w:t>ХХІ</w:t>
      </w:r>
      <w:r>
        <w:t></w:t>
      </w:r>
      <w:r>
        <w:rPr>
          <w:rFonts w:hint="eastAsia"/>
        </w:rPr>
        <w:t>ст</w:t>
      </w:r>
      <w:r>
        <w:t></w:t>
      </w:r>
      <w:r>
        <w:t></w:t>
      </w:r>
      <w:r>
        <w:t></w:t>
      </w:r>
      <w:r>
        <w:rPr>
          <w:rFonts w:hint="eastAsia"/>
        </w:rPr>
        <w:t>присвячених</w:t>
      </w:r>
      <w:r>
        <w:t></w:t>
      </w:r>
      <w:r>
        <w:rPr>
          <w:rFonts w:hint="eastAsia"/>
        </w:rPr>
        <w:t>проблемі</w:t>
      </w:r>
      <w:r>
        <w:t></w:t>
      </w:r>
      <w:r>
        <w:rPr>
          <w:rFonts w:hint="eastAsia"/>
        </w:rPr>
        <w:t>фольклорно</w:t>
      </w:r>
      <w:r>
        <w:t></w:t>
      </w:r>
      <w:r>
        <w:rPr>
          <w:rFonts w:hint="eastAsia"/>
        </w:rPr>
        <w:t>літературних</w:t>
      </w:r>
    </w:p>
    <w:p w:rsidR="000C1208" w:rsidRDefault="000C1208" w:rsidP="000C1208">
      <w:r>
        <w:rPr>
          <w:rFonts w:hint="eastAsia"/>
        </w:rPr>
        <w:t>взаємин</w:t>
      </w:r>
      <w:r>
        <w:t></w:t>
      </w:r>
      <w:r>
        <w:t></w:t>
      </w:r>
      <w:r>
        <w:rPr>
          <w:rFonts w:hint="eastAsia"/>
        </w:rPr>
        <w:t>зокрема</w:t>
      </w:r>
      <w:r>
        <w:t></w:t>
      </w:r>
      <w:r>
        <w:rPr>
          <w:rFonts w:hint="eastAsia"/>
        </w:rPr>
        <w:t>фольклоризму</w:t>
      </w:r>
      <w:r>
        <w:t></w:t>
      </w:r>
      <w:r>
        <w:rPr>
          <w:rFonts w:hint="eastAsia"/>
        </w:rPr>
        <w:t>літератури</w:t>
      </w:r>
      <w:r>
        <w:t></w:t>
      </w:r>
      <w:r>
        <w:t></w:t>
      </w:r>
      <w:r>
        <w:rPr>
          <w:rFonts w:hint="eastAsia"/>
        </w:rPr>
        <w:t>запропоновано</w:t>
      </w:r>
      <w:r>
        <w:t></w:t>
      </w:r>
      <w:r>
        <w:rPr>
          <w:rFonts w:hint="eastAsia"/>
        </w:rPr>
        <w:t>уточнення</w:t>
      </w:r>
      <w:r>
        <w:t></w:t>
      </w:r>
      <w:r>
        <w:rPr>
          <w:rFonts w:hint="eastAsia"/>
        </w:rPr>
        <w:t>терміна</w:t>
      </w:r>
    </w:p>
    <w:p w:rsidR="000C1208" w:rsidRDefault="000C1208" w:rsidP="000C1208">
      <w:r>
        <w:t></w:t>
      </w:r>
      <w:r>
        <w:rPr>
          <w:rFonts w:hint="eastAsia"/>
        </w:rPr>
        <w:t>літературний</w:t>
      </w:r>
      <w:r>
        <w:t></w:t>
      </w:r>
      <w:r>
        <w:rPr>
          <w:rFonts w:hint="eastAsia"/>
        </w:rPr>
        <w:t>фольклоризм</w:t>
      </w:r>
      <w:r>
        <w:t></w:t>
      </w:r>
      <w:r>
        <w:t></w:t>
      </w:r>
      <w:r>
        <w:t></w:t>
      </w:r>
      <w:r>
        <w:rPr>
          <w:rFonts w:hint="eastAsia"/>
        </w:rPr>
        <w:t>як</w:t>
      </w:r>
      <w:r>
        <w:t></w:t>
      </w:r>
      <w:r>
        <w:rPr>
          <w:rFonts w:hint="eastAsia"/>
        </w:rPr>
        <w:t>свідома</w:t>
      </w:r>
      <w:r>
        <w:t></w:t>
      </w:r>
      <w:r>
        <w:t></w:t>
      </w:r>
      <w:r>
        <w:rPr>
          <w:rFonts w:hint="eastAsia"/>
        </w:rPr>
        <w:t>так</w:t>
      </w:r>
      <w:r>
        <w:t></w:t>
      </w:r>
      <w:r>
        <w:rPr>
          <w:rFonts w:hint="eastAsia"/>
        </w:rPr>
        <w:t>і</w:t>
      </w:r>
      <w:r>
        <w:t></w:t>
      </w:r>
      <w:r>
        <w:rPr>
          <w:rFonts w:hint="eastAsia"/>
        </w:rPr>
        <w:t>позасвідома</w:t>
      </w:r>
      <w:r>
        <w:t></w:t>
      </w:r>
      <w:r>
        <w:rPr>
          <w:rFonts w:hint="eastAsia"/>
        </w:rPr>
        <w:t>корелятивність</w:t>
      </w:r>
    </w:p>
    <w:p w:rsidR="000C1208" w:rsidRDefault="000C1208" w:rsidP="000C1208">
      <w:r>
        <w:rPr>
          <w:rFonts w:hint="eastAsia"/>
        </w:rPr>
        <w:t>двох</w:t>
      </w:r>
      <w:r>
        <w:t></w:t>
      </w:r>
      <w:r>
        <w:rPr>
          <w:rFonts w:hint="eastAsia"/>
        </w:rPr>
        <w:t>художньо</w:t>
      </w:r>
      <w:r>
        <w:t></w:t>
      </w:r>
      <w:r>
        <w:rPr>
          <w:rFonts w:hint="eastAsia"/>
        </w:rPr>
        <w:t>естетичних</w:t>
      </w:r>
      <w:r>
        <w:t></w:t>
      </w:r>
      <w:r>
        <w:rPr>
          <w:rFonts w:hint="eastAsia"/>
        </w:rPr>
        <w:t>систем</w:t>
      </w:r>
      <w:r>
        <w:t></w:t>
      </w:r>
      <w:r>
        <w:t></w:t>
      </w:r>
      <w:r>
        <w:rPr>
          <w:rFonts w:hint="eastAsia"/>
        </w:rPr>
        <w:t>від</w:t>
      </w:r>
      <w:r>
        <w:t></w:t>
      </w:r>
      <w:r>
        <w:rPr>
          <w:rFonts w:hint="eastAsia"/>
        </w:rPr>
        <w:t>фольклору</w:t>
      </w:r>
      <w:r>
        <w:t></w:t>
      </w:r>
      <w:r>
        <w:rPr>
          <w:rFonts w:hint="eastAsia"/>
        </w:rPr>
        <w:t>до</w:t>
      </w:r>
      <w:r>
        <w:t></w:t>
      </w:r>
      <w:r>
        <w:rPr>
          <w:rFonts w:hint="eastAsia"/>
        </w:rPr>
        <w:t>літератури</w:t>
      </w:r>
      <w:r>
        <w:t></w:t>
      </w:r>
      <w:r>
        <w:t></w:t>
      </w:r>
      <w:r>
        <w:t></w:t>
      </w:r>
      <w:r>
        <w:rPr>
          <w:rFonts w:hint="eastAsia"/>
        </w:rPr>
        <w:t>що</w:t>
      </w:r>
    </w:p>
    <w:p w:rsidR="000C1208" w:rsidRDefault="000C1208" w:rsidP="000C1208">
      <w:r>
        <w:rPr>
          <w:rFonts w:hint="eastAsia"/>
        </w:rPr>
        <w:t>призводить</w:t>
      </w:r>
      <w:r>
        <w:t></w:t>
      </w:r>
      <w:r>
        <w:rPr>
          <w:rFonts w:hint="eastAsia"/>
        </w:rPr>
        <w:t>до</w:t>
      </w:r>
      <w:r>
        <w:t></w:t>
      </w:r>
      <w:r>
        <w:rPr>
          <w:rFonts w:hint="eastAsia"/>
        </w:rPr>
        <w:t>виникнення</w:t>
      </w:r>
      <w:r>
        <w:t></w:t>
      </w:r>
      <w:r>
        <w:rPr>
          <w:rFonts w:hint="eastAsia"/>
        </w:rPr>
        <w:t>новоякісного</w:t>
      </w:r>
      <w:r>
        <w:t></w:t>
      </w:r>
      <w:r>
        <w:rPr>
          <w:rFonts w:hint="eastAsia"/>
        </w:rPr>
        <w:t>авторського</w:t>
      </w:r>
      <w:r>
        <w:t></w:t>
      </w:r>
      <w:r>
        <w:rPr>
          <w:rFonts w:hint="eastAsia"/>
        </w:rPr>
        <w:t>продукту</w:t>
      </w:r>
      <w:r>
        <w:t></w:t>
      </w:r>
      <w:r>
        <w:rPr>
          <w:rFonts w:hint="eastAsia"/>
        </w:rPr>
        <w:t>–</w:t>
      </w:r>
      <w:r>
        <w:t></w:t>
      </w:r>
      <w:r>
        <w:rPr>
          <w:rFonts w:hint="eastAsia"/>
        </w:rPr>
        <w:t>так</w:t>
      </w:r>
      <w:r>
        <w:t></w:t>
      </w:r>
      <w:r>
        <w:rPr>
          <w:rFonts w:hint="eastAsia"/>
        </w:rPr>
        <w:t>званого</w:t>
      </w:r>
    </w:p>
    <w:p w:rsidR="000C1208" w:rsidRDefault="000C1208" w:rsidP="000C1208">
      <w:r>
        <w:t></w:t>
      </w:r>
      <w:r>
        <w:rPr>
          <w:rFonts w:hint="eastAsia"/>
        </w:rPr>
        <w:t>третього</w:t>
      </w:r>
      <w:r>
        <w:t></w:t>
      </w:r>
      <w:r>
        <w:rPr>
          <w:rFonts w:hint="eastAsia"/>
        </w:rPr>
        <w:t>тексту</w:t>
      </w:r>
      <w:r>
        <w:t></w:t>
      </w:r>
      <w:r>
        <w:t></w:t>
      </w:r>
    </w:p>
    <w:p w:rsidR="000C1208" w:rsidRDefault="000C1208" w:rsidP="000C1208">
      <w:r>
        <w:rPr>
          <w:rFonts w:hint="eastAsia"/>
        </w:rPr>
        <w:t>Осмислення</w:t>
      </w:r>
      <w:r>
        <w:t></w:t>
      </w:r>
      <w:r>
        <w:rPr>
          <w:rFonts w:hint="eastAsia"/>
        </w:rPr>
        <w:t>значення</w:t>
      </w:r>
      <w:r>
        <w:t></w:t>
      </w:r>
      <w:r>
        <w:rPr>
          <w:rFonts w:hint="eastAsia"/>
        </w:rPr>
        <w:t>літератури</w:t>
      </w:r>
      <w:r>
        <w:t></w:t>
      </w:r>
      <w:r>
        <w:rPr>
          <w:rFonts w:hint="eastAsia"/>
        </w:rPr>
        <w:t>у</w:t>
      </w:r>
      <w:r>
        <w:t></w:t>
      </w:r>
      <w:r>
        <w:rPr>
          <w:rFonts w:hint="eastAsia"/>
        </w:rPr>
        <w:t>розвитку</w:t>
      </w:r>
      <w:r>
        <w:t></w:t>
      </w:r>
      <w:r>
        <w:rPr>
          <w:rFonts w:hint="eastAsia"/>
        </w:rPr>
        <w:t>фольклору</w:t>
      </w:r>
      <w:r>
        <w:t></w:t>
      </w:r>
      <w:r>
        <w:rPr>
          <w:rFonts w:hint="eastAsia"/>
        </w:rPr>
        <w:t>дало</w:t>
      </w:r>
      <w:r>
        <w:t></w:t>
      </w:r>
      <w:r>
        <w:rPr>
          <w:rFonts w:hint="eastAsia"/>
        </w:rPr>
        <w:t>змогу</w:t>
      </w:r>
    </w:p>
    <w:p w:rsidR="000C1208" w:rsidRDefault="000C1208" w:rsidP="000C1208">
      <w:r>
        <w:rPr>
          <w:rFonts w:hint="eastAsia"/>
        </w:rPr>
        <w:t>визначити</w:t>
      </w:r>
      <w:r>
        <w:t></w:t>
      </w:r>
      <w:r>
        <w:rPr>
          <w:rFonts w:hint="eastAsia"/>
        </w:rPr>
        <w:t>фольклоризацію</w:t>
      </w:r>
      <w:r>
        <w:t></w:t>
      </w:r>
      <w:r>
        <w:rPr>
          <w:rFonts w:hint="eastAsia"/>
        </w:rPr>
        <w:t>як</w:t>
      </w:r>
      <w:r>
        <w:t></w:t>
      </w:r>
      <w:r>
        <w:rPr>
          <w:rFonts w:hint="eastAsia"/>
        </w:rPr>
        <w:t>зворотній</w:t>
      </w:r>
      <w:r>
        <w:t></w:t>
      </w:r>
      <w:r>
        <w:rPr>
          <w:rFonts w:hint="eastAsia"/>
        </w:rPr>
        <w:t>вектор</w:t>
      </w:r>
      <w:r>
        <w:t></w:t>
      </w:r>
      <w:r>
        <w:rPr>
          <w:rFonts w:hint="eastAsia"/>
        </w:rPr>
        <w:t>процесу</w:t>
      </w:r>
      <w:r>
        <w:t></w:t>
      </w:r>
      <w:r>
        <w:rPr>
          <w:rFonts w:hint="eastAsia"/>
        </w:rPr>
        <w:t>обміну</w:t>
      </w:r>
      <w:r>
        <w:t></w:t>
      </w:r>
      <w:r>
        <w:rPr>
          <w:rFonts w:hint="eastAsia"/>
        </w:rPr>
        <w:t>між</w:t>
      </w:r>
      <w:r>
        <w:t></w:t>
      </w:r>
      <w:r>
        <w:rPr>
          <w:rFonts w:hint="eastAsia"/>
        </w:rPr>
        <w:t>двома</w:t>
      </w:r>
    </w:p>
    <w:p w:rsidR="000C1208" w:rsidRDefault="000C1208" w:rsidP="000C1208">
      <w:r>
        <w:rPr>
          <w:rFonts w:hint="eastAsia"/>
        </w:rPr>
        <w:t>системами</w:t>
      </w:r>
      <w:r>
        <w:t></w:t>
      </w:r>
      <w:r>
        <w:t></w:t>
      </w:r>
      <w:r>
        <w:rPr>
          <w:rFonts w:hint="eastAsia"/>
        </w:rPr>
        <w:t>за</w:t>
      </w:r>
      <w:r>
        <w:t></w:t>
      </w:r>
      <w:r>
        <w:rPr>
          <w:rFonts w:hint="eastAsia"/>
        </w:rPr>
        <w:t>якого</w:t>
      </w:r>
      <w:r>
        <w:t></w:t>
      </w:r>
      <w:r>
        <w:rPr>
          <w:rFonts w:hint="eastAsia"/>
        </w:rPr>
        <w:t>авторська</w:t>
      </w:r>
      <w:r>
        <w:t></w:t>
      </w:r>
      <w:r>
        <w:rPr>
          <w:rFonts w:hint="eastAsia"/>
        </w:rPr>
        <w:t>індивідуальна</w:t>
      </w:r>
      <w:r>
        <w:t></w:t>
      </w:r>
      <w:r>
        <w:rPr>
          <w:rFonts w:hint="eastAsia"/>
        </w:rPr>
        <w:t>творчість</w:t>
      </w:r>
      <w:r>
        <w:t></w:t>
      </w:r>
      <w:r>
        <w:t></w:t>
      </w:r>
      <w:r>
        <w:rPr>
          <w:rFonts w:hint="eastAsia"/>
        </w:rPr>
        <w:t>потрапляючи</w:t>
      </w:r>
      <w:r>
        <w:t></w:t>
      </w:r>
      <w:r>
        <w:rPr>
          <w:rFonts w:hint="eastAsia"/>
        </w:rPr>
        <w:t>у</w:t>
      </w:r>
    </w:p>
    <w:p w:rsidR="000C1208" w:rsidRDefault="000C1208" w:rsidP="000C1208">
      <w:r>
        <w:rPr>
          <w:rFonts w:hint="eastAsia"/>
        </w:rPr>
        <w:t>фольклорну</w:t>
      </w:r>
      <w:r>
        <w:t></w:t>
      </w:r>
      <w:r>
        <w:rPr>
          <w:rFonts w:hint="eastAsia"/>
        </w:rPr>
        <w:t>систему</w:t>
      </w:r>
      <w:r>
        <w:t></w:t>
      </w:r>
      <w:r>
        <w:rPr>
          <w:rFonts w:hint="eastAsia"/>
        </w:rPr>
        <w:t>координат</w:t>
      </w:r>
      <w:r>
        <w:t></w:t>
      </w:r>
      <w:r>
        <w:t></w:t>
      </w:r>
      <w:r>
        <w:rPr>
          <w:rFonts w:hint="eastAsia"/>
        </w:rPr>
        <w:t>асимілює</w:t>
      </w:r>
      <w:r>
        <w:t></w:t>
      </w:r>
      <w:r>
        <w:rPr>
          <w:rFonts w:hint="eastAsia"/>
        </w:rPr>
        <w:t>свою</w:t>
      </w:r>
      <w:r>
        <w:t></w:t>
      </w:r>
      <w:r>
        <w:rPr>
          <w:rFonts w:hint="eastAsia"/>
        </w:rPr>
        <w:t>мотивно</w:t>
      </w:r>
      <w:r>
        <w:t></w:t>
      </w:r>
      <w:r>
        <w:rPr>
          <w:rFonts w:hint="eastAsia"/>
        </w:rPr>
        <w:t>образну</w:t>
      </w:r>
      <w:r>
        <w:t></w:t>
      </w:r>
      <w:r>
        <w:rPr>
          <w:rFonts w:hint="eastAsia"/>
        </w:rPr>
        <w:t>парадигму</w:t>
      </w:r>
    </w:p>
    <w:p w:rsidR="000C1208" w:rsidRDefault="000C1208" w:rsidP="000C1208">
      <w:r>
        <w:rPr>
          <w:rFonts w:hint="eastAsia"/>
        </w:rPr>
        <w:t>відповідно</w:t>
      </w:r>
      <w:r>
        <w:t></w:t>
      </w:r>
      <w:r>
        <w:rPr>
          <w:rFonts w:hint="eastAsia"/>
        </w:rPr>
        <w:t>до</w:t>
      </w:r>
      <w:r>
        <w:t></w:t>
      </w:r>
      <w:r>
        <w:rPr>
          <w:rFonts w:hint="eastAsia"/>
        </w:rPr>
        <w:t>традиційної</w:t>
      </w:r>
      <w:r>
        <w:t></w:t>
      </w:r>
      <w:r>
        <w:rPr>
          <w:rFonts w:hint="eastAsia"/>
        </w:rPr>
        <w:t>уснословесної</w:t>
      </w:r>
      <w:r>
        <w:t></w:t>
      </w:r>
      <w:r>
        <w:t></w:t>
      </w:r>
      <w:r>
        <w:rPr>
          <w:rFonts w:hint="eastAsia"/>
        </w:rPr>
        <w:t>внаслідок</w:t>
      </w:r>
      <w:r>
        <w:t></w:t>
      </w:r>
      <w:r>
        <w:rPr>
          <w:rFonts w:hint="eastAsia"/>
        </w:rPr>
        <w:t>чого</w:t>
      </w:r>
      <w:r>
        <w:t></w:t>
      </w:r>
      <w:r>
        <w:rPr>
          <w:rFonts w:hint="eastAsia"/>
        </w:rPr>
        <w:t>доповнює</w:t>
      </w:r>
      <w:r>
        <w:t></w:t>
      </w:r>
      <w:r>
        <w:rPr>
          <w:rFonts w:hint="eastAsia"/>
        </w:rPr>
        <w:t>творчість</w:t>
      </w:r>
    </w:p>
    <w:p w:rsidR="000C1208" w:rsidRDefault="000C1208" w:rsidP="000C1208">
      <w:r>
        <w:rPr>
          <w:rFonts w:hint="eastAsia"/>
        </w:rPr>
        <w:t>усну</w:t>
      </w:r>
      <w:r>
        <w:t></w:t>
      </w:r>
      <w:r>
        <w:rPr>
          <w:rFonts w:hint="eastAsia"/>
        </w:rPr>
        <w:t>колективну</w:t>
      </w:r>
      <w:r>
        <w:t></w:t>
      </w:r>
    </w:p>
    <w:p w:rsidR="000C1208" w:rsidRDefault="000C1208" w:rsidP="000C1208">
      <w:r>
        <w:rPr>
          <w:rFonts w:hint="eastAsia"/>
        </w:rPr>
        <w:t>Інклюзійне</w:t>
      </w:r>
      <w:r>
        <w:t></w:t>
      </w:r>
      <w:r>
        <w:rPr>
          <w:rFonts w:hint="eastAsia"/>
        </w:rPr>
        <w:t>буквальне</w:t>
      </w:r>
      <w:r>
        <w:t></w:t>
      </w:r>
      <w:r>
        <w:rPr>
          <w:rFonts w:hint="eastAsia"/>
        </w:rPr>
        <w:t>перенесення</w:t>
      </w:r>
      <w:r>
        <w:t></w:t>
      </w:r>
      <w:r>
        <w:rPr>
          <w:rFonts w:hint="eastAsia"/>
        </w:rPr>
        <w:t>фольклорних</w:t>
      </w:r>
      <w:r>
        <w:t></w:t>
      </w:r>
      <w:r>
        <w:rPr>
          <w:rFonts w:hint="eastAsia"/>
        </w:rPr>
        <w:t>елементів</w:t>
      </w:r>
      <w:r>
        <w:t></w:t>
      </w:r>
      <w:r>
        <w:rPr>
          <w:rFonts w:hint="eastAsia"/>
        </w:rPr>
        <w:t>в</w:t>
      </w:r>
      <w:r>
        <w:t></w:t>
      </w:r>
      <w:r>
        <w:rPr>
          <w:rFonts w:hint="eastAsia"/>
        </w:rPr>
        <w:t>авторський</w:t>
      </w:r>
    </w:p>
    <w:p w:rsidR="000C1208" w:rsidRDefault="000C1208" w:rsidP="000C1208">
      <w:r>
        <w:rPr>
          <w:rFonts w:hint="eastAsia"/>
        </w:rPr>
        <w:t>текст</w:t>
      </w:r>
      <w:r>
        <w:t></w:t>
      </w:r>
      <w:r>
        <w:rPr>
          <w:rFonts w:hint="eastAsia"/>
        </w:rPr>
        <w:t>номіновано</w:t>
      </w:r>
      <w:r>
        <w:t></w:t>
      </w:r>
      <w:r>
        <w:t></w:t>
      </w:r>
      <w:r>
        <w:rPr>
          <w:rFonts w:hint="eastAsia"/>
        </w:rPr>
        <w:t>зовнішнім</w:t>
      </w:r>
      <w:r>
        <w:t></w:t>
      </w:r>
      <w:r>
        <w:t></w:t>
      </w:r>
      <w:r>
        <w:rPr>
          <w:rFonts w:hint="eastAsia"/>
        </w:rPr>
        <w:t>фольклоризмом</w:t>
      </w:r>
      <w:r>
        <w:t></w:t>
      </w:r>
      <w:r>
        <w:t></w:t>
      </w:r>
      <w:r>
        <w:rPr>
          <w:rFonts w:hint="eastAsia"/>
        </w:rPr>
        <w:t>залучення</w:t>
      </w:r>
      <w:r>
        <w:t></w:t>
      </w:r>
      <w:r>
        <w:rPr>
          <w:rFonts w:hint="eastAsia"/>
        </w:rPr>
        <w:t>ж</w:t>
      </w:r>
      <w:r>
        <w:t></w:t>
      </w:r>
      <w:r>
        <w:rPr>
          <w:rFonts w:hint="eastAsia"/>
        </w:rPr>
        <w:t>фольклорних</w:t>
      </w:r>
    </w:p>
    <w:p w:rsidR="000C1208" w:rsidRDefault="000C1208" w:rsidP="000C1208">
      <w:r>
        <w:rPr>
          <w:rFonts w:hint="eastAsia"/>
        </w:rPr>
        <w:t>складників</w:t>
      </w:r>
      <w:r>
        <w:t></w:t>
      </w:r>
      <w:r>
        <w:rPr>
          <w:rFonts w:hint="eastAsia"/>
        </w:rPr>
        <w:t>у</w:t>
      </w:r>
      <w:r>
        <w:t></w:t>
      </w:r>
      <w:r>
        <w:rPr>
          <w:rFonts w:hint="eastAsia"/>
        </w:rPr>
        <w:t>переносному</w:t>
      </w:r>
      <w:r>
        <w:t></w:t>
      </w:r>
      <w:r>
        <w:rPr>
          <w:rFonts w:hint="eastAsia"/>
        </w:rPr>
        <w:t>значенні</w:t>
      </w:r>
      <w:r>
        <w:t></w:t>
      </w:r>
      <w:r>
        <w:t></w:t>
      </w:r>
      <w:r>
        <w:rPr>
          <w:rFonts w:hint="eastAsia"/>
        </w:rPr>
        <w:t>на</w:t>
      </w:r>
      <w:r>
        <w:t></w:t>
      </w:r>
      <w:r>
        <w:rPr>
          <w:rFonts w:hint="eastAsia"/>
        </w:rPr>
        <w:t>рівні</w:t>
      </w:r>
      <w:r>
        <w:t></w:t>
      </w:r>
      <w:r>
        <w:rPr>
          <w:rFonts w:hint="eastAsia"/>
        </w:rPr>
        <w:t>підтексту</w:t>
      </w:r>
      <w:r>
        <w:t></w:t>
      </w:r>
      <w:r>
        <w:t></w:t>
      </w:r>
      <w:r>
        <w:rPr>
          <w:rFonts w:hint="eastAsia"/>
        </w:rPr>
        <w:t>–</w:t>
      </w:r>
      <w:r>
        <w:t></w:t>
      </w:r>
      <w:r>
        <w:t></w:t>
      </w:r>
      <w:r>
        <w:rPr>
          <w:rFonts w:hint="eastAsia"/>
        </w:rPr>
        <w:t>внутрішнім</w:t>
      </w:r>
      <w:r>
        <w:t></w:t>
      </w:r>
      <w:r>
        <w:t></w:t>
      </w:r>
    </w:p>
    <w:p w:rsidR="000C1208" w:rsidRDefault="000C1208" w:rsidP="000C1208">
      <w:r>
        <w:rPr>
          <w:rFonts w:hint="eastAsia"/>
        </w:rPr>
        <w:t>Вивчення</w:t>
      </w:r>
      <w:r>
        <w:t></w:t>
      </w:r>
      <w:r>
        <w:rPr>
          <w:rFonts w:hint="eastAsia"/>
        </w:rPr>
        <w:t>різних</w:t>
      </w:r>
      <w:r>
        <w:t></w:t>
      </w:r>
      <w:r>
        <w:rPr>
          <w:rFonts w:hint="eastAsia"/>
        </w:rPr>
        <w:t>наукових</w:t>
      </w:r>
      <w:r>
        <w:t></w:t>
      </w:r>
      <w:r>
        <w:rPr>
          <w:rFonts w:hint="eastAsia"/>
        </w:rPr>
        <w:t>підходів</w:t>
      </w:r>
      <w:r>
        <w:t></w:t>
      </w:r>
      <w:r>
        <w:rPr>
          <w:rFonts w:hint="eastAsia"/>
        </w:rPr>
        <w:t>та</w:t>
      </w:r>
      <w:r>
        <w:t></w:t>
      </w:r>
      <w:r>
        <w:rPr>
          <w:rFonts w:hint="eastAsia"/>
        </w:rPr>
        <w:t>орієнтація</w:t>
      </w:r>
      <w:r>
        <w:t></w:t>
      </w:r>
      <w:r>
        <w:rPr>
          <w:rFonts w:hint="eastAsia"/>
        </w:rPr>
        <w:t>на</w:t>
      </w:r>
      <w:r>
        <w:t></w:t>
      </w:r>
      <w:r>
        <w:rPr>
          <w:rFonts w:hint="eastAsia"/>
        </w:rPr>
        <w:t>окреслення</w:t>
      </w:r>
    </w:p>
    <w:p w:rsidR="000C1208" w:rsidRDefault="000C1208" w:rsidP="000C1208">
      <w:r>
        <w:rPr>
          <w:rFonts w:hint="eastAsia"/>
        </w:rPr>
        <w:t>І</w:t>
      </w:r>
      <w:r>
        <w:t></w:t>
      </w:r>
      <w:r>
        <w:t></w:t>
      </w:r>
      <w:r>
        <w:rPr>
          <w:rFonts w:hint="eastAsia"/>
        </w:rPr>
        <w:t>Набитовичем</w:t>
      </w:r>
      <w:r>
        <w:t></w:t>
      </w:r>
      <w:r>
        <w:rPr>
          <w:rFonts w:hint="eastAsia"/>
        </w:rPr>
        <w:t>неомодерністичних</w:t>
      </w:r>
      <w:r>
        <w:t></w:t>
      </w:r>
      <w:r>
        <w:rPr>
          <w:rFonts w:hint="eastAsia"/>
        </w:rPr>
        <w:t>тенденцій</w:t>
      </w:r>
      <w:r>
        <w:t></w:t>
      </w:r>
      <w:r>
        <w:rPr>
          <w:rFonts w:hint="eastAsia"/>
        </w:rPr>
        <w:t>в</w:t>
      </w:r>
      <w:r>
        <w:t></w:t>
      </w:r>
      <w:r>
        <w:rPr>
          <w:rFonts w:hint="eastAsia"/>
        </w:rPr>
        <w:t>художній</w:t>
      </w:r>
      <w:r>
        <w:t></w:t>
      </w:r>
      <w:r>
        <w:rPr>
          <w:rFonts w:hint="eastAsia"/>
        </w:rPr>
        <w:t>прозі</w:t>
      </w:r>
      <w:r>
        <w:t></w:t>
      </w:r>
      <w:r>
        <w:rPr>
          <w:rFonts w:hint="eastAsia"/>
        </w:rPr>
        <w:t>дозволила</w:t>
      </w:r>
    </w:p>
    <w:p w:rsidR="000C1208" w:rsidRDefault="000C1208" w:rsidP="000C1208">
      <w:r>
        <w:rPr>
          <w:rFonts w:hint="eastAsia"/>
        </w:rPr>
        <w:t>поруч</w:t>
      </w:r>
      <w:r>
        <w:t></w:t>
      </w:r>
      <w:r>
        <w:rPr>
          <w:rFonts w:hint="eastAsia"/>
        </w:rPr>
        <w:t>із</w:t>
      </w:r>
      <w:r>
        <w:t></w:t>
      </w:r>
      <w:r>
        <w:rPr>
          <w:rFonts w:hint="eastAsia"/>
        </w:rPr>
        <w:t>утвердженими</w:t>
      </w:r>
      <w:r>
        <w:t></w:t>
      </w:r>
      <w:r>
        <w:rPr>
          <w:rFonts w:hint="eastAsia"/>
        </w:rPr>
        <w:t>у</w:t>
      </w:r>
      <w:r>
        <w:t></w:t>
      </w:r>
      <w:r>
        <w:rPr>
          <w:rFonts w:hint="eastAsia"/>
        </w:rPr>
        <w:t>вітчизняному</w:t>
      </w:r>
      <w:r>
        <w:t></w:t>
      </w:r>
      <w:r>
        <w:rPr>
          <w:rFonts w:hint="eastAsia"/>
        </w:rPr>
        <w:t>літературознавстві</w:t>
      </w:r>
      <w:r>
        <w:t></w:t>
      </w:r>
      <w:r>
        <w:rPr>
          <w:rFonts w:hint="eastAsia"/>
        </w:rPr>
        <w:t>трьома</w:t>
      </w:r>
      <w:r>
        <w:t></w:t>
      </w:r>
      <w:r>
        <w:rPr>
          <w:rFonts w:hint="eastAsia"/>
        </w:rPr>
        <w:t>основними</w:t>
      </w:r>
    </w:p>
    <w:p w:rsidR="000C1208" w:rsidRDefault="000C1208" w:rsidP="000C1208">
      <w:r>
        <w:rPr>
          <w:rFonts w:hint="eastAsia"/>
        </w:rPr>
        <w:t>етапами</w:t>
      </w:r>
      <w:r>
        <w:t></w:t>
      </w:r>
      <w:r>
        <w:rPr>
          <w:rFonts w:hint="eastAsia"/>
        </w:rPr>
        <w:t>фольклорно</w:t>
      </w:r>
      <w:r>
        <w:t></w:t>
      </w:r>
      <w:r>
        <w:rPr>
          <w:rFonts w:hint="eastAsia"/>
        </w:rPr>
        <w:t>літературної</w:t>
      </w:r>
      <w:r>
        <w:t></w:t>
      </w:r>
      <w:r>
        <w:rPr>
          <w:rFonts w:hint="eastAsia"/>
        </w:rPr>
        <w:t>транспонації</w:t>
      </w:r>
      <w:r>
        <w:t></w:t>
      </w:r>
      <w:r>
        <w:t></w:t>
      </w:r>
      <w:r>
        <w:rPr>
          <w:rFonts w:hint="eastAsia"/>
        </w:rPr>
        <w:t>фольклоризм</w:t>
      </w:r>
      <w:r>
        <w:t></w:t>
      </w:r>
      <w:r>
        <w:rPr>
          <w:rFonts w:hint="eastAsia"/>
        </w:rPr>
        <w:t>давньої</w:t>
      </w:r>
    </w:p>
    <w:p w:rsidR="000C1208" w:rsidRDefault="000C1208" w:rsidP="000C1208">
      <w:r>
        <w:rPr>
          <w:rFonts w:hint="eastAsia"/>
        </w:rPr>
        <w:t>літератури</w:t>
      </w:r>
      <w:r>
        <w:t></w:t>
      </w:r>
      <w:r>
        <w:t></w:t>
      </w:r>
      <w:r>
        <w:rPr>
          <w:rFonts w:hint="eastAsia"/>
        </w:rPr>
        <w:t>від</w:t>
      </w:r>
      <w:r>
        <w:t></w:t>
      </w:r>
      <w:r>
        <w:rPr>
          <w:rFonts w:hint="eastAsia"/>
        </w:rPr>
        <w:t>часів</w:t>
      </w:r>
      <w:r>
        <w:t></w:t>
      </w:r>
      <w:r>
        <w:rPr>
          <w:rFonts w:hint="eastAsia"/>
        </w:rPr>
        <w:t>Київської</w:t>
      </w:r>
      <w:r>
        <w:t></w:t>
      </w:r>
      <w:r>
        <w:rPr>
          <w:rFonts w:hint="eastAsia"/>
        </w:rPr>
        <w:t>Русі</w:t>
      </w:r>
      <w:r>
        <w:t></w:t>
      </w:r>
      <w:r>
        <w:rPr>
          <w:rFonts w:hint="eastAsia"/>
        </w:rPr>
        <w:t>до</w:t>
      </w:r>
      <w:r>
        <w:t></w:t>
      </w:r>
      <w:r>
        <w:rPr>
          <w:rFonts w:hint="eastAsia"/>
        </w:rPr>
        <w:t>кінця</w:t>
      </w:r>
      <w:r>
        <w:t></w:t>
      </w:r>
      <w:r>
        <w:rPr>
          <w:rFonts w:hint="eastAsia"/>
        </w:rPr>
        <w:t>Х</w:t>
      </w:r>
      <w:r>
        <w:t></w:t>
      </w:r>
      <w:r>
        <w:t></w:t>
      </w:r>
      <w:r>
        <w:t></w:t>
      </w:r>
      <w:r>
        <w:t></w:t>
      </w:r>
      <w:r>
        <w:t></w:t>
      </w:r>
      <w:r>
        <w:rPr>
          <w:rFonts w:hint="eastAsia"/>
        </w:rPr>
        <w:t>ст</w:t>
      </w:r>
      <w:r>
        <w:t></w:t>
      </w:r>
      <w:r>
        <w:t></w:t>
      </w:r>
      <w:r>
        <w:t></w:t>
      </w:r>
      <w:r>
        <w:t></w:t>
      </w:r>
      <w:r>
        <w:rPr>
          <w:rFonts w:hint="eastAsia"/>
        </w:rPr>
        <w:t>фольклоризм</w:t>
      </w:r>
      <w:r>
        <w:t></w:t>
      </w:r>
      <w:r>
        <w:rPr>
          <w:rFonts w:hint="eastAsia"/>
        </w:rPr>
        <w:t>нової</w:t>
      </w:r>
    </w:p>
    <w:p w:rsidR="000C1208" w:rsidRDefault="000C1208" w:rsidP="000C1208">
      <w:r>
        <w:rPr>
          <w:rFonts w:hint="eastAsia"/>
        </w:rPr>
        <w:t>літератури</w:t>
      </w:r>
      <w:r>
        <w:t></w:t>
      </w:r>
      <w:r>
        <w:t></w:t>
      </w:r>
      <w:r>
        <w:rPr>
          <w:rFonts w:hint="eastAsia"/>
        </w:rPr>
        <w:t>перша</w:t>
      </w:r>
      <w:r>
        <w:t></w:t>
      </w:r>
      <w:r>
        <w:rPr>
          <w:rFonts w:hint="eastAsia"/>
        </w:rPr>
        <w:t>та</w:t>
      </w:r>
      <w:r>
        <w:t></w:t>
      </w:r>
      <w:r>
        <w:rPr>
          <w:rFonts w:hint="eastAsia"/>
        </w:rPr>
        <w:t>друга</w:t>
      </w:r>
      <w:r>
        <w:t></w:t>
      </w:r>
      <w:r>
        <w:rPr>
          <w:rFonts w:hint="eastAsia"/>
        </w:rPr>
        <w:t>половина</w:t>
      </w:r>
      <w:r>
        <w:t></w:t>
      </w:r>
      <w:r>
        <w:rPr>
          <w:rFonts w:hint="eastAsia"/>
        </w:rPr>
        <w:t>ХІХ</w:t>
      </w:r>
      <w:r>
        <w:t></w:t>
      </w:r>
      <w:r>
        <w:rPr>
          <w:rFonts w:hint="eastAsia"/>
        </w:rPr>
        <w:t>ст</w:t>
      </w:r>
      <w:r>
        <w:t></w:t>
      </w:r>
      <w:r>
        <w:t></w:t>
      </w:r>
      <w:r>
        <w:t></w:t>
      </w:r>
      <w:r>
        <w:t></w:t>
      </w:r>
      <w:r>
        <w:rPr>
          <w:rFonts w:hint="eastAsia"/>
        </w:rPr>
        <w:t>фольклоризм</w:t>
      </w:r>
      <w:r>
        <w:t></w:t>
      </w:r>
      <w:r>
        <w:rPr>
          <w:rFonts w:hint="eastAsia"/>
        </w:rPr>
        <w:t>модерної</w:t>
      </w:r>
    </w:p>
    <w:p w:rsidR="000C1208" w:rsidRDefault="000C1208" w:rsidP="000C1208">
      <w:r>
        <w:rPr>
          <w:rFonts w:hint="eastAsia"/>
        </w:rPr>
        <w:t>літератури</w:t>
      </w:r>
      <w:r>
        <w:t></w:t>
      </w:r>
      <w:r>
        <w:t></w:t>
      </w:r>
      <w:r>
        <w:rPr>
          <w:rFonts w:hint="eastAsia"/>
        </w:rPr>
        <w:t>кінець</w:t>
      </w:r>
      <w:r>
        <w:t></w:t>
      </w:r>
      <w:r>
        <w:rPr>
          <w:rFonts w:hint="eastAsia"/>
        </w:rPr>
        <w:t>ХІХ</w:t>
      </w:r>
      <w:r>
        <w:t></w:t>
      </w:r>
      <w:r>
        <w:rPr>
          <w:rFonts w:hint="eastAsia"/>
        </w:rPr>
        <w:t>–</w:t>
      </w:r>
      <w:r>
        <w:t></w:t>
      </w:r>
      <w:r>
        <w:rPr>
          <w:rFonts w:hint="eastAsia"/>
        </w:rPr>
        <w:t>поч</w:t>
      </w:r>
      <w:r>
        <w:t></w:t>
      </w:r>
      <w:r>
        <w:rPr>
          <w:rFonts w:hint="eastAsia"/>
        </w:rPr>
        <w:t>ХХ</w:t>
      </w:r>
      <w:r>
        <w:t></w:t>
      </w:r>
      <w:r>
        <w:rPr>
          <w:rFonts w:hint="eastAsia"/>
        </w:rPr>
        <w:t>ст</w:t>
      </w:r>
      <w:r>
        <w:t></w:t>
      </w:r>
      <w:r>
        <w:t></w:t>
      </w:r>
      <w:r>
        <w:t></w:t>
      </w:r>
      <w:r>
        <w:t></w:t>
      </w:r>
      <w:r>
        <w:rPr>
          <w:rFonts w:hint="eastAsia"/>
        </w:rPr>
        <w:t>виокремити</w:t>
      </w:r>
      <w:r>
        <w:t></w:t>
      </w:r>
      <w:r>
        <w:rPr>
          <w:rFonts w:hint="eastAsia"/>
        </w:rPr>
        <w:t>фольклоризм</w:t>
      </w:r>
    </w:p>
    <w:p w:rsidR="000C1208" w:rsidRDefault="000C1208" w:rsidP="000C1208">
      <w:r>
        <w:rPr>
          <w:rFonts w:hint="eastAsia"/>
        </w:rPr>
        <w:t>неомодерністської</w:t>
      </w:r>
      <w:r>
        <w:t></w:t>
      </w:r>
      <w:r>
        <w:rPr>
          <w:rFonts w:hint="eastAsia"/>
        </w:rPr>
        <w:t>літератури</w:t>
      </w:r>
      <w:r>
        <w:t></w:t>
      </w:r>
      <w:r>
        <w:t></w:t>
      </w:r>
      <w:r>
        <w:rPr>
          <w:rFonts w:hint="eastAsia"/>
        </w:rPr>
        <w:t>друга</w:t>
      </w:r>
      <w:r>
        <w:t></w:t>
      </w:r>
      <w:r>
        <w:rPr>
          <w:rFonts w:hint="eastAsia"/>
        </w:rPr>
        <w:t>пол</w:t>
      </w:r>
      <w:r>
        <w:t></w:t>
      </w:r>
      <w:r>
        <w:t></w:t>
      </w:r>
      <w:r>
        <w:rPr>
          <w:rFonts w:hint="eastAsia"/>
        </w:rPr>
        <w:t>ХХ</w:t>
      </w:r>
      <w:r>
        <w:t></w:t>
      </w:r>
      <w:r>
        <w:rPr>
          <w:rFonts w:hint="eastAsia"/>
        </w:rPr>
        <w:t>–</w:t>
      </w:r>
      <w:r>
        <w:t></w:t>
      </w:r>
      <w:r>
        <w:rPr>
          <w:rFonts w:hint="eastAsia"/>
        </w:rPr>
        <w:t>поч</w:t>
      </w:r>
      <w:r>
        <w:t></w:t>
      </w:r>
      <w:r>
        <w:t></w:t>
      </w:r>
      <w:r>
        <w:rPr>
          <w:rFonts w:hint="eastAsia"/>
        </w:rPr>
        <w:t>ХХІ</w:t>
      </w:r>
      <w:r>
        <w:t></w:t>
      </w:r>
      <w:r>
        <w:rPr>
          <w:rFonts w:hint="eastAsia"/>
        </w:rPr>
        <w:t>ст</w:t>
      </w:r>
      <w:r>
        <w:t></w:t>
      </w:r>
      <w:r>
        <w:t></w:t>
      </w:r>
      <w:r>
        <w:t></w:t>
      </w:r>
      <w:r>
        <w:rPr>
          <w:rFonts w:hint="eastAsia"/>
        </w:rPr>
        <w:t>як</w:t>
      </w:r>
      <w:r>
        <w:t></w:t>
      </w:r>
      <w:r>
        <w:rPr>
          <w:rFonts w:hint="eastAsia"/>
        </w:rPr>
        <w:t>четвертий</w:t>
      </w:r>
      <w:r>
        <w:t></w:t>
      </w:r>
    </w:p>
    <w:p w:rsidR="000C1208" w:rsidRDefault="000C1208" w:rsidP="000C1208">
      <w:r>
        <w:rPr>
          <w:rFonts w:hint="eastAsia"/>
        </w:rPr>
        <w:t>основними</w:t>
      </w:r>
      <w:r>
        <w:t></w:t>
      </w:r>
      <w:r>
        <w:rPr>
          <w:rFonts w:hint="eastAsia"/>
        </w:rPr>
        <w:t>характеристиками</w:t>
      </w:r>
      <w:r>
        <w:t></w:t>
      </w:r>
      <w:r>
        <w:rPr>
          <w:rFonts w:hint="eastAsia"/>
        </w:rPr>
        <w:t>якого</w:t>
      </w:r>
      <w:r>
        <w:t></w:t>
      </w:r>
      <w:r>
        <w:rPr>
          <w:rFonts w:hint="eastAsia"/>
        </w:rPr>
        <w:t>є</w:t>
      </w:r>
      <w:r>
        <w:t></w:t>
      </w:r>
      <w:r>
        <w:t></w:t>
      </w:r>
      <w:r>
        <w:rPr>
          <w:rFonts w:hint="eastAsia"/>
        </w:rPr>
        <w:t>авторська</w:t>
      </w:r>
      <w:r>
        <w:t></w:t>
      </w:r>
      <w:r>
        <w:rPr>
          <w:rFonts w:hint="eastAsia"/>
        </w:rPr>
        <w:t>семантична</w:t>
      </w:r>
      <w:r>
        <w:t></w:t>
      </w:r>
      <w:r>
        <w:rPr>
          <w:rFonts w:hint="eastAsia"/>
        </w:rPr>
        <w:t>модифікація</w:t>
      </w:r>
    </w:p>
    <w:p w:rsidR="000C1208" w:rsidRDefault="000C1208" w:rsidP="000C1208">
      <w:r>
        <w:rPr>
          <w:rFonts w:hint="eastAsia"/>
        </w:rPr>
        <w:t>фольклорних</w:t>
      </w:r>
      <w:r>
        <w:t></w:t>
      </w:r>
      <w:r>
        <w:rPr>
          <w:rFonts w:hint="eastAsia"/>
        </w:rPr>
        <w:t>елементів</w:t>
      </w:r>
      <w:r>
        <w:t></w:t>
      </w:r>
      <w:r>
        <w:t></w:t>
      </w:r>
      <w:r>
        <w:rPr>
          <w:rFonts w:hint="eastAsia"/>
        </w:rPr>
        <w:t>десакралізація</w:t>
      </w:r>
      <w:r>
        <w:t></w:t>
      </w:r>
      <w:r>
        <w:rPr>
          <w:rFonts w:hint="eastAsia"/>
        </w:rPr>
        <w:t>символів</w:t>
      </w:r>
      <w:r>
        <w:t></w:t>
      </w:r>
      <w:r>
        <w:t></w:t>
      </w:r>
      <w:r>
        <w:rPr>
          <w:rFonts w:hint="eastAsia"/>
        </w:rPr>
        <w:t>які</w:t>
      </w:r>
      <w:r>
        <w:t></w:t>
      </w:r>
      <w:r>
        <w:rPr>
          <w:rFonts w:hint="eastAsia"/>
        </w:rPr>
        <w:t>слугують</w:t>
      </w:r>
      <w:r>
        <w:t></w:t>
      </w:r>
      <w:r>
        <w:rPr>
          <w:rFonts w:hint="eastAsia"/>
        </w:rPr>
        <w:t>лише</w:t>
      </w:r>
    </w:p>
    <w:p w:rsidR="000C1208" w:rsidRDefault="000C1208" w:rsidP="000C1208">
      <w:r>
        <w:rPr>
          <w:rFonts w:hint="eastAsia"/>
        </w:rPr>
        <w:t>додатковим</w:t>
      </w:r>
      <w:r>
        <w:t></w:t>
      </w:r>
      <w:r>
        <w:rPr>
          <w:rFonts w:hint="eastAsia"/>
        </w:rPr>
        <w:t>джерелом</w:t>
      </w:r>
      <w:r>
        <w:t></w:t>
      </w:r>
      <w:r>
        <w:rPr>
          <w:rFonts w:hint="eastAsia"/>
        </w:rPr>
        <w:t>повідомлення</w:t>
      </w:r>
      <w:r>
        <w:t></w:t>
      </w:r>
      <w:r>
        <w:t></w:t>
      </w:r>
      <w:r>
        <w:rPr>
          <w:rFonts w:hint="eastAsia"/>
        </w:rPr>
        <w:t>водночас</w:t>
      </w:r>
      <w:r>
        <w:t></w:t>
      </w:r>
      <w:r>
        <w:rPr>
          <w:rFonts w:hint="eastAsia"/>
        </w:rPr>
        <w:t>використанням</w:t>
      </w:r>
      <w:r>
        <w:t></w:t>
      </w:r>
      <w:r>
        <w:rPr>
          <w:rFonts w:hint="eastAsia"/>
        </w:rPr>
        <w:t>міфологем</w:t>
      </w:r>
    </w:p>
    <w:p w:rsidR="000C1208" w:rsidRDefault="000C1208" w:rsidP="000C1208">
      <w:r>
        <w:t></w:t>
      </w:r>
      <w:r>
        <w:rPr>
          <w:rFonts w:hint="eastAsia"/>
        </w:rPr>
        <w:t>міфем</w:t>
      </w:r>
      <w:r>
        <w:t></w:t>
      </w:r>
      <w:r>
        <w:t></w:t>
      </w:r>
      <w:r>
        <w:rPr>
          <w:rFonts w:hint="eastAsia"/>
        </w:rPr>
        <w:t>як</w:t>
      </w:r>
      <w:r>
        <w:t></w:t>
      </w:r>
      <w:r>
        <w:rPr>
          <w:rFonts w:hint="eastAsia"/>
        </w:rPr>
        <w:t>стилетвірних</w:t>
      </w:r>
      <w:r>
        <w:t></w:t>
      </w:r>
      <w:r>
        <w:rPr>
          <w:rFonts w:hint="eastAsia"/>
        </w:rPr>
        <w:t>елементів</w:t>
      </w:r>
      <w:r>
        <w:t></w:t>
      </w:r>
      <w:r>
        <w:t></w:t>
      </w:r>
    </w:p>
    <w:p w:rsidR="000C1208" w:rsidRDefault="000C1208" w:rsidP="000C1208">
      <w:r>
        <w:t></w:t>
      </w:r>
      <w:r>
        <w:t></w:t>
      </w:r>
      <w:r>
        <w:t></w:t>
      </w:r>
    </w:p>
    <w:p w:rsidR="000C1208" w:rsidRDefault="000C1208" w:rsidP="000C1208">
      <w:r>
        <w:rPr>
          <w:rFonts w:hint="eastAsia"/>
        </w:rPr>
        <w:t>У</w:t>
      </w:r>
      <w:r>
        <w:t></w:t>
      </w:r>
      <w:r>
        <w:rPr>
          <w:rFonts w:hint="eastAsia"/>
        </w:rPr>
        <w:t>дисертації</w:t>
      </w:r>
      <w:r>
        <w:t></w:t>
      </w:r>
      <w:r>
        <w:rPr>
          <w:rFonts w:hint="eastAsia"/>
        </w:rPr>
        <w:t>здійснено</w:t>
      </w:r>
      <w:r>
        <w:t></w:t>
      </w:r>
      <w:r>
        <w:rPr>
          <w:rFonts w:hint="eastAsia"/>
        </w:rPr>
        <w:t>спробу</w:t>
      </w:r>
      <w:r>
        <w:t></w:t>
      </w:r>
      <w:r>
        <w:rPr>
          <w:rFonts w:hint="eastAsia"/>
        </w:rPr>
        <w:t>систематизації</w:t>
      </w:r>
      <w:r>
        <w:t></w:t>
      </w:r>
      <w:r>
        <w:rPr>
          <w:rFonts w:hint="eastAsia"/>
        </w:rPr>
        <w:t>персонажів</w:t>
      </w:r>
      <w:r>
        <w:t></w:t>
      </w:r>
      <w:r>
        <w:rPr>
          <w:rFonts w:hint="eastAsia"/>
        </w:rPr>
        <w:t>художніх</w:t>
      </w:r>
      <w:r>
        <w:t></w:t>
      </w:r>
      <w:r>
        <w:rPr>
          <w:rFonts w:hint="eastAsia"/>
        </w:rPr>
        <w:t>творів</w:t>
      </w:r>
    </w:p>
    <w:p w:rsidR="000C1208" w:rsidRDefault="000C1208" w:rsidP="000C1208">
      <w:r>
        <w:rPr>
          <w:rFonts w:hint="eastAsia"/>
        </w:rPr>
        <w:t>Марії</w:t>
      </w:r>
      <w:r>
        <w:t></w:t>
      </w:r>
      <w:r>
        <w:rPr>
          <w:rFonts w:hint="eastAsia"/>
        </w:rPr>
        <w:t>Матіос</w:t>
      </w:r>
      <w:r>
        <w:t></w:t>
      </w:r>
      <w:r>
        <w:rPr>
          <w:rFonts w:hint="eastAsia"/>
        </w:rPr>
        <w:t>за</w:t>
      </w:r>
      <w:r>
        <w:t></w:t>
      </w:r>
      <w:r>
        <w:rPr>
          <w:rFonts w:hint="eastAsia"/>
        </w:rPr>
        <w:t>типологічною</w:t>
      </w:r>
      <w:r>
        <w:t></w:t>
      </w:r>
      <w:r>
        <w:rPr>
          <w:rFonts w:hint="eastAsia"/>
        </w:rPr>
        <w:t>матрицею</w:t>
      </w:r>
      <w:r>
        <w:t></w:t>
      </w:r>
      <w:r>
        <w:rPr>
          <w:rFonts w:hint="eastAsia"/>
        </w:rPr>
        <w:t>образної</w:t>
      </w:r>
      <w:r>
        <w:t></w:t>
      </w:r>
      <w:r>
        <w:rPr>
          <w:rFonts w:hint="eastAsia"/>
        </w:rPr>
        <w:t>парадигми</w:t>
      </w:r>
      <w:r>
        <w:t></w:t>
      </w:r>
      <w:r>
        <w:rPr>
          <w:rFonts w:hint="eastAsia"/>
        </w:rPr>
        <w:t>чарівної</w:t>
      </w:r>
      <w:r>
        <w:t></w:t>
      </w:r>
      <w:r>
        <w:rPr>
          <w:rFonts w:hint="eastAsia"/>
        </w:rPr>
        <w:t>казки</w:t>
      </w:r>
      <w:r>
        <w:t></w:t>
      </w:r>
    </w:p>
    <w:p w:rsidR="000C1208" w:rsidRDefault="000C1208" w:rsidP="000C1208">
      <w:r>
        <w:rPr>
          <w:rFonts w:hint="eastAsia"/>
        </w:rPr>
        <w:t>внаслідок</w:t>
      </w:r>
      <w:r>
        <w:t></w:t>
      </w:r>
      <w:r>
        <w:rPr>
          <w:rFonts w:hint="eastAsia"/>
        </w:rPr>
        <w:t>чого</w:t>
      </w:r>
      <w:r>
        <w:t></w:t>
      </w:r>
      <w:r>
        <w:rPr>
          <w:rFonts w:hint="eastAsia"/>
        </w:rPr>
        <w:t>встановлено</w:t>
      </w:r>
      <w:r>
        <w:t></w:t>
      </w:r>
      <w:r>
        <w:rPr>
          <w:rFonts w:hint="eastAsia"/>
        </w:rPr>
        <w:t>функціональні</w:t>
      </w:r>
      <w:r>
        <w:t></w:t>
      </w:r>
      <w:r>
        <w:rPr>
          <w:rFonts w:hint="eastAsia"/>
        </w:rPr>
        <w:t>й</w:t>
      </w:r>
      <w:r>
        <w:t></w:t>
      </w:r>
      <w:r>
        <w:rPr>
          <w:rFonts w:hint="eastAsia"/>
        </w:rPr>
        <w:t>семантичні</w:t>
      </w:r>
      <w:r>
        <w:t></w:t>
      </w:r>
      <w:r>
        <w:rPr>
          <w:rFonts w:hint="eastAsia"/>
        </w:rPr>
        <w:t>паралелі</w:t>
      </w:r>
      <w:r>
        <w:t></w:t>
      </w:r>
      <w:r>
        <w:t></w:t>
      </w:r>
      <w:r>
        <w:rPr>
          <w:rFonts w:hint="eastAsia"/>
        </w:rPr>
        <w:t>Іван</w:t>
      </w:r>
      <w:r>
        <w:t></w:t>
      </w:r>
      <w:r>
        <w:rPr>
          <w:rFonts w:hint="eastAsia"/>
        </w:rPr>
        <w:t>Цвичок</w:t>
      </w:r>
    </w:p>
    <w:p w:rsidR="000C1208" w:rsidRDefault="000C1208" w:rsidP="000C1208">
      <w:r>
        <w:t></w:t>
      </w:r>
      <w:r>
        <w:t></w:t>
      </w:r>
      <w:r>
        <w:rPr>
          <w:rFonts w:hint="eastAsia"/>
        </w:rPr>
        <w:t>Солодка</w:t>
      </w:r>
      <w:r>
        <w:t></w:t>
      </w:r>
      <w:r>
        <w:rPr>
          <w:rFonts w:hint="eastAsia"/>
        </w:rPr>
        <w:t>Даруся</w:t>
      </w:r>
      <w:r>
        <w:t></w:t>
      </w:r>
      <w:r>
        <w:t></w:t>
      </w:r>
      <w:r>
        <w:t>↔</w:t>
      </w:r>
      <w:r>
        <w:t></w:t>
      </w:r>
      <w:r>
        <w:rPr>
          <w:rFonts w:hint="eastAsia"/>
        </w:rPr>
        <w:t>віктимний</w:t>
      </w:r>
      <w:r>
        <w:t></w:t>
      </w:r>
      <w:r>
        <w:rPr>
          <w:rFonts w:hint="eastAsia"/>
        </w:rPr>
        <w:t>герой</w:t>
      </w:r>
      <w:r>
        <w:t></w:t>
      </w:r>
      <w:r>
        <w:t></w:t>
      </w:r>
      <w:r>
        <w:rPr>
          <w:rFonts w:hint="eastAsia"/>
        </w:rPr>
        <w:t>Дмитрик</w:t>
      </w:r>
      <w:r>
        <w:t></w:t>
      </w:r>
      <w:r>
        <w:t></w:t>
      </w:r>
      <w:r>
        <w:t></w:t>
      </w:r>
      <w:r>
        <w:rPr>
          <w:rFonts w:hint="eastAsia"/>
        </w:rPr>
        <w:t>Майже</w:t>
      </w:r>
      <w:r>
        <w:t></w:t>
      </w:r>
      <w:r>
        <w:rPr>
          <w:rFonts w:hint="eastAsia"/>
        </w:rPr>
        <w:t>ніколи</w:t>
      </w:r>
      <w:r>
        <w:t></w:t>
      </w:r>
      <w:r>
        <w:rPr>
          <w:rFonts w:hint="eastAsia"/>
        </w:rPr>
        <w:t>не</w:t>
      </w:r>
    </w:p>
    <w:p w:rsidR="000C1208" w:rsidRDefault="000C1208" w:rsidP="000C1208">
      <w:r>
        <w:rPr>
          <w:rFonts w:hint="eastAsia"/>
        </w:rPr>
        <w:t>навпаки</w:t>
      </w:r>
      <w:r>
        <w:t></w:t>
      </w:r>
      <w:r>
        <w:t></w:t>
      </w:r>
      <w:r>
        <w:t></w:t>
      </w:r>
      <w:r>
        <w:t>↔</w:t>
      </w:r>
      <w:r>
        <w:t></w:t>
      </w:r>
      <w:r>
        <w:rPr>
          <w:rFonts w:hint="eastAsia"/>
        </w:rPr>
        <w:t>казковий</w:t>
      </w:r>
      <w:r>
        <w:t></w:t>
      </w:r>
      <w:r>
        <w:rPr>
          <w:rFonts w:hint="eastAsia"/>
        </w:rPr>
        <w:t>богатир</w:t>
      </w:r>
      <w:r>
        <w:t></w:t>
      </w:r>
      <w:r>
        <w:t></w:t>
      </w:r>
      <w:r>
        <w:rPr>
          <w:rFonts w:hint="eastAsia"/>
        </w:rPr>
        <w:t>Іванка</w:t>
      </w:r>
      <w:r>
        <w:t></w:t>
      </w:r>
      <w:r>
        <w:t></w:t>
      </w:r>
      <w:r>
        <w:t></w:t>
      </w:r>
      <w:r>
        <w:rPr>
          <w:rFonts w:hint="eastAsia"/>
        </w:rPr>
        <w:t>Черевички</w:t>
      </w:r>
      <w:r>
        <w:t></w:t>
      </w:r>
      <w:r>
        <w:rPr>
          <w:rFonts w:hint="eastAsia"/>
        </w:rPr>
        <w:t>Божої</w:t>
      </w:r>
    </w:p>
    <w:p w:rsidR="000C1208" w:rsidRDefault="000C1208" w:rsidP="000C1208">
      <w:r>
        <w:rPr>
          <w:rFonts w:hint="eastAsia"/>
        </w:rPr>
        <w:t>Матері</w:t>
      </w:r>
      <w:r>
        <w:t></w:t>
      </w:r>
      <w:r>
        <w:t></w:t>
      </w:r>
      <w:r>
        <w:t>↔</w:t>
      </w:r>
      <w:r>
        <w:t></w:t>
      </w:r>
      <w:r>
        <w:rPr>
          <w:rFonts w:hint="eastAsia"/>
        </w:rPr>
        <w:t>знедолений</w:t>
      </w:r>
      <w:r>
        <w:t></w:t>
      </w:r>
      <w:r>
        <w:rPr>
          <w:rFonts w:hint="eastAsia"/>
        </w:rPr>
        <w:t>персонаж</w:t>
      </w:r>
      <w:r>
        <w:t></w:t>
      </w:r>
      <w:r>
        <w:t></w:t>
      </w:r>
      <w:r>
        <w:rPr>
          <w:rFonts w:hint="eastAsia"/>
        </w:rPr>
        <w:t>Даруся</w:t>
      </w:r>
      <w:r>
        <w:t></w:t>
      </w:r>
      <w:r>
        <w:t></w:t>
      </w:r>
      <w:r>
        <w:t></w:t>
      </w:r>
      <w:r>
        <w:rPr>
          <w:rFonts w:hint="eastAsia"/>
        </w:rPr>
        <w:t>Солодка</w:t>
      </w:r>
      <w:r>
        <w:t></w:t>
      </w:r>
      <w:r>
        <w:rPr>
          <w:rFonts w:hint="eastAsia"/>
        </w:rPr>
        <w:t>Даруся</w:t>
      </w:r>
      <w:r>
        <w:t></w:t>
      </w:r>
      <w:r>
        <w:t></w:t>
      </w:r>
      <w:r>
        <w:t></w:t>
      </w:r>
      <w:r>
        <w:t></w:t>
      </w:r>
      <w:r>
        <w:rPr>
          <w:rFonts w:hint="eastAsia"/>
        </w:rPr>
        <w:t>Петруня</w:t>
      </w:r>
    </w:p>
    <w:p w:rsidR="000C1208" w:rsidRDefault="000C1208" w:rsidP="000C1208">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t></w:t>
      </w:r>
      <w:r>
        <w:rPr>
          <w:rFonts w:hint="eastAsia"/>
        </w:rPr>
        <w:t>знедолені</w:t>
      </w:r>
      <w:r>
        <w:t></w:t>
      </w:r>
      <w:r>
        <w:rPr>
          <w:rFonts w:hint="eastAsia"/>
        </w:rPr>
        <w:t>персонажі</w:t>
      </w:r>
      <w:r>
        <w:t></w:t>
      </w:r>
      <w:r>
        <w:rPr>
          <w:rFonts w:hint="eastAsia"/>
        </w:rPr>
        <w:t>прокляті</w:t>
      </w:r>
      <w:r>
        <w:t></w:t>
      </w:r>
      <w:r>
        <w:rPr>
          <w:rFonts w:hint="eastAsia"/>
        </w:rPr>
        <w:t>дочки</w:t>
      </w:r>
      <w:r>
        <w:t></w:t>
      </w:r>
      <w:r>
        <w:t></w:t>
      </w:r>
      <w:r>
        <w:rPr>
          <w:rFonts w:hint="eastAsia"/>
        </w:rPr>
        <w:t>Одокія</w:t>
      </w:r>
    </w:p>
    <w:p w:rsidR="000C1208" w:rsidRDefault="000C1208" w:rsidP="000C1208">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rPr>
          <w:rFonts w:hint="eastAsia"/>
        </w:rPr>
        <w:t>знедолений</w:t>
      </w:r>
      <w:r>
        <w:t></w:t>
      </w:r>
      <w:r>
        <w:rPr>
          <w:rFonts w:hint="eastAsia"/>
        </w:rPr>
        <w:t>персонаж</w:t>
      </w:r>
      <w:r>
        <w:t></w:t>
      </w:r>
      <w:r>
        <w:rPr>
          <w:rFonts w:hint="eastAsia"/>
        </w:rPr>
        <w:t>невістка</w:t>
      </w:r>
      <w:r>
        <w:t></w:t>
      </w:r>
      <w:r>
        <w:t></w:t>
      </w:r>
      <w:r>
        <w:rPr>
          <w:rFonts w:hint="eastAsia"/>
        </w:rPr>
        <w:t>Дідушенко</w:t>
      </w:r>
    </w:p>
    <w:p w:rsidR="000C1208" w:rsidRDefault="000C1208" w:rsidP="000C1208">
      <w:r>
        <w:t></w:t>
      </w:r>
      <w:r>
        <w:t></w:t>
      </w:r>
      <w:r>
        <w:rPr>
          <w:rFonts w:hint="eastAsia"/>
        </w:rPr>
        <w:t>Солодка</w:t>
      </w:r>
      <w:r>
        <w:t></w:t>
      </w:r>
      <w:r>
        <w:rPr>
          <w:rFonts w:hint="eastAsia"/>
        </w:rPr>
        <w:t>Даруся</w:t>
      </w:r>
      <w:r>
        <w:t></w:t>
      </w:r>
      <w:r>
        <w:t></w:t>
      </w:r>
      <w:r>
        <w:t></w:t>
      </w:r>
      <w:r>
        <w:t></w:t>
      </w:r>
      <w:r>
        <w:rPr>
          <w:rFonts w:hint="eastAsia"/>
        </w:rPr>
        <w:t>Іван</w:t>
      </w:r>
      <w:r>
        <w:t></w:t>
      </w:r>
      <w:r>
        <w:rPr>
          <w:rFonts w:hint="eastAsia"/>
        </w:rPr>
        <w:t>Варварчук</w:t>
      </w:r>
      <w:r>
        <w:t></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rPr>
          <w:rFonts w:hint="eastAsia"/>
        </w:rPr>
        <w:t>і</w:t>
      </w:r>
      <w:r>
        <w:t></w:t>
      </w:r>
      <w:r>
        <w:rPr>
          <w:rFonts w:hint="eastAsia"/>
        </w:rPr>
        <w:t>лиха</w:t>
      </w:r>
    </w:p>
    <w:p w:rsidR="000C1208" w:rsidRDefault="000C1208" w:rsidP="000C1208">
      <w:r>
        <w:rPr>
          <w:rFonts w:hint="eastAsia"/>
        </w:rPr>
        <w:t>свекруха</w:t>
      </w:r>
      <w:r>
        <w:t></w:t>
      </w:r>
      <w:r>
        <w:rPr>
          <w:rFonts w:hint="eastAsia"/>
        </w:rPr>
        <w:t>Василина</w:t>
      </w:r>
      <w:r>
        <w:t></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t></w:t>
      </w:r>
      <w:r>
        <w:rPr>
          <w:rFonts w:hint="eastAsia"/>
        </w:rPr>
        <w:t>злотворці</w:t>
      </w:r>
      <w:r>
        <w:t></w:t>
      </w:r>
    </w:p>
    <w:p w:rsidR="000C1208" w:rsidRDefault="000C1208" w:rsidP="000C1208">
      <w:r>
        <w:rPr>
          <w:rFonts w:hint="eastAsia"/>
        </w:rPr>
        <w:t>Структурний</w:t>
      </w:r>
      <w:r>
        <w:t></w:t>
      </w:r>
      <w:r>
        <w:rPr>
          <w:rFonts w:hint="eastAsia"/>
        </w:rPr>
        <w:t>аналіз</w:t>
      </w:r>
      <w:r>
        <w:t></w:t>
      </w:r>
      <w:r>
        <w:rPr>
          <w:rFonts w:hint="eastAsia"/>
        </w:rPr>
        <w:t>творів</w:t>
      </w:r>
      <w:r>
        <w:t></w:t>
      </w:r>
      <w:r>
        <w:rPr>
          <w:rFonts w:hint="eastAsia"/>
        </w:rPr>
        <w:t>Марії</w:t>
      </w:r>
      <w:r>
        <w:t></w:t>
      </w:r>
      <w:r>
        <w:rPr>
          <w:rFonts w:hint="eastAsia"/>
        </w:rPr>
        <w:t>Матіос</w:t>
      </w:r>
      <w:r>
        <w:t></w:t>
      </w:r>
      <w:r>
        <w:rPr>
          <w:rFonts w:hint="eastAsia"/>
        </w:rPr>
        <w:t>із</w:t>
      </w:r>
      <w:r>
        <w:t></w:t>
      </w:r>
      <w:r>
        <w:rPr>
          <w:rFonts w:hint="eastAsia"/>
        </w:rPr>
        <w:t>використанням</w:t>
      </w:r>
      <w:r>
        <w:t></w:t>
      </w:r>
      <w:r>
        <w:rPr>
          <w:rFonts w:hint="eastAsia"/>
        </w:rPr>
        <w:t>методик</w:t>
      </w:r>
    </w:p>
    <w:p w:rsidR="000C1208" w:rsidRDefault="000C1208" w:rsidP="000C1208">
      <w:r>
        <w:rPr>
          <w:rFonts w:hint="eastAsia"/>
        </w:rPr>
        <w:t>Р</w:t>
      </w:r>
      <w:r>
        <w:t></w:t>
      </w:r>
      <w:r>
        <w:t></w:t>
      </w:r>
      <w:r>
        <w:rPr>
          <w:rFonts w:hint="eastAsia"/>
        </w:rPr>
        <w:t>Волкова</w:t>
      </w:r>
      <w:r>
        <w:t></w:t>
      </w:r>
      <w:r>
        <w:rPr>
          <w:rFonts w:hint="eastAsia"/>
        </w:rPr>
        <w:t>та</w:t>
      </w:r>
      <w:r>
        <w:t></w:t>
      </w:r>
      <w:r>
        <w:rPr>
          <w:rFonts w:hint="eastAsia"/>
        </w:rPr>
        <w:t>В</w:t>
      </w:r>
      <w:r>
        <w:t></w:t>
      </w:r>
      <w:r>
        <w:t></w:t>
      </w:r>
      <w:r>
        <w:rPr>
          <w:rFonts w:hint="eastAsia"/>
        </w:rPr>
        <w:t>Проппа</w:t>
      </w:r>
      <w:r>
        <w:t></w:t>
      </w:r>
      <w:r>
        <w:rPr>
          <w:rFonts w:hint="eastAsia"/>
        </w:rPr>
        <w:t>продемонстрував</w:t>
      </w:r>
      <w:r>
        <w:t></w:t>
      </w:r>
      <w:r>
        <w:rPr>
          <w:rFonts w:hint="eastAsia"/>
        </w:rPr>
        <w:t>подібність</w:t>
      </w:r>
      <w:r>
        <w:t></w:t>
      </w:r>
      <w:r>
        <w:rPr>
          <w:rFonts w:hint="eastAsia"/>
        </w:rPr>
        <w:t>їхніх</w:t>
      </w:r>
      <w:r>
        <w:t></w:t>
      </w:r>
      <w:r>
        <w:rPr>
          <w:rFonts w:hint="eastAsia"/>
        </w:rPr>
        <w:t>сюжетних</w:t>
      </w:r>
      <w:r>
        <w:t></w:t>
      </w:r>
      <w:r>
        <w:rPr>
          <w:rFonts w:hint="eastAsia"/>
        </w:rPr>
        <w:t>елементів</w:t>
      </w:r>
    </w:p>
    <w:p w:rsidR="000C1208" w:rsidRDefault="000C1208" w:rsidP="000C1208">
      <w:r>
        <w:rPr>
          <w:rFonts w:hint="eastAsia"/>
        </w:rPr>
        <w:t>до</w:t>
      </w:r>
      <w:r>
        <w:t></w:t>
      </w:r>
      <w:r>
        <w:rPr>
          <w:rFonts w:hint="eastAsia"/>
        </w:rPr>
        <w:t>ряду</w:t>
      </w:r>
      <w:r>
        <w:t></w:t>
      </w:r>
      <w:r>
        <w:rPr>
          <w:rFonts w:hint="eastAsia"/>
        </w:rPr>
        <w:t>казкових</w:t>
      </w:r>
      <w:r>
        <w:t></w:t>
      </w:r>
      <w:r>
        <w:rPr>
          <w:rFonts w:hint="eastAsia"/>
        </w:rPr>
        <w:t>варіантів</w:t>
      </w:r>
      <w:r>
        <w:t></w:t>
      </w:r>
      <w:r>
        <w:t></w:t>
      </w:r>
      <w:r>
        <w:t></w:t>
      </w:r>
      <w:r>
        <w:rPr>
          <w:rFonts w:hint="eastAsia"/>
        </w:rPr>
        <w:t>функцій</w:t>
      </w:r>
      <w:r>
        <w:t></w:t>
      </w:r>
      <w:r>
        <w:t></w:t>
      </w:r>
      <w:r>
        <w:t></w:t>
      </w:r>
      <w:r>
        <w:rPr>
          <w:rFonts w:hint="eastAsia"/>
        </w:rPr>
        <w:t>Чоловік</w:t>
      </w:r>
      <w:r>
        <w:t></w:t>
      </w:r>
      <w:r>
        <w:rPr>
          <w:rFonts w:hint="eastAsia"/>
        </w:rPr>
        <w:t>у</w:t>
      </w:r>
      <w:r>
        <w:t></w:t>
      </w:r>
      <w:r>
        <w:rPr>
          <w:rFonts w:hint="eastAsia"/>
        </w:rPr>
        <w:t>відлучці</w:t>
      </w:r>
      <w:r>
        <w:t></w:t>
      </w:r>
    </w:p>
    <w:p w:rsidR="000C1208" w:rsidRDefault="000C1208" w:rsidP="000C1208">
      <w:r>
        <w:t></w:t>
      </w:r>
      <w:r>
        <w:rPr>
          <w:rFonts w:hint="eastAsia"/>
        </w:rPr>
        <w:t>Р</w:t>
      </w:r>
      <w:r>
        <w:t></w:t>
      </w:r>
      <w:r>
        <w:t></w:t>
      </w:r>
      <w:r>
        <w:rPr>
          <w:rFonts w:hint="eastAsia"/>
        </w:rPr>
        <w:t>Волков</w:t>
      </w:r>
      <w:r>
        <w:t></w:t>
      </w:r>
      <w:r>
        <w:t></w:t>
      </w:r>
      <w:r>
        <w:t></w:t>
      </w:r>
      <w:r>
        <w:t></w:t>
      </w:r>
      <w:r>
        <w:t></w:t>
      </w:r>
      <w:r>
        <w:rPr>
          <w:rFonts w:hint="eastAsia"/>
        </w:rPr>
        <w:t>Відлучка</w:t>
      </w:r>
      <w:r>
        <w:t></w:t>
      </w:r>
      <w:r>
        <w:rPr>
          <w:rFonts w:hint="eastAsia"/>
        </w:rPr>
        <w:t>одного</w:t>
      </w:r>
      <w:r>
        <w:t></w:t>
      </w:r>
      <w:r>
        <w:rPr>
          <w:rFonts w:hint="eastAsia"/>
        </w:rPr>
        <w:t>з</w:t>
      </w:r>
      <w:r>
        <w:t></w:t>
      </w:r>
      <w:r>
        <w:rPr>
          <w:rFonts w:hint="eastAsia"/>
        </w:rPr>
        <w:t>сім’ї</w:t>
      </w:r>
      <w:r>
        <w:t></w:t>
      </w:r>
      <w:r>
        <w:rPr>
          <w:rFonts w:hint="eastAsia"/>
        </w:rPr>
        <w:t>з</w:t>
      </w:r>
      <w:r>
        <w:t></w:t>
      </w:r>
      <w:r>
        <w:rPr>
          <w:rFonts w:hint="eastAsia"/>
        </w:rPr>
        <w:t>дому</w:t>
      </w:r>
      <w:r>
        <w:t></w:t>
      </w:r>
      <w:r>
        <w:t></w:t>
      </w:r>
      <w:r>
        <w:rPr>
          <w:rFonts w:hint="eastAsia"/>
        </w:rPr>
        <w:t>тимчасова</w:t>
      </w:r>
      <w:r>
        <w:t></w:t>
      </w:r>
      <w:r>
        <w:rPr>
          <w:rFonts w:hint="eastAsia"/>
        </w:rPr>
        <w:t>відсутність</w:t>
      </w:r>
      <w:r>
        <w:t></w:t>
      </w:r>
      <w:r>
        <w:t></w:t>
      </w:r>
    </w:p>
    <w:p w:rsidR="000C1208" w:rsidRDefault="000C1208" w:rsidP="000C1208">
      <w:r>
        <w:t></w:t>
      </w:r>
      <w:r>
        <w:rPr>
          <w:rFonts w:hint="eastAsia"/>
        </w:rPr>
        <w:t>В</w:t>
      </w:r>
      <w:r>
        <w:t></w:t>
      </w:r>
      <w:r>
        <w:t></w:t>
      </w:r>
      <w:r>
        <w:rPr>
          <w:rFonts w:hint="eastAsia"/>
        </w:rPr>
        <w:t>Пропп</w:t>
      </w:r>
      <w:r>
        <w:t></w:t>
      </w:r>
      <w:r>
        <w:t></w:t>
      </w:r>
      <w:r>
        <w:t></w:t>
      </w:r>
      <w:r>
        <w:rPr>
          <w:rFonts w:hint="eastAsia"/>
        </w:rPr>
        <w:t>вирушають</w:t>
      </w:r>
      <w:r>
        <w:t></w:t>
      </w:r>
      <w:r>
        <w:rPr>
          <w:rFonts w:hint="eastAsia"/>
        </w:rPr>
        <w:t>з</w:t>
      </w:r>
      <w:r>
        <w:t></w:t>
      </w:r>
      <w:r>
        <w:rPr>
          <w:rFonts w:hint="eastAsia"/>
        </w:rPr>
        <w:t>дому</w:t>
      </w:r>
      <w:r>
        <w:t></w:t>
      </w:r>
      <w:r>
        <w:rPr>
          <w:rFonts w:hint="eastAsia"/>
        </w:rPr>
        <w:t>на</w:t>
      </w:r>
      <w:r>
        <w:t></w:t>
      </w:r>
      <w:r>
        <w:rPr>
          <w:rFonts w:hint="eastAsia"/>
        </w:rPr>
        <w:t>початку</w:t>
      </w:r>
      <w:r>
        <w:t></w:t>
      </w:r>
      <w:r>
        <w:rPr>
          <w:rFonts w:hint="eastAsia"/>
        </w:rPr>
        <w:t>творів</w:t>
      </w:r>
      <w:r>
        <w:t></w:t>
      </w:r>
      <w:r>
        <w:rPr>
          <w:rFonts w:hint="eastAsia"/>
        </w:rPr>
        <w:t>Іванка</w:t>
      </w:r>
      <w:r>
        <w:t></w:t>
      </w:r>
      <w:r>
        <w:t></w:t>
      </w:r>
      <w:r>
        <w:t></w:t>
      </w:r>
      <w:r>
        <w:rPr>
          <w:rFonts w:hint="eastAsia"/>
        </w:rPr>
        <w:t>Черевички</w:t>
      </w:r>
      <w:r>
        <w:t></w:t>
      </w:r>
      <w:r>
        <w:rPr>
          <w:rFonts w:hint="eastAsia"/>
        </w:rPr>
        <w:t>Божої</w:t>
      </w:r>
    </w:p>
    <w:p w:rsidR="000C1208" w:rsidRDefault="000C1208" w:rsidP="000C1208">
      <w:r>
        <w:rPr>
          <w:rFonts w:hint="eastAsia"/>
        </w:rPr>
        <w:t>Матері</w:t>
      </w:r>
      <w:r>
        <w:t></w:t>
      </w:r>
      <w:r>
        <w:t></w:t>
      </w:r>
      <w:r>
        <w:t></w:t>
      </w:r>
      <w:r>
        <w:t></w:t>
      </w:r>
      <w:r>
        <w:rPr>
          <w:rFonts w:hint="eastAsia"/>
        </w:rPr>
        <w:t>Михайло</w:t>
      </w:r>
      <w:r>
        <w:t></w:t>
      </w:r>
      <w:r>
        <w:t></w:t>
      </w:r>
      <w:r>
        <w:t></w:t>
      </w:r>
      <w:r>
        <w:rPr>
          <w:rFonts w:hint="eastAsia"/>
        </w:rPr>
        <w:t>Солодка</w:t>
      </w:r>
      <w:r>
        <w:t></w:t>
      </w:r>
      <w:r>
        <w:rPr>
          <w:rFonts w:hint="eastAsia"/>
        </w:rPr>
        <w:t>Даруся</w:t>
      </w:r>
      <w:r>
        <w:t></w:t>
      </w:r>
      <w:r>
        <w:t></w:t>
      </w:r>
      <w:r>
        <w:t></w:t>
      </w:r>
      <w:r>
        <w:t></w:t>
      </w:r>
      <w:r>
        <w:rPr>
          <w:rFonts w:hint="eastAsia"/>
        </w:rPr>
        <w:t>Іван</w:t>
      </w:r>
      <w:r>
        <w:t></w:t>
      </w:r>
      <w:r>
        <w:rPr>
          <w:rFonts w:hint="eastAsia"/>
        </w:rPr>
        <w:t>Варварчук</w:t>
      </w:r>
      <w:r>
        <w:t></w:t>
      </w:r>
      <w:r>
        <w:t></w:t>
      </w:r>
      <w:r>
        <w:t></w:t>
      </w:r>
      <w:r>
        <w:rPr>
          <w:rFonts w:hint="eastAsia"/>
        </w:rPr>
        <w:t>Майже</w:t>
      </w:r>
      <w:r>
        <w:t></w:t>
      </w:r>
      <w:r>
        <w:rPr>
          <w:rFonts w:hint="eastAsia"/>
        </w:rPr>
        <w:t>ніколи</w:t>
      </w:r>
      <w:r>
        <w:t></w:t>
      </w:r>
      <w:r>
        <w:rPr>
          <w:rFonts w:hint="eastAsia"/>
        </w:rPr>
        <w:t>не</w:t>
      </w:r>
    </w:p>
    <w:p w:rsidR="000C1208" w:rsidRDefault="000C1208" w:rsidP="000C1208">
      <w:r>
        <w:rPr>
          <w:rFonts w:hint="eastAsia"/>
        </w:rPr>
        <w:t>навпаки</w:t>
      </w:r>
      <w:r>
        <w:t></w:t>
      </w:r>
      <w:r>
        <w:t></w:t>
      </w:r>
      <w:r>
        <w:t></w:t>
      </w:r>
      <w:r>
        <w:t></w:t>
      </w:r>
      <w:r>
        <w:t></w:t>
      </w:r>
      <w:r>
        <w:rPr>
          <w:rFonts w:hint="eastAsia"/>
        </w:rPr>
        <w:t>Порушення</w:t>
      </w:r>
      <w:r>
        <w:t></w:t>
      </w:r>
      <w:r>
        <w:rPr>
          <w:rFonts w:hint="eastAsia"/>
        </w:rPr>
        <w:t>заповіту</w:t>
      </w:r>
      <w:r>
        <w:t></w:t>
      </w:r>
      <w:r>
        <w:t></w:t>
      </w:r>
      <w:r>
        <w:t></w:t>
      </w:r>
      <w:r>
        <w:rPr>
          <w:rFonts w:hint="eastAsia"/>
        </w:rPr>
        <w:t>Р</w:t>
      </w:r>
      <w:r>
        <w:t></w:t>
      </w:r>
      <w:r>
        <w:t></w:t>
      </w:r>
      <w:r>
        <w:rPr>
          <w:rFonts w:hint="eastAsia"/>
        </w:rPr>
        <w:t>Волков</w:t>
      </w:r>
      <w:r>
        <w:t></w:t>
      </w:r>
      <w:r>
        <w:t></w:t>
      </w:r>
      <w:r>
        <w:t></w:t>
      </w:r>
      <w:r>
        <w:t></w:t>
      </w:r>
      <w:r>
        <w:t></w:t>
      </w:r>
      <w:r>
        <w:rPr>
          <w:rFonts w:hint="eastAsia"/>
        </w:rPr>
        <w:t>Функція</w:t>
      </w:r>
      <w:r>
        <w:t></w:t>
      </w:r>
      <w:r>
        <w:rPr>
          <w:rFonts w:hint="eastAsia"/>
        </w:rPr>
        <w:t>заборони</w:t>
      </w:r>
      <w:r>
        <w:t></w:t>
      </w:r>
      <w:r>
        <w:t></w:t>
      </w:r>
      <w:r>
        <w:t></w:t>
      </w:r>
      <w:r>
        <w:rPr>
          <w:rFonts w:hint="eastAsia"/>
        </w:rPr>
        <w:t>В</w:t>
      </w:r>
      <w:r>
        <w:t></w:t>
      </w:r>
      <w:r>
        <w:t></w:t>
      </w:r>
      <w:r>
        <w:rPr>
          <w:rFonts w:hint="eastAsia"/>
        </w:rPr>
        <w:t>Пропп</w:t>
      </w:r>
      <w:r>
        <w:t></w:t>
      </w:r>
      <w:r>
        <w:t></w:t>
      </w:r>
    </w:p>
    <w:p w:rsidR="000C1208" w:rsidRDefault="000C1208" w:rsidP="000C1208">
      <w:r>
        <w:rPr>
          <w:rFonts w:hint="eastAsia"/>
        </w:rPr>
        <w:t>передчуття</w:t>
      </w:r>
      <w:r>
        <w:t></w:t>
      </w:r>
      <w:r>
        <w:rPr>
          <w:rFonts w:hint="eastAsia"/>
        </w:rPr>
        <w:t>небезпеки</w:t>
      </w:r>
      <w:r>
        <w:t></w:t>
      </w:r>
      <w:r>
        <w:rPr>
          <w:rFonts w:hint="eastAsia"/>
        </w:rPr>
        <w:t>як</w:t>
      </w:r>
      <w:r>
        <w:t></w:t>
      </w:r>
      <w:r>
        <w:rPr>
          <w:rFonts w:hint="eastAsia"/>
        </w:rPr>
        <w:t>внутрішня</w:t>
      </w:r>
      <w:r>
        <w:t></w:t>
      </w:r>
      <w:r>
        <w:rPr>
          <w:rFonts w:hint="eastAsia"/>
        </w:rPr>
        <w:t>заборона</w:t>
      </w:r>
      <w:r>
        <w:t></w:t>
      </w:r>
      <w:r>
        <w:rPr>
          <w:rFonts w:hint="eastAsia"/>
        </w:rPr>
        <w:t>Іванки</w:t>
      </w:r>
      <w:r>
        <w:t></w:t>
      </w:r>
      <w:r>
        <w:t></w:t>
      </w:r>
      <w:r>
        <w:t></w:t>
      </w:r>
      <w:r>
        <w:rPr>
          <w:rFonts w:hint="eastAsia"/>
        </w:rPr>
        <w:t>Черевички</w:t>
      </w:r>
      <w:r>
        <w:t></w:t>
      </w:r>
      <w:r>
        <w:rPr>
          <w:rFonts w:hint="eastAsia"/>
        </w:rPr>
        <w:t>Божої</w:t>
      </w:r>
    </w:p>
    <w:p w:rsidR="000C1208" w:rsidRDefault="000C1208" w:rsidP="000C1208">
      <w:r>
        <w:rPr>
          <w:rFonts w:hint="eastAsia"/>
        </w:rPr>
        <w:t>Матері</w:t>
      </w:r>
      <w:r>
        <w:t></w:t>
      </w:r>
      <w:r>
        <w:t></w:t>
      </w:r>
      <w:r>
        <w:t></w:t>
      </w:r>
      <w:r>
        <w:t></w:t>
      </w:r>
      <w:r>
        <w:rPr>
          <w:rFonts w:hint="eastAsia"/>
        </w:rPr>
        <w:t>відмова</w:t>
      </w:r>
      <w:r>
        <w:t></w:t>
      </w:r>
      <w:r>
        <w:rPr>
          <w:rFonts w:hint="eastAsia"/>
        </w:rPr>
        <w:t>Матронки</w:t>
      </w:r>
      <w:r>
        <w:t></w:t>
      </w:r>
      <w:r>
        <w:t></w:t>
      </w:r>
      <w:r>
        <w:t></w:t>
      </w:r>
      <w:r>
        <w:rPr>
          <w:rFonts w:hint="eastAsia"/>
        </w:rPr>
        <w:t>Солодка</w:t>
      </w:r>
      <w:r>
        <w:t></w:t>
      </w:r>
      <w:r>
        <w:rPr>
          <w:rFonts w:hint="eastAsia"/>
        </w:rPr>
        <w:t>Даруся</w:t>
      </w:r>
      <w:r>
        <w:t></w:t>
      </w:r>
      <w:r>
        <w:t></w:t>
      </w:r>
      <w:r>
        <w:t></w:t>
      </w:r>
      <w:r>
        <w:rPr>
          <w:rFonts w:hint="eastAsia"/>
        </w:rPr>
        <w:t>обстригати</w:t>
      </w:r>
      <w:r>
        <w:t></w:t>
      </w:r>
      <w:r>
        <w:rPr>
          <w:rFonts w:hint="eastAsia"/>
        </w:rPr>
        <w:t>косу</w:t>
      </w:r>
      <w:r>
        <w:t></w:t>
      </w:r>
      <w:r>
        <w:rPr>
          <w:rFonts w:hint="eastAsia"/>
        </w:rPr>
        <w:t>як</w:t>
      </w:r>
    </w:p>
    <w:p w:rsidR="000C1208" w:rsidRDefault="000C1208" w:rsidP="000C1208">
      <w:r>
        <w:rPr>
          <w:rFonts w:hint="eastAsia"/>
        </w:rPr>
        <w:t>порушення</w:t>
      </w:r>
      <w:r>
        <w:t></w:t>
      </w:r>
      <w:r>
        <w:rPr>
          <w:rFonts w:hint="eastAsia"/>
        </w:rPr>
        <w:t>заповіту</w:t>
      </w:r>
      <w:r>
        <w:t></w:t>
      </w:r>
      <w:r>
        <w:rPr>
          <w:rFonts w:hint="eastAsia"/>
        </w:rPr>
        <w:t>–</w:t>
      </w:r>
      <w:r>
        <w:t></w:t>
      </w:r>
      <w:r>
        <w:rPr>
          <w:rFonts w:hint="eastAsia"/>
        </w:rPr>
        <w:t>звичаєвих</w:t>
      </w:r>
      <w:r>
        <w:t></w:t>
      </w:r>
      <w:r>
        <w:rPr>
          <w:rFonts w:hint="eastAsia"/>
        </w:rPr>
        <w:t>приписів</w:t>
      </w:r>
      <w:r>
        <w:t></w:t>
      </w:r>
      <w:r>
        <w:t></w:t>
      </w:r>
      <w:r>
        <w:rPr>
          <w:rFonts w:hint="eastAsia"/>
        </w:rPr>
        <w:t>шлюбна</w:t>
      </w:r>
      <w:r>
        <w:t></w:t>
      </w:r>
      <w:r>
        <w:rPr>
          <w:rFonts w:hint="eastAsia"/>
        </w:rPr>
        <w:t>зрада</w:t>
      </w:r>
      <w:r>
        <w:t></w:t>
      </w:r>
      <w:r>
        <w:rPr>
          <w:rFonts w:hint="eastAsia"/>
        </w:rPr>
        <w:t>Петруні</w:t>
      </w:r>
      <w:r>
        <w:t></w:t>
      </w:r>
      <w:r>
        <w:t></w:t>
      </w:r>
      <w:r>
        <w:t></w:t>
      </w:r>
      <w:r>
        <w:rPr>
          <w:rFonts w:hint="eastAsia"/>
        </w:rPr>
        <w:t>Майже</w:t>
      </w:r>
    </w:p>
    <w:p w:rsidR="000C1208" w:rsidRDefault="000C1208" w:rsidP="000C1208">
      <w:r>
        <w:rPr>
          <w:rFonts w:hint="eastAsia"/>
        </w:rPr>
        <w:t>ніколи</w:t>
      </w:r>
      <w:r>
        <w:t></w:t>
      </w:r>
      <w:r>
        <w:rPr>
          <w:rFonts w:hint="eastAsia"/>
        </w:rPr>
        <w:t>не</w:t>
      </w:r>
      <w:r>
        <w:t></w:t>
      </w:r>
      <w:r>
        <w:rPr>
          <w:rFonts w:hint="eastAsia"/>
        </w:rPr>
        <w:t>навпаки</w:t>
      </w:r>
      <w:r>
        <w:t></w:t>
      </w:r>
      <w:r>
        <w:t></w:t>
      </w:r>
      <w:r>
        <w:t></w:t>
      </w:r>
      <w:r>
        <w:t></w:t>
      </w:r>
      <w:r>
        <w:t></w:t>
      </w:r>
      <w:r>
        <w:rPr>
          <w:rFonts w:hint="eastAsia"/>
        </w:rPr>
        <w:t>Відправлення</w:t>
      </w:r>
      <w:r>
        <w:t></w:t>
      </w:r>
      <w:r>
        <w:rPr>
          <w:rFonts w:hint="eastAsia"/>
        </w:rPr>
        <w:t>на</w:t>
      </w:r>
      <w:r>
        <w:t></w:t>
      </w:r>
      <w:r>
        <w:rPr>
          <w:rFonts w:hint="eastAsia"/>
        </w:rPr>
        <w:t>пошуки</w:t>
      </w:r>
      <w:r>
        <w:t></w:t>
      </w:r>
      <w:r>
        <w:rPr>
          <w:rFonts w:hint="eastAsia"/>
        </w:rPr>
        <w:t>утраченого</w:t>
      </w:r>
      <w:r>
        <w:t></w:t>
      </w:r>
      <w:r>
        <w:t></w:t>
      </w:r>
      <w:r>
        <w:rPr>
          <w:rFonts w:hint="eastAsia"/>
        </w:rPr>
        <w:t>як</w:t>
      </w:r>
      <w:r>
        <w:t></w:t>
      </w:r>
      <w:r>
        <w:rPr>
          <w:rFonts w:hint="eastAsia"/>
        </w:rPr>
        <w:t>предтеча</w:t>
      </w:r>
      <w:r>
        <w:t></w:t>
      </w:r>
      <w:r>
        <w:rPr>
          <w:rFonts w:hint="eastAsia"/>
        </w:rPr>
        <w:t>з</w:t>
      </w:r>
      <w:r>
        <w:t></w:t>
      </w:r>
      <w:r>
        <w:rPr>
          <w:rFonts w:hint="eastAsia"/>
        </w:rPr>
        <w:t>яви</w:t>
      </w:r>
    </w:p>
    <w:p w:rsidR="000C1208" w:rsidRDefault="000C1208" w:rsidP="000C1208">
      <w:r>
        <w:rPr>
          <w:rFonts w:hint="eastAsia"/>
        </w:rPr>
        <w:t>антагоніста</w:t>
      </w:r>
      <w:r>
        <w:t></w:t>
      </w:r>
      <w:r>
        <w:t></w:t>
      </w:r>
      <w:r>
        <w:rPr>
          <w:rFonts w:hint="eastAsia"/>
        </w:rPr>
        <w:t>Р</w:t>
      </w:r>
      <w:r>
        <w:t></w:t>
      </w:r>
      <w:r>
        <w:t></w:t>
      </w:r>
      <w:r>
        <w:rPr>
          <w:rFonts w:hint="eastAsia"/>
        </w:rPr>
        <w:t>Волков</w:t>
      </w:r>
      <w:r>
        <w:t></w:t>
      </w:r>
      <w:r>
        <w:t></w:t>
      </w:r>
      <w:r>
        <w:t></w:t>
      </w:r>
      <w:r>
        <w:t></w:t>
      </w:r>
      <w:r>
        <w:t></w:t>
      </w:r>
      <w:r>
        <w:rPr>
          <w:rFonts w:hint="eastAsia"/>
        </w:rPr>
        <w:t>Зникнення</w:t>
      </w:r>
      <w:r>
        <w:t></w:t>
      </w:r>
      <w:r>
        <w:rPr>
          <w:rFonts w:hint="eastAsia"/>
        </w:rPr>
        <w:t>одного</w:t>
      </w:r>
      <w:r>
        <w:t></w:t>
      </w:r>
      <w:r>
        <w:rPr>
          <w:rFonts w:hint="eastAsia"/>
        </w:rPr>
        <w:t>з</w:t>
      </w:r>
      <w:r>
        <w:t></w:t>
      </w:r>
      <w:r>
        <w:rPr>
          <w:rFonts w:hint="eastAsia"/>
        </w:rPr>
        <w:t>головних</w:t>
      </w:r>
      <w:r>
        <w:t></w:t>
      </w:r>
      <w:r>
        <w:rPr>
          <w:rFonts w:hint="eastAsia"/>
        </w:rPr>
        <w:t>героїв</w:t>
      </w:r>
      <w:r>
        <w:t></w:t>
      </w:r>
      <w:r>
        <w:t></w:t>
      </w:r>
      <w:r>
        <w:t></w:t>
      </w:r>
      <w:r>
        <w:rPr>
          <w:rFonts w:hint="eastAsia"/>
        </w:rPr>
        <w:t>В</w:t>
      </w:r>
      <w:r>
        <w:t></w:t>
      </w:r>
      <w:r>
        <w:t></w:t>
      </w:r>
      <w:r>
        <w:rPr>
          <w:rFonts w:hint="eastAsia"/>
        </w:rPr>
        <w:t>Пропп</w:t>
      </w:r>
      <w:r>
        <w:t></w:t>
      </w:r>
      <w:r>
        <w:t></w:t>
      </w:r>
    </w:p>
    <w:p w:rsidR="000C1208" w:rsidRDefault="000C1208" w:rsidP="000C1208">
      <w:r>
        <w:rPr>
          <w:rFonts w:hint="eastAsia"/>
        </w:rPr>
        <w:t>раптове</w:t>
      </w:r>
      <w:r>
        <w:t></w:t>
      </w:r>
      <w:r>
        <w:rPr>
          <w:rFonts w:hint="eastAsia"/>
        </w:rPr>
        <w:t>триденне</w:t>
      </w:r>
      <w:r>
        <w:t></w:t>
      </w:r>
      <w:r>
        <w:rPr>
          <w:rFonts w:hint="eastAsia"/>
        </w:rPr>
        <w:t>зникнення</w:t>
      </w:r>
      <w:r>
        <w:t></w:t>
      </w:r>
      <w:r>
        <w:rPr>
          <w:rFonts w:hint="eastAsia"/>
        </w:rPr>
        <w:t>Матронки</w:t>
      </w:r>
      <w:r>
        <w:t></w:t>
      </w:r>
      <w:r>
        <w:t></w:t>
      </w:r>
      <w:r>
        <w:t></w:t>
      </w:r>
      <w:r>
        <w:rPr>
          <w:rFonts w:hint="eastAsia"/>
        </w:rPr>
        <w:t>Солодка</w:t>
      </w:r>
      <w:r>
        <w:t></w:t>
      </w:r>
      <w:r>
        <w:rPr>
          <w:rFonts w:hint="eastAsia"/>
        </w:rPr>
        <w:t>Даруся</w:t>
      </w:r>
      <w:r>
        <w:t></w:t>
      </w:r>
      <w:r>
        <w:t></w:t>
      </w:r>
      <w:r>
        <w:t></w:t>
      </w:r>
      <w:r>
        <w:rPr>
          <w:rFonts w:hint="eastAsia"/>
        </w:rPr>
        <w:t>перед</w:t>
      </w:r>
      <w:r>
        <w:t></w:t>
      </w:r>
      <w:r>
        <w:rPr>
          <w:rFonts w:hint="eastAsia"/>
        </w:rPr>
        <w:t>зміною</w:t>
      </w:r>
      <w:r>
        <w:t></w:t>
      </w:r>
      <w:r>
        <w:rPr>
          <w:rFonts w:hint="eastAsia"/>
        </w:rPr>
        <w:t>влади</w:t>
      </w:r>
    </w:p>
    <w:p w:rsidR="000C1208" w:rsidRDefault="000C1208" w:rsidP="000C1208">
      <w:r>
        <w:rPr>
          <w:rFonts w:hint="eastAsia"/>
        </w:rPr>
        <w:t>і</w:t>
      </w:r>
      <w:r>
        <w:t></w:t>
      </w:r>
      <w:r>
        <w:rPr>
          <w:rFonts w:hint="eastAsia"/>
        </w:rPr>
        <w:t>з</w:t>
      </w:r>
      <w:r>
        <w:t></w:t>
      </w:r>
      <w:r>
        <w:rPr>
          <w:rFonts w:hint="eastAsia"/>
        </w:rPr>
        <w:t>явою</w:t>
      </w:r>
      <w:r>
        <w:t></w:t>
      </w:r>
      <w:r>
        <w:rPr>
          <w:rFonts w:hint="eastAsia"/>
        </w:rPr>
        <w:t>в</w:t>
      </w:r>
      <w:r>
        <w:t></w:t>
      </w:r>
      <w:r>
        <w:rPr>
          <w:rFonts w:hint="eastAsia"/>
        </w:rPr>
        <w:t>сюжеті</w:t>
      </w:r>
      <w:r>
        <w:t></w:t>
      </w:r>
      <w:r>
        <w:rPr>
          <w:rFonts w:hint="eastAsia"/>
        </w:rPr>
        <w:t>антагоніста</w:t>
      </w:r>
      <w:r>
        <w:t></w:t>
      </w:r>
      <w:r>
        <w:rPr>
          <w:rFonts w:hint="eastAsia"/>
        </w:rPr>
        <w:t>Дідушенка</w:t>
      </w:r>
      <w:r>
        <w:t></w:t>
      </w:r>
      <w:r>
        <w:t></w:t>
      </w:r>
      <w:r>
        <w:t></w:t>
      </w:r>
      <w:r>
        <w:rPr>
          <w:rFonts w:hint="eastAsia"/>
        </w:rPr>
        <w:t>Вивідування</w:t>
      </w:r>
      <w:r>
        <w:t></w:t>
      </w:r>
      <w:r>
        <w:t></w:t>
      </w:r>
      <w:r>
        <w:t></w:t>
      </w:r>
      <w:r>
        <w:rPr>
          <w:rFonts w:hint="eastAsia"/>
        </w:rPr>
        <w:t>В</w:t>
      </w:r>
      <w:r>
        <w:t></w:t>
      </w:r>
      <w:r>
        <w:t></w:t>
      </w:r>
      <w:r>
        <w:rPr>
          <w:rFonts w:hint="eastAsia"/>
        </w:rPr>
        <w:t>Пропп</w:t>
      </w:r>
      <w:r>
        <w:t></w:t>
      </w:r>
      <w:r>
        <w:t></w:t>
      </w:r>
    </w:p>
    <w:p w:rsidR="000C1208" w:rsidRDefault="000C1208" w:rsidP="000C1208">
      <w:r>
        <w:rPr>
          <w:rFonts w:hint="eastAsia"/>
        </w:rPr>
        <w:t>Антагоніст</w:t>
      </w:r>
      <w:r>
        <w:t></w:t>
      </w:r>
      <w:r>
        <w:rPr>
          <w:rFonts w:hint="eastAsia"/>
        </w:rPr>
        <w:t>намагається</w:t>
      </w:r>
      <w:r>
        <w:t></w:t>
      </w:r>
      <w:r>
        <w:rPr>
          <w:rFonts w:hint="eastAsia"/>
        </w:rPr>
        <w:t>розвідати</w:t>
      </w:r>
      <w:r>
        <w:t></w:t>
      </w:r>
      <w:r>
        <w:rPr>
          <w:rFonts w:hint="eastAsia"/>
        </w:rPr>
        <w:t>місцезнаходження</w:t>
      </w:r>
      <w:r>
        <w:t></w:t>
      </w:r>
      <w:r>
        <w:rPr>
          <w:rFonts w:hint="eastAsia"/>
        </w:rPr>
        <w:t>дітей</w:t>
      </w:r>
      <w:r>
        <w:t></w:t>
      </w:r>
      <w:r>
        <w:t></w:t>
      </w:r>
      <w:r>
        <w:rPr>
          <w:rFonts w:hint="eastAsia"/>
        </w:rPr>
        <w:t>предметів</w:t>
      </w:r>
      <w:r>
        <w:t></w:t>
      </w:r>
    </w:p>
    <w:p w:rsidR="000C1208" w:rsidRDefault="000C1208" w:rsidP="000C1208">
      <w:r>
        <w:rPr>
          <w:rFonts w:hint="eastAsia"/>
        </w:rPr>
        <w:t>потрібної</w:t>
      </w:r>
      <w:r>
        <w:t></w:t>
      </w:r>
      <w:r>
        <w:rPr>
          <w:rFonts w:hint="eastAsia"/>
        </w:rPr>
        <w:t>інформації</w:t>
      </w:r>
      <w:r>
        <w:t></w:t>
      </w:r>
      <w:r>
        <w:rPr>
          <w:rFonts w:hint="eastAsia"/>
        </w:rPr>
        <w:t>тощо</w:t>
      </w:r>
      <w:r>
        <w:t></w:t>
      </w:r>
      <w:r>
        <w:t></w:t>
      </w:r>
      <w:r>
        <w:rPr>
          <w:rFonts w:hint="eastAsia"/>
        </w:rPr>
        <w:t>Випитування</w:t>
      </w:r>
      <w:r>
        <w:t></w:t>
      </w:r>
      <w:r>
        <w:rPr>
          <w:rFonts w:hint="eastAsia"/>
        </w:rPr>
        <w:t>Дідушенком</w:t>
      </w:r>
      <w:r>
        <w:t></w:t>
      </w:r>
      <w:r>
        <w:rPr>
          <w:rFonts w:hint="eastAsia"/>
        </w:rPr>
        <w:t>Матронки</w:t>
      </w:r>
      <w:r>
        <w:t></w:t>
      </w:r>
      <w:r>
        <w:t></w:t>
      </w:r>
      <w:r>
        <w:rPr>
          <w:rFonts w:hint="eastAsia"/>
        </w:rPr>
        <w:t>а</w:t>
      </w:r>
      <w:r>
        <w:t></w:t>
      </w:r>
      <w:r>
        <w:rPr>
          <w:rFonts w:hint="eastAsia"/>
        </w:rPr>
        <w:t>згодом</w:t>
      </w:r>
      <w:r>
        <w:t></w:t>
      </w:r>
      <w:r>
        <w:rPr>
          <w:rFonts w:hint="eastAsia"/>
        </w:rPr>
        <w:t>–</w:t>
      </w:r>
    </w:p>
    <w:p w:rsidR="000C1208" w:rsidRDefault="000C1208" w:rsidP="000C1208">
      <w:r>
        <w:rPr>
          <w:rFonts w:hint="eastAsia"/>
        </w:rPr>
        <w:t>Дарусі</w:t>
      </w:r>
      <w:r>
        <w:t></w:t>
      </w:r>
      <w:r>
        <w:t></w:t>
      </w:r>
      <w:r>
        <w:t></w:t>
      </w:r>
      <w:r>
        <w:rPr>
          <w:rFonts w:hint="eastAsia"/>
        </w:rPr>
        <w:t>Солодка</w:t>
      </w:r>
      <w:r>
        <w:t></w:t>
      </w:r>
      <w:r>
        <w:rPr>
          <w:rFonts w:hint="eastAsia"/>
        </w:rPr>
        <w:t>Даруся</w:t>
      </w:r>
      <w:r>
        <w:t></w:t>
      </w:r>
      <w:r>
        <w:t></w:t>
      </w:r>
      <w:r>
        <w:t></w:t>
      </w:r>
      <w:r>
        <w:t></w:t>
      </w:r>
      <w:r>
        <w:rPr>
          <w:rFonts w:hint="eastAsia"/>
        </w:rPr>
        <w:t>Іваном</w:t>
      </w:r>
      <w:r>
        <w:t></w:t>
      </w:r>
      <w:r>
        <w:rPr>
          <w:rFonts w:hint="eastAsia"/>
        </w:rPr>
        <w:t>–</w:t>
      </w:r>
      <w:r>
        <w:t></w:t>
      </w:r>
      <w:r>
        <w:rPr>
          <w:rFonts w:hint="eastAsia"/>
        </w:rPr>
        <w:t>дружини</w:t>
      </w:r>
      <w:r>
        <w:t></w:t>
      </w:r>
      <w:r>
        <w:rPr>
          <w:rFonts w:hint="eastAsia"/>
        </w:rPr>
        <w:t>Петруні</w:t>
      </w:r>
      <w:r>
        <w:t></w:t>
      </w:r>
      <w:r>
        <w:t></w:t>
      </w:r>
      <w:r>
        <w:t></w:t>
      </w:r>
      <w:r>
        <w:rPr>
          <w:rFonts w:hint="eastAsia"/>
        </w:rPr>
        <w:t>Майже</w:t>
      </w:r>
      <w:r>
        <w:t></w:t>
      </w:r>
      <w:r>
        <w:rPr>
          <w:rFonts w:hint="eastAsia"/>
        </w:rPr>
        <w:t>ніколи</w:t>
      </w:r>
      <w:r>
        <w:t></w:t>
      </w:r>
      <w:r>
        <w:rPr>
          <w:rFonts w:hint="eastAsia"/>
        </w:rPr>
        <w:t>не</w:t>
      </w:r>
    </w:p>
    <w:p w:rsidR="000C1208" w:rsidRDefault="000C1208" w:rsidP="000C1208">
      <w:r>
        <w:rPr>
          <w:rFonts w:hint="eastAsia"/>
        </w:rPr>
        <w:t>навпаки</w:t>
      </w:r>
      <w:r>
        <w:t></w:t>
      </w:r>
      <w:r>
        <w:t></w:t>
      </w:r>
      <w:r>
        <w:t></w:t>
      </w:r>
      <w:r>
        <w:t></w:t>
      </w:r>
      <w:r>
        <w:rPr>
          <w:rFonts w:hint="eastAsia"/>
        </w:rPr>
        <w:t>Петром</w:t>
      </w:r>
      <w:r>
        <w:t></w:t>
      </w:r>
      <w:r>
        <w:rPr>
          <w:rFonts w:hint="eastAsia"/>
        </w:rPr>
        <w:t>шварцівником</w:t>
      </w:r>
      <w:r>
        <w:t></w:t>
      </w:r>
      <w:r>
        <w:rPr>
          <w:rFonts w:hint="eastAsia"/>
        </w:rPr>
        <w:t>Іванки</w:t>
      </w:r>
      <w:r>
        <w:t></w:t>
      </w:r>
      <w:r>
        <w:t></w:t>
      </w:r>
      <w:r>
        <w:t></w:t>
      </w:r>
      <w:r>
        <w:rPr>
          <w:rFonts w:hint="eastAsia"/>
        </w:rPr>
        <w:t>Черевички</w:t>
      </w:r>
      <w:r>
        <w:t></w:t>
      </w:r>
      <w:r>
        <w:rPr>
          <w:rFonts w:hint="eastAsia"/>
        </w:rPr>
        <w:t>Божої</w:t>
      </w:r>
      <w:r>
        <w:t></w:t>
      </w:r>
      <w:r>
        <w:rPr>
          <w:rFonts w:hint="eastAsia"/>
        </w:rPr>
        <w:t>Матері</w:t>
      </w:r>
      <w:r>
        <w:t></w:t>
      </w:r>
      <w:r>
        <w:t></w:t>
      </w:r>
      <w:r>
        <w:t></w:t>
      </w:r>
    </w:p>
    <w:p w:rsidR="000C1208" w:rsidRDefault="000C1208" w:rsidP="000C1208">
      <w:r>
        <w:t></w:t>
      </w:r>
      <w:r>
        <w:rPr>
          <w:rFonts w:hint="eastAsia"/>
        </w:rPr>
        <w:t>Видача</w:t>
      </w:r>
      <w:r>
        <w:t></w:t>
      </w:r>
      <w:r>
        <w:t></w:t>
      </w:r>
      <w:r>
        <w:t></w:t>
      </w:r>
      <w:r>
        <w:rPr>
          <w:rFonts w:hint="eastAsia"/>
        </w:rPr>
        <w:t>В</w:t>
      </w:r>
      <w:r>
        <w:t></w:t>
      </w:r>
      <w:r>
        <w:t></w:t>
      </w:r>
      <w:r>
        <w:rPr>
          <w:rFonts w:hint="eastAsia"/>
        </w:rPr>
        <w:t>Пропп</w:t>
      </w:r>
      <w:r>
        <w:t></w:t>
      </w:r>
      <w:r>
        <w:t></w:t>
      </w:r>
      <w:r>
        <w:t></w:t>
      </w:r>
      <w:r>
        <w:rPr>
          <w:rFonts w:hint="eastAsia"/>
        </w:rPr>
        <w:t>Герой</w:t>
      </w:r>
      <w:r>
        <w:t></w:t>
      </w:r>
      <w:r>
        <w:rPr>
          <w:rFonts w:hint="eastAsia"/>
        </w:rPr>
        <w:t>погоджується</w:t>
      </w:r>
      <w:r>
        <w:t></w:t>
      </w:r>
      <w:r>
        <w:rPr>
          <w:rFonts w:hint="eastAsia"/>
        </w:rPr>
        <w:t>на</w:t>
      </w:r>
      <w:r>
        <w:t></w:t>
      </w:r>
      <w:r>
        <w:rPr>
          <w:rFonts w:hint="eastAsia"/>
        </w:rPr>
        <w:t>вмовляння</w:t>
      </w:r>
      <w:r>
        <w:t></w:t>
      </w:r>
      <w:r>
        <w:rPr>
          <w:rFonts w:hint="eastAsia"/>
        </w:rPr>
        <w:t>антагоніста</w:t>
      </w:r>
      <w:r>
        <w:t></w:t>
      </w:r>
      <w:r>
        <w:rPr>
          <w:rFonts w:hint="eastAsia"/>
        </w:rPr>
        <w:t>і</w:t>
      </w:r>
      <w:r>
        <w:t></w:t>
      </w:r>
      <w:r>
        <w:rPr>
          <w:rFonts w:hint="eastAsia"/>
        </w:rPr>
        <w:t>йому</w:t>
      </w:r>
    </w:p>
    <w:p w:rsidR="000C1208" w:rsidRDefault="000C1208" w:rsidP="000C1208">
      <w:r>
        <w:rPr>
          <w:rFonts w:hint="eastAsia"/>
        </w:rPr>
        <w:t>допомагає</w:t>
      </w:r>
      <w:r>
        <w:t></w:t>
      </w:r>
      <w:r>
        <w:t></w:t>
      </w:r>
      <w:r>
        <w:rPr>
          <w:rFonts w:hint="eastAsia"/>
        </w:rPr>
        <w:t>викладення</w:t>
      </w:r>
      <w:r>
        <w:t></w:t>
      </w:r>
      <w:r>
        <w:rPr>
          <w:rFonts w:hint="eastAsia"/>
        </w:rPr>
        <w:t>антагоністам</w:t>
      </w:r>
      <w:r>
        <w:t></w:t>
      </w:r>
      <w:r>
        <w:rPr>
          <w:rFonts w:hint="eastAsia"/>
        </w:rPr>
        <w:t>потрібної</w:t>
      </w:r>
      <w:r>
        <w:t></w:t>
      </w:r>
      <w:r>
        <w:rPr>
          <w:rFonts w:hint="eastAsia"/>
        </w:rPr>
        <w:t>їм</w:t>
      </w:r>
      <w:r>
        <w:t></w:t>
      </w:r>
      <w:r>
        <w:rPr>
          <w:rFonts w:hint="eastAsia"/>
        </w:rPr>
        <w:t>інформації</w:t>
      </w:r>
      <w:r>
        <w:t></w:t>
      </w:r>
      <w:r>
        <w:rPr>
          <w:rFonts w:hint="eastAsia"/>
        </w:rPr>
        <w:t>Дарусею</w:t>
      </w:r>
      <w:r>
        <w:t></w:t>
      </w:r>
    </w:p>
    <w:p w:rsidR="000C1208" w:rsidRDefault="000C1208" w:rsidP="000C1208">
      <w:r>
        <w:t></w:t>
      </w:r>
      <w:r>
        <w:t></w:t>
      </w:r>
      <w:r>
        <w:t></w:t>
      </w:r>
    </w:p>
    <w:p w:rsidR="000C1208" w:rsidRDefault="000C1208" w:rsidP="000C1208">
      <w:r>
        <w:t></w:t>
      </w:r>
      <w:r>
        <w:t></w:t>
      </w:r>
      <w:r>
        <w:rPr>
          <w:rFonts w:hint="eastAsia"/>
        </w:rPr>
        <w:t>Солодка</w:t>
      </w:r>
      <w:r>
        <w:t></w:t>
      </w:r>
      <w:r>
        <w:rPr>
          <w:rFonts w:hint="eastAsia"/>
        </w:rPr>
        <w:t>Даруся</w:t>
      </w:r>
      <w:r>
        <w:t></w:t>
      </w:r>
      <w:r>
        <w:t></w:t>
      </w:r>
      <w:r>
        <w:t></w:t>
      </w:r>
      <w:r>
        <w:rPr>
          <w:rFonts w:hint="eastAsia"/>
        </w:rPr>
        <w:t>та</w:t>
      </w:r>
      <w:r>
        <w:t></w:t>
      </w:r>
      <w:r>
        <w:rPr>
          <w:rFonts w:hint="eastAsia"/>
        </w:rPr>
        <w:t>Іванкою</w:t>
      </w:r>
      <w:r>
        <w:t></w:t>
      </w:r>
      <w:r>
        <w:t></w:t>
      </w:r>
      <w:r>
        <w:t></w:t>
      </w:r>
      <w:r>
        <w:rPr>
          <w:rFonts w:hint="eastAsia"/>
        </w:rPr>
        <w:t>Черевички</w:t>
      </w:r>
      <w:r>
        <w:t></w:t>
      </w:r>
      <w:r>
        <w:rPr>
          <w:rFonts w:hint="eastAsia"/>
        </w:rPr>
        <w:t>Божої</w:t>
      </w:r>
      <w:r>
        <w:t></w:t>
      </w:r>
      <w:r>
        <w:rPr>
          <w:rFonts w:hint="eastAsia"/>
        </w:rPr>
        <w:t>Матері</w:t>
      </w:r>
      <w:r>
        <w:t></w:t>
      </w:r>
      <w:r>
        <w:t></w:t>
      </w:r>
      <w:r>
        <w:t></w:t>
      </w:r>
      <w:r>
        <w:t></w:t>
      </w:r>
      <w:r>
        <w:t></w:t>
      </w:r>
      <w:r>
        <w:rPr>
          <w:rFonts w:hint="eastAsia"/>
        </w:rPr>
        <w:t>Шкідництво</w:t>
      </w:r>
      <w:r>
        <w:t></w:t>
      </w:r>
    </w:p>
    <w:p w:rsidR="000C1208" w:rsidRDefault="000C1208" w:rsidP="000C1208">
      <w:r>
        <w:t></w:t>
      </w:r>
      <w:r>
        <w:rPr>
          <w:rFonts w:hint="eastAsia"/>
        </w:rPr>
        <w:t>В</w:t>
      </w:r>
      <w:r>
        <w:t></w:t>
      </w:r>
      <w:r>
        <w:t></w:t>
      </w:r>
      <w:r>
        <w:rPr>
          <w:rFonts w:hint="eastAsia"/>
        </w:rPr>
        <w:t>Пропп</w:t>
      </w:r>
      <w:r>
        <w:t></w:t>
      </w:r>
      <w:r>
        <w:t></w:t>
      </w:r>
      <w:r>
        <w:t></w:t>
      </w:r>
      <w:r>
        <w:rPr>
          <w:rFonts w:hint="eastAsia"/>
        </w:rPr>
        <w:t>знущання</w:t>
      </w:r>
      <w:r>
        <w:t></w:t>
      </w:r>
      <w:r>
        <w:rPr>
          <w:rFonts w:hint="eastAsia"/>
        </w:rPr>
        <w:t>антагоністом</w:t>
      </w:r>
      <w:r>
        <w:t></w:t>
      </w:r>
      <w:r>
        <w:rPr>
          <w:rFonts w:hint="eastAsia"/>
        </w:rPr>
        <w:t>Дідушенком</w:t>
      </w:r>
      <w:r>
        <w:t></w:t>
      </w:r>
      <w:r>
        <w:rPr>
          <w:rFonts w:hint="eastAsia"/>
        </w:rPr>
        <w:t>з</w:t>
      </w:r>
      <w:r>
        <w:t></w:t>
      </w:r>
      <w:r>
        <w:rPr>
          <w:rFonts w:hint="eastAsia"/>
        </w:rPr>
        <w:t>усіх</w:t>
      </w:r>
      <w:r>
        <w:t></w:t>
      </w:r>
      <w:r>
        <w:rPr>
          <w:rFonts w:hint="eastAsia"/>
        </w:rPr>
        <w:t>членів</w:t>
      </w:r>
      <w:r>
        <w:t></w:t>
      </w:r>
      <w:r>
        <w:rPr>
          <w:rFonts w:hint="eastAsia"/>
        </w:rPr>
        <w:t>родини</w:t>
      </w:r>
      <w:r>
        <w:t></w:t>
      </w:r>
    </w:p>
    <w:p w:rsidR="000C1208" w:rsidRDefault="000C1208" w:rsidP="000C1208">
      <w:r>
        <w:rPr>
          <w:rFonts w:hint="eastAsia"/>
        </w:rPr>
        <w:t>Матронкою</w:t>
      </w:r>
      <w:r>
        <w:t></w:t>
      </w:r>
      <w:r>
        <w:t></w:t>
      </w:r>
      <w:r>
        <w:rPr>
          <w:rFonts w:hint="eastAsia"/>
        </w:rPr>
        <w:t>Дарусею</w:t>
      </w:r>
      <w:r>
        <w:t></w:t>
      </w:r>
      <w:r>
        <w:t></w:t>
      </w:r>
      <w:r>
        <w:rPr>
          <w:rFonts w:hint="eastAsia"/>
        </w:rPr>
        <w:t>Михайлом</w:t>
      </w:r>
      <w:r>
        <w:t></w:t>
      </w:r>
      <w:r>
        <w:t></w:t>
      </w:r>
      <w:r>
        <w:t></w:t>
      </w:r>
      <w:r>
        <w:rPr>
          <w:rFonts w:hint="eastAsia"/>
        </w:rPr>
        <w:t>Солодка</w:t>
      </w:r>
      <w:r>
        <w:t></w:t>
      </w:r>
      <w:r>
        <w:rPr>
          <w:rFonts w:hint="eastAsia"/>
        </w:rPr>
        <w:t>Даруся</w:t>
      </w:r>
      <w:r>
        <w:t></w:t>
      </w:r>
      <w:r>
        <w:t></w:t>
      </w:r>
      <w:r>
        <w:t></w:t>
      </w:r>
      <w:r>
        <w:t></w:t>
      </w:r>
      <w:r>
        <w:rPr>
          <w:rFonts w:hint="eastAsia"/>
        </w:rPr>
        <w:t>розправа</w:t>
      </w:r>
      <w:r>
        <w:t></w:t>
      </w:r>
      <w:r>
        <w:rPr>
          <w:rFonts w:hint="eastAsia"/>
        </w:rPr>
        <w:t>Івана</w:t>
      </w:r>
      <w:r>
        <w:t></w:t>
      </w:r>
      <w:r>
        <w:rPr>
          <w:rFonts w:hint="eastAsia"/>
        </w:rPr>
        <w:t>над</w:t>
      </w:r>
    </w:p>
    <w:p w:rsidR="000C1208" w:rsidRDefault="000C1208" w:rsidP="000C1208">
      <w:r>
        <w:rPr>
          <w:rFonts w:hint="eastAsia"/>
        </w:rPr>
        <w:t>Дмитриком</w:t>
      </w:r>
      <w:r>
        <w:t></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t></w:t>
      </w:r>
      <w:r>
        <w:t></w:t>
      </w:r>
      <w:r>
        <w:rPr>
          <w:rFonts w:hint="eastAsia"/>
        </w:rPr>
        <w:t>Неможливі</w:t>
      </w:r>
      <w:r>
        <w:t></w:t>
      </w:r>
      <w:r>
        <w:rPr>
          <w:rFonts w:hint="eastAsia"/>
        </w:rPr>
        <w:t>завдання</w:t>
      </w:r>
      <w:r>
        <w:t></w:t>
      </w:r>
    </w:p>
    <w:p w:rsidR="000C1208" w:rsidRDefault="000C1208" w:rsidP="000C1208">
      <w:r>
        <w:t></w:t>
      </w:r>
      <w:r>
        <w:rPr>
          <w:rFonts w:hint="eastAsia"/>
        </w:rPr>
        <w:t>Р</w:t>
      </w:r>
      <w:r>
        <w:t></w:t>
      </w:r>
      <w:r>
        <w:t></w:t>
      </w:r>
      <w:r>
        <w:rPr>
          <w:rFonts w:hint="eastAsia"/>
        </w:rPr>
        <w:t>Волков</w:t>
      </w:r>
      <w:r>
        <w:t></w:t>
      </w:r>
      <w:r>
        <w:t></w:t>
      </w:r>
      <w:r>
        <w:t></w:t>
      </w:r>
      <w:r>
        <w:t></w:t>
      </w:r>
      <w:r>
        <w:t></w:t>
      </w:r>
      <w:r>
        <w:rPr>
          <w:rFonts w:hint="eastAsia"/>
        </w:rPr>
        <w:t>Нестача</w:t>
      </w:r>
      <w:r>
        <w:t></w:t>
      </w:r>
      <w:r>
        <w:t></w:t>
      </w:r>
      <w:r>
        <w:t></w:t>
      </w:r>
      <w:r>
        <w:rPr>
          <w:rFonts w:hint="eastAsia"/>
        </w:rPr>
        <w:t>А</w:t>
      </w:r>
      <w:r>
        <w:t></w:t>
      </w:r>
      <w:r>
        <w:t></w:t>
      </w:r>
      <w:r>
        <w:rPr>
          <w:rFonts w:hint="eastAsia"/>
        </w:rPr>
        <w:t>Пропп</w:t>
      </w:r>
      <w:r>
        <w:t></w:t>
      </w:r>
      <w:r>
        <w:t></w:t>
      </w:r>
      <w:r>
        <w:t></w:t>
      </w:r>
      <w:r>
        <w:rPr>
          <w:rFonts w:hint="eastAsia"/>
        </w:rPr>
        <w:t>що</w:t>
      </w:r>
      <w:r>
        <w:t></w:t>
      </w:r>
      <w:r>
        <w:rPr>
          <w:rFonts w:hint="eastAsia"/>
        </w:rPr>
        <w:t>супроводжується</w:t>
      </w:r>
      <w:r>
        <w:t></w:t>
      </w:r>
      <w:r>
        <w:rPr>
          <w:rFonts w:hint="eastAsia"/>
        </w:rPr>
        <w:t>у</w:t>
      </w:r>
      <w:r>
        <w:t></w:t>
      </w:r>
      <w:r>
        <w:rPr>
          <w:rFonts w:hint="eastAsia"/>
        </w:rPr>
        <w:t>казці</w:t>
      </w:r>
      <w:r>
        <w:t></w:t>
      </w:r>
      <w:r>
        <w:rPr>
          <w:rFonts w:hint="eastAsia"/>
        </w:rPr>
        <w:t>з’явою</w:t>
      </w:r>
      <w:r>
        <w:t></w:t>
      </w:r>
      <w:r>
        <w:rPr>
          <w:rFonts w:hint="eastAsia"/>
        </w:rPr>
        <w:t>образу</w:t>
      </w:r>
    </w:p>
    <w:p w:rsidR="000C1208" w:rsidRDefault="000C1208" w:rsidP="000C1208">
      <w:r>
        <w:rPr>
          <w:rFonts w:hint="eastAsia"/>
        </w:rPr>
        <w:t>дарувальника</w:t>
      </w:r>
      <w:r>
        <w:t></w:t>
      </w:r>
      <w:r>
        <w:t></w:t>
      </w:r>
      <w:r>
        <w:t></w:t>
      </w:r>
      <w:r>
        <w:rPr>
          <w:rFonts w:hint="eastAsia"/>
        </w:rPr>
        <w:t>помічника</w:t>
      </w:r>
      <w:r>
        <w:t></w:t>
      </w:r>
      <w:r>
        <w:t></w:t>
      </w:r>
      <w:r>
        <w:rPr>
          <w:rFonts w:hint="eastAsia"/>
        </w:rPr>
        <w:t>допомога</w:t>
      </w:r>
      <w:r>
        <w:t></w:t>
      </w:r>
      <w:r>
        <w:rPr>
          <w:rFonts w:hint="eastAsia"/>
        </w:rPr>
        <w:t>Михайлові</w:t>
      </w:r>
      <w:r>
        <w:t></w:t>
      </w:r>
      <w:r>
        <w:rPr>
          <w:rFonts w:hint="eastAsia"/>
        </w:rPr>
        <w:t>чоловіком</w:t>
      </w:r>
      <w:r>
        <w:t></w:t>
      </w:r>
      <w:r>
        <w:rPr>
          <w:rFonts w:hint="eastAsia"/>
        </w:rPr>
        <w:t>із</w:t>
      </w:r>
      <w:r>
        <w:t></w:t>
      </w:r>
      <w:r>
        <w:rPr>
          <w:rFonts w:hint="eastAsia"/>
        </w:rPr>
        <w:t>сотні</w:t>
      </w:r>
      <w:r>
        <w:t></w:t>
      </w:r>
      <w:r>
        <w:rPr>
          <w:rFonts w:hint="eastAsia"/>
        </w:rPr>
        <w:t>Голуба</w:t>
      </w:r>
    </w:p>
    <w:p w:rsidR="000C1208" w:rsidRDefault="000C1208" w:rsidP="000C1208">
      <w:r>
        <w:t></w:t>
      </w:r>
      <w:r>
        <w:t></w:t>
      </w:r>
      <w:r>
        <w:rPr>
          <w:rFonts w:hint="eastAsia"/>
        </w:rPr>
        <w:t>Солодка</w:t>
      </w:r>
      <w:r>
        <w:t></w:t>
      </w:r>
      <w:r>
        <w:rPr>
          <w:rFonts w:hint="eastAsia"/>
        </w:rPr>
        <w:t>Даруся</w:t>
      </w:r>
      <w:r>
        <w:t></w:t>
      </w:r>
      <w:r>
        <w:t></w:t>
      </w:r>
      <w:r>
        <w:t></w:t>
      </w:r>
      <w:r>
        <w:t></w:t>
      </w:r>
      <w:r>
        <w:rPr>
          <w:rFonts w:hint="eastAsia"/>
        </w:rPr>
        <w:t>намагання</w:t>
      </w:r>
      <w:r>
        <w:t></w:t>
      </w:r>
      <w:r>
        <w:rPr>
          <w:rFonts w:hint="eastAsia"/>
        </w:rPr>
        <w:t>Мариньки</w:t>
      </w:r>
      <w:r>
        <w:t></w:t>
      </w:r>
      <w:r>
        <w:rPr>
          <w:rFonts w:hint="eastAsia"/>
        </w:rPr>
        <w:t>Богодухи</w:t>
      </w:r>
      <w:r>
        <w:t></w:t>
      </w:r>
      <w:r>
        <w:rPr>
          <w:rFonts w:hint="eastAsia"/>
        </w:rPr>
        <w:t>допомогти</w:t>
      </w:r>
      <w:r>
        <w:t></w:t>
      </w:r>
      <w:r>
        <w:rPr>
          <w:rFonts w:hint="eastAsia"/>
        </w:rPr>
        <w:t>Петруні</w:t>
      </w:r>
    </w:p>
    <w:p w:rsidR="000C1208" w:rsidRDefault="000C1208" w:rsidP="000C1208">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t></w:t>
      </w:r>
      <w:r>
        <w:rPr>
          <w:rFonts w:hint="eastAsia"/>
        </w:rPr>
        <w:t>повчання</w:t>
      </w:r>
      <w:r>
        <w:t></w:t>
      </w:r>
      <w:r>
        <w:rPr>
          <w:rFonts w:hint="eastAsia"/>
        </w:rPr>
        <w:t>мольфарки</w:t>
      </w:r>
      <w:r>
        <w:t></w:t>
      </w:r>
      <w:r>
        <w:rPr>
          <w:rFonts w:hint="eastAsia"/>
        </w:rPr>
        <w:t>Северини</w:t>
      </w:r>
      <w:r>
        <w:t></w:t>
      </w:r>
      <w:r>
        <w:rPr>
          <w:rFonts w:hint="eastAsia"/>
        </w:rPr>
        <w:t>для</w:t>
      </w:r>
      <w:r>
        <w:t></w:t>
      </w:r>
      <w:r>
        <w:rPr>
          <w:rFonts w:hint="eastAsia"/>
        </w:rPr>
        <w:t>Іванки</w:t>
      </w:r>
    </w:p>
    <w:p w:rsidR="000C1208" w:rsidRDefault="000C1208" w:rsidP="000C1208">
      <w:r>
        <w:t></w:t>
      </w:r>
      <w:r>
        <w:t></w:t>
      </w:r>
      <w:r>
        <w:rPr>
          <w:rFonts w:hint="eastAsia"/>
        </w:rPr>
        <w:t>Черевички</w:t>
      </w:r>
      <w:r>
        <w:t></w:t>
      </w:r>
      <w:r>
        <w:rPr>
          <w:rFonts w:hint="eastAsia"/>
        </w:rPr>
        <w:t>Божої</w:t>
      </w:r>
      <w:r>
        <w:t></w:t>
      </w:r>
      <w:r>
        <w:rPr>
          <w:rFonts w:hint="eastAsia"/>
        </w:rPr>
        <w:t>Матері</w:t>
      </w:r>
      <w:r>
        <w:t></w:t>
      </w:r>
      <w:r>
        <w:t></w:t>
      </w:r>
      <w:r>
        <w:t></w:t>
      </w:r>
      <w:r>
        <w:t></w:t>
      </w:r>
      <w:r>
        <w:rPr>
          <w:rFonts w:hint="eastAsia"/>
        </w:rPr>
        <w:t>Важливою</w:t>
      </w:r>
      <w:r>
        <w:t></w:t>
      </w:r>
      <w:r>
        <w:rPr>
          <w:rFonts w:hint="eastAsia"/>
        </w:rPr>
        <w:t>рисою</w:t>
      </w:r>
      <w:r>
        <w:t></w:t>
      </w:r>
      <w:r>
        <w:rPr>
          <w:rFonts w:hint="eastAsia"/>
        </w:rPr>
        <w:t>розбіжності</w:t>
      </w:r>
      <w:r>
        <w:t></w:t>
      </w:r>
      <w:r>
        <w:rPr>
          <w:rFonts w:hint="eastAsia"/>
        </w:rPr>
        <w:t>сюжетної</w:t>
      </w:r>
    </w:p>
    <w:p w:rsidR="000C1208" w:rsidRDefault="000C1208" w:rsidP="000C1208">
      <w:r>
        <w:rPr>
          <w:rFonts w:hint="eastAsia"/>
        </w:rPr>
        <w:t>структури</w:t>
      </w:r>
      <w:r>
        <w:t></w:t>
      </w:r>
      <w:r>
        <w:rPr>
          <w:rFonts w:hint="eastAsia"/>
        </w:rPr>
        <w:t>народної</w:t>
      </w:r>
      <w:r>
        <w:t></w:t>
      </w:r>
      <w:r>
        <w:rPr>
          <w:rFonts w:hint="eastAsia"/>
        </w:rPr>
        <w:t>казки</w:t>
      </w:r>
      <w:r>
        <w:t></w:t>
      </w:r>
      <w:r>
        <w:rPr>
          <w:rFonts w:hint="eastAsia"/>
        </w:rPr>
        <w:t>й</w:t>
      </w:r>
      <w:r>
        <w:t></w:t>
      </w:r>
      <w:r>
        <w:rPr>
          <w:rFonts w:hint="eastAsia"/>
        </w:rPr>
        <w:t>авторських</w:t>
      </w:r>
      <w:r>
        <w:t></w:t>
      </w:r>
      <w:r>
        <w:rPr>
          <w:rFonts w:hint="eastAsia"/>
        </w:rPr>
        <w:t>творів</w:t>
      </w:r>
      <w:r>
        <w:t></w:t>
      </w:r>
      <w:r>
        <w:rPr>
          <w:rFonts w:hint="eastAsia"/>
        </w:rPr>
        <w:t>Марії</w:t>
      </w:r>
      <w:r>
        <w:t></w:t>
      </w:r>
      <w:r>
        <w:rPr>
          <w:rFonts w:hint="eastAsia"/>
        </w:rPr>
        <w:t>Матіос</w:t>
      </w:r>
      <w:r>
        <w:t></w:t>
      </w:r>
      <w:r>
        <w:rPr>
          <w:rFonts w:hint="eastAsia"/>
        </w:rPr>
        <w:t>є</w:t>
      </w:r>
      <w:r>
        <w:t></w:t>
      </w:r>
      <w:r>
        <w:rPr>
          <w:rFonts w:hint="eastAsia"/>
        </w:rPr>
        <w:t>відсутність</w:t>
      </w:r>
      <w:r>
        <w:t></w:t>
      </w:r>
      <w:r>
        <w:rPr>
          <w:rFonts w:hint="eastAsia"/>
        </w:rPr>
        <w:t>у</w:t>
      </w:r>
      <w:r>
        <w:t></w:t>
      </w:r>
      <w:r>
        <w:rPr>
          <w:rFonts w:hint="eastAsia"/>
        </w:rPr>
        <w:t>них</w:t>
      </w:r>
    </w:p>
    <w:p w:rsidR="000C1208" w:rsidRDefault="000C1208" w:rsidP="000C1208">
      <w:r>
        <w:rPr>
          <w:rFonts w:hint="eastAsia"/>
        </w:rPr>
        <w:t>щасливої</w:t>
      </w:r>
      <w:r>
        <w:t></w:t>
      </w:r>
      <w:r>
        <w:rPr>
          <w:rFonts w:hint="eastAsia"/>
        </w:rPr>
        <w:t>розв</w:t>
      </w:r>
      <w:r>
        <w:t></w:t>
      </w:r>
      <w:r>
        <w:rPr>
          <w:rFonts w:hint="eastAsia"/>
        </w:rPr>
        <w:t>язки</w:t>
      </w:r>
      <w:r>
        <w:t></w:t>
      </w:r>
    </w:p>
    <w:p w:rsidR="000C1208" w:rsidRDefault="000C1208" w:rsidP="000C1208">
      <w:r>
        <w:rPr>
          <w:rFonts w:hint="eastAsia"/>
        </w:rPr>
        <w:t>Художню</w:t>
      </w:r>
      <w:r>
        <w:t></w:t>
      </w:r>
      <w:r>
        <w:rPr>
          <w:rFonts w:hint="eastAsia"/>
        </w:rPr>
        <w:t>тканину</w:t>
      </w:r>
      <w:r>
        <w:t></w:t>
      </w:r>
      <w:r>
        <w:rPr>
          <w:rFonts w:hint="eastAsia"/>
        </w:rPr>
        <w:t>творчості</w:t>
      </w:r>
      <w:r>
        <w:t></w:t>
      </w:r>
      <w:r>
        <w:rPr>
          <w:rFonts w:hint="eastAsia"/>
        </w:rPr>
        <w:t>М</w:t>
      </w:r>
      <w:r>
        <w:t></w:t>
      </w:r>
      <w:r>
        <w:t></w:t>
      </w:r>
      <w:r>
        <w:rPr>
          <w:rFonts w:hint="eastAsia"/>
        </w:rPr>
        <w:t>Матіос</w:t>
      </w:r>
      <w:r>
        <w:t></w:t>
      </w:r>
      <w:r>
        <w:rPr>
          <w:rFonts w:hint="eastAsia"/>
        </w:rPr>
        <w:t>наповнюють</w:t>
      </w:r>
      <w:r>
        <w:t></w:t>
      </w:r>
      <w:r>
        <w:rPr>
          <w:rFonts w:hint="eastAsia"/>
        </w:rPr>
        <w:t>концепти</w:t>
      </w:r>
      <w:r>
        <w:t></w:t>
      </w:r>
      <w:r>
        <w:t></w:t>
      </w:r>
      <w:r>
        <w:rPr>
          <w:rFonts w:hint="eastAsia"/>
        </w:rPr>
        <w:t>смерть</w:t>
      </w:r>
      <w:r>
        <w:t></w:t>
      </w:r>
      <w:r>
        <w:t></w:t>
      </w:r>
    </w:p>
    <w:p w:rsidR="000C1208" w:rsidRDefault="000C1208" w:rsidP="000C1208">
      <w:r>
        <w:t></w:t>
      </w:r>
      <w:r>
        <w:rPr>
          <w:rFonts w:hint="eastAsia"/>
        </w:rPr>
        <w:t>доля</w:t>
      </w:r>
      <w:r>
        <w:t></w:t>
      </w:r>
      <w:r>
        <w:t></w:t>
      </w:r>
      <w:r>
        <w:t></w:t>
      </w:r>
      <w:r>
        <w:rPr>
          <w:rFonts w:hint="eastAsia"/>
        </w:rPr>
        <w:t>символи</w:t>
      </w:r>
      <w:r>
        <w:t></w:t>
      </w:r>
      <w:r>
        <w:rPr>
          <w:rFonts w:hint="eastAsia"/>
        </w:rPr>
        <w:t>землі</w:t>
      </w:r>
      <w:r>
        <w:t></w:t>
      </w:r>
      <w:r>
        <w:t></w:t>
      </w:r>
      <w:r>
        <w:rPr>
          <w:rFonts w:hint="eastAsia"/>
        </w:rPr>
        <w:t>води</w:t>
      </w:r>
      <w:r>
        <w:t></w:t>
      </w:r>
    </w:p>
    <w:p w:rsidR="000C1208" w:rsidRDefault="000C1208" w:rsidP="000C1208">
      <w:r>
        <w:rPr>
          <w:rFonts w:hint="eastAsia"/>
        </w:rPr>
        <w:t>У</w:t>
      </w:r>
      <w:r>
        <w:t></w:t>
      </w:r>
      <w:r>
        <w:rPr>
          <w:rFonts w:hint="eastAsia"/>
        </w:rPr>
        <w:t>народній</w:t>
      </w:r>
      <w:r>
        <w:t></w:t>
      </w:r>
      <w:r>
        <w:rPr>
          <w:rFonts w:hint="eastAsia"/>
        </w:rPr>
        <w:t>традиції</w:t>
      </w:r>
      <w:r>
        <w:t></w:t>
      </w:r>
      <w:r>
        <w:rPr>
          <w:rFonts w:hint="eastAsia"/>
        </w:rPr>
        <w:t>непорушне</w:t>
      </w:r>
      <w:r>
        <w:t></w:t>
      </w:r>
      <w:r>
        <w:rPr>
          <w:rFonts w:hint="eastAsia"/>
        </w:rPr>
        <w:t>дотримання</w:t>
      </w:r>
      <w:r>
        <w:t></w:t>
      </w:r>
      <w:r>
        <w:rPr>
          <w:rFonts w:hint="eastAsia"/>
        </w:rPr>
        <w:t>усіх</w:t>
      </w:r>
      <w:r>
        <w:t></w:t>
      </w:r>
      <w:r>
        <w:rPr>
          <w:rFonts w:hint="eastAsia"/>
        </w:rPr>
        <w:t>норм</w:t>
      </w:r>
      <w:r>
        <w:t></w:t>
      </w:r>
      <w:r>
        <w:rPr>
          <w:rFonts w:hint="eastAsia"/>
        </w:rPr>
        <w:t>поховальнопоминального</w:t>
      </w:r>
      <w:r>
        <w:t></w:t>
      </w:r>
      <w:r>
        <w:rPr>
          <w:rFonts w:hint="eastAsia"/>
        </w:rPr>
        <w:t>комплексу</w:t>
      </w:r>
      <w:r>
        <w:t></w:t>
      </w:r>
      <w:r>
        <w:rPr>
          <w:rFonts w:hint="eastAsia"/>
        </w:rPr>
        <w:t>слугує</w:t>
      </w:r>
      <w:r>
        <w:t></w:t>
      </w:r>
      <w:r>
        <w:rPr>
          <w:rFonts w:hint="eastAsia"/>
        </w:rPr>
        <w:t>запорукою</w:t>
      </w:r>
      <w:r>
        <w:t></w:t>
      </w:r>
      <w:r>
        <w:rPr>
          <w:rFonts w:hint="eastAsia"/>
        </w:rPr>
        <w:t>забезпечення</w:t>
      </w:r>
      <w:r>
        <w:t></w:t>
      </w:r>
      <w:r>
        <w:rPr>
          <w:rFonts w:hint="eastAsia"/>
        </w:rPr>
        <w:t>померлому</w:t>
      </w:r>
      <w:r>
        <w:t></w:t>
      </w:r>
      <w:r>
        <w:rPr>
          <w:rFonts w:hint="eastAsia"/>
        </w:rPr>
        <w:t>кращого</w:t>
      </w:r>
    </w:p>
    <w:p w:rsidR="000C1208" w:rsidRDefault="000C1208" w:rsidP="000C1208">
      <w:r>
        <w:rPr>
          <w:rFonts w:hint="eastAsia"/>
        </w:rPr>
        <w:t>продовження</w:t>
      </w:r>
      <w:r>
        <w:t></w:t>
      </w:r>
      <w:r>
        <w:t></w:t>
      </w:r>
      <w:r>
        <w:rPr>
          <w:rFonts w:hint="eastAsia"/>
        </w:rPr>
        <w:t>життя</w:t>
      </w:r>
      <w:r>
        <w:t></w:t>
      </w:r>
      <w:r>
        <w:t></w:t>
      </w:r>
      <w:r>
        <w:rPr>
          <w:rFonts w:hint="eastAsia"/>
        </w:rPr>
        <w:t>після</w:t>
      </w:r>
      <w:r>
        <w:t></w:t>
      </w:r>
      <w:r>
        <w:rPr>
          <w:rFonts w:hint="eastAsia"/>
        </w:rPr>
        <w:t>смерті</w:t>
      </w:r>
      <w:r>
        <w:t></w:t>
      </w:r>
      <w:r>
        <w:t></w:t>
      </w:r>
      <w:r>
        <w:rPr>
          <w:rFonts w:hint="eastAsia"/>
        </w:rPr>
        <w:t>Рефлексії</w:t>
      </w:r>
      <w:r>
        <w:t></w:t>
      </w:r>
      <w:r>
        <w:rPr>
          <w:rFonts w:hint="eastAsia"/>
        </w:rPr>
        <w:t>таких</w:t>
      </w:r>
      <w:r>
        <w:t></w:t>
      </w:r>
      <w:r>
        <w:rPr>
          <w:rFonts w:hint="eastAsia"/>
        </w:rPr>
        <w:t>народних</w:t>
      </w:r>
      <w:r>
        <w:t></w:t>
      </w:r>
      <w:r>
        <w:rPr>
          <w:rFonts w:hint="eastAsia"/>
        </w:rPr>
        <w:t>уявлень</w:t>
      </w:r>
      <w:r>
        <w:t></w:t>
      </w:r>
      <w:r>
        <w:rPr>
          <w:rFonts w:hint="eastAsia"/>
        </w:rPr>
        <w:t>і</w:t>
      </w:r>
    </w:p>
    <w:p w:rsidR="000C1208" w:rsidRDefault="000C1208" w:rsidP="000C1208">
      <w:r>
        <w:rPr>
          <w:rFonts w:hint="eastAsia"/>
        </w:rPr>
        <w:t>поведінкових</w:t>
      </w:r>
      <w:r>
        <w:t></w:t>
      </w:r>
      <w:r>
        <w:rPr>
          <w:rFonts w:hint="eastAsia"/>
        </w:rPr>
        <w:t>приписів</w:t>
      </w:r>
      <w:r>
        <w:t></w:t>
      </w:r>
      <w:r>
        <w:rPr>
          <w:rFonts w:hint="eastAsia"/>
        </w:rPr>
        <w:t>є</w:t>
      </w:r>
      <w:r>
        <w:t></w:t>
      </w:r>
      <w:r>
        <w:rPr>
          <w:rFonts w:hint="eastAsia"/>
        </w:rPr>
        <w:t>сюжетотвірними</w:t>
      </w:r>
      <w:r>
        <w:t></w:t>
      </w:r>
      <w:r>
        <w:rPr>
          <w:rFonts w:hint="eastAsia"/>
        </w:rPr>
        <w:t>в</w:t>
      </w:r>
      <w:r>
        <w:t></w:t>
      </w:r>
      <w:r>
        <w:rPr>
          <w:rFonts w:hint="eastAsia"/>
        </w:rPr>
        <w:t>новелі</w:t>
      </w:r>
      <w:r>
        <w:t></w:t>
      </w:r>
      <w:r>
        <w:rPr>
          <w:rFonts w:hint="eastAsia"/>
        </w:rPr>
        <w:t>Марії</w:t>
      </w:r>
      <w:r>
        <w:t></w:t>
      </w:r>
      <w:r>
        <w:rPr>
          <w:rFonts w:hint="eastAsia"/>
        </w:rPr>
        <w:t>Матіос</w:t>
      </w:r>
      <w:r>
        <w:t></w:t>
      </w:r>
      <w:r>
        <w:t></w:t>
      </w:r>
      <w:r>
        <w:rPr>
          <w:rFonts w:hint="eastAsia"/>
        </w:rPr>
        <w:t>Не</w:t>
      </w:r>
      <w:r>
        <w:t></w:t>
      </w:r>
      <w:r>
        <w:rPr>
          <w:rFonts w:hint="eastAsia"/>
        </w:rPr>
        <w:t>плачте</w:t>
      </w:r>
      <w:r>
        <w:t></w:t>
      </w:r>
      <w:r>
        <w:rPr>
          <w:rFonts w:hint="eastAsia"/>
        </w:rPr>
        <w:t>за</w:t>
      </w:r>
    </w:p>
    <w:p w:rsidR="000C1208" w:rsidRDefault="000C1208" w:rsidP="000C1208">
      <w:r>
        <w:rPr>
          <w:rFonts w:hint="eastAsia"/>
        </w:rPr>
        <w:t>мною</w:t>
      </w:r>
      <w:r>
        <w:t></w:t>
      </w:r>
      <w:r>
        <w:rPr>
          <w:rFonts w:hint="eastAsia"/>
        </w:rPr>
        <w:t>ніколи</w:t>
      </w:r>
      <w:r>
        <w:t></w:t>
      </w:r>
      <w:r>
        <w:t></w:t>
      </w:r>
      <w:r>
        <w:t></w:t>
      </w:r>
      <w:r>
        <w:rPr>
          <w:rFonts w:hint="eastAsia"/>
        </w:rPr>
        <w:t>героїня</w:t>
      </w:r>
      <w:r>
        <w:t></w:t>
      </w:r>
      <w:r>
        <w:rPr>
          <w:rFonts w:hint="eastAsia"/>
        </w:rPr>
        <w:t>якої</w:t>
      </w:r>
      <w:r>
        <w:t></w:t>
      </w:r>
      <w:r>
        <w:t></w:t>
      </w:r>
      <w:r>
        <w:rPr>
          <w:rFonts w:hint="eastAsia"/>
        </w:rPr>
        <w:t>баба</w:t>
      </w:r>
      <w:r>
        <w:t></w:t>
      </w:r>
      <w:r>
        <w:rPr>
          <w:rFonts w:hint="eastAsia"/>
        </w:rPr>
        <w:t>Юстина</w:t>
      </w:r>
      <w:r>
        <w:t></w:t>
      </w:r>
      <w:r>
        <w:t></w:t>
      </w:r>
      <w:r>
        <w:rPr>
          <w:rFonts w:hint="eastAsia"/>
        </w:rPr>
        <w:t>консультує</w:t>
      </w:r>
      <w:r>
        <w:t></w:t>
      </w:r>
      <w:r>
        <w:rPr>
          <w:rFonts w:hint="eastAsia"/>
        </w:rPr>
        <w:t>невістку</w:t>
      </w:r>
      <w:r>
        <w:t></w:t>
      </w:r>
      <w:r>
        <w:t></w:t>
      </w:r>
      <w:r>
        <w:rPr>
          <w:rFonts w:hint="eastAsia"/>
        </w:rPr>
        <w:t>що</w:t>
      </w:r>
      <w:r>
        <w:t></w:t>
      </w:r>
      <w:r>
        <w:rPr>
          <w:rFonts w:hint="eastAsia"/>
        </w:rPr>
        <w:t>і</w:t>
      </w:r>
      <w:r>
        <w:t></w:t>
      </w:r>
      <w:r>
        <w:rPr>
          <w:rFonts w:hint="eastAsia"/>
        </w:rPr>
        <w:t>як</w:t>
      </w:r>
      <w:r>
        <w:t></w:t>
      </w:r>
      <w:r>
        <w:rPr>
          <w:rFonts w:hint="eastAsia"/>
        </w:rPr>
        <w:t>робити</w:t>
      </w:r>
      <w:r>
        <w:t></w:t>
      </w:r>
    </w:p>
    <w:p w:rsidR="000C1208" w:rsidRDefault="000C1208" w:rsidP="000C1208">
      <w:r>
        <w:rPr>
          <w:rFonts w:hint="eastAsia"/>
        </w:rPr>
        <w:t>коли</w:t>
      </w:r>
      <w:r>
        <w:t></w:t>
      </w:r>
      <w:r>
        <w:rPr>
          <w:rFonts w:hint="eastAsia"/>
        </w:rPr>
        <w:t>відправлятимуть</w:t>
      </w:r>
      <w:r>
        <w:t></w:t>
      </w:r>
      <w:r>
        <w:rPr>
          <w:rFonts w:hint="eastAsia"/>
        </w:rPr>
        <w:t>її</w:t>
      </w:r>
      <w:r>
        <w:t></w:t>
      </w:r>
      <w:r>
        <w:rPr>
          <w:rFonts w:hint="eastAsia"/>
        </w:rPr>
        <w:t>в</w:t>
      </w:r>
      <w:r>
        <w:t></w:t>
      </w:r>
      <w:r>
        <w:t></w:t>
      </w:r>
      <w:r>
        <w:rPr>
          <w:rFonts w:hint="eastAsia"/>
        </w:rPr>
        <w:t>останню</w:t>
      </w:r>
      <w:r>
        <w:t></w:t>
      </w:r>
      <w:r>
        <w:rPr>
          <w:rFonts w:hint="eastAsia"/>
        </w:rPr>
        <w:t>путь</w:t>
      </w:r>
      <w:r>
        <w:t></w:t>
      </w:r>
      <w:r>
        <w:t></w:t>
      </w:r>
      <w:r>
        <w:t></w:t>
      </w:r>
      <w:r>
        <w:rPr>
          <w:rFonts w:hint="eastAsia"/>
        </w:rPr>
        <w:t>зосереджуючи</w:t>
      </w:r>
      <w:r>
        <w:t></w:t>
      </w:r>
      <w:r>
        <w:rPr>
          <w:rFonts w:hint="eastAsia"/>
        </w:rPr>
        <w:t>основну</w:t>
      </w:r>
      <w:r>
        <w:t></w:t>
      </w:r>
      <w:r>
        <w:rPr>
          <w:rFonts w:hint="eastAsia"/>
        </w:rPr>
        <w:t>увагу</w:t>
      </w:r>
      <w:r>
        <w:t></w:t>
      </w:r>
      <w:r>
        <w:rPr>
          <w:rFonts w:hint="eastAsia"/>
        </w:rPr>
        <w:t>на</w:t>
      </w:r>
    </w:p>
    <w:p w:rsidR="000C1208" w:rsidRDefault="000C1208" w:rsidP="000C1208">
      <w:r>
        <w:rPr>
          <w:rFonts w:hint="eastAsia"/>
        </w:rPr>
        <w:t>підготовчому</w:t>
      </w:r>
      <w:r>
        <w:t></w:t>
      </w:r>
      <w:r>
        <w:rPr>
          <w:rFonts w:hint="eastAsia"/>
        </w:rPr>
        <w:t>етапі</w:t>
      </w:r>
      <w:r>
        <w:t></w:t>
      </w:r>
      <w:r>
        <w:rPr>
          <w:rFonts w:hint="eastAsia"/>
        </w:rPr>
        <w:t>до</w:t>
      </w:r>
      <w:r>
        <w:t></w:t>
      </w:r>
      <w:r>
        <w:rPr>
          <w:rFonts w:hint="eastAsia"/>
        </w:rPr>
        <w:t>поховання</w:t>
      </w:r>
      <w:r>
        <w:t></w:t>
      </w:r>
      <w:r>
        <w:t></w:t>
      </w:r>
      <w:r>
        <w:rPr>
          <w:rFonts w:hint="eastAsia"/>
        </w:rPr>
        <w:t>лагодження</w:t>
      </w:r>
      <w:r>
        <w:t></w:t>
      </w:r>
      <w:r>
        <w:rPr>
          <w:rFonts w:hint="eastAsia"/>
        </w:rPr>
        <w:t>труни</w:t>
      </w:r>
      <w:r>
        <w:t></w:t>
      </w:r>
      <w:r>
        <w:t></w:t>
      </w:r>
      <w:r>
        <w:rPr>
          <w:rFonts w:hint="eastAsia"/>
        </w:rPr>
        <w:t>одягу</w:t>
      </w:r>
      <w:r>
        <w:t></w:t>
      </w:r>
      <w:r>
        <w:rPr>
          <w:rFonts w:hint="eastAsia"/>
        </w:rPr>
        <w:t>тощо</w:t>
      </w:r>
      <w:r>
        <w:t></w:t>
      </w:r>
      <w:r>
        <w:t></w:t>
      </w:r>
      <w:r>
        <w:t></w:t>
      </w:r>
      <w:r>
        <w:rPr>
          <w:rFonts w:hint="eastAsia"/>
        </w:rPr>
        <w:t>трапезі</w:t>
      </w:r>
      <w:r>
        <w:t></w:t>
      </w:r>
      <w:r>
        <w:rPr>
          <w:rFonts w:hint="eastAsia"/>
        </w:rPr>
        <w:t>та</w:t>
      </w:r>
    </w:p>
    <w:p w:rsidR="000C1208" w:rsidRDefault="000C1208" w:rsidP="000C1208">
      <w:r>
        <w:rPr>
          <w:rFonts w:hint="eastAsia"/>
        </w:rPr>
        <w:t>сповіщенні</w:t>
      </w:r>
      <w:r>
        <w:t></w:t>
      </w:r>
      <w:r>
        <w:rPr>
          <w:rFonts w:hint="eastAsia"/>
        </w:rPr>
        <w:t>про</w:t>
      </w:r>
      <w:r>
        <w:t></w:t>
      </w:r>
      <w:r>
        <w:rPr>
          <w:rFonts w:hint="eastAsia"/>
        </w:rPr>
        <w:t>смерть</w:t>
      </w:r>
      <w:r>
        <w:t></w:t>
      </w:r>
      <w:r>
        <w:t></w:t>
      </w:r>
      <w:r>
        <w:rPr>
          <w:rFonts w:hint="eastAsia"/>
        </w:rPr>
        <w:t>післяпоховальній</w:t>
      </w:r>
      <w:r>
        <w:t></w:t>
      </w:r>
      <w:r>
        <w:rPr>
          <w:rFonts w:hint="eastAsia"/>
        </w:rPr>
        <w:t>поведінці</w:t>
      </w:r>
      <w:r>
        <w:t></w:t>
      </w:r>
      <w:r>
        <w:t></w:t>
      </w:r>
      <w:r>
        <w:rPr>
          <w:rFonts w:hint="eastAsia"/>
        </w:rPr>
        <w:t>Твір</w:t>
      </w:r>
      <w:r>
        <w:t></w:t>
      </w:r>
      <w:r>
        <w:rPr>
          <w:rFonts w:hint="eastAsia"/>
        </w:rPr>
        <w:t>фіксує</w:t>
      </w:r>
      <w:r>
        <w:t></w:t>
      </w:r>
      <w:r>
        <w:rPr>
          <w:rFonts w:hint="eastAsia"/>
        </w:rPr>
        <w:t>і</w:t>
      </w:r>
      <w:r>
        <w:t></w:t>
      </w:r>
      <w:r>
        <w:rPr>
          <w:rFonts w:hint="eastAsia"/>
        </w:rPr>
        <w:t>народні</w:t>
      </w:r>
    </w:p>
    <w:p w:rsidR="000C1208" w:rsidRDefault="000C1208" w:rsidP="000C1208">
      <w:r>
        <w:rPr>
          <w:rFonts w:hint="eastAsia"/>
        </w:rPr>
        <w:t>вірування</w:t>
      </w:r>
      <w:r>
        <w:t></w:t>
      </w:r>
      <w:r>
        <w:rPr>
          <w:rFonts w:hint="eastAsia"/>
        </w:rPr>
        <w:t>про</w:t>
      </w:r>
      <w:r>
        <w:t></w:t>
      </w:r>
      <w:r>
        <w:rPr>
          <w:rFonts w:hint="eastAsia"/>
        </w:rPr>
        <w:t>загробне</w:t>
      </w:r>
      <w:r>
        <w:t></w:t>
      </w:r>
      <w:r>
        <w:rPr>
          <w:rFonts w:hint="eastAsia"/>
        </w:rPr>
        <w:t>існування</w:t>
      </w:r>
      <w:r>
        <w:t></w:t>
      </w:r>
      <w:r>
        <w:rPr>
          <w:rFonts w:hint="eastAsia"/>
        </w:rPr>
        <w:t>та</w:t>
      </w:r>
      <w:r>
        <w:t></w:t>
      </w:r>
      <w:r>
        <w:rPr>
          <w:rFonts w:hint="eastAsia"/>
        </w:rPr>
        <w:t>про</w:t>
      </w:r>
      <w:r>
        <w:t></w:t>
      </w:r>
      <w:r>
        <w:rPr>
          <w:rFonts w:hint="eastAsia"/>
        </w:rPr>
        <w:t>залежність</w:t>
      </w:r>
      <w:r>
        <w:t></w:t>
      </w:r>
      <w:r>
        <w:rPr>
          <w:rFonts w:hint="eastAsia"/>
        </w:rPr>
        <w:t>між</w:t>
      </w:r>
      <w:r>
        <w:t></w:t>
      </w:r>
      <w:r>
        <w:rPr>
          <w:rFonts w:hint="eastAsia"/>
        </w:rPr>
        <w:t>життям</w:t>
      </w:r>
      <w:r>
        <w:t></w:t>
      </w:r>
      <w:r>
        <w:rPr>
          <w:rFonts w:hint="eastAsia"/>
        </w:rPr>
        <w:t>людини</w:t>
      </w:r>
      <w:r>
        <w:t></w:t>
      </w:r>
      <w:r>
        <w:rPr>
          <w:rFonts w:hint="eastAsia"/>
        </w:rPr>
        <w:t>і</w:t>
      </w:r>
      <w:r>
        <w:t></w:t>
      </w:r>
      <w:r>
        <w:rPr>
          <w:rFonts w:hint="eastAsia"/>
        </w:rPr>
        <w:t>її</w:t>
      </w:r>
    </w:p>
    <w:p w:rsidR="000C1208" w:rsidRDefault="000C1208" w:rsidP="000C1208">
      <w:r>
        <w:rPr>
          <w:rFonts w:hint="eastAsia"/>
        </w:rPr>
        <w:t>смерті</w:t>
      </w:r>
      <w:r>
        <w:t></w:t>
      </w:r>
      <w:r>
        <w:t></w:t>
      </w:r>
      <w:r>
        <w:rPr>
          <w:rFonts w:hint="eastAsia"/>
        </w:rPr>
        <w:t>і</w:t>
      </w:r>
      <w:r>
        <w:t></w:t>
      </w:r>
      <w:r>
        <w:rPr>
          <w:rFonts w:hint="eastAsia"/>
        </w:rPr>
        <w:t>народне</w:t>
      </w:r>
      <w:r>
        <w:t></w:t>
      </w:r>
      <w:r>
        <w:rPr>
          <w:rFonts w:hint="eastAsia"/>
        </w:rPr>
        <w:t>табу</w:t>
      </w:r>
      <w:r>
        <w:t></w:t>
      </w:r>
      <w:r>
        <w:rPr>
          <w:rFonts w:hint="eastAsia"/>
        </w:rPr>
        <w:t>на</w:t>
      </w:r>
      <w:r>
        <w:t></w:t>
      </w:r>
      <w:r>
        <w:rPr>
          <w:rFonts w:hint="eastAsia"/>
        </w:rPr>
        <w:t>надмірне</w:t>
      </w:r>
      <w:r>
        <w:t></w:t>
      </w:r>
      <w:r>
        <w:rPr>
          <w:rFonts w:hint="eastAsia"/>
        </w:rPr>
        <w:t>оплакування</w:t>
      </w:r>
      <w:r>
        <w:t></w:t>
      </w:r>
      <w:r>
        <w:rPr>
          <w:rFonts w:hint="eastAsia"/>
        </w:rPr>
        <w:t>покійника</w:t>
      </w:r>
      <w:r>
        <w:t></w:t>
      </w:r>
      <w:r>
        <w:t></w:t>
      </w:r>
      <w:r>
        <w:rPr>
          <w:rFonts w:hint="eastAsia"/>
        </w:rPr>
        <w:t>яке</w:t>
      </w:r>
      <w:r>
        <w:t></w:t>
      </w:r>
      <w:r>
        <w:t></w:t>
      </w:r>
      <w:r>
        <w:rPr>
          <w:rFonts w:hint="eastAsia"/>
        </w:rPr>
        <w:t>мовляв</w:t>
      </w:r>
      <w:r>
        <w:t></w:t>
      </w:r>
      <w:r>
        <w:t></w:t>
      </w:r>
      <w:r>
        <w:rPr>
          <w:rFonts w:hint="eastAsia"/>
        </w:rPr>
        <w:t>завдає</w:t>
      </w:r>
    </w:p>
    <w:p w:rsidR="000C1208" w:rsidRDefault="000C1208" w:rsidP="000C1208">
      <w:r>
        <w:rPr>
          <w:rFonts w:hint="eastAsia"/>
        </w:rPr>
        <w:t>йому</w:t>
      </w:r>
      <w:r>
        <w:t></w:t>
      </w:r>
      <w:r>
        <w:rPr>
          <w:rFonts w:hint="eastAsia"/>
        </w:rPr>
        <w:t>шкоди</w:t>
      </w:r>
      <w:r>
        <w:t></w:t>
      </w:r>
      <w:r>
        <w:t></w:t>
      </w:r>
      <w:r>
        <w:rPr>
          <w:rFonts w:hint="eastAsia"/>
        </w:rPr>
        <w:t>і</w:t>
      </w:r>
      <w:r>
        <w:t></w:t>
      </w:r>
      <w:r>
        <w:rPr>
          <w:rFonts w:hint="eastAsia"/>
        </w:rPr>
        <w:t>буковинський</w:t>
      </w:r>
      <w:r>
        <w:t></w:t>
      </w:r>
      <w:r>
        <w:rPr>
          <w:rFonts w:hint="eastAsia"/>
        </w:rPr>
        <w:t>звичай</w:t>
      </w:r>
      <w:r>
        <w:t></w:t>
      </w:r>
      <w:r>
        <w:rPr>
          <w:rFonts w:hint="eastAsia"/>
        </w:rPr>
        <w:t>виготовлення</w:t>
      </w:r>
      <w:r>
        <w:t></w:t>
      </w:r>
      <w:r>
        <w:rPr>
          <w:rFonts w:hint="eastAsia"/>
        </w:rPr>
        <w:t>собі</w:t>
      </w:r>
      <w:r>
        <w:t></w:t>
      </w:r>
      <w:r>
        <w:rPr>
          <w:rFonts w:hint="eastAsia"/>
        </w:rPr>
        <w:t>домовини</w:t>
      </w:r>
      <w:r>
        <w:t></w:t>
      </w:r>
      <w:r>
        <w:rPr>
          <w:rFonts w:hint="eastAsia"/>
        </w:rPr>
        <w:t>ще</w:t>
      </w:r>
      <w:r>
        <w:t></w:t>
      </w:r>
      <w:r>
        <w:rPr>
          <w:rFonts w:hint="eastAsia"/>
        </w:rPr>
        <w:t>за</w:t>
      </w:r>
      <w:r>
        <w:t></w:t>
      </w:r>
      <w:r>
        <w:rPr>
          <w:rFonts w:hint="eastAsia"/>
        </w:rPr>
        <w:t>життя</w:t>
      </w:r>
    </w:p>
    <w:p w:rsidR="000C1208" w:rsidRDefault="000C1208" w:rsidP="000C1208">
      <w:r>
        <w:t></w:t>
      </w:r>
      <w:r>
        <w:rPr>
          <w:rFonts w:hint="eastAsia"/>
        </w:rPr>
        <w:t>сама</w:t>
      </w:r>
      <w:r>
        <w:t></w:t>
      </w:r>
      <w:r>
        <w:rPr>
          <w:rFonts w:hint="eastAsia"/>
        </w:rPr>
        <w:t>ж</w:t>
      </w:r>
      <w:r>
        <w:t></w:t>
      </w:r>
      <w:r>
        <w:rPr>
          <w:rFonts w:hint="eastAsia"/>
        </w:rPr>
        <w:t>домовина</w:t>
      </w:r>
      <w:r>
        <w:t></w:t>
      </w:r>
      <w:r>
        <w:t></w:t>
      </w:r>
      <w:r>
        <w:rPr>
          <w:rFonts w:hint="eastAsia"/>
        </w:rPr>
        <w:t>як</w:t>
      </w:r>
      <w:r>
        <w:t></w:t>
      </w:r>
      <w:r>
        <w:rPr>
          <w:rFonts w:hint="eastAsia"/>
        </w:rPr>
        <w:t>символ</w:t>
      </w:r>
      <w:r>
        <w:t></w:t>
      </w:r>
      <w:r>
        <w:rPr>
          <w:rFonts w:hint="eastAsia"/>
        </w:rPr>
        <w:t>смерті</w:t>
      </w:r>
      <w:r>
        <w:t></w:t>
      </w:r>
      <w:r>
        <w:t></w:t>
      </w:r>
      <w:r>
        <w:rPr>
          <w:rFonts w:hint="eastAsia"/>
        </w:rPr>
        <w:t>стає</w:t>
      </w:r>
      <w:r>
        <w:t></w:t>
      </w:r>
      <w:r>
        <w:rPr>
          <w:rFonts w:hint="eastAsia"/>
        </w:rPr>
        <w:t>стрижнем</w:t>
      </w:r>
      <w:r>
        <w:t></w:t>
      </w:r>
      <w:r>
        <w:rPr>
          <w:rFonts w:hint="eastAsia"/>
        </w:rPr>
        <w:t>твору</w:t>
      </w:r>
      <w:r>
        <w:t></w:t>
      </w:r>
      <w:r>
        <w:t></w:t>
      </w:r>
    </w:p>
    <w:p w:rsidR="000C1208" w:rsidRDefault="000C1208" w:rsidP="000C1208">
      <w:r>
        <w:rPr>
          <w:rFonts w:hint="eastAsia"/>
        </w:rPr>
        <w:t>Сприйняття</w:t>
      </w:r>
      <w:r>
        <w:t></w:t>
      </w:r>
      <w:r>
        <w:rPr>
          <w:rFonts w:hint="eastAsia"/>
        </w:rPr>
        <w:t>смерті</w:t>
      </w:r>
      <w:r>
        <w:t></w:t>
      </w:r>
      <w:r>
        <w:rPr>
          <w:rFonts w:hint="eastAsia"/>
        </w:rPr>
        <w:t>як</w:t>
      </w:r>
      <w:r>
        <w:t></w:t>
      </w:r>
      <w:r>
        <w:rPr>
          <w:rFonts w:hint="eastAsia"/>
        </w:rPr>
        <w:t>переходу</w:t>
      </w:r>
      <w:r>
        <w:t></w:t>
      </w:r>
      <w:r>
        <w:rPr>
          <w:rFonts w:hint="eastAsia"/>
        </w:rPr>
        <w:t>з</w:t>
      </w:r>
      <w:r>
        <w:t></w:t>
      </w:r>
      <w:r>
        <w:rPr>
          <w:rFonts w:hint="eastAsia"/>
        </w:rPr>
        <w:t>одного</w:t>
      </w:r>
      <w:r>
        <w:t></w:t>
      </w:r>
      <w:r>
        <w:rPr>
          <w:rFonts w:hint="eastAsia"/>
        </w:rPr>
        <w:t>стану</w:t>
      </w:r>
      <w:r>
        <w:t></w:t>
      </w:r>
      <w:r>
        <w:rPr>
          <w:rFonts w:hint="eastAsia"/>
        </w:rPr>
        <w:t>в</w:t>
      </w:r>
      <w:r>
        <w:t></w:t>
      </w:r>
      <w:r>
        <w:rPr>
          <w:rFonts w:hint="eastAsia"/>
        </w:rPr>
        <w:t>інший</w:t>
      </w:r>
      <w:r>
        <w:t></w:t>
      </w:r>
      <w:r>
        <w:t></w:t>
      </w:r>
      <w:r>
        <w:rPr>
          <w:rFonts w:hint="eastAsia"/>
        </w:rPr>
        <w:t>характерне</w:t>
      </w:r>
      <w:r>
        <w:t></w:t>
      </w:r>
      <w:r>
        <w:rPr>
          <w:rFonts w:hint="eastAsia"/>
        </w:rPr>
        <w:t>для</w:t>
      </w:r>
    </w:p>
    <w:p w:rsidR="000C1208" w:rsidRDefault="000C1208" w:rsidP="000C1208">
      <w:r>
        <w:rPr>
          <w:rFonts w:hint="eastAsia"/>
        </w:rPr>
        <w:t>міфологічних</w:t>
      </w:r>
      <w:r>
        <w:t></w:t>
      </w:r>
      <w:r>
        <w:rPr>
          <w:rFonts w:hint="eastAsia"/>
        </w:rPr>
        <w:t>вірувань</w:t>
      </w:r>
      <w:r>
        <w:t></w:t>
      </w:r>
      <w:r>
        <w:rPr>
          <w:rFonts w:hint="eastAsia"/>
        </w:rPr>
        <w:t>українців</w:t>
      </w:r>
      <w:r>
        <w:t></w:t>
      </w:r>
      <w:r>
        <w:t></w:t>
      </w:r>
      <w:r>
        <w:rPr>
          <w:rFonts w:hint="eastAsia"/>
        </w:rPr>
        <w:t>як</w:t>
      </w:r>
      <w:r>
        <w:t></w:t>
      </w:r>
      <w:r>
        <w:rPr>
          <w:rFonts w:hint="eastAsia"/>
        </w:rPr>
        <w:t>і</w:t>
      </w:r>
      <w:r>
        <w:t></w:t>
      </w:r>
      <w:r>
        <w:rPr>
          <w:rFonts w:hint="eastAsia"/>
        </w:rPr>
        <w:t>багатьох</w:t>
      </w:r>
      <w:r>
        <w:t></w:t>
      </w:r>
      <w:r>
        <w:rPr>
          <w:rFonts w:hint="eastAsia"/>
        </w:rPr>
        <w:t>інших</w:t>
      </w:r>
      <w:r>
        <w:t></w:t>
      </w:r>
      <w:r>
        <w:rPr>
          <w:rFonts w:hint="eastAsia"/>
        </w:rPr>
        <w:t>етносів</w:t>
      </w:r>
      <w:r>
        <w:t></w:t>
      </w:r>
      <w:r>
        <w:t></w:t>
      </w:r>
      <w:r>
        <w:rPr>
          <w:rFonts w:hint="eastAsia"/>
        </w:rPr>
        <w:t>є</w:t>
      </w:r>
      <w:r>
        <w:t></w:t>
      </w:r>
      <w:r>
        <w:rPr>
          <w:rFonts w:hint="eastAsia"/>
        </w:rPr>
        <w:t>тлом</w:t>
      </w:r>
    </w:p>
    <w:p w:rsidR="000C1208" w:rsidRDefault="000C1208" w:rsidP="000C1208">
      <w:r>
        <w:rPr>
          <w:rFonts w:hint="eastAsia"/>
        </w:rPr>
        <w:t>розгортання</w:t>
      </w:r>
      <w:r>
        <w:t></w:t>
      </w:r>
      <w:r>
        <w:rPr>
          <w:rFonts w:hint="eastAsia"/>
        </w:rPr>
        <w:t>сюжету</w:t>
      </w:r>
      <w:r>
        <w:t></w:t>
      </w:r>
      <w:r>
        <w:rPr>
          <w:rFonts w:hint="eastAsia"/>
        </w:rPr>
        <w:t>й</w:t>
      </w:r>
      <w:r>
        <w:t></w:t>
      </w:r>
      <w:r>
        <w:rPr>
          <w:rFonts w:hint="eastAsia"/>
        </w:rPr>
        <w:t>у</w:t>
      </w:r>
      <w:r>
        <w:t></w:t>
      </w:r>
      <w:r>
        <w:rPr>
          <w:rFonts w:hint="eastAsia"/>
        </w:rPr>
        <w:t>повісті</w:t>
      </w:r>
      <w:r>
        <w:t></w:t>
      </w:r>
      <w:r>
        <w:rPr>
          <w:rFonts w:hint="eastAsia"/>
        </w:rPr>
        <w:t>Марії</w:t>
      </w:r>
      <w:r>
        <w:t></w:t>
      </w:r>
      <w:r>
        <w:rPr>
          <w:rFonts w:hint="eastAsia"/>
        </w:rPr>
        <w:t>Матіос</w:t>
      </w:r>
      <w:r>
        <w:t></w:t>
      </w:r>
      <w:r>
        <w:t></w:t>
      </w:r>
      <w:r>
        <w:rPr>
          <w:rFonts w:hint="eastAsia"/>
        </w:rPr>
        <w:t>По</w:t>
      </w:r>
      <w:r>
        <w:t></w:t>
      </w:r>
      <w:r>
        <w:rPr>
          <w:rFonts w:hint="eastAsia"/>
        </w:rPr>
        <w:t>праву</w:t>
      </w:r>
      <w:r>
        <w:t></w:t>
      </w:r>
      <w:r>
        <w:rPr>
          <w:rFonts w:hint="eastAsia"/>
        </w:rPr>
        <w:t>сторону</w:t>
      </w:r>
      <w:r>
        <w:t></w:t>
      </w:r>
      <w:r>
        <w:rPr>
          <w:rFonts w:hint="eastAsia"/>
        </w:rPr>
        <w:t>твоєї</w:t>
      </w:r>
      <w:r>
        <w:t></w:t>
      </w:r>
      <w:r>
        <w:rPr>
          <w:rFonts w:hint="eastAsia"/>
        </w:rPr>
        <w:t>слави</w:t>
      </w:r>
      <w:r>
        <w:t></w:t>
      </w:r>
      <w:r>
        <w:t></w:t>
      </w:r>
    </w:p>
    <w:p w:rsidR="000C1208" w:rsidRDefault="000C1208" w:rsidP="000C1208">
      <w:r>
        <w:rPr>
          <w:rFonts w:hint="eastAsia"/>
        </w:rPr>
        <w:t>душа</w:t>
      </w:r>
      <w:r>
        <w:t></w:t>
      </w:r>
      <w:r>
        <w:rPr>
          <w:rFonts w:hint="eastAsia"/>
        </w:rPr>
        <w:t>героїні</w:t>
      </w:r>
      <w:r>
        <w:t></w:t>
      </w:r>
      <w:r>
        <w:rPr>
          <w:rFonts w:hint="eastAsia"/>
        </w:rPr>
        <w:t>якої</w:t>
      </w:r>
      <w:r>
        <w:t></w:t>
      </w:r>
      <w:r>
        <w:rPr>
          <w:rFonts w:hint="eastAsia"/>
        </w:rPr>
        <w:t>потрапляє</w:t>
      </w:r>
      <w:r>
        <w:t></w:t>
      </w:r>
      <w:r>
        <w:rPr>
          <w:rFonts w:hint="eastAsia"/>
        </w:rPr>
        <w:t>в</w:t>
      </w:r>
      <w:r>
        <w:t></w:t>
      </w:r>
      <w:r>
        <w:rPr>
          <w:rFonts w:hint="eastAsia"/>
        </w:rPr>
        <w:t>небесний</w:t>
      </w:r>
      <w:r>
        <w:t></w:t>
      </w:r>
      <w:r>
        <w:rPr>
          <w:rFonts w:hint="eastAsia"/>
        </w:rPr>
        <w:t>сад</w:t>
      </w:r>
      <w:r>
        <w:t></w:t>
      </w:r>
      <w:r>
        <w:t></w:t>
      </w:r>
      <w:r>
        <w:rPr>
          <w:rFonts w:hint="eastAsia"/>
        </w:rPr>
        <w:t>Фольклорній</w:t>
      </w:r>
      <w:r>
        <w:t></w:t>
      </w:r>
      <w:r>
        <w:rPr>
          <w:rFonts w:hint="eastAsia"/>
        </w:rPr>
        <w:t>прозі</w:t>
      </w:r>
      <w:r>
        <w:t></w:t>
      </w:r>
      <w:r>
        <w:rPr>
          <w:rFonts w:hint="eastAsia"/>
        </w:rPr>
        <w:t>властивий</w:t>
      </w:r>
    </w:p>
    <w:p w:rsidR="000C1208" w:rsidRDefault="000C1208" w:rsidP="000C1208">
      <w:r>
        <w:rPr>
          <w:rFonts w:hint="eastAsia"/>
        </w:rPr>
        <w:t>антропоморфний</w:t>
      </w:r>
      <w:r>
        <w:t></w:t>
      </w:r>
      <w:r>
        <w:rPr>
          <w:rFonts w:hint="eastAsia"/>
        </w:rPr>
        <w:t>образ</w:t>
      </w:r>
      <w:r>
        <w:t></w:t>
      </w:r>
      <w:r>
        <w:rPr>
          <w:rFonts w:hint="eastAsia"/>
        </w:rPr>
        <w:t>Смерті</w:t>
      </w:r>
      <w:r>
        <w:t></w:t>
      </w:r>
      <w:r>
        <w:t></w:t>
      </w:r>
      <w:r>
        <w:rPr>
          <w:rFonts w:hint="eastAsia"/>
        </w:rPr>
        <w:t>який</w:t>
      </w:r>
      <w:r>
        <w:t></w:t>
      </w:r>
      <w:r>
        <w:rPr>
          <w:rFonts w:hint="eastAsia"/>
        </w:rPr>
        <w:t>в</w:t>
      </w:r>
      <w:r>
        <w:t></w:t>
      </w:r>
      <w:r>
        <w:rPr>
          <w:rFonts w:hint="eastAsia"/>
        </w:rPr>
        <w:t>українській</w:t>
      </w:r>
      <w:r>
        <w:t></w:t>
      </w:r>
      <w:r>
        <w:rPr>
          <w:rFonts w:hint="eastAsia"/>
        </w:rPr>
        <w:t>народній</w:t>
      </w:r>
      <w:r>
        <w:t></w:t>
      </w:r>
      <w:r>
        <w:rPr>
          <w:rFonts w:hint="eastAsia"/>
        </w:rPr>
        <w:t>казці</w:t>
      </w:r>
      <w:r>
        <w:t></w:t>
      </w:r>
      <w:r>
        <w:t></w:t>
      </w:r>
      <w:r>
        <w:t></w:t>
      </w:r>
      <w:r>
        <w:rPr>
          <w:rFonts w:hint="eastAsia"/>
        </w:rPr>
        <w:t>Бог</w:t>
      </w:r>
      <w:r>
        <w:t></w:t>
      </w:r>
      <w:r>
        <w:t></w:t>
      </w:r>
      <w:r>
        <w:rPr>
          <w:rFonts w:hint="eastAsia"/>
        </w:rPr>
        <w:t>Смерть</w:t>
      </w:r>
      <w:r>
        <w:t></w:t>
      </w:r>
    </w:p>
    <w:p w:rsidR="000C1208" w:rsidRDefault="000C1208" w:rsidP="000C1208">
      <w:r>
        <w:t></w:t>
      </w:r>
      <w:r>
        <w:t></w:t>
      </w:r>
      <w:r>
        <w:t></w:t>
      </w:r>
    </w:p>
    <w:p w:rsidR="000C1208" w:rsidRDefault="000C1208" w:rsidP="000C1208">
      <w:r>
        <w:rPr>
          <w:rFonts w:hint="eastAsia"/>
        </w:rPr>
        <w:t>і</w:t>
      </w:r>
      <w:r>
        <w:t></w:t>
      </w:r>
      <w:r>
        <w:rPr>
          <w:rFonts w:hint="eastAsia"/>
        </w:rPr>
        <w:t>Москаль</w:t>
      </w:r>
      <w:r>
        <w:t></w:t>
      </w:r>
      <w:r>
        <w:t></w:t>
      </w:r>
      <w:r>
        <w:t></w:t>
      </w:r>
      <w:r>
        <w:t></w:t>
      </w:r>
      <w:r>
        <w:rPr>
          <w:rFonts w:hint="eastAsia"/>
        </w:rPr>
        <w:t>Кума</w:t>
      </w:r>
      <w:r>
        <w:t></w:t>
      </w:r>
      <w:r>
        <w:rPr>
          <w:rFonts w:hint="eastAsia"/>
        </w:rPr>
        <w:t>Смерть</w:t>
      </w:r>
      <w:r>
        <w:t></w:t>
      </w:r>
      <w:r>
        <w:t></w:t>
      </w:r>
      <w:r>
        <w:t></w:t>
      </w:r>
      <w:r>
        <w:t></w:t>
      </w:r>
      <w:r>
        <w:rPr>
          <w:rFonts w:hint="eastAsia"/>
        </w:rPr>
        <w:t>Солдат</w:t>
      </w:r>
      <w:r>
        <w:t></w:t>
      </w:r>
      <w:r>
        <w:rPr>
          <w:rFonts w:hint="eastAsia"/>
        </w:rPr>
        <w:t>і</w:t>
      </w:r>
      <w:r>
        <w:t></w:t>
      </w:r>
      <w:r>
        <w:rPr>
          <w:rFonts w:hint="eastAsia"/>
        </w:rPr>
        <w:t>Смерть</w:t>
      </w:r>
      <w:r>
        <w:t></w:t>
      </w:r>
      <w:r>
        <w:t></w:t>
      </w:r>
      <w:r>
        <w:t></w:t>
      </w:r>
      <w:r>
        <w:t></w:t>
      </w:r>
      <w:r>
        <w:rPr>
          <w:rFonts w:hint="eastAsia"/>
        </w:rPr>
        <w:t>Життя</w:t>
      </w:r>
      <w:r>
        <w:t></w:t>
      </w:r>
      <w:r>
        <w:rPr>
          <w:rFonts w:hint="eastAsia"/>
        </w:rPr>
        <w:t>і</w:t>
      </w:r>
      <w:r>
        <w:t></w:t>
      </w:r>
      <w:r>
        <w:rPr>
          <w:rFonts w:hint="eastAsia"/>
        </w:rPr>
        <w:t>Смерть</w:t>
      </w:r>
      <w:r>
        <w:t></w:t>
      </w:r>
      <w:r>
        <w:t></w:t>
      </w:r>
      <w:r>
        <w:rPr>
          <w:rFonts w:hint="eastAsia"/>
        </w:rPr>
        <w:t>тощо</w:t>
      </w:r>
      <w:r>
        <w:t></w:t>
      </w:r>
    </w:p>
    <w:p w:rsidR="000C1208" w:rsidRDefault="000C1208" w:rsidP="000C1208">
      <w:r>
        <w:rPr>
          <w:rFonts w:hint="eastAsia"/>
        </w:rPr>
        <w:t>зображується</w:t>
      </w:r>
      <w:r>
        <w:t></w:t>
      </w:r>
      <w:r>
        <w:rPr>
          <w:rFonts w:hint="eastAsia"/>
        </w:rPr>
        <w:t>як</w:t>
      </w:r>
      <w:r>
        <w:t></w:t>
      </w:r>
      <w:r>
        <w:rPr>
          <w:rFonts w:hint="eastAsia"/>
        </w:rPr>
        <w:t>звичайна</w:t>
      </w:r>
      <w:r>
        <w:t></w:t>
      </w:r>
      <w:r>
        <w:rPr>
          <w:rFonts w:hint="eastAsia"/>
        </w:rPr>
        <w:t>жінка</w:t>
      </w:r>
      <w:r>
        <w:t></w:t>
      </w:r>
      <w:r>
        <w:rPr>
          <w:rFonts w:hint="eastAsia"/>
        </w:rPr>
        <w:t>без</w:t>
      </w:r>
      <w:r>
        <w:t></w:t>
      </w:r>
      <w:r>
        <w:rPr>
          <w:rFonts w:hint="eastAsia"/>
        </w:rPr>
        <w:t>притаманних</w:t>
      </w:r>
      <w:r>
        <w:t></w:t>
      </w:r>
      <w:r>
        <w:rPr>
          <w:rFonts w:hint="eastAsia"/>
        </w:rPr>
        <w:t>західноєвропейській</w:t>
      </w:r>
      <w:r>
        <w:t></w:t>
      </w:r>
      <w:r>
        <w:rPr>
          <w:rFonts w:hint="eastAsia"/>
        </w:rPr>
        <w:t>традиції</w:t>
      </w:r>
    </w:p>
    <w:p w:rsidR="000C1208" w:rsidRDefault="000C1208" w:rsidP="000C1208">
      <w:r>
        <w:rPr>
          <w:rFonts w:hint="eastAsia"/>
        </w:rPr>
        <w:t>коси</w:t>
      </w:r>
      <w:r>
        <w:t></w:t>
      </w:r>
      <w:r>
        <w:rPr>
          <w:rFonts w:hint="eastAsia"/>
        </w:rPr>
        <w:t>й</w:t>
      </w:r>
      <w:r>
        <w:t></w:t>
      </w:r>
      <w:r>
        <w:rPr>
          <w:rFonts w:hint="eastAsia"/>
        </w:rPr>
        <w:t>плаща</w:t>
      </w:r>
      <w:r>
        <w:t></w:t>
      </w:r>
      <w:r>
        <w:rPr>
          <w:rFonts w:hint="eastAsia"/>
        </w:rPr>
        <w:t>як</w:t>
      </w:r>
      <w:r>
        <w:t></w:t>
      </w:r>
      <w:r>
        <w:rPr>
          <w:rFonts w:hint="eastAsia"/>
        </w:rPr>
        <w:t>обов</w:t>
      </w:r>
      <w:r>
        <w:t></w:t>
      </w:r>
      <w:r>
        <w:rPr>
          <w:rFonts w:hint="eastAsia"/>
        </w:rPr>
        <w:t>язкових</w:t>
      </w:r>
      <w:r>
        <w:t></w:t>
      </w:r>
      <w:r>
        <w:rPr>
          <w:rFonts w:hint="eastAsia"/>
        </w:rPr>
        <w:t>її</w:t>
      </w:r>
      <w:r>
        <w:t></w:t>
      </w:r>
      <w:r>
        <w:rPr>
          <w:rFonts w:hint="eastAsia"/>
        </w:rPr>
        <w:t>атрибутів</w:t>
      </w:r>
      <w:r>
        <w:t></w:t>
      </w:r>
      <w:r>
        <w:t></w:t>
      </w:r>
      <w:r>
        <w:rPr>
          <w:rFonts w:hint="eastAsia"/>
        </w:rPr>
        <w:t>Такою</w:t>
      </w:r>
      <w:r>
        <w:t></w:t>
      </w:r>
      <w:r>
        <w:rPr>
          <w:rFonts w:hint="eastAsia"/>
        </w:rPr>
        <w:t>ж</w:t>
      </w:r>
      <w:r>
        <w:t></w:t>
      </w:r>
      <w:r>
        <w:rPr>
          <w:rFonts w:hint="eastAsia"/>
        </w:rPr>
        <w:t>звичайною</w:t>
      </w:r>
      <w:r>
        <w:t></w:t>
      </w:r>
      <w:r>
        <w:rPr>
          <w:rFonts w:hint="eastAsia"/>
        </w:rPr>
        <w:t>жінкою</w:t>
      </w:r>
      <w:r>
        <w:t></w:t>
      </w:r>
      <w:r>
        <w:rPr>
          <w:rFonts w:hint="eastAsia"/>
        </w:rPr>
        <w:t>постає</w:t>
      </w:r>
    </w:p>
    <w:p w:rsidR="000C1208" w:rsidRDefault="000C1208" w:rsidP="000C1208">
      <w:r>
        <w:rPr>
          <w:rFonts w:hint="eastAsia"/>
        </w:rPr>
        <w:t>Смерть</w:t>
      </w:r>
      <w:r>
        <w:t></w:t>
      </w:r>
      <w:r>
        <w:rPr>
          <w:rFonts w:hint="eastAsia"/>
        </w:rPr>
        <w:t>і</w:t>
      </w:r>
      <w:r>
        <w:t></w:t>
      </w:r>
      <w:r>
        <w:rPr>
          <w:rFonts w:hint="eastAsia"/>
        </w:rPr>
        <w:t>в</w:t>
      </w:r>
      <w:r>
        <w:t></w:t>
      </w:r>
      <w:r>
        <w:rPr>
          <w:rFonts w:hint="eastAsia"/>
        </w:rPr>
        <w:t>повісті</w:t>
      </w:r>
      <w:r>
        <w:t></w:t>
      </w:r>
      <w:r>
        <w:rPr>
          <w:rFonts w:hint="eastAsia"/>
        </w:rPr>
        <w:t>Марії</w:t>
      </w:r>
      <w:r>
        <w:t></w:t>
      </w:r>
      <w:r>
        <w:rPr>
          <w:rFonts w:hint="eastAsia"/>
        </w:rPr>
        <w:t>Матіос</w:t>
      </w:r>
      <w:r>
        <w:t></w:t>
      </w:r>
      <w:r>
        <w:t></w:t>
      </w:r>
      <w:r>
        <w:rPr>
          <w:rFonts w:hint="eastAsia"/>
        </w:rPr>
        <w:t>однак</w:t>
      </w:r>
      <w:r>
        <w:t></w:t>
      </w:r>
      <w:r>
        <w:rPr>
          <w:rFonts w:hint="eastAsia"/>
        </w:rPr>
        <w:t>цей</w:t>
      </w:r>
      <w:r>
        <w:t></w:t>
      </w:r>
      <w:r>
        <w:rPr>
          <w:rFonts w:hint="eastAsia"/>
        </w:rPr>
        <w:t>образ</w:t>
      </w:r>
      <w:r>
        <w:t></w:t>
      </w:r>
      <w:r>
        <w:rPr>
          <w:rFonts w:hint="eastAsia"/>
        </w:rPr>
        <w:t>зазнає</w:t>
      </w:r>
      <w:r>
        <w:t></w:t>
      </w:r>
      <w:r>
        <w:rPr>
          <w:rFonts w:hint="eastAsia"/>
        </w:rPr>
        <w:t>авторського</w:t>
      </w:r>
    </w:p>
    <w:p w:rsidR="000C1208" w:rsidRDefault="000C1208" w:rsidP="000C1208">
      <w:r>
        <w:rPr>
          <w:rFonts w:hint="eastAsia"/>
        </w:rPr>
        <w:t>доповнення</w:t>
      </w:r>
      <w:r>
        <w:t></w:t>
      </w:r>
      <w:r>
        <w:t></w:t>
      </w:r>
      <w:r>
        <w:t></w:t>
      </w:r>
      <w:r>
        <w:rPr>
          <w:rFonts w:hint="eastAsia"/>
        </w:rPr>
        <w:t>красива</w:t>
      </w:r>
      <w:r>
        <w:t></w:t>
      </w:r>
      <w:r>
        <w:rPr>
          <w:rFonts w:hint="eastAsia"/>
        </w:rPr>
        <w:t>жінка</w:t>
      </w:r>
      <w:r>
        <w:t></w:t>
      </w:r>
      <w:r>
        <w:rPr>
          <w:rFonts w:hint="eastAsia"/>
        </w:rPr>
        <w:t>з</w:t>
      </w:r>
      <w:r>
        <w:t></w:t>
      </w:r>
      <w:r>
        <w:rPr>
          <w:rFonts w:hint="eastAsia"/>
        </w:rPr>
        <w:t>довгим</w:t>
      </w:r>
      <w:r>
        <w:t></w:t>
      </w:r>
      <w:r>
        <w:rPr>
          <w:rFonts w:hint="eastAsia"/>
        </w:rPr>
        <w:t>білим</w:t>
      </w:r>
      <w:r>
        <w:t></w:t>
      </w:r>
      <w:r>
        <w:rPr>
          <w:rFonts w:hint="eastAsia"/>
        </w:rPr>
        <w:t>волоссям</w:t>
      </w:r>
      <w:r>
        <w:t></w:t>
      </w:r>
      <w:r>
        <w:t></w:t>
      </w:r>
      <w:r>
        <w:rPr>
          <w:rFonts w:hint="eastAsia"/>
        </w:rPr>
        <w:t>із</w:t>
      </w:r>
      <w:r>
        <w:t></w:t>
      </w:r>
      <w:r>
        <w:t></w:t>
      </w:r>
      <w:r>
        <w:rPr>
          <w:rFonts w:hint="eastAsia"/>
        </w:rPr>
        <w:t>чорною</w:t>
      </w:r>
      <w:r>
        <w:t></w:t>
      </w:r>
      <w:r>
        <w:rPr>
          <w:rFonts w:hint="eastAsia"/>
        </w:rPr>
        <w:t>колючою</w:t>
      </w:r>
    </w:p>
    <w:p w:rsidR="000C1208" w:rsidRDefault="000C1208" w:rsidP="000C1208">
      <w:r>
        <w:rPr>
          <w:rFonts w:hint="eastAsia"/>
        </w:rPr>
        <w:t>квіткою</w:t>
      </w:r>
      <w:r>
        <w:t></w:t>
      </w:r>
      <w:r>
        <w:t></w:t>
      </w:r>
      <w:r>
        <w:rPr>
          <w:rFonts w:hint="eastAsia"/>
        </w:rPr>
        <w:t>в</w:t>
      </w:r>
      <w:r>
        <w:t></w:t>
      </w:r>
      <w:r>
        <w:rPr>
          <w:rFonts w:hint="eastAsia"/>
        </w:rPr>
        <w:t>руках</w:t>
      </w:r>
      <w:r>
        <w:t></w:t>
      </w:r>
      <w:r>
        <w:t></w:t>
      </w:r>
      <w:r>
        <w:rPr>
          <w:rFonts w:hint="eastAsia"/>
        </w:rPr>
        <w:t>Наявний</w:t>
      </w:r>
      <w:r>
        <w:t></w:t>
      </w:r>
      <w:r>
        <w:rPr>
          <w:rFonts w:hint="eastAsia"/>
        </w:rPr>
        <w:t>в</w:t>
      </w:r>
      <w:r>
        <w:t></w:t>
      </w:r>
      <w:r>
        <w:rPr>
          <w:rFonts w:hint="eastAsia"/>
        </w:rPr>
        <w:t>аналізованому</w:t>
      </w:r>
      <w:r>
        <w:t></w:t>
      </w:r>
      <w:r>
        <w:rPr>
          <w:rFonts w:hint="eastAsia"/>
        </w:rPr>
        <w:t>творі</w:t>
      </w:r>
      <w:r>
        <w:t></w:t>
      </w:r>
      <w:r>
        <w:rPr>
          <w:rFonts w:hint="eastAsia"/>
        </w:rPr>
        <w:t>й</w:t>
      </w:r>
      <w:r>
        <w:t></w:t>
      </w:r>
      <w:r>
        <w:rPr>
          <w:rFonts w:hint="eastAsia"/>
        </w:rPr>
        <w:t>фольклорний</w:t>
      </w:r>
      <w:r>
        <w:t></w:t>
      </w:r>
      <w:r>
        <w:rPr>
          <w:rFonts w:hint="eastAsia"/>
        </w:rPr>
        <w:t>мотив</w:t>
      </w:r>
    </w:p>
    <w:p w:rsidR="000C1208" w:rsidRDefault="000C1208" w:rsidP="000C1208">
      <w:r>
        <w:rPr>
          <w:rFonts w:hint="eastAsia"/>
        </w:rPr>
        <w:t>метампсихозу</w:t>
      </w:r>
      <w:r>
        <w:t></w:t>
      </w:r>
      <w:r>
        <w:rPr>
          <w:rFonts w:hint="eastAsia"/>
        </w:rPr>
        <w:t>–</w:t>
      </w:r>
      <w:r>
        <w:t></w:t>
      </w:r>
      <w:r>
        <w:rPr>
          <w:rFonts w:hint="eastAsia"/>
        </w:rPr>
        <w:t>повернення</w:t>
      </w:r>
      <w:r>
        <w:t></w:t>
      </w:r>
      <w:r>
        <w:rPr>
          <w:rFonts w:hint="eastAsia"/>
        </w:rPr>
        <w:t>померлої</w:t>
      </w:r>
      <w:r>
        <w:t></w:t>
      </w:r>
      <w:r>
        <w:rPr>
          <w:rFonts w:hint="eastAsia"/>
        </w:rPr>
        <w:t>до</w:t>
      </w:r>
      <w:r>
        <w:t></w:t>
      </w:r>
      <w:r>
        <w:rPr>
          <w:rFonts w:hint="eastAsia"/>
        </w:rPr>
        <w:t>своїх</w:t>
      </w:r>
      <w:r>
        <w:t></w:t>
      </w:r>
      <w:r>
        <w:rPr>
          <w:rFonts w:hint="eastAsia"/>
        </w:rPr>
        <w:t>рідних</w:t>
      </w:r>
      <w:r>
        <w:t></w:t>
      </w:r>
      <w:r>
        <w:rPr>
          <w:rFonts w:hint="eastAsia"/>
        </w:rPr>
        <w:t>пташкою</w:t>
      </w:r>
      <w:r>
        <w:t></w:t>
      </w:r>
      <w:r>
        <w:t></w:t>
      </w:r>
      <w:r>
        <w:rPr>
          <w:rFonts w:hint="eastAsia"/>
        </w:rPr>
        <w:t>ластівкою</w:t>
      </w:r>
      <w:r>
        <w:t></w:t>
      </w:r>
      <w:r>
        <w:rPr>
          <w:rFonts w:hint="eastAsia"/>
        </w:rPr>
        <w:t>до</w:t>
      </w:r>
    </w:p>
    <w:p w:rsidR="000C1208" w:rsidRDefault="000C1208" w:rsidP="000C1208">
      <w:r>
        <w:rPr>
          <w:rFonts w:hint="eastAsia"/>
        </w:rPr>
        <w:t>старого</w:t>
      </w:r>
      <w:r>
        <w:t></w:t>
      </w:r>
      <w:r>
        <w:rPr>
          <w:rFonts w:hint="eastAsia"/>
        </w:rPr>
        <w:t>гнізда</w:t>
      </w:r>
      <w:r>
        <w:t></w:t>
      </w:r>
      <w:r>
        <w:rPr>
          <w:rFonts w:hint="eastAsia"/>
        </w:rPr>
        <w:t>під</w:t>
      </w:r>
      <w:r>
        <w:t></w:t>
      </w:r>
      <w:r>
        <w:rPr>
          <w:rFonts w:hint="eastAsia"/>
        </w:rPr>
        <w:t>татовою</w:t>
      </w:r>
      <w:r>
        <w:t></w:t>
      </w:r>
      <w:r>
        <w:rPr>
          <w:rFonts w:hint="eastAsia"/>
        </w:rPr>
        <w:t>стріхою</w:t>
      </w:r>
      <w:r>
        <w:t></w:t>
      </w:r>
      <w:r>
        <w:rPr>
          <w:rFonts w:hint="eastAsia"/>
        </w:rPr>
        <w:t>прилітає</w:t>
      </w:r>
      <w:r>
        <w:t></w:t>
      </w:r>
      <w:r>
        <w:rPr>
          <w:rFonts w:hint="eastAsia"/>
        </w:rPr>
        <w:t>душа</w:t>
      </w:r>
      <w:r>
        <w:t></w:t>
      </w:r>
      <w:r>
        <w:rPr>
          <w:rFonts w:hint="eastAsia"/>
        </w:rPr>
        <w:t>героїні</w:t>
      </w:r>
      <w:r>
        <w:t></w:t>
      </w:r>
    </w:p>
    <w:p w:rsidR="000C1208" w:rsidRDefault="000C1208" w:rsidP="000C1208">
      <w:r>
        <w:rPr>
          <w:rFonts w:hint="eastAsia"/>
        </w:rPr>
        <w:t>У</w:t>
      </w:r>
      <w:r>
        <w:t></w:t>
      </w:r>
      <w:r>
        <w:rPr>
          <w:rFonts w:hint="eastAsia"/>
        </w:rPr>
        <w:t>новелі</w:t>
      </w:r>
      <w:r>
        <w:t></w:t>
      </w:r>
      <w:r>
        <w:rPr>
          <w:rFonts w:hint="eastAsia"/>
        </w:rPr>
        <w:t>Марії</w:t>
      </w:r>
      <w:r>
        <w:t></w:t>
      </w:r>
      <w:r>
        <w:rPr>
          <w:rFonts w:hint="eastAsia"/>
        </w:rPr>
        <w:t>Матіос</w:t>
      </w:r>
      <w:r>
        <w:t></w:t>
      </w:r>
      <w:r>
        <w:t></w:t>
      </w:r>
      <w:r>
        <w:rPr>
          <w:rFonts w:hint="eastAsia"/>
        </w:rPr>
        <w:t>Вставайте</w:t>
      </w:r>
      <w:r>
        <w:t></w:t>
      </w:r>
      <w:r>
        <w:t></w:t>
      </w:r>
      <w:r>
        <w:rPr>
          <w:rFonts w:hint="eastAsia"/>
        </w:rPr>
        <w:t>мамко</w:t>
      </w:r>
      <w:r>
        <w:t></w:t>
      </w:r>
      <w:r>
        <w:t></w:t>
      </w:r>
      <w:r>
        <w:rPr>
          <w:rFonts w:hint="eastAsia"/>
        </w:rPr>
        <w:t>родина</w:t>
      </w:r>
      <w:r>
        <w:t></w:t>
      </w:r>
      <w:r>
        <w:rPr>
          <w:rFonts w:hint="eastAsia"/>
        </w:rPr>
        <w:t>Шандрів</w:t>
      </w:r>
      <w:r>
        <w:t></w:t>
      </w:r>
      <w:r>
        <w:t></w:t>
      </w:r>
      <w:r>
        <w:rPr>
          <w:rFonts w:hint="eastAsia"/>
        </w:rPr>
        <w:t>щоб</w:t>
      </w:r>
    </w:p>
    <w:p w:rsidR="000C1208" w:rsidRDefault="000C1208" w:rsidP="000C1208">
      <w:r>
        <w:rPr>
          <w:rFonts w:hint="eastAsia"/>
        </w:rPr>
        <w:t>врятуватися</w:t>
      </w:r>
      <w:r>
        <w:t></w:t>
      </w:r>
      <w:r>
        <w:rPr>
          <w:rFonts w:hint="eastAsia"/>
        </w:rPr>
        <w:t>від</w:t>
      </w:r>
      <w:r>
        <w:t></w:t>
      </w:r>
      <w:r>
        <w:rPr>
          <w:rFonts w:hint="eastAsia"/>
        </w:rPr>
        <w:t>можливої</w:t>
      </w:r>
      <w:r>
        <w:t></w:t>
      </w:r>
      <w:r>
        <w:rPr>
          <w:rFonts w:hint="eastAsia"/>
        </w:rPr>
        <w:t>депортації</w:t>
      </w:r>
      <w:r>
        <w:t></w:t>
      </w:r>
      <w:r>
        <w:t></w:t>
      </w:r>
      <w:r>
        <w:rPr>
          <w:rFonts w:hint="eastAsia"/>
        </w:rPr>
        <w:t>зважується</w:t>
      </w:r>
      <w:r>
        <w:t></w:t>
      </w:r>
      <w:r>
        <w:rPr>
          <w:rFonts w:hint="eastAsia"/>
        </w:rPr>
        <w:t>на</w:t>
      </w:r>
      <w:r>
        <w:t></w:t>
      </w:r>
      <w:r>
        <w:rPr>
          <w:rFonts w:hint="eastAsia"/>
        </w:rPr>
        <w:t>рішучий</w:t>
      </w:r>
      <w:r>
        <w:t></w:t>
      </w:r>
      <w:r>
        <w:rPr>
          <w:rFonts w:hint="eastAsia"/>
        </w:rPr>
        <w:t>крок</w:t>
      </w:r>
      <w:r>
        <w:t></w:t>
      </w:r>
      <w:r>
        <w:rPr>
          <w:rFonts w:hint="eastAsia"/>
        </w:rPr>
        <w:t>–</w:t>
      </w:r>
    </w:p>
    <w:p w:rsidR="000C1208" w:rsidRDefault="000C1208" w:rsidP="000C1208">
      <w:r>
        <w:rPr>
          <w:rFonts w:hint="eastAsia"/>
        </w:rPr>
        <w:t>інсценізацію</w:t>
      </w:r>
      <w:r>
        <w:t></w:t>
      </w:r>
      <w:r>
        <w:rPr>
          <w:rFonts w:hint="eastAsia"/>
        </w:rPr>
        <w:t>смерті</w:t>
      </w:r>
      <w:r>
        <w:t></w:t>
      </w:r>
      <w:r>
        <w:t></w:t>
      </w:r>
      <w:r>
        <w:rPr>
          <w:rFonts w:hint="eastAsia"/>
        </w:rPr>
        <w:t>однак</w:t>
      </w:r>
      <w:r>
        <w:t></w:t>
      </w:r>
      <w:r>
        <w:rPr>
          <w:rFonts w:hint="eastAsia"/>
        </w:rPr>
        <w:t>гра</w:t>
      </w:r>
      <w:r>
        <w:t></w:t>
      </w:r>
      <w:r>
        <w:rPr>
          <w:rFonts w:hint="eastAsia"/>
        </w:rPr>
        <w:t>імітація</w:t>
      </w:r>
      <w:r>
        <w:t></w:t>
      </w:r>
      <w:r>
        <w:rPr>
          <w:rFonts w:hint="eastAsia"/>
        </w:rPr>
        <w:t>поховального</w:t>
      </w:r>
      <w:r>
        <w:t></w:t>
      </w:r>
      <w:r>
        <w:rPr>
          <w:rFonts w:hint="eastAsia"/>
        </w:rPr>
        <w:t>обряду</w:t>
      </w:r>
      <w:r>
        <w:t></w:t>
      </w:r>
      <w:r>
        <w:rPr>
          <w:rFonts w:hint="eastAsia"/>
        </w:rPr>
        <w:t>переростає</w:t>
      </w:r>
      <w:r>
        <w:t></w:t>
      </w:r>
      <w:r>
        <w:rPr>
          <w:rFonts w:hint="eastAsia"/>
        </w:rPr>
        <w:t>у</w:t>
      </w:r>
    </w:p>
    <w:p w:rsidR="000C1208" w:rsidRDefault="000C1208" w:rsidP="000C1208">
      <w:r>
        <w:rPr>
          <w:rFonts w:hint="eastAsia"/>
        </w:rPr>
        <w:t>справжню</w:t>
      </w:r>
      <w:r>
        <w:t></w:t>
      </w:r>
      <w:r>
        <w:rPr>
          <w:rFonts w:hint="eastAsia"/>
        </w:rPr>
        <w:t>трагедію</w:t>
      </w:r>
      <w:r>
        <w:t></w:t>
      </w:r>
      <w:r>
        <w:rPr>
          <w:rFonts w:hint="eastAsia"/>
        </w:rPr>
        <w:t>–</w:t>
      </w:r>
      <w:r>
        <w:t></w:t>
      </w:r>
      <w:r>
        <w:rPr>
          <w:rFonts w:hint="eastAsia"/>
        </w:rPr>
        <w:t>реальну</w:t>
      </w:r>
      <w:r>
        <w:t></w:t>
      </w:r>
      <w:r>
        <w:rPr>
          <w:rFonts w:hint="eastAsia"/>
        </w:rPr>
        <w:t>смерть</w:t>
      </w:r>
      <w:r>
        <w:t></w:t>
      </w:r>
      <w:r>
        <w:rPr>
          <w:rFonts w:hint="eastAsia"/>
        </w:rPr>
        <w:t>матері</w:t>
      </w:r>
      <w:r>
        <w:t></w:t>
      </w:r>
      <w:r>
        <w:rPr>
          <w:rFonts w:hint="eastAsia"/>
        </w:rPr>
        <w:t>Катерини</w:t>
      </w:r>
      <w:r>
        <w:t></w:t>
      </w:r>
    </w:p>
    <w:p w:rsidR="000C1208" w:rsidRDefault="000C1208" w:rsidP="000C1208">
      <w:r>
        <w:rPr>
          <w:rFonts w:hint="eastAsia"/>
        </w:rPr>
        <w:t>Близьким</w:t>
      </w:r>
      <w:r>
        <w:t></w:t>
      </w:r>
      <w:r>
        <w:rPr>
          <w:rFonts w:hint="eastAsia"/>
        </w:rPr>
        <w:t>до</w:t>
      </w:r>
      <w:r>
        <w:t></w:t>
      </w:r>
      <w:r>
        <w:rPr>
          <w:rFonts w:hint="eastAsia"/>
        </w:rPr>
        <w:t>народного</w:t>
      </w:r>
      <w:r>
        <w:t></w:t>
      </w:r>
      <w:r>
        <w:rPr>
          <w:rFonts w:hint="eastAsia"/>
        </w:rPr>
        <w:t>світобачення</w:t>
      </w:r>
      <w:r>
        <w:t></w:t>
      </w:r>
      <w:r>
        <w:rPr>
          <w:rFonts w:hint="eastAsia"/>
        </w:rPr>
        <w:t>постає</w:t>
      </w:r>
      <w:r>
        <w:t></w:t>
      </w:r>
      <w:r>
        <w:rPr>
          <w:rFonts w:hint="eastAsia"/>
        </w:rPr>
        <w:t>концепт</w:t>
      </w:r>
      <w:r>
        <w:t></w:t>
      </w:r>
      <w:r>
        <w:t></w:t>
      </w:r>
      <w:r>
        <w:rPr>
          <w:rFonts w:hint="eastAsia"/>
        </w:rPr>
        <w:t>доля</w:t>
      </w:r>
      <w:r>
        <w:t></w:t>
      </w:r>
      <w:r>
        <w:t></w:t>
      </w:r>
      <w:r>
        <w:rPr>
          <w:rFonts w:hint="eastAsia"/>
        </w:rPr>
        <w:t>й</w:t>
      </w:r>
      <w:r>
        <w:t></w:t>
      </w:r>
      <w:r>
        <w:rPr>
          <w:rFonts w:hint="eastAsia"/>
        </w:rPr>
        <w:t>у</w:t>
      </w:r>
      <w:r>
        <w:t></w:t>
      </w:r>
      <w:r>
        <w:rPr>
          <w:rFonts w:hint="eastAsia"/>
        </w:rPr>
        <w:t>творах</w:t>
      </w:r>
    </w:p>
    <w:p w:rsidR="000C1208" w:rsidRDefault="000C1208" w:rsidP="000C1208">
      <w:r>
        <w:rPr>
          <w:rFonts w:hint="eastAsia"/>
        </w:rPr>
        <w:t>Марії</w:t>
      </w:r>
      <w:r>
        <w:t></w:t>
      </w:r>
      <w:r>
        <w:rPr>
          <w:rFonts w:hint="eastAsia"/>
        </w:rPr>
        <w:t>Матіос</w:t>
      </w:r>
      <w:r>
        <w:t></w:t>
      </w:r>
      <w:r>
        <w:t></w:t>
      </w:r>
      <w:r>
        <w:rPr>
          <w:rFonts w:hint="eastAsia"/>
        </w:rPr>
        <w:t>що</w:t>
      </w:r>
      <w:r>
        <w:t></w:t>
      </w:r>
      <w:r>
        <w:rPr>
          <w:rFonts w:hint="eastAsia"/>
        </w:rPr>
        <w:t>має</w:t>
      </w:r>
      <w:r>
        <w:t></w:t>
      </w:r>
      <w:r>
        <w:rPr>
          <w:rFonts w:hint="eastAsia"/>
        </w:rPr>
        <w:t>дві</w:t>
      </w:r>
      <w:r>
        <w:t></w:t>
      </w:r>
      <w:r>
        <w:rPr>
          <w:rFonts w:hint="eastAsia"/>
        </w:rPr>
        <w:t>основні</w:t>
      </w:r>
      <w:r>
        <w:t></w:t>
      </w:r>
      <w:r>
        <w:rPr>
          <w:rFonts w:hint="eastAsia"/>
        </w:rPr>
        <w:t>форми</w:t>
      </w:r>
      <w:r>
        <w:t></w:t>
      </w:r>
      <w:r>
        <w:rPr>
          <w:rFonts w:hint="eastAsia"/>
        </w:rPr>
        <w:t>виявлення</w:t>
      </w:r>
      <w:r>
        <w:t></w:t>
      </w:r>
      <w:r>
        <w:t></w:t>
      </w:r>
      <w:r>
        <w:rPr>
          <w:rFonts w:hint="eastAsia"/>
        </w:rPr>
        <w:t>набута</w:t>
      </w:r>
      <w:r>
        <w:t></w:t>
      </w:r>
      <w:r>
        <w:t></w:t>
      </w:r>
      <w:r>
        <w:rPr>
          <w:rFonts w:hint="eastAsia"/>
        </w:rPr>
        <w:t>що</w:t>
      </w:r>
      <w:r>
        <w:t></w:t>
      </w:r>
      <w:r>
        <w:rPr>
          <w:rFonts w:hint="eastAsia"/>
        </w:rPr>
        <w:t>формується</w:t>
      </w:r>
      <w:r>
        <w:t></w:t>
      </w:r>
      <w:r>
        <w:rPr>
          <w:rFonts w:hint="eastAsia"/>
        </w:rPr>
        <w:t>під</w:t>
      </w:r>
    </w:p>
    <w:p w:rsidR="000C1208" w:rsidRDefault="000C1208" w:rsidP="000C1208">
      <w:r>
        <w:rPr>
          <w:rFonts w:hint="eastAsia"/>
        </w:rPr>
        <w:t>впливом</w:t>
      </w:r>
      <w:r>
        <w:t></w:t>
      </w:r>
      <w:r>
        <w:rPr>
          <w:rFonts w:hint="eastAsia"/>
        </w:rPr>
        <w:t>наполегливих</w:t>
      </w:r>
      <w:r>
        <w:t></w:t>
      </w:r>
      <w:r>
        <w:rPr>
          <w:rFonts w:hint="eastAsia"/>
        </w:rPr>
        <w:t>старань</w:t>
      </w:r>
      <w:r>
        <w:t></w:t>
      </w:r>
      <w:r>
        <w:rPr>
          <w:rFonts w:hint="eastAsia"/>
        </w:rPr>
        <w:t>та</w:t>
      </w:r>
      <w:r>
        <w:t></w:t>
      </w:r>
      <w:r>
        <w:rPr>
          <w:rFonts w:hint="eastAsia"/>
        </w:rPr>
        <w:t>воєвиявлення</w:t>
      </w:r>
      <w:r>
        <w:t></w:t>
      </w:r>
      <w:r>
        <w:rPr>
          <w:rFonts w:hint="eastAsia"/>
        </w:rPr>
        <w:t>того</w:t>
      </w:r>
      <w:r>
        <w:t></w:t>
      </w:r>
      <w:r>
        <w:t></w:t>
      </w:r>
      <w:r>
        <w:rPr>
          <w:rFonts w:hint="eastAsia"/>
        </w:rPr>
        <w:t>кому</w:t>
      </w:r>
      <w:r>
        <w:t></w:t>
      </w:r>
      <w:r>
        <w:rPr>
          <w:rFonts w:hint="eastAsia"/>
        </w:rPr>
        <w:t>вона</w:t>
      </w:r>
      <w:r>
        <w:t></w:t>
      </w:r>
      <w:r>
        <w:rPr>
          <w:rFonts w:hint="eastAsia"/>
        </w:rPr>
        <w:t>належить</w:t>
      </w:r>
      <w:r>
        <w:t></w:t>
      </w:r>
    </w:p>
    <w:p w:rsidR="000C1208" w:rsidRDefault="000C1208" w:rsidP="000C1208">
      <w:r>
        <w:rPr>
          <w:rFonts w:hint="eastAsia"/>
        </w:rPr>
        <w:t>випадкова</w:t>
      </w:r>
      <w:r>
        <w:t></w:t>
      </w:r>
      <w:r>
        <w:t></w:t>
      </w:r>
      <w:r>
        <w:rPr>
          <w:rFonts w:hint="eastAsia"/>
        </w:rPr>
        <w:t>що</w:t>
      </w:r>
      <w:r>
        <w:t></w:t>
      </w:r>
      <w:r>
        <w:rPr>
          <w:rFonts w:hint="eastAsia"/>
        </w:rPr>
        <w:t>залежить</w:t>
      </w:r>
      <w:r>
        <w:t></w:t>
      </w:r>
      <w:r>
        <w:rPr>
          <w:rFonts w:hint="eastAsia"/>
        </w:rPr>
        <w:t>від</w:t>
      </w:r>
      <w:r>
        <w:t></w:t>
      </w:r>
      <w:r>
        <w:rPr>
          <w:rFonts w:hint="eastAsia"/>
        </w:rPr>
        <w:t>принагідних</w:t>
      </w:r>
      <w:r>
        <w:t></w:t>
      </w:r>
      <w:r>
        <w:rPr>
          <w:rFonts w:hint="eastAsia"/>
        </w:rPr>
        <w:t>ситуацій</w:t>
      </w:r>
      <w:r>
        <w:t></w:t>
      </w:r>
      <w:r>
        <w:t></w:t>
      </w:r>
      <w:r>
        <w:rPr>
          <w:rFonts w:hint="eastAsia"/>
        </w:rPr>
        <w:t>наприклад</w:t>
      </w:r>
      <w:r>
        <w:t></w:t>
      </w:r>
      <w:r>
        <w:t></w:t>
      </w:r>
      <w:r>
        <w:rPr>
          <w:rFonts w:hint="eastAsia"/>
        </w:rPr>
        <w:t>прокляття</w:t>
      </w:r>
      <w:r>
        <w:t></w:t>
      </w:r>
    </w:p>
    <w:p w:rsidR="000C1208" w:rsidRDefault="000C1208" w:rsidP="000C1208">
      <w:r>
        <w:rPr>
          <w:rFonts w:hint="eastAsia"/>
        </w:rPr>
        <w:t>порушення</w:t>
      </w:r>
      <w:r>
        <w:t></w:t>
      </w:r>
      <w:r>
        <w:rPr>
          <w:rFonts w:hint="eastAsia"/>
        </w:rPr>
        <w:t>народних</w:t>
      </w:r>
      <w:r>
        <w:t></w:t>
      </w:r>
      <w:r>
        <w:rPr>
          <w:rFonts w:hint="eastAsia"/>
        </w:rPr>
        <w:t>приписів</w:t>
      </w:r>
      <w:r>
        <w:t></w:t>
      </w:r>
      <w:r>
        <w:rPr>
          <w:rFonts w:hint="eastAsia"/>
        </w:rPr>
        <w:t>тощо</w:t>
      </w:r>
      <w:r>
        <w:t></w:t>
      </w:r>
      <w:r>
        <w:t></w:t>
      </w:r>
      <w:r>
        <w:t></w:t>
      </w:r>
      <w:r>
        <w:rPr>
          <w:rFonts w:hint="eastAsia"/>
        </w:rPr>
        <w:t>Прикметно</w:t>
      </w:r>
      <w:r>
        <w:t></w:t>
      </w:r>
      <w:r>
        <w:t></w:t>
      </w:r>
      <w:r>
        <w:rPr>
          <w:rFonts w:hint="eastAsia"/>
        </w:rPr>
        <w:t>що</w:t>
      </w:r>
      <w:r>
        <w:t></w:t>
      </w:r>
      <w:r>
        <w:rPr>
          <w:rFonts w:hint="eastAsia"/>
        </w:rPr>
        <w:t>письменниця</w:t>
      </w:r>
      <w:r>
        <w:t></w:t>
      </w:r>
      <w:r>
        <w:rPr>
          <w:rFonts w:hint="eastAsia"/>
        </w:rPr>
        <w:t>не</w:t>
      </w:r>
      <w:r>
        <w:t></w:t>
      </w:r>
      <w:r>
        <w:rPr>
          <w:rFonts w:hint="eastAsia"/>
        </w:rPr>
        <w:t>наділяє</w:t>
      </w:r>
    </w:p>
    <w:p w:rsidR="000C1208" w:rsidRDefault="000C1208" w:rsidP="000C1208">
      <w:r>
        <w:rPr>
          <w:rFonts w:hint="eastAsia"/>
        </w:rPr>
        <w:t>своїх</w:t>
      </w:r>
      <w:r>
        <w:t></w:t>
      </w:r>
      <w:r>
        <w:rPr>
          <w:rFonts w:hint="eastAsia"/>
        </w:rPr>
        <w:t>героїв</w:t>
      </w:r>
      <w:r>
        <w:t></w:t>
      </w:r>
      <w:r>
        <w:rPr>
          <w:rFonts w:hint="eastAsia"/>
        </w:rPr>
        <w:t>долею</w:t>
      </w:r>
      <w:r>
        <w:t></w:t>
      </w:r>
      <w:r>
        <w:rPr>
          <w:rFonts w:hint="eastAsia"/>
        </w:rPr>
        <w:t>природженою</w:t>
      </w:r>
      <w:r>
        <w:t></w:t>
      </w:r>
      <w:r>
        <w:t></w:t>
      </w:r>
      <w:r>
        <w:rPr>
          <w:rFonts w:hint="eastAsia"/>
        </w:rPr>
        <w:t>отриманою</w:t>
      </w:r>
      <w:r>
        <w:t></w:t>
      </w:r>
      <w:r>
        <w:rPr>
          <w:rFonts w:hint="eastAsia"/>
        </w:rPr>
        <w:t>з</w:t>
      </w:r>
      <w:r>
        <w:t></w:t>
      </w:r>
      <w:r>
        <w:rPr>
          <w:rFonts w:hint="eastAsia"/>
        </w:rPr>
        <w:t>народженням</w:t>
      </w:r>
      <w:r>
        <w:t></w:t>
      </w:r>
      <w:r>
        <w:rPr>
          <w:rFonts w:hint="eastAsia"/>
        </w:rPr>
        <w:t>від</w:t>
      </w:r>
      <w:r>
        <w:t></w:t>
      </w:r>
      <w:r>
        <w:rPr>
          <w:rFonts w:hint="eastAsia"/>
        </w:rPr>
        <w:t>батьків</w:t>
      </w:r>
      <w:r>
        <w:t></w:t>
      </w:r>
      <w:r>
        <w:t></w:t>
      </w:r>
      <w:r>
        <w:rPr>
          <w:rFonts w:hint="eastAsia"/>
        </w:rPr>
        <w:t>яка</w:t>
      </w:r>
      <w:r>
        <w:t></w:t>
      </w:r>
      <w:r>
        <w:rPr>
          <w:rFonts w:hint="eastAsia"/>
        </w:rPr>
        <w:t>не</w:t>
      </w:r>
    </w:p>
    <w:p w:rsidR="000C1208" w:rsidRDefault="000C1208" w:rsidP="000C1208">
      <w:r>
        <w:rPr>
          <w:rFonts w:hint="eastAsia"/>
        </w:rPr>
        <w:t>залежить</w:t>
      </w:r>
      <w:r>
        <w:t></w:t>
      </w:r>
      <w:r>
        <w:rPr>
          <w:rFonts w:hint="eastAsia"/>
        </w:rPr>
        <w:t>від</w:t>
      </w:r>
      <w:r>
        <w:t></w:t>
      </w:r>
      <w:r>
        <w:rPr>
          <w:rFonts w:hint="eastAsia"/>
        </w:rPr>
        <w:t>бажань</w:t>
      </w:r>
      <w:r>
        <w:t></w:t>
      </w:r>
      <w:r>
        <w:rPr>
          <w:rFonts w:hint="eastAsia"/>
        </w:rPr>
        <w:t>та</w:t>
      </w:r>
      <w:r>
        <w:t></w:t>
      </w:r>
      <w:r>
        <w:rPr>
          <w:rFonts w:hint="eastAsia"/>
        </w:rPr>
        <w:t>дій</w:t>
      </w:r>
      <w:r>
        <w:t></w:t>
      </w:r>
      <w:r>
        <w:rPr>
          <w:rFonts w:hint="eastAsia"/>
        </w:rPr>
        <w:t>людини</w:t>
      </w:r>
      <w:r>
        <w:t></w:t>
      </w:r>
      <w:r>
        <w:t></w:t>
      </w:r>
      <w:r>
        <w:rPr>
          <w:rFonts w:hint="eastAsia"/>
        </w:rPr>
        <w:t>Набута</w:t>
      </w:r>
      <w:r>
        <w:t></w:t>
      </w:r>
      <w:r>
        <w:rPr>
          <w:rFonts w:hint="eastAsia"/>
        </w:rPr>
        <w:t>доля</w:t>
      </w:r>
      <w:r>
        <w:t></w:t>
      </w:r>
      <w:r>
        <w:rPr>
          <w:rFonts w:hint="eastAsia"/>
        </w:rPr>
        <w:t>простежується</w:t>
      </w:r>
      <w:r>
        <w:t></w:t>
      </w:r>
      <w:r>
        <w:rPr>
          <w:rFonts w:hint="eastAsia"/>
        </w:rPr>
        <w:t>у</w:t>
      </w:r>
      <w:r>
        <w:t></w:t>
      </w:r>
      <w:r>
        <w:rPr>
          <w:rFonts w:hint="eastAsia"/>
        </w:rPr>
        <w:t>повісті</w:t>
      </w:r>
    </w:p>
    <w:p w:rsidR="000C1208" w:rsidRDefault="000C1208" w:rsidP="000C1208">
      <w:r>
        <w:t></w:t>
      </w:r>
      <w:r>
        <w:rPr>
          <w:rFonts w:hint="eastAsia"/>
        </w:rPr>
        <w:t>Черевички</w:t>
      </w:r>
      <w:r>
        <w:t></w:t>
      </w:r>
      <w:r>
        <w:rPr>
          <w:rFonts w:hint="eastAsia"/>
        </w:rPr>
        <w:t>Божої</w:t>
      </w:r>
      <w:r>
        <w:t></w:t>
      </w:r>
      <w:r>
        <w:rPr>
          <w:rFonts w:hint="eastAsia"/>
        </w:rPr>
        <w:t>Матері</w:t>
      </w:r>
      <w:r>
        <w:t></w:t>
      </w:r>
      <w:r>
        <w:t></w:t>
      </w:r>
      <w:r>
        <w:t></w:t>
      </w:r>
      <w:r>
        <w:rPr>
          <w:rFonts w:hint="eastAsia"/>
        </w:rPr>
        <w:t>Випадкова</w:t>
      </w:r>
      <w:r>
        <w:t></w:t>
      </w:r>
      <w:r>
        <w:rPr>
          <w:rFonts w:hint="eastAsia"/>
        </w:rPr>
        <w:t>доля</w:t>
      </w:r>
      <w:r>
        <w:t></w:t>
      </w:r>
      <w:r>
        <w:rPr>
          <w:rFonts w:hint="eastAsia"/>
        </w:rPr>
        <w:t>–</w:t>
      </w:r>
      <w:r>
        <w:t></w:t>
      </w:r>
      <w:r>
        <w:rPr>
          <w:rFonts w:hint="eastAsia"/>
        </w:rPr>
        <w:t>у</w:t>
      </w:r>
      <w:r>
        <w:t></w:t>
      </w:r>
      <w:r>
        <w:rPr>
          <w:rFonts w:hint="eastAsia"/>
        </w:rPr>
        <w:t>повісті</w:t>
      </w:r>
      <w:r>
        <w:t></w:t>
      </w:r>
      <w:r>
        <w:t></w:t>
      </w:r>
      <w:r>
        <w:rPr>
          <w:rFonts w:hint="eastAsia"/>
        </w:rPr>
        <w:t>Солодка</w:t>
      </w:r>
      <w:r>
        <w:t></w:t>
      </w:r>
      <w:r>
        <w:rPr>
          <w:rFonts w:hint="eastAsia"/>
        </w:rPr>
        <w:t>Даруся</w:t>
      </w:r>
      <w:r>
        <w:t></w:t>
      </w:r>
      <w:r>
        <w:t></w:t>
      </w:r>
      <w:r>
        <w:rPr>
          <w:rFonts w:hint="eastAsia"/>
        </w:rPr>
        <w:t>та</w:t>
      </w:r>
    </w:p>
    <w:p w:rsidR="000C1208" w:rsidRDefault="000C1208" w:rsidP="000C1208">
      <w:r>
        <w:rPr>
          <w:rFonts w:hint="eastAsia"/>
        </w:rPr>
        <w:t>сімейній</w:t>
      </w:r>
      <w:r>
        <w:t></w:t>
      </w:r>
      <w:r>
        <w:rPr>
          <w:rFonts w:hint="eastAsia"/>
        </w:rPr>
        <w:t>сазі</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p>
    <w:p w:rsidR="000C1208" w:rsidRDefault="000C1208" w:rsidP="000C1208">
      <w:r>
        <w:rPr>
          <w:rFonts w:hint="eastAsia"/>
        </w:rPr>
        <w:t>Майже</w:t>
      </w:r>
      <w:r>
        <w:t></w:t>
      </w:r>
      <w:r>
        <w:rPr>
          <w:rFonts w:hint="eastAsia"/>
        </w:rPr>
        <w:t>в</w:t>
      </w:r>
      <w:r>
        <w:t></w:t>
      </w:r>
      <w:r>
        <w:rPr>
          <w:rFonts w:hint="eastAsia"/>
        </w:rPr>
        <w:t>усіх</w:t>
      </w:r>
      <w:r>
        <w:t></w:t>
      </w:r>
      <w:r>
        <w:rPr>
          <w:rFonts w:hint="eastAsia"/>
        </w:rPr>
        <w:t>міфологіях</w:t>
      </w:r>
      <w:r>
        <w:t></w:t>
      </w:r>
      <w:r>
        <w:rPr>
          <w:rFonts w:hint="eastAsia"/>
        </w:rPr>
        <w:t>світу</w:t>
      </w:r>
      <w:r>
        <w:t></w:t>
      </w:r>
      <w:r>
        <w:rPr>
          <w:rFonts w:hint="eastAsia"/>
        </w:rPr>
        <w:t>вода</w:t>
      </w:r>
      <w:r>
        <w:t></w:t>
      </w:r>
      <w:r>
        <w:rPr>
          <w:rFonts w:hint="eastAsia"/>
        </w:rPr>
        <w:t>є</w:t>
      </w:r>
      <w:r>
        <w:t></w:t>
      </w:r>
      <w:r>
        <w:rPr>
          <w:rFonts w:hint="eastAsia"/>
        </w:rPr>
        <w:t>елементом</w:t>
      </w:r>
      <w:r>
        <w:t></w:t>
      </w:r>
      <w:r>
        <w:rPr>
          <w:rFonts w:hint="eastAsia"/>
        </w:rPr>
        <w:t>першотворення</w:t>
      </w:r>
      <w:r>
        <w:t></w:t>
      </w:r>
    </w:p>
    <w:p w:rsidR="000C1208" w:rsidRDefault="000C1208" w:rsidP="000C1208">
      <w:r>
        <w:rPr>
          <w:rFonts w:hint="eastAsia"/>
        </w:rPr>
        <w:t>еквівалентом</w:t>
      </w:r>
      <w:r>
        <w:t></w:t>
      </w:r>
      <w:r>
        <w:rPr>
          <w:rFonts w:hint="eastAsia"/>
        </w:rPr>
        <w:t>первинного</w:t>
      </w:r>
      <w:r>
        <w:t></w:t>
      </w:r>
      <w:r>
        <w:rPr>
          <w:rFonts w:hint="eastAsia"/>
        </w:rPr>
        <w:t>хаосу</w:t>
      </w:r>
      <w:r>
        <w:t></w:t>
      </w:r>
      <w:r>
        <w:t></w:t>
      </w:r>
      <w:r>
        <w:rPr>
          <w:rFonts w:hint="eastAsia"/>
        </w:rPr>
        <w:t>з</w:t>
      </w:r>
      <w:r>
        <w:t></w:t>
      </w:r>
      <w:r>
        <w:rPr>
          <w:rFonts w:hint="eastAsia"/>
        </w:rPr>
        <w:t>якого</w:t>
      </w:r>
      <w:r>
        <w:t></w:t>
      </w:r>
      <w:r>
        <w:rPr>
          <w:rFonts w:hint="eastAsia"/>
        </w:rPr>
        <w:t>й</w:t>
      </w:r>
      <w:r>
        <w:t></w:t>
      </w:r>
      <w:r>
        <w:rPr>
          <w:rFonts w:hint="eastAsia"/>
        </w:rPr>
        <w:t>постає</w:t>
      </w:r>
      <w:r>
        <w:t></w:t>
      </w:r>
      <w:r>
        <w:rPr>
          <w:rFonts w:hint="eastAsia"/>
        </w:rPr>
        <w:t>майбутній</w:t>
      </w:r>
      <w:r>
        <w:t></w:t>
      </w:r>
      <w:r>
        <w:rPr>
          <w:rFonts w:hint="eastAsia"/>
        </w:rPr>
        <w:t>космос</w:t>
      </w:r>
      <w:r>
        <w:t></w:t>
      </w:r>
      <w:r>
        <w:t></w:t>
      </w:r>
      <w:r>
        <w:rPr>
          <w:rFonts w:hint="eastAsia"/>
        </w:rPr>
        <w:t>В</w:t>
      </w:r>
    </w:p>
    <w:p w:rsidR="000C1208" w:rsidRDefault="000C1208" w:rsidP="000C1208">
      <w:r>
        <w:rPr>
          <w:rFonts w:hint="eastAsia"/>
        </w:rPr>
        <w:t>українських</w:t>
      </w:r>
      <w:r>
        <w:t></w:t>
      </w:r>
      <w:r>
        <w:rPr>
          <w:rFonts w:hint="eastAsia"/>
        </w:rPr>
        <w:t>народних</w:t>
      </w:r>
      <w:r>
        <w:t></w:t>
      </w:r>
      <w:r>
        <w:rPr>
          <w:rFonts w:hint="eastAsia"/>
        </w:rPr>
        <w:t>віруваннях</w:t>
      </w:r>
      <w:r>
        <w:t></w:t>
      </w:r>
      <w:r>
        <w:rPr>
          <w:rFonts w:hint="eastAsia"/>
        </w:rPr>
        <w:t>і</w:t>
      </w:r>
      <w:r>
        <w:t></w:t>
      </w:r>
      <w:r>
        <w:rPr>
          <w:rFonts w:hint="eastAsia"/>
        </w:rPr>
        <w:t>уявленнях</w:t>
      </w:r>
      <w:r>
        <w:t></w:t>
      </w:r>
      <w:r>
        <w:rPr>
          <w:rFonts w:hint="eastAsia"/>
        </w:rPr>
        <w:t>вода</w:t>
      </w:r>
      <w:r>
        <w:t></w:t>
      </w:r>
      <w:r>
        <w:rPr>
          <w:rFonts w:hint="eastAsia"/>
        </w:rPr>
        <w:t>набуває</w:t>
      </w:r>
      <w:r>
        <w:t></w:t>
      </w:r>
      <w:r>
        <w:rPr>
          <w:rFonts w:hint="eastAsia"/>
        </w:rPr>
        <w:t>амбівалентних</w:t>
      </w:r>
    </w:p>
    <w:p w:rsidR="000C1208" w:rsidRDefault="000C1208" w:rsidP="000C1208">
      <w:r>
        <w:rPr>
          <w:rFonts w:hint="eastAsia"/>
        </w:rPr>
        <w:t>характеристик</w:t>
      </w:r>
      <w:r>
        <w:t></w:t>
      </w:r>
      <w:r>
        <w:t></w:t>
      </w:r>
      <w:r>
        <w:rPr>
          <w:rFonts w:hint="eastAsia"/>
        </w:rPr>
        <w:t>З</w:t>
      </w:r>
      <w:r>
        <w:t></w:t>
      </w:r>
      <w:r>
        <w:rPr>
          <w:rFonts w:hint="eastAsia"/>
        </w:rPr>
        <w:t>одного</w:t>
      </w:r>
      <w:r>
        <w:t></w:t>
      </w:r>
      <w:r>
        <w:rPr>
          <w:rFonts w:hint="eastAsia"/>
        </w:rPr>
        <w:t>боку</w:t>
      </w:r>
      <w:r>
        <w:t></w:t>
      </w:r>
      <w:r>
        <w:t></w:t>
      </w:r>
      <w:r>
        <w:rPr>
          <w:rFonts w:hint="eastAsia"/>
        </w:rPr>
        <w:t>є</w:t>
      </w:r>
      <w:r>
        <w:t></w:t>
      </w:r>
      <w:r>
        <w:rPr>
          <w:rFonts w:hint="eastAsia"/>
        </w:rPr>
        <w:t>символом</w:t>
      </w:r>
      <w:r>
        <w:t></w:t>
      </w:r>
      <w:r>
        <w:rPr>
          <w:rFonts w:hint="eastAsia"/>
        </w:rPr>
        <w:t>життя</w:t>
      </w:r>
      <w:r>
        <w:t></w:t>
      </w:r>
      <w:r>
        <w:t></w:t>
      </w:r>
      <w:r>
        <w:rPr>
          <w:rFonts w:hint="eastAsia"/>
        </w:rPr>
        <w:t>здоров’я</w:t>
      </w:r>
      <w:r>
        <w:t></w:t>
      </w:r>
      <w:r>
        <w:t></w:t>
      </w:r>
      <w:r>
        <w:rPr>
          <w:rFonts w:hint="eastAsia"/>
        </w:rPr>
        <w:t>плодючості</w:t>
      </w:r>
      <w:r>
        <w:t></w:t>
      </w:r>
      <w:r>
        <w:t></w:t>
      </w:r>
      <w:r>
        <w:rPr>
          <w:rFonts w:hint="eastAsia"/>
        </w:rPr>
        <w:t>засобом</w:t>
      </w:r>
    </w:p>
    <w:p w:rsidR="000C1208" w:rsidRDefault="000C1208" w:rsidP="000C1208">
      <w:r>
        <w:rPr>
          <w:rFonts w:hint="eastAsia"/>
        </w:rPr>
        <w:t>ритуального</w:t>
      </w:r>
      <w:r>
        <w:t></w:t>
      </w:r>
      <w:r>
        <w:rPr>
          <w:rFonts w:hint="eastAsia"/>
        </w:rPr>
        <w:t>очищення</w:t>
      </w:r>
      <w:r>
        <w:t></w:t>
      </w:r>
      <w:r>
        <w:t></w:t>
      </w:r>
      <w:r>
        <w:rPr>
          <w:rFonts w:hint="eastAsia"/>
        </w:rPr>
        <w:t>зцілення</w:t>
      </w:r>
      <w:r>
        <w:t></w:t>
      </w:r>
      <w:r>
        <w:t></w:t>
      </w:r>
      <w:r>
        <w:rPr>
          <w:rFonts w:hint="eastAsia"/>
        </w:rPr>
        <w:t>народна</w:t>
      </w:r>
      <w:r>
        <w:t></w:t>
      </w:r>
      <w:r>
        <w:rPr>
          <w:rFonts w:hint="eastAsia"/>
        </w:rPr>
        <w:t>медицина</w:t>
      </w:r>
      <w:r>
        <w:t></w:t>
      </w:r>
      <w:r>
        <w:t></w:t>
      </w:r>
      <w:r>
        <w:rPr>
          <w:rFonts w:hint="eastAsia"/>
        </w:rPr>
        <w:t>казкові</w:t>
      </w:r>
      <w:r>
        <w:t></w:t>
      </w:r>
      <w:r>
        <w:rPr>
          <w:rFonts w:hint="eastAsia"/>
        </w:rPr>
        <w:t>мотиви</w:t>
      </w:r>
    </w:p>
    <w:p w:rsidR="000C1208" w:rsidRDefault="000C1208" w:rsidP="000C1208">
      <w:r>
        <w:t></w:t>
      </w:r>
      <w:r>
        <w:rPr>
          <w:rFonts w:hint="eastAsia"/>
        </w:rPr>
        <w:t>живої</w:t>
      </w:r>
      <w:r>
        <w:t></w:t>
      </w:r>
      <w:r>
        <w:t></w:t>
      </w:r>
      <w:r>
        <w:t></w:t>
      </w:r>
      <w:r>
        <w:t></w:t>
      </w:r>
      <w:r>
        <w:t></w:t>
      </w:r>
      <w:r>
        <w:rPr>
          <w:rFonts w:hint="eastAsia"/>
        </w:rPr>
        <w:t>мертвої</w:t>
      </w:r>
      <w:r>
        <w:t></w:t>
      </w:r>
      <w:r>
        <w:t></w:t>
      </w:r>
      <w:r>
        <w:rPr>
          <w:rFonts w:hint="eastAsia"/>
        </w:rPr>
        <w:t>води</w:t>
      </w:r>
      <w:r>
        <w:t></w:t>
      </w:r>
      <w:r>
        <w:rPr>
          <w:rFonts w:hint="eastAsia"/>
        </w:rPr>
        <w:t>тощо</w:t>
      </w:r>
      <w:r>
        <w:t></w:t>
      </w:r>
      <w:r>
        <w:t></w:t>
      </w:r>
      <w:r>
        <w:t></w:t>
      </w:r>
      <w:r>
        <w:rPr>
          <w:rFonts w:hint="eastAsia"/>
        </w:rPr>
        <w:t>з</w:t>
      </w:r>
      <w:r>
        <w:t></w:t>
      </w:r>
      <w:r>
        <w:rPr>
          <w:rFonts w:hint="eastAsia"/>
        </w:rPr>
        <w:t>іншого</w:t>
      </w:r>
      <w:r>
        <w:t></w:t>
      </w:r>
      <w:r>
        <w:rPr>
          <w:rFonts w:hint="eastAsia"/>
        </w:rPr>
        <w:t>ж</w:t>
      </w:r>
      <w:r>
        <w:t></w:t>
      </w:r>
      <w:r>
        <w:rPr>
          <w:rFonts w:hint="eastAsia"/>
        </w:rPr>
        <w:t>–</w:t>
      </w:r>
      <w:r>
        <w:t></w:t>
      </w:r>
      <w:r>
        <w:rPr>
          <w:rFonts w:hint="eastAsia"/>
        </w:rPr>
        <w:t>хвороби</w:t>
      </w:r>
      <w:r>
        <w:t></w:t>
      </w:r>
      <w:r>
        <w:t></w:t>
      </w:r>
      <w:r>
        <w:rPr>
          <w:rFonts w:hint="eastAsia"/>
        </w:rPr>
        <w:t>зради</w:t>
      </w:r>
      <w:r>
        <w:t></w:t>
      </w:r>
      <w:r>
        <w:t></w:t>
      </w:r>
      <w:r>
        <w:rPr>
          <w:rFonts w:hint="eastAsia"/>
        </w:rPr>
        <w:t>суму</w:t>
      </w:r>
      <w:r>
        <w:t></w:t>
      </w:r>
      <w:r>
        <w:t></w:t>
      </w:r>
      <w:r>
        <w:rPr>
          <w:rFonts w:hint="eastAsia"/>
        </w:rPr>
        <w:t>місцем</w:t>
      </w:r>
    </w:p>
    <w:p w:rsidR="000C1208" w:rsidRDefault="000C1208" w:rsidP="000C1208">
      <w:r>
        <w:rPr>
          <w:rFonts w:hint="eastAsia"/>
        </w:rPr>
        <w:t>перебування</w:t>
      </w:r>
      <w:r>
        <w:t></w:t>
      </w:r>
      <w:r>
        <w:rPr>
          <w:rFonts w:hint="eastAsia"/>
        </w:rPr>
        <w:t>нечистої</w:t>
      </w:r>
      <w:r>
        <w:t></w:t>
      </w:r>
      <w:r>
        <w:rPr>
          <w:rFonts w:hint="eastAsia"/>
        </w:rPr>
        <w:t>сили</w:t>
      </w:r>
      <w:r>
        <w:t></w:t>
      </w:r>
      <w:r>
        <w:t></w:t>
      </w:r>
      <w:r>
        <w:rPr>
          <w:rFonts w:hint="eastAsia"/>
        </w:rPr>
        <w:t>Аналогічними</w:t>
      </w:r>
      <w:r>
        <w:t></w:t>
      </w:r>
      <w:r>
        <w:rPr>
          <w:rFonts w:hint="eastAsia"/>
        </w:rPr>
        <w:t>до</w:t>
      </w:r>
      <w:r>
        <w:t></w:t>
      </w:r>
      <w:r>
        <w:rPr>
          <w:rFonts w:hint="eastAsia"/>
        </w:rPr>
        <w:t>народних</w:t>
      </w:r>
      <w:r>
        <w:t></w:t>
      </w:r>
      <w:r>
        <w:rPr>
          <w:rFonts w:hint="eastAsia"/>
        </w:rPr>
        <w:t>різноплановими</w:t>
      </w:r>
    </w:p>
    <w:p w:rsidR="000C1208" w:rsidRDefault="000C1208" w:rsidP="000C1208">
      <w:r>
        <w:rPr>
          <w:rFonts w:hint="eastAsia"/>
        </w:rPr>
        <w:t>значеннями</w:t>
      </w:r>
      <w:r>
        <w:t></w:t>
      </w:r>
      <w:r>
        <w:rPr>
          <w:rFonts w:hint="eastAsia"/>
        </w:rPr>
        <w:t>наділені</w:t>
      </w:r>
      <w:r>
        <w:t></w:t>
      </w:r>
      <w:r>
        <w:rPr>
          <w:rFonts w:hint="eastAsia"/>
        </w:rPr>
        <w:t>символи</w:t>
      </w:r>
      <w:r>
        <w:t></w:t>
      </w:r>
      <w:r>
        <w:rPr>
          <w:rFonts w:hint="eastAsia"/>
        </w:rPr>
        <w:t>води</w:t>
      </w:r>
      <w:r>
        <w:t></w:t>
      </w:r>
      <w:r>
        <w:rPr>
          <w:rFonts w:hint="eastAsia"/>
        </w:rPr>
        <w:t>у</w:t>
      </w:r>
      <w:r>
        <w:t></w:t>
      </w:r>
      <w:r>
        <w:rPr>
          <w:rFonts w:hint="eastAsia"/>
        </w:rPr>
        <w:t>творах</w:t>
      </w:r>
      <w:r>
        <w:t></w:t>
      </w:r>
      <w:r>
        <w:rPr>
          <w:rFonts w:hint="eastAsia"/>
        </w:rPr>
        <w:t>Марії</w:t>
      </w:r>
      <w:r>
        <w:t></w:t>
      </w:r>
      <w:r>
        <w:rPr>
          <w:rFonts w:hint="eastAsia"/>
        </w:rPr>
        <w:t>Матіос</w:t>
      </w:r>
      <w:r>
        <w:t></w:t>
      </w:r>
      <w:r>
        <w:t></w:t>
      </w:r>
      <w:r>
        <w:rPr>
          <w:rFonts w:hint="eastAsia"/>
        </w:rPr>
        <w:t>а</w:t>
      </w:r>
      <w:r>
        <w:t></w:t>
      </w:r>
      <w:r>
        <w:t></w:t>
      </w:r>
      <w:r>
        <w:rPr>
          <w:rFonts w:hint="eastAsia"/>
        </w:rPr>
        <w:t>вода</w:t>
      </w:r>
      <w:r>
        <w:t></w:t>
      </w:r>
      <w:r>
        <w:rPr>
          <w:rFonts w:hint="eastAsia"/>
        </w:rPr>
        <w:t>є</w:t>
      </w:r>
      <w:r>
        <w:t></w:t>
      </w:r>
      <w:r>
        <w:rPr>
          <w:rFonts w:hint="eastAsia"/>
        </w:rPr>
        <w:t>символом</w:t>
      </w:r>
    </w:p>
    <w:p w:rsidR="000C1208" w:rsidRDefault="000C1208" w:rsidP="000C1208">
      <w:r>
        <w:rPr>
          <w:rFonts w:hint="eastAsia"/>
        </w:rPr>
        <w:t>здоров’я</w:t>
      </w:r>
      <w:r>
        <w:t></w:t>
      </w:r>
      <w:r>
        <w:rPr>
          <w:rFonts w:hint="eastAsia"/>
        </w:rPr>
        <w:t>та</w:t>
      </w:r>
      <w:r>
        <w:t></w:t>
      </w:r>
      <w:r>
        <w:rPr>
          <w:rFonts w:hint="eastAsia"/>
        </w:rPr>
        <w:t>життєвих</w:t>
      </w:r>
      <w:r>
        <w:t></w:t>
      </w:r>
      <w:r>
        <w:rPr>
          <w:rFonts w:hint="eastAsia"/>
        </w:rPr>
        <w:t>сил</w:t>
      </w:r>
      <w:r>
        <w:t></w:t>
      </w:r>
      <w:r>
        <w:t></w:t>
      </w:r>
      <w:r>
        <w:rPr>
          <w:rFonts w:hint="eastAsia"/>
        </w:rPr>
        <w:t>використовується</w:t>
      </w:r>
      <w:r>
        <w:t></w:t>
      </w:r>
      <w:r>
        <w:rPr>
          <w:rFonts w:hint="eastAsia"/>
        </w:rPr>
        <w:t>у</w:t>
      </w:r>
      <w:r>
        <w:t></w:t>
      </w:r>
      <w:r>
        <w:rPr>
          <w:rFonts w:hint="eastAsia"/>
        </w:rPr>
        <w:t>лікувальних</w:t>
      </w:r>
      <w:r>
        <w:t></w:t>
      </w:r>
      <w:r>
        <w:rPr>
          <w:rFonts w:hint="eastAsia"/>
        </w:rPr>
        <w:t>цілях</w:t>
      </w:r>
      <w:r>
        <w:t></w:t>
      </w:r>
      <w:r>
        <w:t></w:t>
      </w:r>
      <w:r>
        <w:rPr>
          <w:rFonts w:hint="eastAsia"/>
        </w:rPr>
        <w:t>б</w:t>
      </w:r>
      <w:r>
        <w:t></w:t>
      </w:r>
      <w:r>
        <w:t></w:t>
      </w:r>
      <w:r>
        <w:rPr>
          <w:rFonts w:hint="eastAsia"/>
        </w:rPr>
        <w:t>вона</w:t>
      </w:r>
      <w:r>
        <w:t></w:t>
      </w:r>
      <w:r>
        <w:rPr>
          <w:rFonts w:hint="eastAsia"/>
        </w:rPr>
        <w:t>постає</w:t>
      </w:r>
      <w:r>
        <w:t></w:t>
      </w:r>
    </w:p>
    <w:p w:rsidR="000C1208" w:rsidRDefault="000C1208" w:rsidP="000C1208">
      <w:r>
        <w:t></w:t>
      </w:r>
      <w:r>
        <w:t></w:t>
      </w:r>
      <w:r>
        <w:t></w:t>
      </w:r>
    </w:p>
    <w:p w:rsidR="000C1208" w:rsidRDefault="000C1208" w:rsidP="000C1208">
      <w:r>
        <w:rPr>
          <w:rFonts w:hint="eastAsia"/>
        </w:rPr>
        <w:t>символом</w:t>
      </w:r>
      <w:r>
        <w:t></w:t>
      </w:r>
      <w:r>
        <w:rPr>
          <w:rFonts w:hint="eastAsia"/>
        </w:rPr>
        <w:t>горя</w:t>
      </w:r>
      <w:r>
        <w:t></w:t>
      </w:r>
      <w:r>
        <w:rPr>
          <w:rFonts w:hint="eastAsia"/>
        </w:rPr>
        <w:t>та</w:t>
      </w:r>
      <w:r>
        <w:t></w:t>
      </w:r>
      <w:r>
        <w:rPr>
          <w:rFonts w:hint="eastAsia"/>
        </w:rPr>
        <w:t>нещастя</w:t>
      </w:r>
      <w:r>
        <w:t></w:t>
      </w:r>
      <w:r>
        <w:t></w:t>
      </w:r>
      <w:r>
        <w:rPr>
          <w:rFonts w:hint="eastAsia"/>
        </w:rPr>
        <w:t>Так</w:t>
      </w:r>
      <w:r>
        <w:t></w:t>
      </w:r>
      <w:r>
        <w:t></w:t>
      </w:r>
      <w:r>
        <w:rPr>
          <w:rFonts w:hint="eastAsia"/>
        </w:rPr>
        <w:t>водою</w:t>
      </w:r>
      <w:r>
        <w:t></w:t>
      </w:r>
      <w:r>
        <w:rPr>
          <w:rFonts w:hint="eastAsia"/>
        </w:rPr>
        <w:t>рятується</w:t>
      </w:r>
      <w:r>
        <w:t></w:t>
      </w:r>
      <w:r>
        <w:rPr>
          <w:rFonts w:hint="eastAsia"/>
        </w:rPr>
        <w:t>Даруся</w:t>
      </w:r>
      <w:r>
        <w:t></w:t>
      </w:r>
      <w:r>
        <w:t></w:t>
      </w:r>
      <w:r>
        <w:t></w:t>
      </w:r>
      <w:r>
        <w:rPr>
          <w:rFonts w:hint="eastAsia"/>
        </w:rPr>
        <w:t>Солодка</w:t>
      </w:r>
      <w:r>
        <w:t></w:t>
      </w:r>
      <w:r>
        <w:rPr>
          <w:rFonts w:hint="eastAsia"/>
        </w:rPr>
        <w:t>Даруся</w:t>
      </w:r>
      <w:r>
        <w:t></w:t>
      </w:r>
      <w:r>
        <w:t></w:t>
      </w:r>
    </w:p>
    <w:p w:rsidR="000C1208" w:rsidRDefault="000C1208" w:rsidP="000C1208">
      <w:r>
        <w:rPr>
          <w:rFonts w:hint="eastAsia"/>
        </w:rPr>
        <w:t>від</w:t>
      </w:r>
      <w:r>
        <w:t></w:t>
      </w:r>
      <w:r>
        <w:rPr>
          <w:rFonts w:hint="eastAsia"/>
        </w:rPr>
        <w:t>викликаного</w:t>
      </w:r>
      <w:r>
        <w:t></w:t>
      </w:r>
      <w:r>
        <w:rPr>
          <w:rFonts w:hint="eastAsia"/>
        </w:rPr>
        <w:t>материнським</w:t>
      </w:r>
      <w:r>
        <w:t></w:t>
      </w:r>
      <w:r>
        <w:rPr>
          <w:rFonts w:hint="eastAsia"/>
        </w:rPr>
        <w:t>прокляттям</w:t>
      </w:r>
      <w:r>
        <w:t></w:t>
      </w:r>
      <w:r>
        <w:rPr>
          <w:rFonts w:hint="eastAsia"/>
        </w:rPr>
        <w:t>постійного</w:t>
      </w:r>
      <w:r>
        <w:t></w:t>
      </w:r>
      <w:r>
        <w:rPr>
          <w:rFonts w:hint="eastAsia"/>
        </w:rPr>
        <w:t>головного</w:t>
      </w:r>
      <w:r>
        <w:t></w:t>
      </w:r>
      <w:r>
        <w:rPr>
          <w:rFonts w:hint="eastAsia"/>
        </w:rPr>
        <w:t>болю</w:t>
      </w:r>
      <w:r>
        <w:t></w:t>
      </w:r>
      <w:r>
        <w:t></w:t>
      </w:r>
      <w:r>
        <w:rPr>
          <w:rFonts w:hint="eastAsia"/>
        </w:rPr>
        <w:t>а</w:t>
      </w:r>
      <w:r>
        <w:t></w:t>
      </w:r>
      <w:r>
        <w:rPr>
          <w:rFonts w:hint="eastAsia"/>
        </w:rPr>
        <w:t>Іванка</w:t>
      </w:r>
    </w:p>
    <w:p w:rsidR="000C1208" w:rsidRDefault="000C1208" w:rsidP="000C1208">
      <w:r>
        <w:t></w:t>
      </w:r>
      <w:r>
        <w:t></w:t>
      </w:r>
      <w:r>
        <w:rPr>
          <w:rFonts w:hint="eastAsia"/>
        </w:rPr>
        <w:t>Черевички</w:t>
      </w:r>
      <w:r>
        <w:t></w:t>
      </w:r>
      <w:r>
        <w:rPr>
          <w:rFonts w:hint="eastAsia"/>
        </w:rPr>
        <w:t>Божої</w:t>
      </w:r>
      <w:r>
        <w:t></w:t>
      </w:r>
      <w:r>
        <w:rPr>
          <w:rFonts w:hint="eastAsia"/>
        </w:rPr>
        <w:t>Матері</w:t>
      </w:r>
      <w:r>
        <w:t></w:t>
      </w:r>
      <w:r>
        <w:t></w:t>
      </w:r>
      <w:r>
        <w:rPr>
          <w:rFonts w:hint="eastAsia"/>
        </w:rPr>
        <w:t>від</w:t>
      </w:r>
      <w:r>
        <w:t></w:t>
      </w:r>
      <w:r>
        <w:t></w:t>
      </w:r>
      <w:r>
        <w:rPr>
          <w:rFonts w:hint="eastAsia"/>
        </w:rPr>
        <w:t>чорної</w:t>
      </w:r>
      <w:r>
        <w:t></w:t>
      </w:r>
      <w:r>
        <w:rPr>
          <w:rFonts w:hint="eastAsia"/>
        </w:rPr>
        <w:t>хвороби</w:t>
      </w:r>
      <w:r>
        <w:t></w:t>
      </w:r>
      <w:r>
        <w:t></w:t>
      </w:r>
      <w:r>
        <w:t></w:t>
      </w:r>
      <w:r>
        <w:rPr>
          <w:rFonts w:hint="eastAsia"/>
        </w:rPr>
        <w:t>що</w:t>
      </w:r>
      <w:r>
        <w:t></w:t>
      </w:r>
      <w:r>
        <w:rPr>
          <w:rFonts w:hint="eastAsia"/>
        </w:rPr>
        <w:t>трактується</w:t>
      </w:r>
      <w:r>
        <w:t></w:t>
      </w:r>
      <w:r>
        <w:rPr>
          <w:rFonts w:hint="eastAsia"/>
        </w:rPr>
        <w:t>як</w:t>
      </w:r>
      <w:r>
        <w:t></w:t>
      </w:r>
      <w:r>
        <w:rPr>
          <w:rFonts w:hint="eastAsia"/>
        </w:rPr>
        <w:t>результат</w:t>
      </w:r>
    </w:p>
    <w:p w:rsidR="000C1208" w:rsidRDefault="000C1208" w:rsidP="000C1208">
      <w:r>
        <w:rPr>
          <w:rFonts w:hint="eastAsia"/>
        </w:rPr>
        <w:t>переляку</w:t>
      </w:r>
      <w:r>
        <w:t></w:t>
      </w:r>
      <w:r>
        <w:rPr>
          <w:rFonts w:hint="eastAsia"/>
        </w:rPr>
        <w:t>чи</w:t>
      </w:r>
      <w:r>
        <w:t></w:t>
      </w:r>
      <w:r>
        <w:rPr>
          <w:rFonts w:hint="eastAsia"/>
        </w:rPr>
        <w:t>зуроку</w:t>
      </w:r>
      <w:r>
        <w:t></w:t>
      </w:r>
      <w:r>
        <w:t></w:t>
      </w:r>
    </w:p>
    <w:p w:rsidR="000C1208" w:rsidRDefault="000C1208" w:rsidP="000C1208">
      <w:r>
        <w:rPr>
          <w:rFonts w:hint="eastAsia"/>
        </w:rPr>
        <w:t>Негативна</w:t>
      </w:r>
      <w:r>
        <w:t></w:t>
      </w:r>
      <w:r>
        <w:rPr>
          <w:rFonts w:hint="eastAsia"/>
        </w:rPr>
        <w:t>міфологічна</w:t>
      </w:r>
      <w:r>
        <w:t></w:t>
      </w:r>
      <w:r>
        <w:rPr>
          <w:rFonts w:hint="eastAsia"/>
        </w:rPr>
        <w:t>символіка</w:t>
      </w:r>
      <w:r>
        <w:t></w:t>
      </w:r>
      <w:r>
        <w:rPr>
          <w:rFonts w:hint="eastAsia"/>
        </w:rPr>
        <w:t>води</w:t>
      </w:r>
      <w:r>
        <w:t></w:t>
      </w:r>
      <w:r>
        <w:rPr>
          <w:rFonts w:hint="eastAsia"/>
        </w:rPr>
        <w:t>як</w:t>
      </w:r>
      <w:r>
        <w:t></w:t>
      </w:r>
      <w:r>
        <w:rPr>
          <w:rFonts w:hint="eastAsia"/>
        </w:rPr>
        <w:t>середовища</w:t>
      </w:r>
      <w:r>
        <w:t></w:t>
      </w:r>
      <w:r>
        <w:rPr>
          <w:rFonts w:hint="eastAsia"/>
        </w:rPr>
        <w:t>перебування</w:t>
      </w:r>
    </w:p>
    <w:p w:rsidR="000C1208" w:rsidRDefault="000C1208" w:rsidP="000C1208">
      <w:r>
        <w:rPr>
          <w:rFonts w:hint="eastAsia"/>
        </w:rPr>
        <w:t>нечистої</w:t>
      </w:r>
      <w:r>
        <w:t></w:t>
      </w:r>
      <w:r>
        <w:rPr>
          <w:rFonts w:hint="eastAsia"/>
        </w:rPr>
        <w:t>сили</w:t>
      </w:r>
      <w:r>
        <w:t></w:t>
      </w:r>
      <w:r>
        <w:rPr>
          <w:rFonts w:hint="eastAsia"/>
        </w:rPr>
        <w:t>і</w:t>
      </w:r>
      <w:r>
        <w:t></w:t>
      </w:r>
      <w:r>
        <w:rPr>
          <w:rFonts w:hint="eastAsia"/>
        </w:rPr>
        <w:t>душ</w:t>
      </w:r>
      <w:r>
        <w:t></w:t>
      </w:r>
      <w:r>
        <w:rPr>
          <w:rFonts w:hint="eastAsia"/>
        </w:rPr>
        <w:t>померлих</w:t>
      </w:r>
      <w:r>
        <w:t></w:t>
      </w:r>
      <w:r>
        <w:t></w:t>
      </w:r>
      <w:r>
        <w:rPr>
          <w:rFonts w:hint="eastAsia"/>
        </w:rPr>
        <w:t>прочитується</w:t>
      </w:r>
      <w:r>
        <w:t></w:t>
      </w:r>
      <w:r>
        <w:t></w:t>
      </w:r>
      <w:r>
        <w:rPr>
          <w:rFonts w:hint="eastAsia"/>
        </w:rPr>
        <w:t>у</w:t>
      </w:r>
      <w:r>
        <w:t></w:t>
      </w:r>
      <w:r>
        <w:rPr>
          <w:rFonts w:hint="eastAsia"/>
        </w:rPr>
        <w:t>третій</w:t>
      </w:r>
      <w:r>
        <w:t></w:t>
      </w:r>
      <w:r>
        <w:rPr>
          <w:rFonts w:hint="eastAsia"/>
        </w:rPr>
        <w:t>частині</w:t>
      </w:r>
      <w:r>
        <w:t></w:t>
      </w:r>
      <w:r>
        <w:t></w:t>
      </w:r>
      <w:r>
        <w:rPr>
          <w:rFonts w:hint="eastAsia"/>
        </w:rPr>
        <w:t>Гойданка</w:t>
      </w:r>
    </w:p>
    <w:p w:rsidR="000C1208" w:rsidRDefault="000C1208" w:rsidP="000C1208">
      <w:r>
        <w:rPr>
          <w:rFonts w:hint="eastAsia"/>
        </w:rPr>
        <w:t>життя</w:t>
      </w:r>
      <w:r>
        <w:t></w:t>
      </w:r>
      <w:r>
        <w:t></w:t>
      </w:r>
      <w:r>
        <w:rPr>
          <w:rFonts w:hint="eastAsia"/>
        </w:rPr>
        <w:t>сімейної</w:t>
      </w:r>
      <w:r>
        <w:t></w:t>
      </w:r>
      <w:r>
        <w:rPr>
          <w:rFonts w:hint="eastAsia"/>
        </w:rPr>
        <w:t>саги</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rPr>
          <w:rFonts w:hint="eastAsia"/>
        </w:rPr>
        <w:t>Теофіла</w:t>
      </w:r>
      <w:r>
        <w:t></w:t>
      </w:r>
      <w:r>
        <w:rPr>
          <w:rFonts w:hint="eastAsia"/>
        </w:rPr>
        <w:t>з</w:t>
      </w:r>
      <w:r>
        <w:t></w:t>
      </w:r>
      <w:r>
        <w:rPr>
          <w:rFonts w:hint="eastAsia"/>
        </w:rPr>
        <w:t>Анною</w:t>
      </w:r>
    </w:p>
    <w:p w:rsidR="000C1208" w:rsidRDefault="000C1208" w:rsidP="000C1208">
      <w:r>
        <w:rPr>
          <w:rFonts w:hint="eastAsia"/>
        </w:rPr>
        <w:t>зустрічають</w:t>
      </w:r>
      <w:r>
        <w:t></w:t>
      </w:r>
      <w:r>
        <w:rPr>
          <w:rFonts w:hint="eastAsia"/>
        </w:rPr>
        <w:t>антагоніста</w:t>
      </w:r>
      <w:r>
        <w:t></w:t>
      </w:r>
      <w:r>
        <w:rPr>
          <w:rFonts w:hint="eastAsia"/>
        </w:rPr>
        <w:t>саме</w:t>
      </w:r>
      <w:r>
        <w:t></w:t>
      </w:r>
      <w:r>
        <w:rPr>
          <w:rFonts w:hint="eastAsia"/>
        </w:rPr>
        <w:t>біля</w:t>
      </w:r>
      <w:r>
        <w:t></w:t>
      </w:r>
      <w:r>
        <w:rPr>
          <w:rFonts w:hint="eastAsia"/>
        </w:rPr>
        <w:t>криниці</w:t>
      </w:r>
      <w:r>
        <w:t></w:t>
      </w:r>
    </w:p>
    <w:p w:rsidR="000C1208" w:rsidRDefault="000C1208" w:rsidP="000C1208">
      <w:r>
        <w:rPr>
          <w:rFonts w:hint="eastAsia"/>
        </w:rPr>
        <w:t>Маркують</w:t>
      </w:r>
      <w:r>
        <w:t></w:t>
      </w:r>
      <w:r>
        <w:rPr>
          <w:rFonts w:hint="eastAsia"/>
        </w:rPr>
        <w:t>творчість</w:t>
      </w:r>
      <w:r>
        <w:t></w:t>
      </w:r>
      <w:r>
        <w:rPr>
          <w:rFonts w:hint="eastAsia"/>
        </w:rPr>
        <w:t>письменниці</w:t>
      </w:r>
      <w:r>
        <w:t></w:t>
      </w:r>
      <w:r>
        <w:rPr>
          <w:rFonts w:hint="eastAsia"/>
        </w:rPr>
        <w:t>й</w:t>
      </w:r>
      <w:r>
        <w:t></w:t>
      </w:r>
      <w:r>
        <w:rPr>
          <w:rFonts w:hint="eastAsia"/>
        </w:rPr>
        <w:t>народні</w:t>
      </w:r>
      <w:r>
        <w:t></w:t>
      </w:r>
      <w:r>
        <w:rPr>
          <w:rFonts w:hint="eastAsia"/>
        </w:rPr>
        <w:t>снотлумачення</w:t>
      </w:r>
      <w:r>
        <w:t></w:t>
      </w:r>
      <w:r>
        <w:t></w:t>
      </w:r>
      <w:r>
        <w:rPr>
          <w:rFonts w:hint="eastAsia"/>
        </w:rPr>
        <w:t>за</w:t>
      </w:r>
      <w:r>
        <w:t></w:t>
      </w:r>
      <w:r>
        <w:rPr>
          <w:rFonts w:hint="eastAsia"/>
        </w:rPr>
        <w:t>якими</w:t>
      </w:r>
    </w:p>
    <w:p w:rsidR="000C1208" w:rsidRDefault="000C1208" w:rsidP="000C1208">
      <w:r>
        <w:rPr>
          <w:rFonts w:hint="eastAsia"/>
        </w:rPr>
        <w:t>каламутна</w:t>
      </w:r>
      <w:r>
        <w:t></w:t>
      </w:r>
      <w:r>
        <w:rPr>
          <w:rFonts w:hint="eastAsia"/>
        </w:rPr>
        <w:t>вода</w:t>
      </w:r>
      <w:r>
        <w:t></w:t>
      </w:r>
      <w:r>
        <w:rPr>
          <w:rFonts w:hint="eastAsia"/>
        </w:rPr>
        <w:t>у</w:t>
      </w:r>
      <w:r>
        <w:t></w:t>
      </w:r>
      <w:r>
        <w:rPr>
          <w:rFonts w:hint="eastAsia"/>
        </w:rPr>
        <w:t>сновидінні</w:t>
      </w:r>
      <w:r>
        <w:t></w:t>
      </w:r>
      <w:r>
        <w:rPr>
          <w:rFonts w:hint="eastAsia"/>
        </w:rPr>
        <w:t>віщує</w:t>
      </w:r>
      <w:r>
        <w:t></w:t>
      </w:r>
      <w:r>
        <w:rPr>
          <w:rFonts w:hint="eastAsia"/>
        </w:rPr>
        <w:t>біду</w:t>
      </w:r>
      <w:r>
        <w:t></w:t>
      </w:r>
      <w:r>
        <w:t></w:t>
      </w:r>
      <w:r>
        <w:rPr>
          <w:rFonts w:hint="eastAsia"/>
        </w:rPr>
        <w:t>Іванці</w:t>
      </w:r>
      <w:r>
        <w:t></w:t>
      </w:r>
      <w:r>
        <w:t></w:t>
      </w:r>
      <w:r>
        <w:t></w:t>
      </w:r>
      <w:r>
        <w:rPr>
          <w:rFonts w:hint="eastAsia"/>
        </w:rPr>
        <w:t>Черевички</w:t>
      </w:r>
      <w:r>
        <w:t></w:t>
      </w:r>
      <w:r>
        <w:rPr>
          <w:rFonts w:hint="eastAsia"/>
        </w:rPr>
        <w:t>Божої</w:t>
      </w:r>
      <w:r>
        <w:t></w:t>
      </w:r>
      <w:r>
        <w:rPr>
          <w:rFonts w:hint="eastAsia"/>
        </w:rPr>
        <w:t>Матері</w:t>
      </w:r>
      <w:r>
        <w:t></w:t>
      </w:r>
    </w:p>
    <w:p w:rsidR="000C1208" w:rsidRDefault="000C1208" w:rsidP="000C1208">
      <w:r>
        <w:rPr>
          <w:rFonts w:hint="eastAsia"/>
        </w:rPr>
        <w:t>наснився</w:t>
      </w:r>
      <w:r>
        <w:t></w:t>
      </w:r>
      <w:r>
        <w:t></w:t>
      </w:r>
      <w:r>
        <w:rPr>
          <w:rFonts w:hint="eastAsia"/>
        </w:rPr>
        <w:t>красний</w:t>
      </w:r>
      <w:r>
        <w:t></w:t>
      </w:r>
      <w:r>
        <w:rPr>
          <w:rFonts w:hint="eastAsia"/>
        </w:rPr>
        <w:t>комісар</w:t>
      </w:r>
      <w:r>
        <w:t></w:t>
      </w:r>
      <w:r>
        <w:t></w:t>
      </w:r>
      <w:r>
        <w:t></w:t>
      </w:r>
      <w:r>
        <w:rPr>
          <w:rFonts w:hint="eastAsia"/>
        </w:rPr>
        <w:t>який</w:t>
      </w:r>
      <w:r>
        <w:t></w:t>
      </w:r>
      <w:r>
        <w:rPr>
          <w:rFonts w:hint="eastAsia"/>
        </w:rPr>
        <w:t>спирався</w:t>
      </w:r>
      <w:r>
        <w:t></w:t>
      </w:r>
      <w:r>
        <w:rPr>
          <w:rFonts w:hint="eastAsia"/>
        </w:rPr>
        <w:t>на</w:t>
      </w:r>
      <w:r>
        <w:t></w:t>
      </w:r>
      <w:r>
        <w:rPr>
          <w:rFonts w:hint="eastAsia"/>
        </w:rPr>
        <w:t>цямриння</w:t>
      </w:r>
      <w:r>
        <w:t></w:t>
      </w:r>
      <w:r>
        <w:rPr>
          <w:rFonts w:hint="eastAsia"/>
        </w:rPr>
        <w:t>Андричевої</w:t>
      </w:r>
      <w:r>
        <w:t></w:t>
      </w:r>
      <w:r>
        <w:rPr>
          <w:rFonts w:hint="eastAsia"/>
        </w:rPr>
        <w:t>криниці</w:t>
      </w:r>
      <w:r>
        <w:t></w:t>
      </w:r>
      <w:r>
        <w:rPr>
          <w:rFonts w:hint="eastAsia"/>
        </w:rPr>
        <w:t>і</w:t>
      </w:r>
    </w:p>
    <w:p w:rsidR="000C1208" w:rsidRDefault="000C1208" w:rsidP="000C1208">
      <w:r>
        <w:rPr>
          <w:rFonts w:hint="eastAsia"/>
        </w:rPr>
        <w:t>біля</w:t>
      </w:r>
      <w:r>
        <w:t></w:t>
      </w:r>
      <w:r>
        <w:rPr>
          <w:rFonts w:hint="eastAsia"/>
        </w:rPr>
        <w:t>ніг</w:t>
      </w:r>
      <w:r>
        <w:t></w:t>
      </w:r>
      <w:r>
        <w:rPr>
          <w:rFonts w:hint="eastAsia"/>
        </w:rPr>
        <w:t>якого</w:t>
      </w:r>
      <w:r>
        <w:t></w:t>
      </w:r>
      <w:r>
        <w:rPr>
          <w:rFonts w:hint="eastAsia"/>
        </w:rPr>
        <w:t>у</w:t>
      </w:r>
      <w:r>
        <w:t></w:t>
      </w:r>
      <w:r>
        <w:rPr>
          <w:rFonts w:hint="eastAsia"/>
        </w:rPr>
        <w:t>відрі</w:t>
      </w:r>
      <w:r>
        <w:t></w:t>
      </w:r>
      <w:r>
        <w:rPr>
          <w:rFonts w:hint="eastAsia"/>
        </w:rPr>
        <w:t>хлюпала</w:t>
      </w:r>
      <w:r>
        <w:t></w:t>
      </w:r>
      <w:r>
        <w:rPr>
          <w:rFonts w:hint="eastAsia"/>
        </w:rPr>
        <w:t>чорна</w:t>
      </w:r>
      <w:r>
        <w:t></w:t>
      </w:r>
      <w:r>
        <w:rPr>
          <w:rFonts w:hint="eastAsia"/>
        </w:rPr>
        <w:t>вода</w:t>
      </w:r>
      <w:r>
        <w:t></w:t>
      </w:r>
      <w:r>
        <w:t></w:t>
      </w:r>
      <w:r>
        <w:rPr>
          <w:rFonts w:hint="eastAsia"/>
        </w:rPr>
        <w:t>Як</w:t>
      </w:r>
      <w:r>
        <w:t></w:t>
      </w:r>
      <w:r>
        <w:rPr>
          <w:rFonts w:hint="eastAsia"/>
        </w:rPr>
        <w:t>наслідок</w:t>
      </w:r>
      <w:r>
        <w:t></w:t>
      </w:r>
      <w:r>
        <w:rPr>
          <w:rFonts w:hint="eastAsia"/>
        </w:rPr>
        <w:t>–</w:t>
      </w:r>
      <w:r>
        <w:t></w:t>
      </w:r>
      <w:r>
        <w:rPr>
          <w:rFonts w:hint="eastAsia"/>
        </w:rPr>
        <w:t>депортація</w:t>
      </w:r>
      <w:r>
        <w:t></w:t>
      </w:r>
      <w:r>
        <w:rPr>
          <w:rFonts w:hint="eastAsia"/>
        </w:rPr>
        <w:t>Іванчиного</w:t>
      </w:r>
    </w:p>
    <w:p w:rsidR="000C1208" w:rsidRDefault="000C1208" w:rsidP="000C1208">
      <w:r>
        <w:rPr>
          <w:rFonts w:hint="eastAsia"/>
        </w:rPr>
        <w:t>діда</w:t>
      </w:r>
      <w:r>
        <w:t></w:t>
      </w:r>
    </w:p>
    <w:p w:rsidR="000C1208" w:rsidRDefault="000C1208" w:rsidP="000C1208">
      <w:r>
        <w:rPr>
          <w:rFonts w:hint="eastAsia"/>
        </w:rPr>
        <w:t>Такою</w:t>
      </w:r>
      <w:r>
        <w:t></w:t>
      </w:r>
      <w:r>
        <w:rPr>
          <w:rFonts w:hint="eastAsia"/>
        </w:rPr>
        <w:t>ж</w:t>
      </w:r>
      <w:r>
        <w:t></w:t>
      </w:r>
      <w:r>
        <w:rPr>
          <w:rFonts w:hint="eastAsia"/>
        </w:rPr>
        <w:t>полісемантичною</w:t>
      </w:r>
      <w:r>
        <w:t></w:t>
      </w:r>
      <w:r>
        <w:rPr>
          <w:rFonts w:hint="eastAsia"/>
        </w:rPr>
        <w:t>з</w:t>
      </w:r>
      <w:r>
        <w:t></w:t>
      </w:r>
      <w:r>
        <w:rPr>
          <w:rFonts w:hint="eastAsia"/>
        </w:rPr>
        <w:t>акцентом</w:t>
      </w:r>
      <w:r>
        <w:t></w:t>
      </w:r>
      <w:r>
        <w:rPr>
          <w:rFonts w:hint="eastAsia"/>
        </w:rPr>
        <w:t>на</w:t>
      </w:r>
      <w:r>
        <w:t></w:t>
      </w:r>
      <w:r>
        <w:rPr>
          <w:rFonts w:hint="eastAsia"/>
        </w:rPr>
        <w:t>позитивній</w:t>
      </w:r>
      <w:r>
        <w:t></w:t>
      </w:r>
      <w:r>
        <w:rPr>
          <w:rFonts w:hint="eastAsia"/>
        </w:rPr>
        <w:t>конотації</w:t>
      </w:r>
      <w:r>
        <w:t></w:t>
      </w:r>
      <w:r>
        <w:rPr>
          <w:rFonts w:hint="eastAsia"/>
        </w:rPr>
        <w:t>у</w:t>
      </w:r>
    </w:p>
    <w:p w:rsidR="000C1208" w:rsidRDefault="000C1208" w:rsidP="000C1208">
      <w:r>
        <w:rPr>
          <w:rFonts w:hint="eastAsia"/>
        </w:rPr>
        <w:t>фольклорній</w:t>
      </w:r>
      <w:r>
        <w:t></w:t>
      </w:r>
      <w:r>
        <w:rPr>
          <w:rFonts w:hint="eastAsia"/>
        </w:rPr>
        <w:t>традиції</w:t>
      </w:r>
      <w:r>
        <w:t></w:t>
      </w:r>
      <w:r>
        <w:rPr>
          <w:rFonts w:hint="eastAsia"/>
        </w:rPr>
        <w:t>є</w:t>
      </w:r>
      <w:r>
        <w:t></w:t>
      </w:r>
      <w:r>
        <w:rPr>
          <w:rFonts w:hint="eastAsia"/>
        </w:rPr>
        <w:t>одна</w:t>
      </w:r>
      <w:r>
        <w:t></w:t>
      </w:r>
      <w:r>
        <w:rPr>
          <w:rFonts w:hint="eastAsia"/>
        </w:rPr>
        <w:t>з</w:t>
      </w:r>
      <w:r>
        <w:t></w:t>
      </w:r>
      <w:r>
        <w:rPr>
          <w:rFonts w:hint="eastAsia"/>
        </w:rPr>
        <w:t>основних</w:t>
      </w:r>
      <w:r>
        <w:t></w:t>
      </w:r>
      <w:r>
        <w:rPr>
          <w:rFonts w:hint="eastAsia"/>
        </w:rPr>
        <w:t>стихій</w:t>
      </w:r>
      <w:r>
        <w:t></w:t>
      </w:r>
      <w:r>
        <w:rPr>
          <w:rFonts w:hint="eastAsia"/>
        </w:rPr>
        <w:t>світобудови</w:t>
      </w:r>
      <w:r>
        <w:t></w:t>
      </w:r>
      <w:r>
        <w:rPr>
          <w:rFonts w:hint="eastAsia"/>
        </w:rPr>
        <w:t>–</w:t>
      </w:r>
      <w:r>
        <w:t></w:t>
      </w:r>
      <w:r>
        <w:rPr>
          <w:rFonts w:hint="eastAsia"/>
        </w:rPr>
        <w:t>земля</w:t>
      </w:r>
      <w:r>
        <w:t></w:t>
      </w:r>
      <w:r>
        <w:t></w:t>
      </w:r>
      <w:r>
        <w:rPr>
          <w:rFonts w:hint="eastAsia"/>
        </w:rPr>
        <w:t>символ</w:t>
      </w:r>
    </w:p>
    <w:p w:rsidR="000C1208" w:rsidRDefault="000C1208" w:rsidP="000C1208">
      <w:r>
        <w:rPr>
          <w:rFonts w:hint="eastAsia"/>
        </w:rPr>
        <w:t>багатства</w:t>
      </w:r>
      <w:r>
        <w:t></w:t>
      </w:r>
      <w:r>
        <w:t></w:t>
      </w:r>
      <w:r>
        <w:rPr>
          <w:rFonts w:hint="eastAsia"/>
        </w:rPr>
        <w:t>родючості</w:t>
      </w:r>
      <w:r>
        <w:t></w:t>
      </w:r>
      <w:r>
        <w:t></w:t>
      </w:r>
      <w:r>
        <w:rPr>
          <w:rFonts w:hint="eastAsia"/>
        </w:rPr>
        <w:t>найціннішої</w:t>
      </w:r>
      <w:r>
        <w:t></w:t>
      </w:r>
      <w:r>
        <w:rPr>
          <w:rFonts w:hint="eastAsia"/>
        </w:rPr>
        <w:t>святості</w:t>
      </w:r>
      <w:r>
        <w:t></w:t>
      </w:r>
      <w:r>
        <w:t></w:t>
      </w:r>
      <w:r>
        <w:rPr>
          <w:rFonts w:hint="eastAsia"/>
        </w:rPr>
        <w:t>яка</w:t>
      </w:r>
      <w:r>
        <w:t></w:t>
      </w:r>
      <w:r>
        <w:rPr>
          <w:rFonts w:hint="eastAsia"/>
        </w:rPr>
        <w:t>дає</w:t>
      </w:r>
      <w:r>
        <w:t></w:t>
      </w:r>
      <w:r>
        <w:rPr>
          <w:rFonts w:hint="eastAsia"/>
        </w:rPr>
        <w:t>життя</w:t>
      </w:r>
      <w:r>
        <w:t></w:t>
      </w:r>
      <w:r>
        <w:t></w:t>
      </w:r>
      <w:r>
        <w:rPr>
          <w:rFonts w:hint="eastAsia"/>
        </w:rPr>
        <w:t>а</w:t>
      </w:r>
      <w:r>
        <w:t></w:t>
      </w:r>
      <w:r>
        <w:rPr>
          <w:rFonts w:hint="eastAsia"/>
        </w:rPr>
        <w:t>потім</w:t>
      </w:r>
      <w:r>
        <w:t></w:t>
      </w:r>
      <w:r>
        <w:rPr>
          <w:rFonts w:hint="eastAsia"/>
        </w:rPr>
        <w:t>повертає</w:t>
      </w:r>
      <w:r>
        <w:t></w:t>
      </w:r>
      <w:r>
        <w:rPr>
          <w:rFonts w:hint="eastAsia"/>
        </w:rPr>
        <w:t>у</w:t>
      </w:r>
    </w:p>
    <w:p w:rsidR="000C1208" w:rsidRDefault="000C1208" w:rsidP="000C1208">
      <w:r>
        <w:rPr>
          <w:rFonts w:hint="eastAsia"/>
        </w:rPr>
        <w:t>своє</w:t>
      </w:r>
      <w:r>
        <w:t></w:t>
      </w:r>
      <w:r>
        <w:rPr>
          <w:rFonts w:hint="eastAsia"/>
        </w:rPr>
        <w:t>лоно</w:t>
      </w:r>
      <w:r>
        <w:t></w:t>
      </w:r>
    </w:p>
    <w:p w:rsidR="000C1208" w:rsidRDefault="000C1208" w:rsidP="000C1208">
      <w:r>
        <w:rPr>
          <w:rFonts w:hint="eastAsia"/>
        </w:rPr>
        <w:t>У</w:t>
      </w:r>
      <w:r>
        <w:t></w:t>
      </w:r>
      <w:r>
        <w:rPr>
          <w:rFonts w:hint="eastAsia"/>
        </w:rPr>
        <w:t>новелі</w:t>
      </w:r>
      <w:r>
        <w:t></w:t>
      </w:r>
      <w:r>
        <w:t></w:t>
      </w:r>
      <w:r>
        <w:rPr>
          <w:rFonts w:hint="eastAsia"/>
        </w:rPr>
        <w:t>Просили</w:t>
      </w:r>
      <w:r>
        <w:t></w:t>
      </w:r>
      <w:r>
        <w:rPr>
          <w:rFonts w:hint="eastAsia"/>
        </w:rPr>
        <w:t>тато</w:t>
      </w:r>
      <w:r>
        <w:t></w:t>
      </w:r>
      <w:r>
        <w:rPr>
          <w:rFonts w:hint="eastAsia"/>
        </w:rPr>
        <w:t>мама</w:t>
      </w:r>
      <w:r>
        <w:t></w:t>
      </w:r>
      <w:r>
        <w:t></w:t>
      </w:r>
      <w:r>
        <w:rPr>
          <w:rFonts w:hint="eastAsia"/>
        </w:rPr>
        <w:t>з</w:t>
      </w:r>
      <w:r>
        <w:t></w:t>
      </w:r>
      <w:r>
        <w:rPr>
          <w:rFonts w:hint="eastAsia"/>
        </w:rPr>
        <w:t>книги</w:t>
      </w:r>
      <w:r>
        <w:t></w:t>
      </w:r>
      <w:r>
        <w:t></w:t>
      </w:r>
      <w:r>
        <w:rPr>
          <w:rFonts w:hint="eastAsia"/>
        </w:rPr>
        <w:t>Нація</w:t>
      </w:r>
      <w:r>
        <w:t></w:t>
      </w:r>
      <w:r>
        <w:t></w:t>
      </w:r>
      <w:r>
        <w:rPr>
          <w:rFonts w:hint="eastAsia"/>
        </w:rPr>
        <w:t>Одкровення</w:t>
      </w:r>
      <w:r>
        <w:t></w:t>
      </w:r>
      <w:r>
        <w:t></w:t>
      </w:r>
      <w:r>
        <w:t></w:t>
      </w:r>
      <w:r>
        <w:rPr>
          <w:rFonts w:hint="eastAsia"/>
        </w:rPr>
        <w:t>батьківська</w:t>
      </w:r>
    </w:p>
    <w:p w:rsidR="000C1208" w:rsidRDefault="000C1208" w:rsidP="000C1208">
      <w:r>
        <w:rPr>
          <w:rFonts w:hint="eastAsia"/>
        </w:rPr>
        <w:t>земля</w:t>
      </w:r>
      <w:r>
        <w:t></w:t>
      </w:r>
      <w:r>
        <w:rPr>
          <w:rFonts w:hint="eastAsia"/>
        </w:rPr>
        <w:t>–</w:t>
      </w:r>
      <w:r>
        <w:t></w:t>
      </w:r>
      <w:r>
        <w:rPr>
          <w:rFonts w:hint="eastAsia"/>
        </w:rPr>
        <w:t>символ</w:t>
      </w:r>
      <w:r>
        <w:t></w:t>
      </w:r>
      <w:r>
        <w:rPr>
          <w:rFonts w:hint="eastAsia"/>
        </w:rPr>
        <w:t>незгубної</w:t>
      </w:r>
      <w:r>
        <w:t></w:t>
      </w:r>
      <w:r>
        <w:rPr>
          <w:rFonts w:hint="eastAsia"/>
        </w:rPr>
        <w:t>цінності</w:t>
      </w:r>
      <w:r>
        <w:t></w:t>
      </w:r>
      <w:r>
        <w:t></w:t>
      </w:r>
      <w:r>
        <w:rPr>
          <w:rFonts w:hint="eastAsia"/>
        </w:rPr>
        <w:t>великої</w:t>
      </w:r>
      <w:r>
        <w:t></w:t>
      </w:r>
      <w:r>
        <w:rPr>
          <w:rFonts w:hint="eastAsia"/>
        </w:rPr>
        <w:t>святині</w:t>
      </w:r>
      <w:r>
        <w:t></w:t>
      </w:r>
      <w:r>
        <w:t></w:t>
      </w:r>
      <w:r>
        <w:rPr>
          <w:rFonts w:hint="eastAsia"/>
        </w:rPr>
        <w:t>якою</w:t>
      </w:r>
      <w:r>
        <w:t></w:t>
      </w:r>
      <w:r>
        <w:rPr>
          <w:rFonts w:hint="eastAsia"/>
        </w:rPr>
        <w:t>прагнуть</w:t>
      </w:r>
      <w:r>
        <w:t></w:t>
      </w:r>
      <w:r>
        <w:rPr>
          <w:rFonts w:hint="eastAsia"/>
        </w:rPr>
        <w:t>заволодіти</w:t>
      </w:r>
    </w:p>
    <w:p w:rsidR="000C1208" w:rsidRDefault="000C1208" w:rsidP="000C1208">
      <w:r>
        <w:rPr>
          <w:rFonts w:hint="eastAsia"/>
        </w:rPr>
        <w:t>антагоністи</w:t>
      </w:r>
      <w:r>
        <w:t></w:t>
      </w:r>
      <w:r>
        <w:rPr>
          <w:rFonts w:hint="eastAsia"/>
        </w:rPr>
        <w:t>емґебісти</w:t>
      </w:r>
      <w:r>
        <w:t></w:t>
      </w:r>
      <w:r>
        <w:t></w:t>
      </w:r>
      <w:r>
        <w:rPr>
          <w:rFonts w:hint="eastAsia"/>
        </w:rPr>
        <w:t>Герої</w:t>
      </w:r>
      <w:r>
        <w:t></w:t>
      </w:r>
      <w:r>
        <w:rPr>
          <w:rFonts w:hint="eastAsia"/>
        </w:rPr>
        <w:t>протагоністи</w:t>
      </w:r>
      <w:r>
        <w:t></w:t>
      </w:r>
      <w:r>
        <w:rPr>
          <w:rFonts w:hint="eastAsia"/>
        </w:rPr>
        <w:t>відчувають</w:t>
      </w:r>
      <w:r>
        <w:t></w:t>
      </w:r>
      <w:r>
        <w:rPr>
          <w:rFonts w:hint="eastAsia"/>
        </w:rPr>
        <w:t>сбе</w:t>
      </w:r>
      <w:r>
        <w:t></w:t>
      </w:r>
      <w:r>
        <w:rPr>
          <w:rFonts w:hint="eastAsia"/>
        </w:rPr>
        <w:t>злодіями</w:t>
      </w:r>
      <w:r>
        <w:t></w:t>
      </w:r>
      <w:r>
        <w:rPr>
          <w:rFonts w:hint="eastAsia"/>
        </w:rPr>
        <w:t>на</w:t>
      </w:r>
      <w:r>
        <w:t></w:t>
      </w:r>
      <w:r>
        <w:rPr>
          <w:rFonts w:hint="eastAsia"/>
        </w:rPr>
        <w:t>власній</w:t>
      </w:r>
    </w:p>
    <w:p w:rsidR="000C1208" w:rsidRDefault="000C1208" w:rsidP="000C1208">
      <w:r>
        <w:rPr>
          <w:rFonts w:hint="eastAsia"/>
        </w:rPr>
        <w:t>землі</w:t>
      </w:r>
      <w:r>
        <w:t></w:t>
      </w:r>
      <w:r>
        <w:t></w:t>
      </w:r>
      <w:r>
        <w:rPr>
          <w:rFonts w:hint="eastAsia"/>
        </w:rPr>
        <w:t>бо</w:t>
      </w:r>
      <w:r>
        <w:t></w:t>
      </w:r>
      <w:r>
        <w:rPr>
          <w:rFonts w:hint="eastAsia"/>
        </w:rPr>
        <w:t>змушені</w:t>
      </w:r>
      <w:r>
        <w:t></w:t>
      </w:r>
      <w:r>
        <w:rPr>
          <w:rFonts w:hint="eastAsia"/>
        </w:rPr>
        <w:t>таємно</w:t>
      </w:r>
      <w:r>
        <w:t></w:t>
      </w:r>
      <w:r>
        <w:rPr>
          <w:rFonts w:hint="eastAsia"/>
        </w:rPr>
        <w:t>пробиратися</w:t>
      </w:r>
      <w:r>
        <w:t></w:t>
      </w:r>
      <w:r>
        <w:rPr>
          <w:rFonts w:hint="eastAsia"/>
        </w:rPr>
        <w:t>рідними</w:t>
      </w:r>
      <w:r>
        <w:t></w:t>
      </w:r>
      <w:r>
        <w:rPr>
          <w:rFonts w:hint="eastAsia"/>
        </w:rPr>
        <w:t>теренами</w:t>
      </w:r>
      <w:r>
        <w:t></w:t>
      </w:r>
      <w:r>
        <w:t></w:t>
      </w:r>
      <w:r>
        <w:rPr>
          <w:rFonts w:hint="eastAsia"/>
        </w:rPr>
        <w:t>Міфологічний</w:t>
      </w:r>
    </w:p>
    <w:p w:rsidR="000C1208" w:rsidRDefault="000C1208" w:rsidP="000C1208">
      <w:r>
        <w:rPr>
          <w:rFonts w:hint="eastAsia"/>
        </w:rPr>
        <w:t>контекст</w:t>
      </w:r>
      <w:r>
        <w:t></w:t>
      </w:r>
      <w:r>
        <w:rPr>
          <w:rFonts w:hint="eastAsia"/>
        </w:rPr>
        <w:t>повернення</w:t>
      </w:r>
      <w:r>
        <w:t></w:t>
      </w:r>
      <w:r>
        <w:rPr>
          <w:rFonts w:hint="eastAsia"/>
        </w:rPr>
        <w:t>в</w:t>
      </w:r>
      <w:r>
        <w:t></w:t>
      </w:r>
      <w:r>
        <w:rPr>
          <w:rFonts w:hint="eastAsia"/>
        </w:rPr>
        <w:t>лоно</w:t>
      </w:r>
      <w:r>
        <w:t></w:t>
      </w:r>
      <w:r>
        <w:rPr>
          <w:rFonts w:hint="eastAsia"/>
        </w:rPr>
        <w:t>землі</w:t>
      </w:r>
      <w:r>
        <w:t></w:t>
      </w:r>
      <w:r>
        <w:rPr>
          <w:rFonts w:hint="eastAsia"/>
        </w:rPr>
        <w:t>для</w:t>
      </w:r>
      <w:r>
        <w:t></w:t>
      </w:r>
      <w:r>
        <w:rPr>
          <w:rFonts w:hint="eastAsia"/>
        </w:rPr>
        <w:t>посмертного</w:t>
      </w:r>
      <w:r>
        <w:t></w:t>
      </w:r>
      <w:r>
        <w:rPr>
          <w:rFonts w:hint="eastAsia"/>
        </w:rPr>
        <w:t>життя</w:t>
      </w:r>
      <w:r>
        <w:t></w:t>
      </w:r>
      <w:r>
        <w:rPr>
          <w:rFonts w:hint="eastAsia"/>
        </w:rPr>
        <w:t>супроводжує</w:t>
      </w:r>
      <w:r>
        <w:t></w:t>
      </w:r>
      <w:r>
        <w:rPr>
          <w:rFonts w:hint="eastAsia"/>
        </w:rPr>
        <w:t>епізод</w:t>
      </w:r>
    </w:p>
    <w:p w:rsidR="000C1208" w:rsidRDefault="000C1208" w:rsidP="000C1208">
      <w:r>
        <w:t></w:t>
      </w:r>
      <w:r>
        <w:rPr>
          <w:rFonts w:hint="eastAsia"/>
        </w:rPr>
        <w:t>живої</w:t>
      </w:r>
      <w:r>
        <w:t></w:t>
      </w:r>
      <w:r>
        <w:rPr>
          <w:rFonts w:hint="eastAsia"/>
        </w:rPr>
        <w:t>смерті</w:t>
      </w:r>
      <w:r>
        <w:t></w:t>
      </w:r>
      <w:r>
        <w:t></w:t>
      </w:r>
      <w:r>
        <w:rPr>
          <w:rFonts w:hint="eastAsia"/>
        </w:rPr>
        <w:t>–</w:t>
      </w:r>
      <w:r>
        <w:t></w:t>
      </w:r>
      <w:r>
        <w:rPr>
          <w:rFonts w:hint="eastAsia"/>
        </w:rPr>
        <w:t>триденного</w:t>
      </w:r>
      <w:r>
        <w:t></w:t>
      </w:r>
      <w:r>
        <w:rPr>
          <w:rFonts w:hint="eastAsia"/>
        </w:rPr>
        <w:t>перебування</w:t>
      </w:r>
      <w:r>
        <w:t></w:t>
      </w:r>
      <w:r>
        <w:rPr>
          <w:rFonts w:hint="eastAsia"/>
        </w:rPr>
        <w:t>зв’язкової</w:t>
      </w:r>
      <w:r>
        <w:t></w:t>
      </w:r>
      <w:r>
        <w:rPr>
          <w:rFonts w:hint="eastAsia"/>
        </w:rPr>
        <w:t>УПА</w:t>
      </w:r>
      <w:r>
        <w:t></w:t>
      </w:r>
      <w:r>
        <w:rPr>
          <w:rFonts w:hint="eastAsia"/>
        </w:rPr>
        <w:t>Корнелії</w:t>
      </w:r>
      <w:r>
        <w:t></w:t>
      </w:r>
      <w:r>
        <w:rPr>
          <w:rFonts w:hint="eastAsia"/>
        </w:rPr>
        <w:t>Данилюк</w:t>
      </w:r>
      <w:r>
        <w:t></w:t>
      </w:r>
      <w:r>
        <w:rPr>
          <w:rFonts w:hint="eastAsia"/>
        </w:rPr>
        <w:t>у</w:t>
      </w:r>
    </w:p>
    <w:p w:rsidR="000C1208" w:rsidRDefault="000C1208" w:rsidP="000C1208">
      <w:r>
        <w:t></w:t>
      </w:r>
      <w:r>
        <w:rPr>
          <w:rFonts w:hint="eastAsia"/>
        </w:rPr>
        <w:t>чорній</w:t>
      </w:r>
      <w:r>
        <w:t></w:t>
      </w:r>
      <w:r>
        <w:rPr>
          <w:rFonts w:hint="eastAsia"/>
        </w:rPr>
        <w:t>земляній</w:t>
      </w:r>
      <w:r>
        <w:t></w:t>
      </w:r>
      <w:r>
        <w:rPr>
          <w:rFonts w:hint="eastAsia"/>
        </w:rPr>
        <w:t>гробниці</w:t>
      </w:r>
      <w:r>
        <w:t></w:t>
      </w:r>
      <w:r>
        <w:t></w:t>
      </w:r>
      <w:r>
        <w:rPr>
          <w:rFonts w:hint="eastAsia"/>
        </w:rPr>
        <w:t>–</w:t>
      </w:r>
      <w:r>
        <w:t></w:t>
      </w:r>
      <w:r>
        <w:rPr>
          <w:rFonts w:hint="eastAsia"/>
        </w:rPr>
        <w:t>у</w:t>
      </w:r>
      <w:r>
        <w:t></w:t>
      </w:r>
      <w:r>
        <w:t></w:t>
      </w:r>
      <w:r>
        <w:rPr>
          <w:rFonts w:hint="eastAsia"/>
        </w:rPr>
        <w:t>криївці</w:t>
      </w:r>
      <w:r>
        <w:t></w:t>
      </w:r>
      <w:r>
        <w:t></w:t>
      </w:r>
      <w:r>
        <w:t></w:t>
      </w:r>
      <w:r>
        <w:rPr>
          <w:rFonts w:hint="eastAsia"/>
        </w:rPr>
        <w:t>яка</w:t>
      </w:r>
      <w:r>
        <w:t></w:t>
      </w:r>
      <w:r>
        <w:t></w:t>
      </w:r>
      <w:r>
        <w:rPr>
          <w:rFonts w:hint="eastAsia"/>
        </w:rPr>
        <w:t>акурат</w:t>
      </w:r>
      <w:r>
        <w:t></w:t>
      </w:r>
      <w:r>
        <w:rPr>
          <w:rFonts w:hint="eastAsia"/>
        </w:rPr>
        <w:t>відповідає</w:t>
      </w:r>
      <w:r>
        <w:t></w:t>
      </w:r>
      <w:r>
        <w:rPr>
          <w:rFonts w:hint="eastAsia"/>
        </w:rPr>
        <w:t>труні</w:t>
      </w:r>
      <w:r>
        <w:t></w:t>
      </w:r>
      <w:r>
        <w:t></w:t>
      </w:r>
      <w:r>
        <w:rPr>
          <w:rFonts w:hint="eastAsia"/>
        </w:rPr>
        <w:t>хоча</w:t>
      </w:r>
    </w:p>
    <w:p w:rsidR="000C1208" w:rsidRDefault="000C1208" w:rsidP="000C1208">
      <w:r>
        <w:rPr>
          <w:rFonts w:hint="eastAsia"/>
        </w:rPr>
        <w:t>труна</w:t>
      </w:r>
      <w:r>
        <w:t></w:t>
      </w:r>
      <w:r>
        <w:rPr>
          <w:rFonts w:hint="eastAsia"/>
        </w:rPr>
        <w:t>не</w:t>
      </w:r>
      <w:r>
        <w:t></w:t>
      </w:r>
      <w:r>
        <w:rPr>
          <w:rFonts w:hint="eastAsia"/>
        </w:rPr>
        <w:t>така</w:t>
      </w:r>
      <w:r>
        <w:t></w:t>
      </w:r>
      <w:r>
        <w:rPr>
          <w:rFonts w:hint="eastAsia"/>
        </w:rPr>
        <w:t>широка</w:t>
      </w:r>
      <w:r>
        <w:t></w:t>
      </w:r>
      <w:r>
        <w:rPr>
          <w:rFonts w:hint="eastAsia"/>
        </w:rPr>
        <w:t>й</w:t>
      </w:r>
      <w:r>
        <w:t></w:t>
      </w:r>
      <w:r>
        <w:rPr>
          <w:rFonts w:hint="eastAsia"/>
        </w:rPr>
        <w:t>не</w:t>
      </w:r>
      <w:r>
        <w:t></w:t>
      </w:r>
      <w:r>
        <w:rPr>
          <w:rFonts w:hint="eastAsia"/>
        </w:rPr>
        <w:t>така</w:t>
      </w:r>
      <w:r>
        <w:t></w:t>
      </w:r>
      <w:r>
        <w:rPr>
          <w:rFonts w:hint="eastAsia"/>
        </w:rPr>
        <w:t>висока</w:t>
      </w:r>
      <w:r>
        <w:t></w:t>
      </w:r>
      <w:r>
        <w:t></w:t>
      </w:r>
      <w:r>
        <w:rPr>
          <w:rFonts w:hint="eastAsia"/>
        </w:rPr>
        <w:t>а</w:t>
      </w:r>
      <w:r>
        <w:t></w:t>
      </w:r>
      <w:r>
        <w:rPr>
          <w:rFonts w:hint="eastAsia"/>
        </w:rPr>
        <w:t>решта</w:t>
      </w:r>
      <w:r>
        <w:t></w:t>
      </w:r>
      <w:r>
        <w:rPr>
          <w:rFonts w:hint="eastAsia"/>
        </w:rPr>
        <w:t>–</w:t>
      </w:r>
      <w:r>
        <w:t></w:t>
      </w:r>
      <w:r>
        <w:rPr>
          <w:rFonts w:hint="eastAsia"/>
        </w:rPr>
        <w:t>могила</w:t>
      </w:r>
      <w:r>
        <w:t></w:t>
      </w:r>
      <w:r>
        <w:t></w:t>
      </w:r>
    </w:p>
    <w:p w:rsidR="000C1208" w:rsidRDefault="000C1208" w:rsidP="000C1208">
      <w:r>
        <w:t></w:t>
      </w:r>
      <w:r>
        <w:rPr>
          <w:rFonts w:hint="eastAsia"/>
        </w:rPr>
        <w:t>Каїніада</w:t>
      </w:r>
      <w:r>
        <w:t></w:t>
      </w:r>
      <w:r>
        <w:t></w:t>
      </w:r>
      <w:r>
        <w:rPr>
          <w:rFonts w:hint="eastAsia"/>
        </w:rPr>
        <w:t>стала</w:t>
      </w:r>
      <w:r>
        <w:t></w:t>
      </w:r>
      <w:r>
        <w:rPr>
          <w:rFonts w:hint="eastAsia"/>
        </w:rPr>
        <w:t>протосюжетом</w:t>
      </w:r>
      <w:r>
        <w:t></w:t>
      </w:r>
      <w:r>
        <w:rPr>
          <w:rFonts w:hint="eastAsia"/>
        </w:rPr>
        <w:t>для</w:t>
      </w:r>
      <w:r>
        <w:t></w:t>
      </w:r>
      <w:r>
        <w:rPr>
          <w:rFonts w:hint="eastAsia"/>
        </w:rPr>
        <w:t>першої</w:t>
      </w:r>
      <w:r>
        <w:t></w:t>
      </w:r>
      <w:r>
        <w:rPr>
          <w:rFonts w:hint="eastAsia"/>
        </w:rPr>
        <w:t>новели</w:t>
      </w:r>
      <w:r>
        <w:t></w:t>
      </w:r>
      <w:r>
        <w:t></w:t>
      </w:r>
      <w:r>
        <w:rPr>
          <w:rFonts w:hint="eastAsia"/>
        </w:rPr>
        <w:t>Чотири</w:t>
      </w:r>
      <w:r>
        <w:t></w:t>
      </w:r>
      <w:r>
        <w:rPr>
          <w:rFonts w:hint="eastAsia"/>
        </w:rPr>
        <w:t>–</w:t>
      </w:r>
      <w:r>
        <w:t></w:t>
      </w:r>
      <w:r>
        <w:rPr>
          <w:rFonts w:hint="eastAsia"/>
        </w:rPr>
        <w:t>як</w:t>
      </w:r>
      <w:r>
        <w:t></w:t>
      </w:r>
      <w:r>
        <w:rPr>
          <w:rFonts w:hint="eastAsia"/>
        </w:rPr>
        <w:t>рідні</w:t>
      </w:r>
      <w:r>
        <w:t></w:t>
      </w:r>
      <w:r>
        <w:rPr>
          <w:rFonts w:hint="eastAsia"/>
        </w:rPr>
        <w:t>–</w:t>
      </w:r>
    </w:p>
    <w:p w:rsidR="000C1208" w:rsidRDefault="000C1208" w:rsidP="000C1208">
      <w:r>
        <w:rPr>
          <w:rFonts w:hint="eastAsia"/>
        </w:rPr>
        <w:t>брати</w:t>
      </w:r>
      <w:r>
        <w:t></w:t>
      </w:r>
      <w:r>
        <w:t></w:t>
      </w:r>
      <w:r>
        <w:rPr>
          <w:rFonts w:hint="eastAsia"/>
        </w:rPr>
        <w:t>сімейної</w:t>
      </w:r>
      <w:r>
        <w:t></w:t>
      </w:r>
      <w:r>
        <w:rPr>
          <w:rFonts w:hint="eastAsia"/>
        </w:rPr>
        <w:t>саги</w:t>
      </w:r>
      <w:r>
        <w:t></w:t>
      </w:r>
      <w:r>
        <w:t></w:t>
      </w:r>
      <w:r>
        <w:rPr>
          <w:rFonts w:hint="eastAsia"/>
        </w:rPr>
        <w:t>Майже</w:t>
      </w:r>
      <w:r>
        <w:t></w:t>
      </w:r>
      <w:r>
        <w:rPr>
          <w:rFonts w:hint="eastAsia"/>
        </w:rPr>
        <w:t>ніколи</w:t>
      </w:r>
      <w:r>
        <w:t></w:t>
      </w:r>
      <w:r>
        <w:rPr>
          <w:rFonts w:hint="eastAsia"/>
        </w:rPr>
        <w:t>не</w:t>
      </w:r>
      <w:r>
        <w:t></w:t>
      </w:r>
      <w:r>
        <w:rPr>
          <w:rFonts w:hint="eastAsia"/>
        </w:rPr>
        <w:t>навпаки</w:t>
      </w:r>
      <w:r>
        <w:t></w:t>
      </w:r>
      <w:r>
        <w:t></w:t>
      </w:r>
      <w:r>
        <w:t></w:t>
      </w:r>
      <w:r>
        <w:rPr>
          <w:rFonts w:hint="eastAsia"/>
        </w:rPr>
        <w:t>Батьківський</w:t>
      </w:r>
      <w:r>
        <w:t></w:t>
      </w:r>
      <w:r>
        <w:rPr>
          <w:rFonts w:hint="eastAsia"/>
        </w:rPr>
        <w:t>заповіт</w:t>
      </w:r>
      <w:r>
        <w:t></w:t>
      </w:r>
      <w:r>
        <w:rPr>
          <w:rFonts w:hint="eastAsia"/>
        </w:rPr>
        <w:t>став</w:t>
      </w:r>
    </w:p>
    <w:p w:rsidR="000C1208" w:rsidRDefault="000C1208" w:rsidP="000C1208">
      <w:r>
        <w:rPr>
          <w:rFonts w:hint="eastAsia"/>
        </w:rPr>
        <w:t>причиною</w:t>
      </w:r>
      <w:r>
        <w:t></w:t>
      </w:r>
      <w:r>
        <w:rPr>
          <w:rFonts w:hint="eastAsia"/>
        </w:rPr>
        <w:t>розбрату</w:t>
      </w:r>
      <w:r>
        <w:t></w:t>
      </w:r>
      <w:r>
        <w:rPr>
          <w:rFonts w:hint="eastAsia"/>
        </w:rPr>
        <w:t>між</w:t>
      </w:r>
      <w:r>
        <w:t></w:t>
      </w:r>
      <w:r>
        <w:rPr>
          <w:rFonts w:hint="eastAsia"/>
        </w:rPr>
        <w:t>рідними</w:t>
      </w:r>
      <w:r>
        <w:t></w:t>
      </w:r>
      <w:r>
        <w:rPr>
          <w:rFonts w:hint="eastAsia"/>
        </w:rPr>
        <w:t>людьми</w:t>
      </w:r>
      <w:r>
        <w:t></w:t>
      </w:r>
      <w:r>
        <w:t></w:t>
      </w:r>
      <w:r>
        <w:rPr>
          <w:rFonts w:hint="eastAsia"/>
        </w:rPr>
        <w:t>після</w:t>
      </w:r>
      <w:r>
        <w:t></w:t>
      </w:r>
      <w:r>
        <w:rPr>
          <w:rFonts w:hint="eastAsia"/>
        </w:rPr>
        <w:t>смерті</w:t>
      </w:r>
      <w:r>
        <w:t></w:t>
      </w:r>
      <w:r>
        <w:rPr>
          <w:rFonts w:hint="eastAsia"/>
        </w:rPr>
        <w:t>Дмитрика</w:t>
      </w:r>
      <w:r>
        <w:t></w:t>
      </w:r>
      <w:r>
        <w:rPr>
          <w:rFonts w:hint="eastAsia"/>
        </w:rPr>
        <w:t>між</w:t>
      </w:r>
      <w:r>
        <w:t></w:t>
      </w:r>
      <w:r>
        <w:rPr>
          <w:rFonts w:hint="eastAsia"/>
        </w:rPr>
        <w:t>старшими</w:t>
      </w:r>
    </w:p>
    <w:p w:rsidR="000C1208" w:rsidRDefault="000C1208" w:rsidP="000C1208">
      <w:r>
        <w:rPr>
          <w:rFonts w:hint="eastAsia"/>
        </w:rPr>
        <w:t>братами</w:t>
      </w:r>
      <w:r>
        <w:t></w:t>
      </w:r>
      <w:r>
        <w:rPr>
          <w:rFonts w:hint="eastAsia"/>
        </w:rPr>
        <w:t>постає</w:t>
      </w:r>
      <w:r>
        <w:t></w:t>
      </w:r>
      <w:r>
        <w:rPr>
          <w:rFonts w:hint="eastAsia"/>
        </w:rPr>
        <w:t>питання</w:t>
      </w:r>
      <w:r>
        <w:t></w:t>
      </w:r>
      <w:r>
        <w:rPr>
          <w:rFonts w:hint="eastAsia"/>
        </w:rPr>
        <w:t>поділу</w:t>
      </w:r>
      <w:r>
        <w:t></w:t>
      </w:r>
      <w:r>
        <w:rPr>
          <w:rFonts w:hint="eastAsia"/>
        </w:rPr>
        <w:t>землі</w:t>
      </w:r>
      <w:r>
        <w:t></w:t>
      </w:r>
      <w:r>
        <w:t></w:t>
      </w:r>
      <w:r>
        <w:rPr>
          <w:rFonts w:hint="eastAsia"/>
        </w:rPr>
        <w:t>ворожнеча</w:t>
      </w:r>
      <w:r>
        <w:t></w:t>
      </w:r>
      <w:r>
        <w:rPr>
          <w:rFonts w:hint="eastAsia"/>
        </w:rPr>
        <w:t>між</w:t>
      </w:r>
      <w:r>
        <w:t></w:t>
      </w:r>
      <w:r>
        <w:rPr>
          <w:rFonts w:hint="eastAsia"/>
        </w:rPr>
        <w:t>братами</w:t>
      </w:r>
      <w:r>
        <w:t></w:t>
      </w:r>
      <w:r>
        <w:rPr>
          <w:rFonts w:hint="eastAsia"/>
        </w:rPr>
        <w:t>через</w:t>
      </w:r>
      <w:r>
        <w:t></w:t>
      </w:r>
      <w:r>
        <w:rPr>
          <w:rFonts w:hint="eastAsia"/>
        </w:rPr>
        <w:t>майно</w:t>
      </w:r>
      <w:r>
        <w:t></w:t>
      </w:r>
      <w:r>
        <w:rPr>
          <w:rFonts w:hint="eastAsia"/>
        </w:rPr>
        <w:t>є</w:t>
      </w:r>
    </w:p>
    <w:p w:rsidR="000C1208" w:rsidRDefault="000C1208" w:rsidP="000C1208">
      <w:r>
        <w:rPr>
          <w:rFonts w:hint="eastAsia"/>
        </w:rPr>
        <w:t>поширеним</w:t>
      </w:r>
      <w:r>
        <w:t></w:t>
      </w:r>
      <w:r>
        <w:rPr>
          <w:rFonts w:hint="eastAsia"/>
        </w:rPr>
        <w:t>мотивом</w:t>
      </w:r>
      <w:r>
        <w:t></w:t>
      </w:r>
      <w:r>
        <w:rPr>
          <w:rFonts w:hint="eastAsia"/>
        </w:rPr>
        <w:t>народної</w:t>
      </w:r>
      <w:r>
        <w:t></w:t>
      </w:r>
      <w:r>
        <w:rPr>
          <w:rFonts w:hint="eastAsia"/>
        </w:rPr>
        <w:t>казки</w:t>
      </w:r>
      <w:r>
        <w:t></w:t>
      </w:r>
      <w:r>
        <w:t></w:t>
      </w:r>
    </w:p>
    <w:p w:rsidR="000C1208" w:rsidRDefault="000C1208" w:rsidP="000C1208">
      <w:r>
        <w:t></w:t>
      </w:r>
      <w:r>
        <w:t></w:t>
      </w:r>
      <w:r>
        <w:t></w:t>
      </w:r>
    </w:p>
    <w:p w:rsidR="000C1208" w:rsidRDefault="000C1208" w:rsidP="000C1208">
      <w:r>
        <w:rPr>
          <w:rFonts w:hint="eastAsia"/>
        </w:rPr>
        <w:t>Жіночі</w:t>
      </w:r>
      <w:r>
        <w:t></w:t>
      </w:r>
      <w:r>
        <w:rPr>
          <w:rFonts w:hint="eastAsia"/>
        </w:rPr>
        <w:t>образи</w:t>
      </w:r>
      <w:r>
        <w:t></w:t>
      </w:r>
      <w:r>
        <w:rPr>
          <w:rFonts w:hint="eastAsia"/>
        </w:rPr>
        <w:t>творів</w:t>
      </w:r>
      <w:r>
        <w:t></w:t>
      </w:r>
      <w:r>
        <w:rPr>
          <w:rFonts w:hint="eastAsia"/>
        </w:rPr>
        <w:t>Марії</w:t>
      </w:r>
      <w:r>
        <w:t></w:t>
      </w:r>
      <w:r>
        <w:rPr>
          <w:rFonts w:hint="eastAsia"/>
        </w:rPr>
        <w:t>Матіос</w:t>
      </w:r>
      <w:r>
        <w:t></w:t>
      </w:r>
      <w:r>
        <w:rPr>
          <w:rFonts w:hint="eastAsia"/>
        </w:rPr>
        <w:t>позначені</w:t>
      </w:r>
      <w:r>
        <w:t></w:t>
      </w:r>
      <w:r>
        <w:rPr>
          <w:rFonts w:hint="eastAsia"/>
        </w:rPr>
        <w:t>міфологічно</w:t>
      </w:r>
      <w:r>
        <w:t></w:t>
      </w:r>
      <w:r>
        <w:rPr>
          <w:rFonts w:hint="eastAsia"/>
        </w:rPr>
        <w:t>фольклорними</w:t>
      </w:r>
    </w:p>
    <w:p w:rsidR="000C1208" w:rsidRDefault="000C1208" w:rsidP="000C1208">
      <w:r>
        <w:rPr>
          <w:rFonts w:hint="eastAsia"/>
        </w:rPr>
        <w:t>конотаціями</w:t>
      </w:r>
      <w:r>
        <w:t></w:t>
      </w:r>
      <w:r>
        <w:t></w:t>
      </w:r>
      <w:r>
        <w:rPr>
          <w:rFonts w:hint="eastAsia"/>
        </w:rPr>
        <w:t>зокрема</w:t>
      </w:r>
      <w:r>
        <w:t></w:t>
      </w:r>
      <w:r>
        <w:t></w:t>
      </w:r>
      <w:r>
        <w:t></w:t>
      </w:r>
      <w:r>
        <w:t></w:t>
      </w:r>
      <w:r>
        <w:t></w:t>
      </w:r>
      <w:r>
        <w:rPr>
          <w:rFonts w:hint="eastAsia"/>
        </w:rPr>
        <w:t>міфологічним</w:t>
      </w:r>
      <w:r>
        <w:t></w:t>
      </w:r>
      <w:r>
        <w:rPr>
          <w:rFonts w:hint="eastAsia"/>
        </w:rPr>
        <w:t>і</w:t>
      </w:r>
      <w:r>
        <w:t></w:t>
      </w:r>
      <w:r>
        <w:rPr>
          <w:rFonts w:hint="eastAsia"/>
        </w:rPr>
        <w:t>баладним</w:t>
      </w:r>
      <w:r>
        <w:t></w:t>
      </w:r>
      <w:r>
        <w:rPr>
          <w:rFonts w:hint="eastAsia"/>
        </w:rPr>
        <w:t>мотивом</w:t>
      </w:r>
      <w:r>
        <w:t></w:t>
      </w:r>
      <w:r>
        <w:rPr>
          <w:rFonts w:hint="eastAsia"/>
        </w:rPr>
        <w:t>інцесту</w:t>
      </w:r>
      <w:r>
        <w:t></w:t>
      </w:r>
      <w:r>
        <w:t></w:t>
      </w:r>
      <w:r>
        <w:rPr>
          <w:rFonts w:hint="eastAsia"/>
        </w:rPr>
        <w:t>так</w:t>
      </w:r>
      <w:r>
        <w:t></w:t>
      </w:r>
      <w:r>
        <w:t></w:t>
      </w:r>
      <w:r>
        <w:rPr>
          <w:rFonts w:hint="eastAsia"/>
        </w:rPr>
        <w:t>у</w:t>
      </w:r>
    </w:p>
    <w:p w:rsidR="000C1208" w:rsidRDefault="000C1208" w:rsidP="000C1208">
      <w:r>
        <w:rPr>
          <w:rFonts w:hint="eastAsia"/>
        </w:rPr>
        <w:t>творі</w:t>
      </w:r>
      <w:r>
        <w:t></w:t>
      </w:r>
      <w:r>
        <w:t></w:t>
      </w:r>
      <w:r>
        <w:rPr>
          <w:rFonts w:hint="eastAsia"/>
        </w:rPr>
        <w:t>Мама</w:t>
      </w:r>
      <w:r>
        <w:t></w:t>
      </w:r>
      <w:r>
        <w:rPr>
          <w:rFonts w:hint="eastAsia"/>
        </w:rPr>
        <w:t>Маріца</w:t>
      </w:r>
      <w:r>
        <w:t></w:t>
      </w:r>
      <w:r>
        <w:rPr>
          <w:rFonts w:hint="eastAsia"/>
        </w:rPr>
        <w:t>–</w:t>
      </w:r>
      <w:r>
        <w:t></w:t>
      </w:r>
      <w:r>
        <w:rPr>
          <w:rFonts w:hint="eastAsia"/>
        </w:rPr>
        <w:t>дружина</w:t>
      </w:r>
      <w:r>
        <w:t></w:t>
      </w:r>
      <w:r>
        <w:rPr>
          <w:rFonts w:hint="eastAsia"/>
        </w:rPr>
        <w:t>Христофора</w:t>
      </w:r>
      <w:r>
        <w:t></w:t>
      </w:r>
      <w:r>
        <w:rPr>
          <w:rFonts w:hint="eastAsia"/>
        </w:rPr>
        <w:t>Колумба</w:t>
      </w:r>
      <w:r>
        <w:t></w:t>
      </w:r>
      <w:r>
        <w:t></w:t>
      </w:r>
      <w:r>
        <w:rPr>
          <w:rFonts w:hint="eastAsia"/>
        </w:rPr>
        <w:t>жінка</w:t>
      </w:r>
      <w:r>
        <w:t></w:t>
      </w:r>
      <w:r>
        <w:rPr>
          <w:rFonts w:hint="eastAsia"/>
        </w:rPr>
        <w:t>вдовиця</w:t>
      </w:r>
      <w:r>
        <w:t></w:t>
      </w:r>
      <w:r>
        <w:t></w:t>
      </w:r>
      <w:r>
        <w:rPr>
          <w:rFonts w:hint="eastAsia"/>
        </w:rPr>
        <w:t>аби</w:t>
      </w:r>
    </w:p>
    <w:p w:rsidR="000C1208" w:rsidRDefault="000C1208" w:rsidP="000C1208">
      <w:r>
        <w:rPr>
          <w:rFonts w:hint="eastAsia"/>
        </w:rPr>
        <w:t>збавити</w:t>
      </w:r>
      <w:r>
        <w:t></w:t>
      </w:r>
      <w:r>
        <w:rPr>
          <w:rFonts w:hint="eastAsia"/>
        </w:rPr>
        <w:t>страждання</w:t>
      </w:r>
      <w:r>
        <w:t></w:t>
      </w:r>
      <w:r>
        <w:rPr>
          <w:rFonts w:hint="eastAsia"/>
        </w:rPr>
        <w:t>сина</w:t>
      </w:r>
      <w:r>
        <w:t></w:t>
      </w:r>
      <w:r>
        <w:rPr>
          <w:rFonts w:hint="eastAsia"/>
        </w:rPr>
        <w:t>каліки</w:t>
      </w:r>
      <w:r>
        <w:t></w:t>
      </w:r>
      <w:r>
        <w:t></w:t>
      </w:r>
      <w:r>
        <w:rPr>
          <w:rFonts w:hint="eastAsia"/>
        </w:rPr>
        <w:t>зважується</w:t>
      </w:r>
      <w:r>
        <w:t></w:t>
      </w:r>
      <w:r>
        <w:rPr>
          <w:rFonts w:hint="eastAsia"/>
        </w:rPr>
        <w:t>на</w:t>
      </w:r>
      <w:r>
        <w:t></w:t>
      </w:r>
      <w:r>
        <w:rPr>
          <w:rFonts w:hint="eastAsia"/>
        </w:rPr>
        <w:t>інцест</w:t>
      </w:r>
      <w:r>
        <w:t></w:t>
      </w:r>
      <w:r>
        <w:t></w:t>
      </w:r>
      <w:r>
        <w:t></w:t>
      </w:r>
      <w:r>
        <w:t></w:t>
      </w:r>
      <w:r>
        <w:t></w:t>
      </w:r>
      <w:r>
        <w:t></w:t>
      </w:r>
      <w:r>
        <w:t></w:t>
      </w:r>
      <w:r>
        <w:rPr>
          <w:rFonts w:hint="eastAsia"/>
        </w:rPr>
        <w:t>алюзією</w:t>
      </w:r>
      <w:r>
        <w:t></w:t>
      </w:r>
      <w:r>
        <w:rPr>
          <w:rFonts w:hint="eastAsia"/>
        </w:rPr>
        <w:t>на</w:t>
      </w:r>
    </w:p>
    <w:p w:rsidR="000C1208" w:rsidRDefault="000C1208" w:rsidP="000C1208">
      <w:r>
        <w:rPr>
          <w:rFonts w:hint="eastAsia"/>
        </w:rPr>
        <w:t>гомеопатичну</w:t>
      </w:r>
      <w:r>
        <w:t></w:t>
      </w:r>
      <w:r>
        <w:rPr>
          <w:rFonts w:hint="eastAsia"/>
        </w:rPr>
        <w:t>магію</w:t>
      </w:r>
      <w:r>
        <w:t></w:t>
      </w:r>
      <w:r>
        <w:rPr>
          <w:rFonts w:hint="eastAsia"/>
        </w:rPr>
        <w:t>–</w:t>
      </w:r>
      <w:r>
        <w:t></w:t>
      </w:r>
      <w:r>
        <w:rPr>
          <w:rFonts w:hint="eastAsia"/>
        </w:rPr>
        <w:t>виготовлення</w:t>
      </w:r>
      <w:r>
        <w:t></w:t>
      </w:r>
      <w:r>
        <w:rPr>
          <w:rFonts w:hint="eastAsia"/>
        </w:rPr>
        <w:t>ляльки</w:t>
      </w:r>
      <w:r>
        <w:t></w:t>
      </w:r>
      <w:r>
        <w:rPr>
          <w:rFonts w:hint="eastAsia"/>
        </w:rPr>
        <w:t>дитини</w:t>
      </w:r>
      <w:r>
        <w:t></w:t>
      </w:r>
      <w:r>
        <w:t></w:t>
      </w:r>
      <w:r>
        <w:rPr>
          <w:rFonts w:hint="eastAsia"/>
        </w:rPr>
        <w:t>Позбавлені</w:t>
      </w:r>
      <w:r>
        <w:t></w:t>
      </w:r>
      <w:r>
        <w:rPr>
          <w:rFonts w:hint="eastAsia"/>
        </w:rPr>
        <w:t>з</w:t>
      </w:r>
      <w:r>
        <w:t></w:t>
      </w:r>
      <w:r>
        <w:rPr>
          <w:rFonts w:hint="eastAsia"/>
        </w:rPr>
        <w:t>різних</w:t>
      </w:r>
    </w:p>
    <w:p w:rsidR="000C1208" w:rsidRDefault="000C1208" w:rsidP="000C1208">
      <w:r>
        <w:rPr>
          <w:rFonts w:hint="eastAsia"/>
        </w:rPr>
        <w:t>причин</w:t>
      </w:r>
      <w:r>
        <w:t></w:t>
      </w:r>
      <w:r>
        <w:rPr>
          <w:rFonts w:hint="eastAsia"/>
        </w:rPr>
        <w:t>репродуктивної</w:t>
      </w:r>
      <w:r>
        <w:t></w:t>
      </w:r>
      <w:r>
        <w:rPr>
          <w:rFonts w:hint="eastAsia"/>
        </w:rPr>
        <w:t>спроможності</w:t>
      </w:r>
      <w:r>
        <w:t></w:t>
      </w:r>
      <w:r>
        <w:rPr>
          <w:rFonts w:hint="eastAsia"/>
        </w:rPr>
        <w:t>героїні</w:t>
      </w:r>
      <w:r>
        <w:t></w:t>
      </w:r>
      <w:r>
        <w:rPr>
          <w:rFonts w:hint="eastAsia"/>
        </w:rPr>
        <w:t>творів</w:t>
      </w:r>
      <w:r>
        <w:t></w:t>
      </w:r>
      <w:r>
        <w:rPr>
          <w:rFonts w:hint="eastAsia"/>
        </w:rPr>
        <w:t>письменниці</w:t>
      </w:r>
      <w:r>
        <w:t></w:t>
      </w:r>
      <w:r>
        <w:t></w:t>
      </w:r>
      <w:r>
        <w:rPr>
          <w:rFonts w:hint="eastAsia"/>
        </w:rPr>
        <w:t>не</w:t>
      </w:r>
      <w:r>
        <w:t></w:t>
      </w:r>
      <w:r>
        <w:rPr>
          <w:rFonts w:hint="eastAsia"/>
        </w:rPr>
        <w:t>маючи</w:t>
      </w:r>
    </w:p>
    <w:p w:rsidR="000C1208" w:rsidRDefault="000C1208" w:rsidP="000C1208">
      <w:r>
        <w:rPr>
          <w:rFonts w:hint="eastAsia"/>
        </w:rPr>
        <w:t>змоги</w:t>
      </w:r>
      <w:r>
        <w:t></w:t>
      </w:r>
      <w:r>
        <w:rPr>
          <w:rFonts w:hint="eastAsia"/>
        </w:rPr>
        <w:t>зреалізувати</w:t>
      </w:r>
      <w:r>
        <w:t></w:t>
      </w:r>
      <w:r>
        <w:rPr>
          <w:rFonts w:hint="eastAsia"/>
        </w:rPr>
        <w:t>свій</w:t>
      </w:r>
      <w:r>
        <w:t></w:t>
      </w:r>
      <w:r>
        <w:rPr>
          <w:rFonts w:hint="eastAsia"/>
        </w:rPr>
        <w:t>материнський</w:t>
      </w:r>
      <w:r>
        <w:t></w:t>
      </w:r>
      <w:r>
        <w:rPr>
          <w:rFonts w:hint="eastAsia"/>
        </w:rPr>
        <w:t>потенціал</w:t>
      </w:r>
      <w:r>
        <w:t></w:t>
      </w:r>
      <w:r>
        <w:t></w:t>
      </w:r>
      <w:r>
        <w:rPr>
          <w:rFonts w:hint="eastAsia"/>
        </w:rPr>
        <w:t>вдаються</w:t>
      </w:r>
      <w:r>
        <w:t></w:t>
      </w:r>
      <w:r>
        <w:rPr>
          <w:rFonts w:hint="eastAsia"/>
        </w:rPr>
        <w:t>до</w:t>
      </w:r>
      <w:r>
        <w:t></w:t>
      </w:r>
      <w:r>
        <w:rPr>
          <w:rFonts w:hint="eastAsia"/>
        </w:rPr>
        <w:t>імітації</w:t>
      </w:r>
    </w:p>
    <w:p w:rsidR="000C1208" w:rsidRDefault="000C1208" w:rsidP="000C1208">
      <w:r>
        <w:rPr>
          <w:rFonts w:hint="eastAsia"/>
        </w:rPr>
        <w:t>дітонародження</w:t>
      </w:r>
      <w:r>
        <w:t></w:t>
      </w:r>
      <w:r>
        <w:rPr>
          <w:rFonts w:hint="eastAsia"/>
        </w:rPr>
        <w:t>шляхом</w:t>
      </w:r>
      <w:r>
        <w:t></w:t>
      </w:r>
      <w:r>
        <w:rPr>
          <w:rFonts w:hint="eastAsia"/>
        </w:rPr>
        <w:t>виготовлення</w:t>
      </w:r>
      <w:r>
        <w:t></w:t>
      </w:r>
      <w:r>
        <w:rPr>
          <w:rFonts w:hint="eastAsia"/>
        </w:rPr>
        <w:t>ляльки</w:t>
      </w:r>
      <w:r>
        <w:t></w:t>
      </w:r>
      <w:r>
        <w:t></w:t>
      </w:r>
      <w:r>
        <w:rPr>
          <w:rFonts w:hint="eastAsia"/>
        </w:rPr>
        <w:t>Так</w:t>
      </w:r>
      <w:r>
        <w:t></w:t>
      </w:r>
      <w:r>
        <w:t></w:t>
      </w:r>
      <w:r>
        <w:rPr>
          <w:rFonts w:hint="eastAsia"/>
        </w:rPr>
        <w:t>Петруня</w:t>
      </w:r>
      <w:r>
        <w:t></w:t>
      </w:r>
      <w:r>
        <w:t></w:t>
      </w:r>
      <w:r>
        <w:t></w:t>
      </w:r>
      <w:r>
        <w:rPr>
          <w:rFonts w:hint="eastAsia"/>
        </w:rPr>
        <w:t>Будьте</w:t>
      </w:r>
      <w:r>
        <w:t></w:t>
      </w:r>
      <w:r>
        <w:rPr>
          <w:rFonts w:hint="eastAsia"/>
        </w:rPr>
        <w:t>здорові</w:t>
      </w:r>
      <w:r>
        <w:t></w:t>
      </w:r>
    </w:p>
    <w:p w:rsidR="000C1208" w:rsidRDefault="000C1208" w:rsidP="000C1208">
      <w:r>
        <w:rPr>
          <w:rFonts w:hint="eastAsia"/>
        </w:rPr>
        <w:t>тату</w:t>
      </w:r>
      <w:r>
        <w:t></w:t>
      </w:r>
      <w:r>
        <w:t></w:t>
      </w:r>
      <w:r>
        <w:t></w:t>
      </w:r>
      <w:r>
        <w:t></w:t>
      </w:r>
      <w:r>
        <w:rPr>
          <w:rFonts w:hint="eastAsia"/>
        </w:rPr>
        <w:t>маючи</w:t>
      </w:r>
      <w:r>
        <w:t></w:t>
      </w:r>
      <w:r>
        <w:t></w:t>
      </w:r>
      <w:r>
        <w:rPr>
          <w:rFonts w:hint="eastAsia"/>
        </w:rPr>
        <w:t>невдатного</w:t>
      </w:r>
      <w:r>
        <w:t></w:t>
      </w:r>
      <w:r>
        <w:rPr>
          <w:rFonts w:hint="eastAsia"/>
        </w:rPr>
        <w:t>до</w:t>
      </w:r>
      <w:r>
        <w:t></w:t>
      </w:r>
      <w:r>
        <w:rPr>
          <w:rFonts w:hint="eastAsia"/>
        </w:rPr>
        <w:t>дітей</w:t>
      </w:r>
      <w:r>
        <w:t></w:t>
      </w:r>
      <w:r>
        <w:t></w:t>
      </w:r>
      <w:r>
        <w:rPr>
          <w:rFonts w:hint="eastAsia"/>
        </w:rPr>
        <w:t>чоловіка</w:t>
      </w:r>
      <w:r>
        <w:t></w:t>
      </w:r>
      <w:r>
        <w:rPr>
          <w:rFonts w:hint="eastAsia"/>
        </w:rPr>
        <w:t>нелюба</w:t>
      </w:r>
      <w:r>
        <w:t></w:t>
      </w:r>
      <w:r>
        <w:t></w:t>
      </w:r>
      <w:r>
        <w:rPr>
          <w:rFonts w:hint="eastAsia"/>
        </w:rPr>
        <w:t>притуляє</w:t>
      </w:r>
      <w:r>
        <w:t></w:t>
      </w:r>
      <w:r>
        <w:rPr>
          <w:rFonts w:hint="eastAsia"/>
        </w:rPr>
        <w:t>до</w:t>
      </w:r>
      <w:r>
        <w:t></w:t>
      </w:r>
      <w:r>
        <w:rPr>
          <w:rFonts w:hint="eastAsia"/>
        </w:rPr>
        <w:t>грудей</w:t>
      </w:r>
    </w:p>
    <w:p w:rsidR="000C1208" w:rsidRDefault="000C1208" w:rsidP="000C1208">
      <w:r>
        <w:rPr>
          <w:rFonts w:hint="eastAsia"/>
        </w:rPr>
        <w:t>дитину</w:t>
      </w:r>
      <w:r>
        <w:t></w:t>
      </w:r>
      <w:r>
        <w:rPr>
          <w:rFonts w:hint="eastAsia"/>
        </w:rPr>
        <w:t>з</w:t>
      </w:r>
      <w:r>
        <w:t></w:t>
      </w:r>
      <w:r>
        <w:rPr>
          <w:rFonts w:hint="eastAsia"/>
        </w:rPr>
        <w:t>ганчір’я</w:t>
      </w:r>
      <w:r>
        <w:t></w:t>
      </w:r>
      <w:r>
        <w:rPr>
          <w:rFonts w:hint="eastAsia"/>
        </w:rPr>
        <w:t>і</w:t>
      </w:r>
      <w:r>
        <w:t></w:t>
      </w:r>
      <w:r>
        <w:rPr>
          <w:rFonts w:hint="eastAsia"/>
        </w:rPr>
        <w:t>немов</w:t>
      </w:r>
      <w:r>
        <w:t></w:t>
      </w:r>
      <w:r>
        <w:rPr>
          <w:rFonts w:hint="eastAsia"/>
        </w:rPr>
        <w:t>відчуває</w:t>
      </w:r>
      <w:r>
        <w:t></w:t>
      </w:r>
      <w:r>
        <w:rPr>
          <w:rFonts w:hint="eastAsia"/>
        </w:rPr>
        <w:t>її</w:t>
      </w:r>
      <w:r>
        <w:t></w:t>
      </w:r>
      <w:r>
        <w:rPr>
          <w:rFonts w:hint="eastAsia"/>
        </w:rPr>
        <w:t>тепло</w:t>
      </w:r>
      <w:r>
        <w:t></w:t>
      </w:r>
      <w:r>
        <w:rPr>
          <w:rFonts w:hint="eastAsia"/>
        </w:rPr>
        <w:t>та</w:t>
      </w:r>
      <w:r>
        <w:t></w:t>
      </w:r>
      <w:r>
        <w:rPr>
          <w:rFonts w:hint="eastAsia"/>
        </w:rPr>
        <w:t>ніжність</w:t>
      </w:r>
      <w:r>
        <w:t></w:t>
      </w:r>
      <w:r>
        <w:t></w:t>
      </w:r>
      <w:r>
        <w:rPr>
          <w:rFonts w:hint="eastAsia"/>
        </w:rPr>
        <w:t>Даруся</w:t>
      </w:r>
      <w:r>
        <w:t></w:t>
      </w:r>
      <w:r>
        <w:t></w:t>
      </w:r>
      <w:r>
        <w:t></w:t>
      </w:r>
      <w:r>
        <w:rPr>
          <w:rFonts w:hint="eastAsia"/>
        </w:rPr>
        <w:t>Солодка</w:t>
      </w:r>
    </w:p>
    <w:p w:rsidR="000C1208" w:rsidRDefault="000C1208" w:rsidP="000C1208">
      <w:r>
        <w:rPr>
          <w:rFonts w:hint="eastAsia"/>
        </w:rPr>
        <w:t>Даруся</w:t>
      </w:r>
      <w:r>
        <w:t></w:t>
      </w:r>
      <w:r>
        <w:t></w:t>
      </w:r>
      <w:r>
        <w:t></w:t>
      </w:r>
      <w:r>
        <w:rPr>
          <w:rFonts w:hint="eastAsia"/>
        </w:rPr>
        <w:t>коріння</w:t>
      </w:r>
      <w:r>
        <w:t></w:t>
      </w:r>
      <w:r>
        <w:rPr>
          <w:rFonts w:hint="eastAsia"/>
        </w:rPr>
        <w:t>квітів</w:t>
      </w:r>
      <w:r>
        <w:t></w:t>
      </w:r>
      <w:r>
        <w:rPr>
          <w:rFonts w:hint="eastAsia"/>
        </w:rPr>
        <w:t>загортає</w:t>
      </w:r>
      <w:r>
        <w:t></w:t>
      </w:r>
      <w:r>
        <w:rPr>
          <w:rFonts w:hint="eastAsia"/>
        </w:rPr>
        <w:t>у</w:t>
      </w:r>
      <w:r>
        <w:t></w:t>
      </w:r>
      <w:r>
        <w:rPr>
          <w:rFonts w:hint="eastAsia"/>
        </w:rPr>
        <w:t>ковдру</w:t>
      </w:r>
      <w:r>
        <w:t></w:t>
      </w:r>
      <w:r>
        <w:rPr>
          <w:rFonts w:hint="eastAsia"/>
        </w:rPr>
        <w:t>і</w:t>
      </w:r>
      <w:r>
        <w:t></w:t>
      </w:r>
      <w:r>
        <w:rPr>
          <w:rFonts w:hint="eastAsia"/>
        </w:rPr>
        <w:t>тулить</w:t>
      </w:r>
      <w:r>
        <w:t></w:t>
      </w:r>
      <w:r>
        <w:rPr>
          <w:rFonts w:hint="eastAsia"/>
        </w:rPr>
        <w:t>до</w:t>
      </w:r>
      <w:r>
        <w:t></w:t>
      </w:r>
      <w:r>
        <w:rPr>
          <w:rFonts w:hint="eastAsia"/>
        </w:rPr>
        <w:t>себе</w:t>
      </w:r>
      <w:r>
        <w:t></w:t>
      </w:r>
      <w:r>
        <w:rPr>
          <w:rFonts w:hint="eastAsia"/>
        </w:rPr>
        <w:t>як</w:t>
      </w:r>
      <w:r>
        <w:t></w:t>
      </w:r>
      <w:r>
        <w:rPr>
          <w:rFonts w:hint="eastAsia"/>
        </w:rPr>
        <w:t>малу</w:t>
      </w:r>
      <w:r>
        <w:t></w:t>
      </w:r>
      <w:r>
        <w:rPr>
          <w:rFonts w:hint="eastAsia"/>
        </w:rPr>
        <w:t>дитину</w:t>
      </w:r>
      <w:r>
        <w:t></w:t>
      </w:r>
    </w:p>
    <w:p w:rsidR="000C1208" w:rsidRDefault="000C1208" w:rsidP="000C1208">
      <w:r>
        <w:rPr>
          <w:rFonts w:hint="eastAsia"/>
        </w:rPr>
        <w:t>Лариса</w:t>
      </w:r>
      <w:r>
        <w:t></w:t>
      </w:r>
      <w:r>
        <w:t></w:t>
      </w:r>
      <w:r>
        <w:t></w:t>
      </w:r>
      <w:r>
        <w:rPr>
          <w:rFonts w:hint="eastAsia"/>
        </w:rPr>
        <w:t>Щоденник</w:t>
      </w:r>
      <w:r>
        <w:t></w:t>
      </w:r>
      <w:r>
        <w:rPr>
          <w:rFonts w:hint="eastAsia"/>
        </w:rPr>
        <w:t>страченої</w:t>
      </w:r>
      <w:r>
        <w:t></w:t>
      </w:r>
      <w:r>
        <w:t></w:t>
      </w:r>
      <w:r>
        <w:t></w:t>
      </w:r>
      <w:r>
        <w:t></w:t>
      </w:r>
      <w:r>
        <w:rPr>
          <w:rFonts w:hint="eastAsia"/>
        </w:rPr>
        <w:t>що</w:t>
      </w:r>
      <w:r>
        <w:t></w:t>
      </w:r>
      <w:r>
        <w:rPr>
          <w:rFonts w:hint="eastAsia"/>
        </w:rPr>
        <w:t>є</w:t>
      </w:r>
      <w:r>
        <w:t></w:t>
      </w:r>
      <w:r>
        <w:rPr>
          <w:rFonts w:hint="eastAsia"/>
        </w:rPr>
        <w:t>образом</w:t>
      </w:r>
      <w:r>
        <w:t></w:t>
      </w:r>
      <w:r>
        <w:rPr>
          <w:rFonts w:hint="eastAsia"/>
        </w:rPr>
        <w:t>самодостатньої</w:t>
      </w:r>
      <w:r>
        <w:t></w:t>
      </w:r>
      <w:r>
        <w:t></w:t>
      </w:r>
      <w:r>
        <w:rPr>
          <w:rFonts w:hint="eastAsia"/>
        </w:rPr>
        <w:t>незалежної</w:t>
      </w:r>
    </w:p>
    <w:p w:rsidR="000C1208" w:rsidRDefault="000C1208" w:rsidP="000C1208">
      <w:r>
        <w:rPr>
          <w:rFonts w:hint="eastAsia"/>
        </w:rPr>
        <w:t>жінки</w:t>
      </w:r>
      <w:r>
        <w:t></w:t>
      </w:r>
      <w:r>
        <w:rPr>
          <w:rFonts w:hint="eastAsia"/>
        </w:rPr>
        <w:t>ХХІ</w:t>
      </w:r>
      <w:r>
        <w:t></w:t>
      </w:r>
      <w:r>
        <w:rPr>
          <w:rFonts w:hint="eastAsia"/>
        </w:rPr>
        <w:t>ст</w:t>
      </w:r>
      <w:r>
        <w:t></w:t>
      </w:r>
      <w:r>
        <w:t></w:t>
      </w:r>
      <w:r>
        <w:t></w:t>
      </w:r>
      <w:r>
        <w:rPr>
          <w:rFonts w:hint="eastAsia"/>
        </w:rPr>
        <w:t>протиставлена</w:t>
      </w:r>
      <w:r>
        <w:t></w:t>
      </w:r>
      <w:r>
        <w:t></w:t>
      </w:r>
      <w:r>
        <w:rPr>
          <w:rFonts w:hint="eastAsia"/>
        </w:rPr>
        <w:t>на</w:t>
      </w:r>
      <w:r>
        <w:t></w:t>
      </w:r>
      <w:r>
        <w:rPr>
          <w:rFonts w:hint="eastAsia"/>
        </w:rPr>
        <w:t>перший</w:t>
      </w:r>
      <w:r>
        <w:t></w:t>
      </w:r>
      <w:r>
        <w:rPr>
          <w:rFonts w:hint="eastAsia"/>
        </w:rPr>
        <w:t>погляд</w:t>
      </w:r>
      <w:r>
        <w:t></w:t>
      </w:r>
      <w:r>
        <w:t></w:t>
      </w:r>
      <w:r>
        <w:rPr>
          <w:rFonts w:hint="eastAsia"/>
        </w:rPr>
        <w:t>Петруні</w:t>
      </w:r>
      <w:r>
        <w:t></w:t>
      </w:r>
      <w:r>
        <w:rPr>
          <w:rFonts w:hint="eastAsia"/>
        </w:rPr>
        <w:t>та</w:t>
      </w:r>
      <w:r>
        <w:t></w:t>
      </w:r>
      <w:r>
        <w:rPr>
          <w:rFonts w:hint="eastAsia"/>
        </w:rPr>
        <w:t>Дарусі</w:t>
      </w:r>
      <w:r>
        <w:t></w:t>
      </w:r>
      <w:r>
        <w:t></w:t>
      </w:r>
      <w:r>
        <w:rPr>
          <w:rFonts w:hint="eastAsia"/>
        </w:rPr>
        <w:t>свідомість</w:t>
      </w:r>
    </w:p>
    <w:p w:rsidR="000C1208" w:rsidRDefault="000C1208" w:rsidP="000C1208">
      <w:r>
        <w:rPr>
          <w:rFonts w:hint="eastAsia"/>
        </w:rPr>
        <w:t>яких</w:t>
      </w:r>
      <w:r>
        <w:t></w:t>
      </w:r>
      <w:r>
        <w:rPr>
          <w:rFonts w:hint="eastAsia"/>
        </w:rPr>
        <w:t>закорінена</w:t>
      </w:r>
      <w:r>
        <w:t></w:t>
      </w:r>
      <w:r>
        <w:rPr>
          <w:rFonts w:hint="eastAsia"/>
        </w:rPr>
        <w:t>у</w:t>
      </w:r>
      <w:r>
        <w:t></w:t>
      </w:r>
      <w:r>
        <w:rPr>
          <w:rFonts w:hint="eastAsia"/>
        </w:rPr>
        <w:t>патріархальне</w:t>
      </w:r>
      <w:r>
        <w:t></w:t>
      </w:r>
      <w:r>
        <w:rPr>
          <w:rFonts w:hint="eastAsia"/>
        </w:rPr>
        <w:t>суспільство</w:t>
      </w:r>
      <w:r>
        <w:t></w:t>
      </w:r>
      <w:r>
        <w:t></w:t>
      </w:r>
      <w:r>
        <w:rPr>
          <w:rFonts w:hint="eastAsia"/>
        </w:rPr>
        <w:t>за</w:t>
      </w:r>
      <w:r>
        <w:t></w:t>
      </w:r>
      <w:r>
        <w:rPr>
          <w:rFonts w:hint="eastAsia"/>
        </w:rPr>
        <w:t>власною</w:t>
      </w:r>
      <w:r>
        <w:t></w:t>
      </w:r>
      <w:r>
        <w:rPr>
          <w:rFonts w:hint="eastAsia"/>
        </w:rPr>
        <w:t>волею</w:t>
      </w:r>
      <w:r>
        <w:t></w:t>
      </w:r>
      <w:r>
        <w:rPr>
          <w:rFonts w:hint="eastAsia"/>
        </w:rPr>
        <w:t>збавила</w:t>
      </w:r>
      <w:r>
        <w:t></w:t>
      </w:r>
      <w:r>
        <w:rPr>
          <w:rFonts w:hint="eastAsia"/>
        </w:rPr>
        <w:t>себе</w:t>
      </w:r>
    </w:p>
    <w:p w:rsidR="000C1208" w:rsidRDefault="000C1208" w:rsidP="000C1208">
      <w:r>
        <w:rPr>
          <w:rFonts w:hint="eastAsia"/>
        </w:rPr>
        <w:t>можливості</w:t>
      </w:r>
      <w:r>
        <w:t></w:t>
      </w:r>
      <w:r>
        <w:rPr>
          <w:rFonts w:hint="eastAsia"/>
        </w:rPr>
        <w:t>відчути</w:t>
      </w:r>
      <w:r>
        <w:t></w:t>
      </w:r>
      <w:r>
        <w:rPr>
          <w:rFonts w:hint="eastAsia"/>
        </w:rPr>
        <w:t>радості</w:t>
      </w:r>
      <w:r>
        <w:t></w:t>
      </w:r>
      <w:r>
        <w:rPr>
          <w:rFonts w:hint="eastAsia"/>
        </w:rPr>
        <w:t>материнства</w:t>
      </w:r>
      <w:r>
        <w:t></w:t>
      </w:r>
      <w:r>
        <w:t></w:t>
      </w:r>
      <w:r>
        <w:rPr>
          <w:rFonts w:hint="eastAsia"/>
        </w:rPr>
        <w:t>про</w:t>
      </w:r>
      <w:r>
        <w:t></w:t>
      </w:r>
      <w:r>
        <w:rPr>
          <w:rFonts w:hint="eastAsia"/>
        </w:rPr>
        <w:t>що</w:t>
      </w:r>
      <w:r>
        <w:t></w:t>
      </w:r>
      <w:r>
        <w:t></w:t>
      </w:r>
      <w:r>
        <w:rPr>
          <w:rFonts w:hint="eastAsia"/>
        </w:rPr>
        <w:t>відчувши</w:t>
      </w:r>
      <w:r>
        <w:t></w:t>
      </w:r>
      <w:r>
        <w:rPr>
          <w:rFonts w:hint="eastAsia"/>
        </w:rPr>
        <w:t>самотність</w:t>
      </w:r>
      <w:r>
        <w:t></w:t>
      </w:r>
      <w:r>
        <w:t></w:t>
      </w:r>
      <w:r>
        <w:rPr>
          <w:rFonts w:hint="eastAsia"/>
        </w:rPr>
        <w:t>шкодує</w:t>
      </w:r>
    </w:p>
    <w:p w:rsidR="000C1208" w:rsidRDefault="000C1208" w:rsidP="000C1208">
      <w:r>
        <w:rPr>
          <w:rFonts w:hint="eastAsia"/>
        </w:rPr>
        <w:t>найбільше</w:t>
      </w:r>
      <w:r>
        <w:t></w:t>
      </w:r>
      <w:r>
        <w:rPr>
          <w:rFonts w:hint="eastAsia"/>
        </w:rPr>
        <w:t>і</w:t>
      </w:r>
      <w:r>
        <w:t></w:t>
      </w:r>
      <w:r>
        <w:rPr>
          <w:rFonts w:hint="eastAsia"/>
        </w:rPr>
        <w:t>виготовляє</w:t>
      </w:r>
      <w:r>
        <w:t></w:t>
      </w:r>
      <w:r>
        <w:rPr>
          <w:rFonts w:hint="eastAsia"/>
        </w:rPr>
        <w:t>ляльку</w:t>
      </w:r>
      <w:r>
        <w:t></w:t>
      </w:r>
      <w:r>
        <w:rPr>
          <w:rFonts w:hint="eastAsia"/>
        </w:rPr>
        <w:t>хлопчика</w:t>
      </w:r>
      <w:r>
        <w:t></w:t>
      </w:r>
      <w:r>
        <w:rPr>
          <w:rFonts w:hint="eastAsia"/>
        </w:rPr>
        <w:t>з</w:t>
      </w:r>
      <w:r>
        <w:t></w:t>
      </w:r>
      <w:r>
        <w:rPr>
          <w:rFonts w:hint="eastAsia"/>
        </w:rPr>
        <w:t>огірка</w:t>
      </w:r>
      <w:r>
        <w:t></w:t>
      </w:r>
      <w:r>
        <w:t></w:t>
      </w:r>
      <w:r>
        <w:t></w:t>
      </w:r>
      <w:r>
        <w:t></w:t>
      </w:r>
      <w:r>
        <w:t></w:t>
      </w:r>
      <w:r>
        <w:rPr>
          <w:rFonts w:hint="eastAsia"/>
        </w:rPr>
        <w:t>Активною</w:t>
      </w:r>
      <w:r>
        <w:t></w:t>
      </w:r>
      <w:r>
        <w:rPr>
          <w:rFonts w:hint="eastAsia"/>
        </w:rPr>
        <w:t>роллю</w:t>
      </w:r>
      <w:r>
        <w:t></w:t>
      </w:r>
      <w:r>
        <w:rPr>
          <w:rFonts w:hint="eastAsia"/>
        </w:rPr>
        <w:t>у</w:t>
      </w:r>
    </w:p>
    <w:p w:rsidR="000C1208" w:rsidRDefault="000C1208" w:rsidP="000C1208">
      <w:r>
        <w:rPr>
          <w:rFonts w:hint="eastAsia"/>
        </w:rPr>
        <w:t>національно</w:t>
      </w:r>
      <w:r>
        <w:t></w:t>
      </w:r>
      <w:r>
        <w:rPr>
          <w:rFonts w:hint="eastAsia"/>
        </w:rPr>
        <w:t>визвольних</w:t>
      </w:r>
      <w:r>
        <w:t></w:t>
      </w:r>
      <w:r>
        <w:rPr>
          <w:rFonts w:hint="eastAsia"/>
        </w:rPr>
        <w:t>змаганнях</w:t>
      </w:r>
      <w:r>
        <w:t></w:t>
      </w:r>
      <w:r>
        <w:t></w:t>
      </w:r>
      <w:r>
        <w:rPr>
          <w:rFonts w:hint="eastAsia"/>
        </w:rPr>
        <w:t>що</w:t>
      </w:r>
      <w:r>
        <w:t></w:t>
      </w:r>
      <w:r>
        <w:rPr>
          <w:rFonts w:hint="eastAsia"/>
        </w:rPr>
        <w:t>властиво</w:t>
      </w:r>
      <w:r>
        <w:t></w:t>
      </w:r>
      <w:r>
        <w:rPr>
          <w:rFonts w:hint="eastAsia"/>
        </w:rPr>
        <w:t>пісням</w:t>
      </w:r>
      <w:r>
        <w:t></w:t>
      </w:r>
      <w:r>
        <w:rPr>
          <w:rFonts w:hint="eastAsia"/>
        </w:rPr>
        <w:t>УПА</w:t>
      </w:r>
      <w:r>
        <w:t></w:t>
      </w:r>
      <w:r>
        <w:t></w:t>
      </w:r>
      <w:r>
        <w:rPr>
          <w:rFonts w:hint="eastAsia"/>
        </w:rPr>
        <w:t>Образ</w:t>
      </w:r>
      <w:r>
        <w:t></w:t>
      </w:r>
      <w:r>
        <w:rPr>
          <w:rFonts w:hint="eastAsia"/>
        </w:rPr>
        <w:t>дівчинипатріотки</w:t>
      </w:r>
      <w:r>
        <w:t></w:t>
      </w:r>
      <w:r>
        <w:rPr>
          <w:rFonts w:hint="eastAsia"/>
        </w:rPr>
        <w:t>постає</w:t>
      </w:r>
      <w:r>
        <w:t></w:t>
      </w:r>
      <w:r>
        <w:rPr>
          <w:rFonts w:hint="eastAsia"/>
        </w:rPr>
        <w:t>в</w:t>
      </w:r>
      <w:r>
        <w:t></w:t>
      </w:r>
      <w:r>
        <w:rPr>
          <w:rFonts w:hint="eastAsia"/>
        </w:rPr>
        <w:t>новелі</w:t>
      </w:r>
      <w:r>
        <w:t></w:t>
      </w:r>
      <w:r>
        <w:t></w:t>
      </w:r>
      <w:r>
        <w:rPr>
          <w:rFonts w:hint="eastAsia"/>
        </w:rPr>
        <w:t>Просили</w:t>
      </w:r>
      <w:r>
        <w:t></w:t>
      </w:r>
      <w:r>
        <w:rPr>
          <w:rFonts w:hint="eastAsia"/>
        </w:rPr>
        <w:t>тато</w:t>
      </w:r>
      <w:r>
        <w:t></w:t>
      </w:r>
      <w:r>
        <w:rPr>
          <w:rFonts w:hint="eastAsia"/>
        </w:rPr>
        <w:t>мама</w:t>
      </w:r>
      <w:r>
        <w:t></w:t>
      </w:r>
      <w:r>
        <w:t></w:t>
      </w:r>
      <w:r>
        <w:rPr>
          <w:rFonts w:hint="eastAsia"/>
        </w:rPr>
        <w:t>зі</w:t>
      </w:r>
      <w:r>
        <w:t></w:t>
      </w:r>
      <w:r>
        <w:rPr>
          <w:rFonts w:hint="eastAsia"/>
        </w:rPr>
        <w:t>збірки</w:t>
      </w:r>
      <w:r>
        <w:t></w:t>
      </w:r>
      <w:r>
        <w:t></w:t>
      </w:r>
      <w:r>
        <w:rPr>
          <w:rFonts w:hint="eastAsia"/>
        </w:rPr>
        <w:t>Нація</w:t>
      </w:r>
      <w:r>
        <w:t></w:t>
      </w:r>
      <w:r>
        <w:t></w:t>
      </w:r>
      <w:r>
        <w:t></w:t>
      </w:r>
      <w:r>
        <w:rPr>
          <w:rFonts w:hint="eastAsia"/>
        </w:rPr>
        <w:t>Корнелія</w:t>
      </w:r>
      <w:r>
        <w:t></w:t>
      </w:r>
    </w:p>
    <w:p w:rsidR="000C1208" w:rsidRDefault="000C1208" w:rsidP="000C1208">
      <w:r>
        <w:rPr>
          <w:rFonts w:hint="eastAsia"/>
        </w:rPr>
        <w:t>проводячи</w:t>
      </w:r>
      <w:r>
        <w:t></w:t>
      </w:r>
      <w:r>
        <w:rPr>
          <w:rFonts w:hint="eastAsia"/>
        </w:rPr>
        <w:t>по</w:t>
      </w:r>
      <w:r>
        <w:t></w:t>
      </w:r>
      <w:r>
        <w:rPr>
          <w:rFonts w:hint="eastAsia"/>
        </w:rPr>
        <w:t>кілька</w:t>
      </w:r>
      <w:r>
        <w:t></w:t>
      </w:r>
      <w:r>
        <w:rPr>
          <w:rFonts w:hint="eastAsia"/>
        </w:rPr>
        <w:t>діб</w:t>
      </w:r>
      <w:r>
        <w:t></w:t>
      </w:r>
      <w:r>
        <w:rPr>
          <w:rFonts w:hint="eastAsia"/>
        </w:rPr>
        <w:t>у</w:t>
      </w:r>
      <w:r>
        <w:t></w:t>
      </w:r>
      <w:r>
        <w:rPr>
          <w:rFonts w:hint="eastAsia"/>
        </w:rPr>
        <w:t>криївці</w:t>
      </w:r>
      <w:r>
        <w:t></w:t>
      </w:r>
      <w:r>
        <w:t></w:t>
      </w:r>
      <w:r>
        <w:rPr>
          <w:rFonts w:hint="eastAsia"/>
        </w:rPr>
        <w:t>що</w:t>
      </w:r>
      <w:r>
        <w:t></w:t>
      </w:r>
      <w:r>
        <w:rPr>
          <w:rFonts w:hint="eastAsia"/>
        </w:rPr>
        <w:t>нагадуває</w:t>
      </w:r>
      <w:r>
        <w:t></w:t>
      </w:r>
      <w:r>
        <w:rPr>
          <w:rFonts w:hint="eastAsia"/>
        </w:rPr>
        <w:t>могилу</w:t>
      </w:r>
      <w:r>
        <w:t></w:t>
      </w:r>
      <w:r>
        <w:t></w:t>
      </w:r>
      <w:r>
        <w:rPr>
          <w:rFonts w:hint="eastAsia"/>
        </w:rPr>
        <w:t>ніколи</w:t>
      </w:r>
      <w:r>
        <w:t></w:t>
      </w:r>
      <w:r>
        <w:rPr>
          <w:rFonts w:hint="eastAsia"/>
        </w:rPr>
        <w:t>не</w:t>
      </w:r>
      <w:r>
        <w:t></w:t>
      </w:r>
      <w:r>
        <w:rPr>
          <w:rFonts w:hint="eastAsia"/>
        </w:rPr>
        <w:t>нарікає</w:t>
      </w:r>
      <w:r>
        <w:t></w:t>
      </w:r>
      <w:r>
        <w:rPr>
          <w:rFonts w:hint="eastAsia"/>
        </w:rPr>
        <w:t>на</w:t>
      </w:r>
    </w:p>
    <w:p w:rsidR="000C1208" w:rsidRDefault="000C1208" w:rsidP="000C1208">
      <w:r>
        <w:rPr>
          <w:rFonts w:hint="eastAsia"/>
        </w:rPr>
        <w:t>важкі</w:t>
      </w:r>
      <w:r>
        <w:t></w:t>
      </w:r>
      <w:r>
        <w:rPr>
          <w:rFonts w:hint="eastAsia"/>
        </w:rPr>
        <w:t>умови</w:t>
      </w:r>
      <w:r>
        <w:t></w:t>
      </w:r>
      <w:r>
        <w:t></w:t>
      </w:r>
      <w:r>
        <w:rPr>
          <w:rFonts w:hint="eastAsia"/>
        </w:rPr>
        <w:t>недопустимі</w:t>
      </w:r>
      <w:r>
        <w:t></w:t>
      </w:r>
      <w:r>
        <w:rPr>
          <w:rFonts w:hint="eastAsia"/>
        </w:rPr>
        <w:t>для</w:t>
      </w:r>
      <w:r>
        <w:t></w:t>
      </w:r>
      <w:r>
        <w:rPr>
          <w:rFonts w:hint="eastAsia"/>
        </w:rPr>
        <w:t>жінки</w:t>
      </w:r>
      <w:r>
        <w:t></w:t>
      </w:r>
      <w:r>
        <w:t></w:t>
      </w:r>
      <w:r>
        <w:rPr>
          <w:rFonts w:hint="eastAsia"/>
        </w:rPr>
        <w:t>а</w:t>
      </w:r>
      <w:r>
        <w:t></w:t>
      </w:r>
      <w:r>
        <w:rPr>
          <w:rFonts w:hint="eastAsia"/>
        </w:rPr>
        <w:t>лиш</w:t>
      </w:r>
      <w:r>
        <w:t></w:t>
      </w:r>
      <w:r>
        <w:rPr>
          <w:rFonts w:hint="eastAsia"/>
        </w:rPr>
        <w:t>журиться</w:t>
      </w:r>
      <w:r>
        <w:t></w:t>
      </w:r>
      <w:r>
        <w:t></w:t>
      </w:r>
      <w:r>
        <w:rPr>
          <w:rFonts w:hint="eastAsia"/>
        </w:rPr>
        <w:t>чи</w:t>
      </w:r>
      <w:r>
        <w:t></w:t>
      </w:r>
      <w:r>
        <w:rPr>
          <w:rFonts w:hint="eastAsia"/>
        </w:rPr>
        <w:t>буде</w:t>
      </w:r>
      <w:r>
        <w:t></w:t>
      </w:r>
      <w:r>
        <w:rPr>
          <w:rFonts w:hint="eastAsia"/>
        </w:rPr>
        <w:t>кому</w:t>
      </w:r>
      <w:r>
        <w:t></w:t>
      </w:r>
      <w:r>
        <w:rPr>
          <w:rFonts w:hint="eastAsia"/>
        </w:rPr>
        <w:t>розплести</w:t>
      </w:r>
    </w:p>
    <w:p w:rsidR="000C1208" w:rsidRDefault="000C1208" w:rsidP="000C1208">
      <w:r>
        <w:rPr>
          <w:rFonts w:hint="eastAsia"/>
        </w:rPr>
        <w:t>їй</w:t>
      </w:r>
      <w:r>
        <w:t></w:t>
      </w:r>
      <w:r>
        <w:rPr>
          <w:rFonts w:hint="eastAsia"/>
        </w:rPr>
        <w:t>косу</w:t>
      </w:r>
      <w:r>
        <w:t></w:t>
      </w:r>
      <w:r>
        <w:t></w:t>
      </w:r>
      <w:r>
        <w:rPr>
          <w:rFonts w:hint="eastAsia"/>
        </w:rPr>
        <w:t>Сила</w:t>
      </w:r>
      <w:r>
        <w:t></w:t>
      </w:r>
      <w:r>
        <w:rPr>
          <w:rFonts w:hint="eastAsia"/>
        </w:rPr>
        <w:t>духу</w:t>
      </w:r>
      <w:r>
        <w:t></w:t>
      </w:r>
      <w:r>
        <w:rPr>
          <w:rFonts w:hint="eastAsia"/>
        </w:rPr>
        <w:t>героїні</w:t>
      </w:r>
      <w:r>
        <w:t></w:t>
      </w:r>
      <w:r>
        <w:rPr>
          <w:rFonts w:hint="eastAsia"/>
        </w:rPr>
        <w:t>у</w:t>
      </w:r>
      <w:r>
        <w:t></w:t>
      </w:r>
      <w:r>
        <w:rPr>
          <w:rFonts w:hint="eastAsia"/>
        </w:rPr>
        <w:t>сюжеті</w:t>
      </w:r>
      <w:r>
        <w:t></w:t>
      </w:r>
      <w:r>
        <w:rPr>
          <w:rFonts w:hint="eastAsia"/>
        </w:rPr>
        <w:t>підкреслюється</w:t>
      </w:r>
      <w:r>
        <w:t></w:t>
      </w:r>
      <w:r>
        <w:rPr>
          <w:rFonts w:hint="eastAsia"/>
        </w:rPr>
        <w:t>її</w:t>
      </w:r>
      <w:r>
        <w:t></w:t>
      </w:r>
      <w:r>
        <w:rPr>
          <w:rFonts w:hint="eastAsia"/>
        </w:rPr>
        <w:t>незламністю</w:t>
      </w:r>
      <w:r>
        <w:t></w:t>
      </w:r>
      <w:r>
        <w:rPr>
          <w:rFonts w:hint="eastAsia"/>
        </w:rPr>
        <w:t>навіть</w:t>
      </w:r>
      <w:r>
        <w:t></w:t>
      </w:r>
      <w:r>
        <w:rPr>
          <w:rFonts w:hint="eastAsia"/>
        </w:rPr>
        <w:t>перед</w:t>
      </w:r>
    </w:p>
    <w:p w:rsidR="000C1208" w:rsidRDefault="000C1208" w:rsidP="000C1208">
      <w:r>
        <w:rPr>
          <w:rFonts w:hint="eastAsia"/>
        </w:rPr>
        <w:t>зрадами</w:t>
      </w:r>
      <w:r>
        <w:t></w:t>
      </w:r>
      <w:r>
        <w:rPr>
          <w:rFonts w:hint="eastAsia"/>
        </w:rPr>
        <w:t>побратимів</w:t>
      </w:r>
      <w:r>
        <w:t></w:t>
      </w:r>
      <w:r>
        <w:t></w:t>
      </w:r>
      <w:r>
        <w:rPr>
          <w:rFonts w:hint="eastAsia"/>
        </w:rPr>
        <w:t>У</w:t>
      </w:r>
      <w:r>
        <w:t></w:t>
      </w:r>
      <w:r>
        <w:rPr>
          <w:rFonts w:hint="eastAsia"/>
        </w:rPr>
        <w:t>піснях</w:t>
      </w:r>
      <w:r>
        <w:t></w:t>
      </w:r>
      <w:r>
        <w:rPr>
          <w:rFonts w:hint="eastAsia"/>
        </w:rPr>
        <w:t>УПА</w:t>
      </w:r>
      <w:r>
        <w:t></w:t>
      </w:r>
      <w:r>
        <w:rPr>
          <w:rFonts w:hint="eastAsia"/>
        </w:rPr>
        <w:t>образ</w:t>
      </w:r>
      <w:r>
        <w:t></w:t>
      </w:r>
      <w:r>
        <w:rPr>
          <w:rFonts w:hint="eastAsia"/>
        </w:rPr>
        <w:t>жінки</w:t>
      </w:r>
      <w:r>
        <w:t></w:t>
      </w:r>
      <w:r>
        <w:rPr>
          <w:rFonts w:hint="eastAsia"/>
        </w:rPr>
        <w:t>дівчини</w:t>
      </w:r>
      <w:r>
        <w:t></w:t>
      </w:r>
      <w:r>
        <w:rPr>
          <w:rFonts w:hint="eastAsia"/>
        </w:rPr>
        <w:t>стратифікується</w:t>
      </w:r>
      <w:r>
        <w:t></w:t>
      </w:r>
      <w:r>
        <w:rPr>
          <w:rFonts w:hint="eastAsia"/>
        </w:rPr>
        <w:t>на</w:t>
      </w:r>
      <w:r>
        <w:t></w:t>
      </w:r>
      <w:r>
        <w:rPr>
          <w:rFonts w:hint="eastAsia"/>
        </w:rPr>
        <w:t>два</w:t>
      </w:r>
    </w:p>
    <w:p w:rsidR="000C1208" w:rsidRDefault="000C1208" w:rsidP="000C1208">
      <w:r>
        <w:rPr>
          <w:rFonts w:hint="eastAsia"/>
        </w:rPr>
        <w:t>типи</w:t>
      </w:r>
      <w:r>
        <w:t></w:t>
      </w:r>
      <w:r>
        <w:t></w:t>
      </w:r>
      <w:r>
        <w:rPr>
          <w:rFonts w:hint="eastAsia"/>
        </w:rPr>
        <w:t>пасивний</w:t>
      </w:r>
      <w:r>
        <w:t></w:t>
      </w:r>
      <w:r>
        <w:t></w:t>
      </w:r>
      <w:r>
        <w:rPr>
          <w:rFonts w:hint="eastAsia"/>
        </w:rPr>
        <w:t>чекає</w:t>
      </w:r>
      <w:r>
        <w:t></w:t>
      </w:r>
      <w:r>
        <w:rPr>
          <w:rFonts w:hint="eastAsia"/>
        </w:rPr>
        <w:t>вдома</w:t>
      </w:r>
      <w:r>
        <w:t></w:t>
      </w:r>
      <w:r>
        <w:rPr>
          <w:rFonts w:hint="eastAsia"/>
        </w:rPr>
        <w:t>на</w:t>
      </w:r>
      <w:r>
        <w:t></w:t>
      </w:r>
      <w:r>
        <w:rPr>
          <w:rFonts w:hint="eastAsia"/>
        </w:rPr>
        <w:t>коханого</w:t>
      </w:r>
      <w:r>
        <w:t></w:t>
      </w:r>
      <w:r>
        <w:t></w:t>
      </w:r>
      <w:r>
        <w:rPr>
          <w:rFonts w:hint="eastAsia"/>
        </w:rPr>
        <w:t>проливаючи</w:t>
      </w:r>
      <w:r>
        <w:t></w:t>
      </w:r>
      <w:r>
        <w:rPr>
          <w:rFonts w:hint="eastAsia"/>
        </w:rPr>
        <w:t>дрібні</w:t>
      </w:r>
      <w:r>
        <w:t></w:t>
      </w:r>
      <w:r>
        <w:rPr>
          <w:rFonts w:hint="eastAsia"/>
        </w:rPr>
        <w:t>сльози</w:t>
      </w:r>
      <w:r>
        <w:t></w:t>
      </w:r>
      <w:r>
        <w:rPr>
          <w:rFonts w:hint="eastAsia"/>
        </w:rPr>
        <w:t>та</w:t>
      </w:r>
      <w:r>
        <w:t></w:t>
      </w:r>
      <w:r>
        <w:rPr>
          <w:rFonts w:hint="eastAsia"/>
        </w:rPr>
        <w:t>тужачи</w:t>
      </w:r>
    </w:p>
    <w:p w:rsidR="000C1208" w:rsidRDefault="000C1208" w:rsidP="000C1208">
      <w:r>
        <w:rPr>
          <w:rFonts w:hint="eastAsia"/>
        </w:rPr>
        <w:t>через</w:t>
      </w:r>
      <w:r>
        <w:t></w:t>
      </w:r>
      <w:r>
        <w:rPr>
          <w:rFonts w:hint="eastAsia"/>
        </w:rPr>
        <w:t>розлуку</w:t>
      </w:r>
      <w:r>
        <w:t></w:t>
      </w:r>
      <w:r>
        <w:t></w:t>
      </w:r>
      <w:r>
        <w:t></w:t>
      </w:r>
      <w:r>
        <w:rPr>
          <w:rFonts w:hint="eastAsia"/>
        </w:rPr>
        <w:t>активний</w:t>
      </w:r>
      <w:r>
        <w:t></w:t>
      </w:r>
      <w:r>
        <w:t></w:t>
      </w:r>
      <w:r>
        <w:rPr>
          <w:rFonts w:hint="eastAsia"/>
        </w:rPr>
        <w:t>намагається</w:t>
      </w:r>
      <w:r>
        <w:t></w:t>
      </w:r>
      <w:r>
        <w:rPr>
          <w:rFonts w:hint="eastAsia"/>
        </w:rPr>
        <w:t>перебороти</w:t>
      </w:r>
      <w:r>
        <w:t></w:t>
      </w:r>
      <w:r>
        <w:rPr>
          <w:rFonts w:hint="eastAsia"/>
        </w:rPr>
        <w:t>емоції</w:t>
      </w:r>
      <w:r>
        <w:t></w:t>
      </w:r>
      <w:r>
        <w:t></w:t>
      </w:r>
      <w:r>
        <w:rPr>
          <w:rFonts w:hint="eastAsia"/>
        </w:rPr>
        <w:t>раціонально</w:t>
      </w:r>
      <w:r>
        <w:t></w:t>
      </w:r>
      <w:r>
        <w:rPr>
          <w:rFonts w:hint="eastAsia"/>
        </w:rPr>
        <w:t>оцінює</w:t>
      </w:r>
    </w:p>
    <w:p w:rsidR="000C1208" w:rsidRDefault="000C1208" w:rsidP="000C1208">
      <w:r>
        <w:rPr>
          <w:rFonts w:hint="eastAsia"/>
        </w:rPr>
        <w:t>ситуацію</w:t>
      </w:r>
      <w:r>
        <w:t></w:t>
      </w:r>
      <w:r>
        <w:t></w:t>
      </w:r>
      <w:r>
        <w:rPr>
          <w:rFonts w:hint="eastAsia"/>
        </w:rPr>
        <w:t>після</w:t>
      </w:r>
      <w:r>
        <w:t></w:t>
      </w:r>
      <w:r>
        <w:rPr>
          <w:rFonts w:hint="eastAsia"/>
        </w:rPr>
        <w:t>загибелі</w:t>
      </w:r>
      <w:r>
        <w:t></w:t>
      </w:r>
      <w:r>
        <w:rPr>
          <w:rFonts w:hint="eastAsia"/>
        </w:rPr>
        <w:t>коханого</w:t>
      </w:r>
      <w:r>
        <w:t></w:t>
      </w:r>
      <w:r>
        <w:rPr>
          <w:rFonts w:hint="eastAsia"/>
        </w:rPr>
        <w:t>не</w:t>
      </w:r>
      <w:r>
        <w:t></w:t>
      </w:r>
      <w:r>
        <w:rPr>
          <w:rFonts w:hint="eastAsia"/>
        </w:rPr>
        <w:t>проливає</w:t>
      </w:r>
      <w:r>
        <w:t></w:t>
      </w:r>
      <w:r>
        <w:rPr>
          <w:rFonts w:hint="eastAsia"/>
        </w:rPr>
        <w:t>жодної</w:t>
      </w:r>
      <w:r>
        <w:t></w:t>
      </w:r>
      <w:r>
        <w:rPr>
          <w:rFonts w:hint="eastAsia"/>
        </w:rPr>
        <w:t>сльози</w:t>
      </w:r>
      <w:r>
        <w:t></w:t>
      </w:r>
      <w:r>
        <w:t></w:t>
      </w:r>
      <w:r>
        <w:rPr>
          <w:rFonts w:hint="eastAsia"/>
        </w:rPr>
        <w:t>а</w:t>
      </w:r>
      <w:r>
        <w:t></w:t>
      </w:r>
      <w:r>
        <w:rPr>
          <w:rFonts w:hint="eastAsia"/>
        </w:rPr>
        <w:t>сама</w:t>
      </w:r>
      <w:r>
        <w:t></w:t>
      </w:r>
      <w:r>
        <w:rPr>
          <w:rFonts w:hint="eastAsia"/>
        </w:rPr>
        <w:t>продовжує</w:t>
      </w:r>
    </w:p>
    <w:p w:rsidR="000C1208" w:rsidRDefault="000C1208" w:rsidP="000C1208">
      <w:r>
        <w:rPr>
          <w:rFonts w:hint="eastAsia"/>
        </w:rPr>
        <w:t>його</w:t>
      </w:r>
      <w:r>
        <w:t></w:t>
      </w:r>
      <w:r>
        <w:rPr>
          <w:rFonts w:hint="eastAsia"/>
        </w:rPr>
        <w:t>справу</w:t>
      </w:r>
      <w:r>
        <w:t></w:t>
      </w:r>
      <w:r>
        <w:t></w:t>
      </w:r>
    </w:p>
    <w:p w:rsidR="000C1208" w:rsidRDefault="000C1208" w:rsidP="000C1208">
      <w:r>
        <w:rPr>
          <w:rFonts w:hint="eastAsia"/>
        </w:rPr>
        <w:t>Творчість</w:t>
      </w:r>
      <w:r>
        <w:t></w:t>
      </w:r>
      <w:r>
        <w:rPr>
          <w:rFonts w:hint="eastAsia"/>
        </w:rPr>
        <w:t>Марії</w:t>
      </w:r>
      <w:r>
        <w:t></w:t>
      </w:r>
      <w:r>
        <w:rPr>
          <w:rFonts w:hint="eastAsia"/>
        </w:rPr>
        <w:t>Матіос</w:t>
      </w:r>
      <w:r>
        <w:t></w:t>
      </w:r>
      <w:r>
        <w:rPr>
          <w:rFonts w:hint="eastAsia"/>
        </w:rPr>
        <w:t>можна</w:t>
      </w:r>
      <w:r>
        <w:t></w:t>
      </w:r>
      <w:r>
        <w:rPr>
          <w:rFonts w:hint="eastAsia"/>
        </w:rPr>
        <w:t>схарактеризувати</w:t>
      </w:r>
      <w:r>
        <w:t></w:t>
      </w:r>
      <w:r>
        <w:rPr>
          <w:rFonts w:hint="eastAsia"/>
        </w:rPr>
        <w:t>як</w:t>
      </w:r>
      <w:r>
        <w:t></w:t>
      </w:r>
      <w:r>
        <w:rPr>
          <w:rFonts w:hint="eastAsia"/>
        </w:rPr>
        <w:t>паритетний</w:t>
      </w:r>
    </w:p>
    <w:p w:rsidR="000C1208" w:rsidRDefault="000C1208" w:rsidP="000C1208">
      <w:r>
        <w:rPr>
          <w:rFonts w:hint="eastAsia"/>
        </w:rPr>
        <w:t>фольклоризм</w:t>
      </w:r>
      <w:r>
        <w:t></w:t>
      </w:r>
      <w:r>
        <w:t></w:t>
      </w:r>
      <w:r>
        <w:rPr>
          <w:rFonts w:hint="eastAsia"/>
        </w:rPr>
        <w:t>коли</w:t>
      </w:r>
      <w:r>
        <w:t></w:t>
      </w:r>
      <w:r>
        <w:rPr>
          <w:rFonts w:hint="eastAsia"/>
        </w:rPr>
        <w:t>дві</w:t>
      </w:r>
      <w:r>
        <w:t></w:t>
      </w:r>
      <w:r>
        <w:rPr>
          <w:rFonts w:hint="eastAsia"/>
        </w:rPr>
        <w:t>словесно</w:t>
      </w:r>
      <w:r>
        <w:t></w:t>
      </w:r>
      <w:r>
        <w:rPr>
          <w:rFonts w:hint="eastAsia"/>
        </w:rPr>
        <w:t>художні</w:t>
      </w:r>
      <w:r>
        <w:t></w:t>
      </w:r>
      <w:r>
        <w:rPr>
          <w:rFonts w:hint="eastAsia"/>
        </w:rPr>
        <w:t>системи</w:t>
      </w:r>
      <w:r>
        <w:t></w:t>
      </w:r>
      <w:r>
        <w:rPr>
          <w:rFonts w:hint="eastAsia"/>
        </w:rPr>
        <w:t>розчиняються</w:t>
      </w:r>
      <w:r>
        <w:t></w:t>
      </w:r>
      <w:r>
        <w:rPr>
          <w:rFonts w:hint="eastAsia"/>
        </w:rPr>
        <w:t>одна</w:t>
      </w:r>
      <w:r>
        <w:t></w:t>
      </w:r>
      <w:r>
        <w:rPr>
          <w:rFonts w:hint="eastAsia"/>
        </w:rPr>
        <w:t>в</w:t>
      </w:r>
      <w:r>
        <w:t></w:t>
      </w:r>
      <w:r>
        <w:rPr>
          <w:rFonts w:hint="eastAsia"/>
        </w:rPr>
        <w:t>одній</w:t>
      </w:r>
      <w:r>
        <w:t></w:t>
      </w:r>
    </w:p>
    <w:p w:rsidR="000C1208" w:rsidRPr="000C1208" w:rsidRDefault="000C1208" w:rsidP="000C1208">
      <w:r>
        <w:rPr>
          <w:rFonts w:hint="eastAsia"/>
        </w:rPr>
        <w:t>створюючи</w:t>
      </w:r>
      <w:r>
        <w:t></w:t>
      </w:r>
      <w:r>
        <w:rPr>
          <w:rFonts w:hint="eastAsia"/>
        </w:rPr>
        <w:t>при</w:t>
      </w:r>
      <w:r>
        <w:t></w:t>
      </w:r>
      <w:r>
        <w:rPr>
          <w:rFonts w:hint="eastAsia"/>
        </w:rPr>
        <w:t>цьому</w:t>
      </w:r>
      <w:r>
        <w:t></w:t>
      </w:r>
      <w:r>
        <w:rPr>
          <w:rFonts w:hint="eastAsia"/>
        </w:rPr>
        <w:t>новоякісний</w:t>
      </w:r>
      <w:r>
        <w:t></w:t>
      </w:r>
      <w:r>
        <w:rPr>
          <w:rFonts w:hint="eastAsia"/>
        </w:rPr>
        <w:t>текст</w:t>
      </w:r>
      <w:r>
        <w:t></w:t>
      </w:r>
    </w:p>
    <w:sectPr w:rsidR="000C1208" w:rsidRPr="000C12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C1208" w:rsidRPr="000C1208">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9124D-753D-487C-9A53-679F4478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12</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2021-09-27T19:29:00Z</dcterms:created>
  <dcterms:modified xsi:type="dcterms:W3CDTF">2021-09-28T09:00:00Z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