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4A58"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Федорова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Наталия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Викторовна</w:t>
      </w:r>
      <w:r w:rsidRPr="007A21AA">
        <w:rPr>
          <w:rFonts w:ascii="Helvetica" w:hAnsi="Helvetica" w:cs="Helvetica"/>
          <w:b/>
          <w:bCs/>
          <w:color w:val="222222"/>
          <w:sz w:val="21"/>
          <w:szCs w:val="21"/>
        </w:rPr>
        <w:t>.</w:t>
      </w:r>
    </w:p>
    <w:p w14:paraId="7399D986"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пространственной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 </w:t>
      </w:r>
      <w:r w:rsidRPr="007A21AA">
        <w:rPr>
          <w:rFonts w:ascii="Helvetica" w:hAnsi="Helvetica" w:cs="Helvetica" w:hint="eastAsia"/>
          <w:b/>
          <w:bCs/>
          <w:color w:val="222222"/>
          <w:sz w:val="21"/>
          <w:szCs w:val="21"/>
        </w:rPr>
        <w:t>Исследование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методом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тритиевой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планиграфии</w:t>
      </w:r>
      <w:r w:rsidRPr="007A21AA">
        <w:rPr>
          <w:rFonts w:ascii="Helvetica" w:hAnsi="Helvetica" w:cs="Helvetica"/>
          <w:b/>
          <w:bCs/>
          <w:color w:val="222222"/>
          <w:sz w:val="21"/>
          <w:szCs w:val="21"/>
        </w:rPr>
        <w:t xml:space="preserve"> : </w:t>
      </w:r>
      <w:r w:rsidRPr="007A21AA">
        <w:rPr>
          <w:rFonts w:ascii="Helvetica" w:hAnsi="Helvetica" w:cs="Helvetica" w:hint="eastAsia"/>
          <w:b/>
          <w:bCs/>
          <w:color w:val="222222"/>
          <w:sz w:val="21"/>
          <w:szCs w:val="21"/>
        </w:rPr>
        <w:t>диссертация</w:t>
      </w:r>
      <w:r w:rsidRPr="007A21AA">
        <w:rPr>
          <w:rFonts w:ascii="Helvetica" w:hAnsi="Helvetica" w:cs="Helvetica"/>
          <w:b/>
          <w:bCs/>
          <w:color w:val="222222"/>
          <w:sz w:val="21"/>
          <w:szCs w:val="21"/>
        </w:rPr>
        <w:t xml:space="preserve"> ... </w:t>
      </w:r>
      <w:r w:rsidRPr="007A21AA">
        <w:rPr>
          <w:rFonts w:ascii="Helvetica" w:hAnsi="Helvetica" w:cs="Helvetica" w:hint="eastAsia"/>
          <w:b/>
          <w:bCs/>
          <w:color w:val="222222"/>
          <w:sz w:val="21"/>
          <w:szCs w:val="21"/>
        </w:rPr>
        <w:t>кандидата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биологических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наук</w:t>
      </w:r>
      <w:r w:rsidRPr="007A21AA">
        <w:rPr>
          <w:rFonts w:ascii="Helvetica" w:hAnsi="Helvetica" w:cs="Helvetica"/>
          <w:b/>
          <w:bCs/>
          <w:color w:val="222222"/>
          <w:sz w:val="21"/>
          <w:szCs w:val="21"/>
        </w:rPr>
        <w:t xml:space="preserve"> : 03.00.06. - </w:t>
      </w:r>
      <w:r w:rsidRPr="007A21AA">
        <w:rPr>
          <w:rFonts w:ascii="Helvetica" w:hAnsi="Helvetica" w:cs="Helvetica" w:hint="eastAsia"/>
          <w:b/>
          <w:bCs/>
          <w:color w:val="222222"/>
          <w:sz w:val="21"/>
          <w:szCs w:val="21"/>
        </w:rPr>
        <w:t>Москва</w:t>
      </w:r>
      <w:r w:rsidRPr="007A21AA">
        <w:rPr>
          <w:rFonts w:ascii="Helvetica" w:hAnsi="Helvetica" w:cs="Helvetica"/>
          <w:b/>
          <w:bCs/>
          <w:color w:val="222222"/>
          <w:sz w:val="21"/>
          <w:szCs w:val="21"/>
        </w:rPr>
        <w:t xml:space="preserve">, 1999. - 154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 </w:t>
      </w:r>
      <w:r w:rsidRPr="007A21AA">
        <w:rPr>
          <w:rFonts w:ascii="Helvetica" w:hAnsi="Helvetica" w:cs="Helvetica" w:hint="eastAsia"/>
          <w:b/>
          <w:bCs/>
          <w:color w:val="222222"/>
          <w:sz w:val="21"/>
          <w:szCs w:val="21"/>
        </w:rPr>
        <w:t>ил</w:t>
      </w:r>
      <w:r w:rsidRPr="007A21AA">
        <w:rPr>
          <w:rFonts w:ascii="Helvetica" w:hAnsi="Helvetica" w:cs="Helvetica"/>
          <w:b/>
          <w:bCs/>
          <w:color w:val="222222"/>
          <w:sz w:val="21"/>
          <w:szCs w:val="21"/>
        </w:rPr>
        <w:t>.</w:t>
      </w:r>
    </w:p>
    <w:p w14:paraId="703AD56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больше</w:t>
      </w:r>
    </w:p>
    <w:p w14:paraId="1C1A983B"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Цитаты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текста</w:t>
      </w:r>
      <w:r w:rsidRPr="007A21AA">
        <w:rPr>
          <w:rFonts w:ascii="Helvetica" w:hAnsi="Helvetica" w:cs="Helvetica"/>
          <w:b/>
          <w:bCs/>
          <w:color w:val="222222"/>
          <w:sz w:val="21"/>
          <w:szCs w:val="21"/>
        </w:rPr>
        <w:t>:</w:t>
      </w:r>
    </w:p>
    <w:p w14:paraId="434EDCFC"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стр</w:t>
      </w:r>
      <w:r w:rsidRPr="007A21AA">
        <w:rPr>
          <w:rFonts w:ascii="Helvetica" w:hAnsi="Helvetica" w:cs="Helvetica"/>
          <w:b/>
          <w:bCs/>
          <w:color w:val="222222"/>
          <w:sz w:val="21"/>
          <w:szCs w:val="21"/>
        </w:rPr>
        <w:t>. 2</w:t>
      </w:r>
    </w:p>
    <w:p w14:paraId="43808950"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ОГЛАВЛЕНИЕ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СПИСОК</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СОКРАЩЕНИЙ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ВВЕДЕНИЕ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Глава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ОБЗОР</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ЛИТЕРАТУРЬВ</w:t>
      </w:r>
      <w:r w:rsidRPr="007A21AA">
        <w:rPr>
          <w:rFonts w:ascii="Helvetica" w:hAnsi="Helvetica" w:cs="Helvetica"/>
          <w:b/>
          <w:bCs/>
          <w:color w:val="222222"/>
          <w:sz w:val="21"/>
          <w:szCs w:val="21"/>
        </w:rPr>
        <w:t xml:space="preserve"> 1. </w:t>
      </w:r>
      <w:r w:rsidRPr="007A21AA">
        <w:rPr>
          <w:rFonts w:ascii="Helvetica" w:hAnsi="Helvetica" w:cs="Helvetica" w:hint="eastAsia"/>
          <w:b/>
          <w:bCs/>
          <w:color w:val="222222"/>
          <w:sz w:val="21"/>
          <w:szCs w:val="21"/>
        </w:rPr>
        <w:t>Современные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представления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организации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1.1 </w:t>
      </w:r>
      <w:r w:rsidRPr="007A21AA">
        <w:rPr>
          <w:rFonts w:ascii="Helvetica" w:hAnsi="Helvetica" w:cs="Helvetica" w:hint="eastAsia"/>
          <w:b/>
          <w:bCs/>
          <w:color w:val="222222"/>
          <w:sz w:val="21"/>
          <w:szCs w:val="21"/>
        </w:rPr>
        <w:t>Молекулярные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компоненты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1.2 </w:t>
      </w:r>
      <w:r w:rsidRPr="007A21AA">
        <w:rPr>
          <w:rFonts w:ascii="Helvetica" w:hAnsi="Helvetica" w:cs="Helvetica" w:hint="eastAsia"/>
          <w:b/>
          <w:bCs/>
          <w:color w:val="222222"/>
          <w:sz w:val="21"/>
          <w:szCs w:val="21"/>
        </w:rPr>
        <w:t>Структурная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организация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2. </w:t>
      </w:r>
      <w:r w:rsidRPr="007A21AA">
        <w:rPr>
          <w:rFonts w:ascii="Helvetica" w:hAnsi="Helvetica" w:cs="Helvetica" w:hint="eastAsia"/>
          <w:b/>
          <w:bCs/>
          <w:color w:val="222222"/>
          <w:sz w:val="21"/>
          <w:szCs w:val="21"/>
        </w:rPr>
        <w:t>Структура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 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Его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основные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функциональные</w:t>
      </w:r>
    </w:p>
    <w:p w14:paraId="35208CC4"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стр</w:t>
      </w:r>
      <w:r w:rsidRPr="007A21AA">
        <w:rPr>
          <w:rFonts w:ascii="Helvetica" w:hAnsi="Helvetica" w:cs="Helvetica"/>
          <w:b/>
          <w:bCs/>
          <w:color w:val="222222"/>
          <w:sz w:val="21"/>
          <w:szCs w:val="21"/>
        </w:rPr>
        <w:t>. 2</w:t>
      </w:r>
    </w:p>
    <w:p w14:paraId="3CC518B7"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топологии</w:t>
      </w:r>
      <w:r w:rsidRPr="007A21AA">
        <w:rPr>
          <w:rFonts w:ascii="Helvetica" w:hAnsi="Helvetica" w:cs="Helvetica"/>
          <w:b/>
          <w:bCs/>
          <w:color w:val="222222"/>
          <w:sz w:val="21"/>
          <w:szCs w:val="21"/>
        </w:rPr>
        <w:t xml:space="preserve">. 3.4 </w:t>
      </w:r>
      <w:r w:rsidRPr="007A21AA">
        <w:rPr>
          <w:rFonts w:ascii="Helvetica" w:hAnsi="Helvetica" w:cs="Helvetica" w:hint="eastAsia"/>
          <w:b/>
          <w:bCs/>
          <w:color w:val="222222"/>
          <w:sz w:val="21"/>
          <w:szCs w:val="21"/>
        </w:rPr>
        <w:t>Тритиевая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планиграфия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биологических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макромолекулярных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комплексов</w:t>
      </w:r>
      <w:r w:rsidRPr="007A21AA">
        <w:rPr>
          <w:rFonts w:ascii="Helvetica" w:hAnsi="Helvetica" w:cs="Helvetica"/>
          <w:b/>
          <w:bCs/>
          <w:color w:val="222222"/>
          <w:sz w:val="21"/>
          <w:szCs w:val="21"/>
        </w:rPr>
        <w:t xml:space="preserve">. 3.4.1 </w:t>
      </w:r>
      <w:r w:rsidRPr="007A21AA">
        <w:rPr>
          <w:rFonts w:ascii="Helvetica" w:hAnsi="Helvetica" w:cs="Helvetica" w:hint="eastAsia"/>
          <w:b/>
          <w:bCs/>
          <w:color w:val="222222"/>
          <w:sz w:val="21"/>
          <w:szCs w:val="21"/>
        </w:rPr>
        <w:t>Исследование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рибосом</w:t>
      </w:r>
      <w:r w:rsidRPr="007A21AA">
        <w:rPr>
          <w:rFonts w:ascii="Helvetica" w:hAnsi="Helvetica" w:cs="Helvetica"/>
          <w:b/>
          <w:bCs/>
          <w:color w:val="222222"/>
          <w:sz w:val="21"/>
          <w:szCs w:val="21"/>
        </w:rPr>
        <w:t xml:space="preserve"> 3.4.2 </w:t>
      </w:r>
      <w:r w:rsidRPr="007A21AA">
        <w:rPr>
          <w:rFonts w:ascii="Helvetica" w:hAnsi="Helvetica" w:cs="Helvetica" w:hint="eastAsia"/>
          <w:b/>
          <w:bCs/>
          <w:color w:val="222222"/>
          <w:sz w:val="21"/>
          <w:szCs w:val="21"/>
        </w:rPr>
        <w:t>Исследование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хромосом</w:t>
      </w:r>
      <w:r w:rsidRPr="007A21AA">
        <w:rPr>
          <w:rFonts w:ascii="Helvetica" w:hAnsi="Helvetica" w:cs="Helvetica"/>
          <w:b/>
          <w:bCs/>
          <w:color w:val="222222"/>
          <w:sz w:val="21"/>
          <w:szCs w:val="21"/>
        </w:rPr>
        <w:t xml:space="preserve">. 3.4.3 </w:t>
      </w:r>
      <w:r w:rsidRPr="007A21AA">
        <w:rPr>
          <w:rFonts w:ascii="Helvetica" w:hAnsi="Helvetica" w:cs="Helvetica" w:hint="eastAsia"/>
          <w:b/>
          <w:bCs/>
          <w:color w:val="222222"/>
          <w:sz w:val="21"/>
          <w:szCs w:val="21"/>
        </w:rPr>
        <w:t>Топография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доступной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табачной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мозаики</w:t>
      </w:r>
      <w:r w:rsidRPr="007A21AA">
        <w:rPr>
          <w:rFonts w:ascii="Helvetica" w:hAnsi="Helvetica" w:cs="Helvetica"/>
          <w:b/>
          <w:bCs/>
          <w:color w:val="222222"/>
          <w:sz w:val="21"/>
          <w:szCs w:val="21"/>
        </w:rPr>
        <w:t xml:space="preserve"> 3.4.4 </w:t>
      </w:r>
      <w:r w:rsidRPr="007A21AA">
        <w:rPr>
          <w:rFonts w:ascii="Helvetica" w:hAnsi="Helvetica" w:cs="Helvetica" w:hint="eastAsia"/>
          <w:b/>
          <w:bCs/>
          <w:color w:val="222222"/>
          <w:sz w:val="21"/>
          <w:szCs w:val="21"/>
        </w:rPr>
        <w:t>Топография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доступной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X </w:t>
      </w:r>
      <w:r w:rsidRPr="007A21AA">
        <w:rPr>
          <w:rFonts w:ascii="Helvetica" w:hAnsi="Helvetica" w:cs="Helvetica" w:hint="eastAsia"/>
          <w:b/>
          <w:bCs/>
          <w:color w:val="222222"/>
          <w:sz w:val="21"/>
          <w:szCs w:val="21"/>
        </w:rPr>
        <w:t>картофеля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Модель</w:t>
      </w:r>
    </w:p>
    <w:p w14:paraId="7051F254"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стр</w:t>
      </w:r>
      <w:r w:rsidRPr="007A21AA">
        <w:rPr>
          <w:rFonts w:ascii="Helvetica" w:hAnsi="Helvetica" w:cs="Helvetica"/>
          <w:b/>
          <w:bCs/>
          <w:color w:val="222222"/>
          <w:sz w:val="21"/>
          <w:szCs w:val="21"/>
        </w:rPr>
        <w:t>. 24</w:t>
      </w:r>
    </w:p>
    <w:p w14:paraId="12CA7628"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внутриклеточная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локализация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Значимость</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формировании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иммунитета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вирусу</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вполне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ясна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хотя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клинических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исследованиях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после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инфицирования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или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вакцинации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находят</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значительные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уровни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антител</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белку</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Вуйк</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соавторами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сообщили</w:t>
      </w:r>
    </w:p>
    <w:p w14:paraId="7C2396E6" w14:textId="77777777" w:rsidR="007A21AA" w:rsidRPr="007A21AA" w:rsidRDefault="007A21AA" w:rsidP="007A21AA">
      <w:pPr>
        <w:rPr>
          <w:rFonts w:ascii="Helvetica" w:hAnsi="Helvetica" w:cs="Helvetica"/>
          <w:b/>
          <w:bCs/>
          <w:color w:val="222222"/>
          <w:sz w:val="21"/>
          <w:szCs w:val="21"/>
        </w:rPr>
      </w:pPr>
    </w:p>
    <w:p w14:paraId="7C60E27F"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Оглавление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диссертации</w:t>
      </w:r>
    </w:p>
    <w:p w14:paraId="2BDE268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кандидат</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биологических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наук</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Федорова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Наталия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lastRenderedPageBreak/>
        <w:t>Викторовна</w:t>
      </w:r>
    </w:p>
    <w:p w14:paraId="04792E1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ВВЕДЕНИЕ</w:t>
      </w:r>
    </w:p>
    <w:p w14:paraId="37EAC7EE" w14:textId="77777777" w:rsidR="007A21AA" w:rsidRPr="007A21AA" w:rsidRDefault="007A21AA" w:rsidP="007A21AA">
      <w:pPr>
        <w:rPr>
          <w:rFonts w:ascii="Helvetica" w:hAnsi="Helvetica" w:cs="Helvetica"/>
          <w:b/>
          <w:bCs/>
          <w:color w:val="222222"/>
          <w:sz w:val="21"/>
          <w:szCs w:val="21"/>
        </w:rPr>
      </w:pPr>
    </w:p>
    <w:p w14:paraId="4504D48C"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Глава</w:t>
      </w:r>
      <w:r w:rsidRPr="007A21AA">
        <w:rPr>
          <w:rFonts w:ascii="Helvetica" w:hAnsi="Helvetica" w:cs="Helvetica"/>
          <w:b/>
          <w:bCs/>
          <w:color w:val="222222"/>
          <w:sz w:val="21"/>
          <w:szCs w:val="21"/>
        </w:rPr>
        <w:t xml:space="preserve"> I. </w:t>
      </w:r>
      <w:r w:rsidRPr="007A21AA">
        <w:rPr>
          <w:rFonts w:ascii="Helvetica" w:hAnsi="Helvetica" w:cs="Helvetica" w:hint="eastAsia"/>
          <w:b/>
          <w:bCs/>
          <w:color w:val="222222"/>
          <w:sz w:val="21"/>
          <w:szCs w:val="21"/>
        </w:rPr>
        <w:t>ОБЗОР</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ЛИТЕРАТУРЫ</w:t>
      </w:r>
    </w:p>
    <w:p w14:paraId="655AC597" w14:textId="77777777" w:rsidR="007A21AA" w:rsidRPr="007A21AA" w:rsidRDefault="007A21AA" w:rsidP="007A21AA">
      <w:pPr>
        <w:rPr>
          <w:rFonts w:ascii="Helvetica" w:hAnsi="Helvetica" w:cs="Helvetica"/>
          <w:b/>
          <w:bCs/>
          <w:color w:val="222222"/>
          <w:sz w:val="21"/>
          <w:szCs w:val="21"/>
        </w:rPr>
      </w:pPr>
    </w:p>
    <w:p w14:paraId="665B1DA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Современные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представления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структурной</w:t>
      </w:r>
      <w:r w:rsidRPr="007A21AA">
        <w:rPr>
          <w:rFonts w:ascii="Helvetica" w:hAnsi="Helvetica" w:cs="Helvetica"/>
          <w:b/>
          <w:bCs/>
          <w:color w:val="222222"/>
          <w:sz w:val="21"/>
          <w:szCs w:val="21"/>
        </w:rPr>
        <w:t xml:space="preserve"> 8 </w:t>
      </w:r>
      <w:r w:rsidRPr="007A21AA">
        <w:rPr>
          <w:rFonts w:ascii="Helvetica" w:hAnsi="Helvetica" w:cs="Helvetica" w:hint="eastAsia"/>
          <w:b/>
          <w:bCs/>
          <w:color w:val="222222"/>
          <w:sz w:val="21"/>
          <w:szCs w:val="21"/>
        </w:rPr>
        <w:t>организации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508E5E4C" w14:textId="77777777" w:rsidR="007A21AA" w:rsidRPr="007A21AA" w:rsidRDefault="007A21AA" w:rsidP="007A21AA">
      <w:pPr>
        <w:rPr>
          <w:rFonts w:ascii="Helvetica" w:hAnsi="Helvetica" w:cs="Helvetica"/>
          <w:b/>
          <w:bCs/>
          <w:color w:val="222222"/>
          <w:sz w:val="21"/>
          <w:szCs w:val="21"/>
        </w:rPr>
      </w:pPr>
    </w:p>
    <w:p w14:paraId="00C46B65"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1.1 </w:t>
      </w:r>
      <w:r w:rsidRPr="007A21AA">
        <w:rPr>
          <w:rFonts w:ascii="Helvetica" w:hAnsi="Helvetica" w:cs="Helvetica" w:hint="eastAsia"/>
          <w:b/>
          <w:bCs/>
          <w:color w:val="222222"/>
          <w:sz w:val="21"/>
          <w:szCs w:val="21"/>
        </w:rPr>
        <w:t>Молекулярные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компоненты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8 </w:t>
      </w:r>
      <w:r w:rsidRPr="007A21AA">
        <w:rPr>
          <w:rFonts w:ascii="Helvetica" w:hAnsi="Helvetica" w:cs="Helvetica" w:hint="eastAsia"/>
          <w:b/>
          <w:bCs/>
          <w:color w:val="222222"/>
          <w:sz w:val="21"/>
          <w:szCs w:val="21"/>
        </w:rPr>
        <w:t>гриппа</w:t>
      </w:r>
    </w:p>
    <w:p w14:paraId="0A58B6BF" w14:textId="77777777" w:rsidR="007A21AA" w:rsidRPr="007A21AA" w:rsidRDefault="007A21AA" w:rsidP="007A21AA">
      <w:pPr>
        <w:rPr>
          <w:rFonts w:ascii="Helvetica" w:hAnsi="Helvetica" w:cs="Helvetica"/>
          <w:b/>
          <w:bCs/>
          <w:color w:val="222222"/>
          <w:sz w:val="21"/>
          <w:szCs w:val="21"/>
        </w:rPr>
      </w:pPr>
    </w:p>
    <w:p w14:paraId="08676195"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1.2 </w:t>
      </w:r>
      <w:r w:rsidRPr="007A21AA">
        <w:rPr>
          <w:rFonts w:ascii="Helvetica" w:hAnsi="Helvetica" w:cs="Helvetica" w:hint="eastAsia"/>
          <w:b/>
          <w:bCs/>
          <w:color w:val="222222"/>
          <w:sz w:val="21"/>
          <w:szCs w:val="21"/>
        </w:rPr>
        <w:t>Структурная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организация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011745D8" w14:textId="77777777" w:rsidR="007A21AA" w:rsidRPr="007A21AA" w:rsidRDefault="007A21AA" w:rsidP="007A21AA">
      <w:pPr>
        <w:rPr>
          <w:rFonts w:ascii="Helvetica" w:hAnsi="Helvetica" w:cs="Helvetica"/>
          <w:b/>
          <w:bCs/>
          <w:color w:val="222222"/>
          <w:sz w:val="21"/>
          <w:szCs w:val="21"/>
        </w:rPr>
      </w:pPr>
    </w:p>
    <w:p w14:paraId="74DF2DD8"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 </w:t>
      </w:r>
      <w:r w:rsidRPr="007A21AA">
        <w:rPr>
          <w:rFonts w:ascii="Helvetica" w:hAnsi="Helvetica" w:cs="Helvetica" w:hint="eastAsia"/>
          <w:b/>
          <w:bCs/>
          <w:color w:val="222222"/>
          <w:sz w:val="21"/>
          <w:szCs w:val="21"/>
        </w:rPr>
        <w:t>Структура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 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Его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основные</w:t>
      </w:r>
      <w:r w:rsidRPr="007A21AA">
        <w:rPr>
          <w:rFonts w:ascii="Helvetica" w:hAnsi="Helvetica" w:cs="Helvetica"/>
          <w:b/>
          <w:bCs/>
          <w:color w:val="222222"/>
          <w:sz w:val="21"/>
          <w:szCs w:val="21"/>
        </w:rPr>
        <w:t xml:space="preserve"> 14 </w:t>
      </w:r>
      <w:r w:rsidRPr="007A21AA">
        <w:rPr>
          <w:rFonts w:ascii="Helvetica" w:hAnsi="Helvetica" w:cs="Helvetica" w:hint="eastAsia"/>
          <w:b/>
          <w:bCs/>
          <w:color w:val="222222"/>
          <w:sz w:val="21"/>
          <w:szCs w:val="21"/>
        </w:rPr>
        <w:t>функциональные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антигенные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характеристики</w:t>
      </w:r>
    </w:p>
    <w:p w14:paraId="30EEACC5" w14:textId="77777777" w:rsidR="007A21AA" w:rsidRPr="007A21AA" w:rsidRDefault="007A21AA" w:rsidP="007A21AA">
      <w:pPr>
        <w:rPr>
          <w:rFonts w:ascii="Helvetica" w:hAnsi="Helvetica" w:cs="Helvetica"/>
          <w:b/>
          <w:bCs/>
          <w:color w:val="222222"/>
          <w:sz w:val="21"/>
          <w:szCs w:val="21"/>
        </w:rPr>
      </w:pPr>
    </w:p>
    <w:p w14:paraId="4F66E18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2.1 </w:t>
      </w:r>
      <w:r w:rsidRPr="007A21AA">
        <w:rPr>
          <w:rFonts w:ascii="Helvetica" w:hAnsi="Helvetica" w:cs="Helvetica" w:hint="eastAsia"/>
          <w:b/>
          <w:bCs/>
          <w:color w:val="222222"/>
          <w:sz w:val="21"/>
          <w:szCs w:val="21"/>
        </w:rPr>
        <w:t>Первичная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w:t>
      </w:r>
    </w:p>
    <w:p w14:paraId="38E7ABD9" w14:textId="77777777" w:rsidR="007A21AA" w:rsidRPr="007A21AA" w:rsidRDefault="007A21AA" w:rsidP="007A21AA">
      <w:pPr>
        <w:rPr>
          <w:rFonts w:ascii="Helvetica" w:hAnsi="Helvetica" w:cs="Helvetica"/>
          <w:b/>
          <w:bCs/>
          <w:color w:val="222222"/>
          <w:sz w:val="21"/>
          <w:szCs w:val="21"/>
        </w:rPr>
      </w:pPr>
    </w:p>
    <w:p w14:paraId="2AB8849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2.2 </w:t>
      </w:r>
      <w:r w:rsidRPr="007A21AA">
        <w:rPr>
          <w:rFonts w:ascii="Helvetica" w:hAnsi="Helvetica" w:cs="Helvetica" w:hint="eastAsia"/>
          <w:b/>
          <w:bCs/>
          <w:color w:val="222222"/>
          <w:sz w:val="21"/>
          <w:szCs w:val="21"/>
        </w:rPr>
        <w:t>РНП</w:t>
      </w:r>
      <w:r w:rsidRPr="007A21AA">
        <w:rPr>
          <w:rFonts w:ascii="Helvetica" w:hAnsi="Helvetica" w:cs="Helvetica"/>
          <w:b/>
          <w:bCs/>
          <w:color w:val="222222"/>
          <w:sz w:val="21"/>
          <w:szCs w:val="21"/>
        </w:rPr>
        <w:t>-</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взаимодействия</w:t>
      </w:r>
      <w:r w:rsidRPr="007A21AA">
        <w:rPr>
          <w:rFonts w:ascii="Helvetica" w:hAnsi="Helvetica" w:cs="Helvetica"/>
          <w:b/>
          <w:bCs/>
          <w:color w:val="222222"/>
          <w:sz w:val="21"/>
          <w:szCs w:val="21"/>
        </w:rPr>
        <w:t>.</w:t>
      </w:r>
    </w:p>
    <w:p w14:paraId="03C27543" w14:textId="77777777" w:rsidR="007A21AA" w:rsidRPr="007A21AA" w:rsidRDefault="007A21AA" w:rsidP="007A21AA">
      <w:pPr>
        <w:rPr>
          <w:rFonts w:ascii="Helvetica" w:hAnsi="Helvetica" w:cs="Helvetica"/>
          <w:b/>
          <w:bCs/>
          <w:color w:val="222222"/>
          <w:sz w:val="21"/>
          <w:szCs w:val="21"/>
        </w:rPr>
      </w:pPr>
    </w:p>
    <w:p w14:paraId="561942DC"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2.3 </w:t>
      </w:r>
      <w:r w:rsidRPr="007A21AA">
        <w:rPr>
          <w:rFonts w:ascii="Helvetica" w:hAnsi="Helvetica" w:cs="Helvetica" w:hint="eastAsia"/>
          <w:b/>
          <w:bCs/>
          <w:color w:val="222222"/>
          <w:sz w:val="21"/>
          <w:szCs w:val="21"/>
        </w:rPr>
        <w:t>Взаимодействие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мембраной</w:t>
      </w:r>
      <w:r w:rsidRPr="007A21AA">
        <w:rPr>
          <w:rFonts w:ascii="Helvetica" w:hAnsi="Helvetica" w:cs="Helvetica"/>
          <w:b/>
          <w:bCs/>
          <w:color w:val="222222"/>
          <w:sz w:val="21"/>
          <w:szCs w:val="21"/>
        </w:rPr>
        <w:t>.</w:t>
      </w:r>
    </w:p>
    <w:p w14:paraId="2226E29E" w14:textId="77777777" w:rsidR="007A21AA" w:rsidRPr="007A21AA" w:rsidRDefault="007A21AA" w:rsidP="007A21AA">
      <w:pPr>
        <w:rPr>
          <w:rFonts w:ascii="Helvetica" w:hAnsi="Helvetica" w:cs="Helvetica"/>
          <w:b/>
          <w:bCs/>
          <w:color w:val="222222"/>
          <w:sz w:val="21"/>
          <w:szCs w:val="21"/>
        </w:rPr>
      </w:pPr>
    </w:p>
    <w:p w14:paraId="48D0821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2.4 </w:t>
      </w:r>
      <w:r w:rsidRPr="007A21AA">
        <w:rPr>
          <w:rFonts w:ascii="Helvetica" w:hAnsi="Helvetica" w:cs="Helvetica" w:hint="eastAsia"/>
          <w:b/>
          <w:bCs/>
          <w:color w:val="222222"/>
          <w:sz w:val="21"/>
          <w:szCs w:val="21"/>
        </w:rPr>
        <w:t>Взаимодействие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поверхностными</w:t>
      </w:r>
      <w:r w:rsidRPr="007A21AA">
        <w:rPr>
          <w:rFonts w:ascii="Helvetica" w:hAnsi="Helvetica" w:cs="Helvetica"/>
          <w:b/>
          <w:bCs/>
          <w:color w:val="222222"/>
          <w:sz w:val="21"/>
          <w:szCs w:val="21"/>
        </w:rPr>
        <w:t xml:space="preserve"> 22 </w:t>
      </w:r>
      <w:r w:rsidRPr="007A21AA">
        <w:rPr>
          <w:rFonts w:ascii="Helvetica" w:hAnsi="Helvetica" w:cs="Helvetica" w:hint="eastAsia"/>
          <w:b/>
          <w:bCs/>
          <w:color w:val="222222"/>
          <w:sz w:val="21"/>
          <w:szCs w:val="21"/>
        </w:rPr>
        <w:t>белками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021AA8A3" w14:textId="77777777" w:rsidR="007A21AA" w:rsidRPr="007A21AA" w:rsidRDefault="007A21AA" w:rsidP="007A21AA">
      <w:pPr>
        <w:rPr>
          <w:rFonts w:ascii="Helvetica" w:hAnsi="Helvetica" w:cs="Helvetica"/>
          <w:b/>
          <w:bCs/>
          <w:color w:val="222222"/>
          <w:sz w:val="21"/>
          <w:szCs w:val="21"/>
        </w:rPr>
      </w:pPr>
    </w:p>
    <w:p w14:paraId="53C41C40"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2.5 </w:t>
      </w:r>
      <w:r w:rsidRPr="007A21AA">
        <w:rPr>
          <w:rFonts w:ascii="Helvetica" w:hAnsi="Helvetica" w:cs="Helvetica" w:hint="eastAsia"/>
          <w:b/>
          <w:bCs/>
          <w:color w:val="222222"/>
          <w:sz w:val="21"/>
          <w:szCs w:val="21"/>
        </w:rPr>
        <w:t>Антигенный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внутриклеточная</w:t>
      </w:r>
      <w:r w:rsidRPr="007A21AA">
        <w:rPr>
          <w:rFonts w:ascii="Helvetica" w:hAnsi="Helvetica" w:cs="Helvetica"/>
          <w:b/>
          <w:bCs/>
          <w:color w:val="222222"/>
          <w:sz w:val="21"/>
          <w:szCs w:val="21"/>
        </w:rPr>
        <w:t xml:space="preserve"> 24 </w:t>
      </w:r>
      <w:r w:rsidRPr="007A21AA">
        <w:rPr>
          <w:rFonts w:ascii="Helvetica" w:hAnsi="Helvetica" w:cs="Helvetica" w:hint="eastAsia"/>
          <w:b/>
          <w:bCs/>
          <w:color w:val="222222"/>
          <w:sz w:val="21"/>
          <w:szCs w:val="21"/>
        </w:rPr>
        <w:t>локализация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257CB572" w14:textId="77777777" w:rsidR="007A21AA" w:rsidRPr="007A21AA" w:rsidRDefault="007A21AA" w:rsidP="007A21AA">
      <w:pPr>
        <w:rPr>
          <w:rFonts w:ascii="Helvetica" w:hAnsi="Helvetica" w:cs="Helvetica"/>
          <w:b/>
          <w:bCs/>
          <w:color w:val="222222"/>
          <w:sz w:val="21"/>
          <w:szCs w:val="21"/>
        </w:rPr>
      </w:pPr>
    </w:p>
    <w:p w14:paraId="3C499A00"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lastRenderedPageBreak/>
        <w:t xml:space="preserve">2.6 </w:t>
      </w:r>
      <w:r w:rsidRPr="007A21AA">
        <w:rPr>
          <w:rFonts w:ascii="Helvetica" w:hAnsi="Helvetica" w:cs="Helvetica" w:hint="eastAsia"/>
          <w:b/>
          <w:bCs/>
          <w:color w:val="222222"/>
          <w:sz w:val="21"/>
          <w:szCs w:val="21"/>
        </w:rPr>
        <w:t>Кристаллографический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1 28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w:t>
      </w:r>
    </w:p>
    <w:p w14:paraId="6EA5C5B1" w14:textId="77777777" w:rsidR="007A21AA" w:rsidRPr="007A21AA" w:rsidRDefault="007A21AA" w:rsidP="007A21AA">
      <w:pPr>
        <w:rPr>
          <w:rFonts w:ascii="Helvetica" w:hAnsi="Helvetica" w:cs="Helvetica"/>
          <w:b/>
          <w:bCs/>
          <w:color w:val="222222"/>
          <w:sz w:val="21"/>
          <w:szCs w:val="21"/>
        </w:rPr>
      </w:pPr>
    </w:p>
    <w:p w14:paraId="689E136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 </w:t>
      </w:r>
      <w:r w:rsidRPr="007A21AA">
        <w:rPr>
          <w:rFonts w:ascii="Helvetica" w:hAnsi="Helvetica" w:cs="Helvetica" w:hint="eastAsia"/>
          <w:b/>
          <w:bCs/>
          <w:color w:val="222222"/>
          <w:sz w:val="21"/>
          <w:szCs w:val="21"/>
        </w:rPr>
        <w:t>Новые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методы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изучении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пространственной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белков</w:t>
      </w:r>
      <w:r w:rsidRPr="007A21AA">
        <w:rPr>
          <w:rFonts w:ascii="Helvetica" w:hAnsi="Helvetica" w:cs="Helvetica"/>
          <w:b/>
          <w:bCs/>
          <w:color w:val="222222"/>
          <w:sz w:val="21"/>
          <w:szCs w:val="21"/>
        </w:rPr>
        <w:t>.</w:t>
      </w:r>
    </w:p>
    <w:p w14:paraId="135A68A7" w14:textId="77777777" w:rsidR="007A21AA" w:rsidRPr="007A21AA" w:rsidRDefault="007A21AA" w:rsidP="007A21AA">
      <w:pPr>
        <w:rPr>
          <w:rFonts w:ascii="Helvetica" w:hAnsi="Helvetica" w:cs="Helvetica"/>
          <w:b/>
          <w:bCs/>
          <w:color w:val="222222"/>
          <w:sz w:val="21"/>
          <w:szCs w:val="21"/>
        </w:rPr>
      </w:pPr>
    </w:p>
    <w:p w14:paraId="0E6D7E2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3.1 </w:t>
      </w:r>
      <w:r w:rsidRPr="007A21AA">
        <w:rPr>
          <w:rFonts w:ascii="Helvetica" w:hAnsi="Helvetica" w:cs="Helvetica" w:hint="eastAsia"/>
          <w:b/>
          <w:bCs/>
          <w:color w:val="222222"/>
          <w:sz w:val="21"/>
          <w:szCs w:val="21"/>
        </w:rPr>
        <w:t>Возможности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современных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РСА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ЯМР</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для</w:t>
      </w:r>
      <w:r w:rsidRPr="007A21AA">
        <w:rPr>
          <w:rFonts w:ascii="Helvetica" w:hAnsi="Helvetica" w:cs="Helvetica"/>
          <w:b/>
          <w:bCs/>
          <w:color w:val="222222"/>
          <w:sz w:val="21"/>
          <w:szCs w:val="21"/>
        </w:rPr>
        <w:t xml:space="preserve"> 35 </w:t>
      </w:r>
      <w:r w:rsidRPr="007A21AA">
        <w:rPr>
          <w:rFonts w:ascii="Helvetica" w:hAnsi="Helvetica" w:cs="Helvetica" w:hint="eastAsia"/>
          <w:b/>
          <w:bCs/>
          <w:color w:val="222222"/>
          <w:sz w:val="21"/>
          <w:szCs w:val="21"/>
        </w:rPr>
        <w:t>изучения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организации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белков</w:t>
      </w:r>
      <w:r w:rsidRPr="007A21AA">
        <w:rPr>
          <w:rFonts w:ascii="Helvetica" w:hAnsi="Helvetica" w:cs="Helvetica"/>
          <w:b/>
          <w:bCs/>
          <w:color w:val="222222"/>
          <w:sz w:val="21"/>
          <w:szCs w:val="21"/>
        </w:rPr>
        <w:t>.</w:t>
      </w:r>
    </w:p>
    <w:p w14:paraId="198E3DF8" w14:textId="77777777" w:rsidR="007A21AA" w:rsidRPr="007A21AA" w:rsidRDefault="007A21AA" w:rsidP="007A21AA">
      <w:pPr>
        <w:rPr>
          <w:rFonts w:ascii="Helvetica" w:hAnsi="Helvetica" w:cs="Helvetica"/>
          <w:b/>
          <w:bCs/>
          <w:color w:val="222222"/>
          <w:sz w:val="21"/>
          <w:szCs w:val="21"/>
        </w:rPr>
      </w:pPr>
    </w:p>
    <w:p w14:paraId="00EC20B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3.2 </w:t>
      </w:r>
      <w:r w:rsidRPr="007A21AA">
        <w:rPr>
          <w:rFonts w:ascii="Helvetica" w:hAnsi="Helvetica" w:cs="Helvetica" w:hint="eastAsia"/>
          <w:b/>
          <w:bCs/>
          <w:color w:val="222222"/>
          <w:sz w:val="21"/>
          <w:szCs w:val="21"/>
        </w:rPr>
        <w:t>Сканирующая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криоэлектронная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микроскопия</w:t>
      </w:r>
      <w:r w:rsidRPr="007A21AA">
        <w:rPr>
          <w:rFonts w:ascii="Helvetica" w:hAnsi="Helvetica" w:cs="Helvetica"/>
          <w:b/>
          <w:bCs/>
          <w:color w:val="222222"/>
          <w:sz w:val="21"/>
          <w:szCs w:val="21"/>
        </w:rPr>
        <w:t>.</w:t>
      </w:r>
    </w:p>
    <w:p w14:paraId="7DB01393" w14:textId="77777777" w:rsidR="007A21AA" w:rsidRPr="007A21AA" w:rsidRDefault="007A21AA" w:rsidP="007A21AA">
      <w:pPr>
        <w:rPr>
          <w:rFonts w:ascii="Helvetica" w:hAnsi="Helvetica" w:cs="Helvetica"/>
          <w:b/>
          <w:bCs/>
          <w:color w:val="222222"/>
          <w:sz w:val="21"/>
          <w:szCs w:val="21"/>
        </w:rPr>
      </w:pPr>
    </w:p>
    <w:p w14:paraId="66EBDB5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3.3 </w:t>
      </w:r>
      <w:r w:rsidRPr="007A21AA">
        <w:rPr>
          <w:rFonts w:ascii="Helvetica" w:hAnsi="Helvetica" w:cs="Helvetica" w:hint="eastAsia"/>
          <w:b/>
          <w:bCs/>
          <w:color w:val="222222"/>
          <w:sz w:val="21"/>
          <w:szCs w:val="21"/>
        </w:rPr>
        <w:t>Методы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предсказания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w:t>
      </w:r>
      <w:r w:rsidRPr="007A21AA">
        <w:rPr>
          <w:rFonts w:ascii="Helvetica" w:hAnsi="Helvetica" w:cs="Helvetica"/>
          <w:b/>
          <w:bCs/>
          <w:color w:val="222222"/>
          <w:sz w:val="21"/>
          <w:szCs w:val="21"/>
        </w:rPr>
        <w:t>-</w:t>
      </w:r>
      <w:r w:rsidRPr="007A21AA">
        <w:rPr>
          <w:rFonts w:ascii="Helvetica" w:hAnsi="Helvetica" w:cs="Helvetica" w:hint="eastAsia"/>
          <w:b/>
          <w:bCs/>
          <w:color w:val="222222"/>
          <w:sz w:val="21"/>
          <w:szCs w:val="21"/>
        </w:rPr>
        <w:t>спиральных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w:t>
      </w:r>
      <w:r w:rsidRPr="007A21AA">
        <w:rPr>
          <w:rFonts w:ascii="Helvetica" w:hAnsi="Helvetica" w:cs="Helvetica"/>
          <w:b/>
          <w:bCs/>
          <w:color w:val="222222"/>
          <w:sz w:val="21"/>
          <w:szCs w:val="21"/>
        </w:rPr>
        <w:t xml:space="preserve"> 40 </w:t>
      </w:r>
      <w:r w:rsidRPr="007A21AA">
        <w:rPr>
          <w:rFonts w:ascii="Helvetica" w:hAnsi="Helvetica" w:cs="Helvetica" w:hint="eastAsia"/>
          <w:b/>
          <w:bCs/>
          <w:color w:val="222222"/>
          <w:sz w:val="21"/>
          <w:szCs w:val="21"/>
        </w:rPr>
        <w:t>мембранных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топологии</w:t>
      </w:r>
      <w:r w:rsidRPr="007A21AA">
        <w:rPr>
          <w:rFonts w:ascii="Helvetica" w:hAnsi="Helvetica" w:cs="Helvetica"/>
          <w:b/>
          <w:bCs/>
          <w:color w:val="222222"/>
          <w:sz w:val="21"/>
          <w:szCs w:val="21"/>
        </w:rPr>
        <w:t>.</w:t>
      </w:r>
    </w:p>
    <w:p w14:paraId="014ACEC3" w14:textId="77777777" w:rsidR="007A21AA" w:rsidRPr="007A21AA" w:rsidRDefault="007A21AA" w:rsidP="007A21AA">
      <w:pPr>
        <w:rPr>
          <w:rFonts w:ascii="Helvetica" w:hAnsi="Helvetica" w:cs="Helvetica"/>
          <w:b/>
          <w:bCs/>
          <w:color w:val="222222"/>
          <w:sz w:val="21"/>
          <w:szCs w:val="21"/>
        </w:rPr>
      </w:pPr>
    </w:p>
    <w:p w14:paraId="2DEAB1C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 </w:t>
      </w:r>
      <w:r w:rsidRPr="007A21AA">
        <w:rPr>
          <w:rFonts w:ascii="Helvetica" w:hAnsi="Helvetica" w:cs="Helvetica" w:hint="eastAsia"/>
          <w:b/>
          <w:bCs/>
          <w:color w:val="222222"/>
          <w:sz w:val="21"/>
          <w:szCs w:val="21"/>
        </w:rPr>
        <w:t>Тритиевая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планиграфия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биологических</w:t>
      </w:r>
      <w:r w:rsidRPr="007A21AA">
        <w:rPr>
          <w:rFonts w:ascii="Helvetica" w:hAnsi="Helvetica" w:cs="Helvetica"/>
          <w:b/>
          <w:bCs/>
          <w:color w:val="222222"/>
          <w:sz w:val="21"/>
          <w:szCs w:val="21"/>
        </w:rPr>
        <w:t xml:space="preserve"> 48 </w:t>
      </w:r>
      <w:r w:rsidRPr="007A21AA">
        <w:rPr>
          <w:rFonts w:ascii="Helvetica" w:hAnsi="Helvetica" w:cs="Helvetica" w:hint="eastAsia"/>
          <w:b/>
          <w:bCs/>
          <w:color w:val="222222"/>
          <w:sz w:val="21"/>
          <w:szCs w:val="21"/>
        </w:rPr>
        <w:t>макромолекулярных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комплексов</w:t>
      </w:r>
      <w:r w:rsidRPr="007A21AA">
        <w:rPr>
          <w:rFonts w:ascii="Helvetica" w:hAnsi="Helvetica" w:cs="Helvetica"/>
          <w:b/>
          <w:bCs/>
          <w:color w:val="222222"/>
          <w:sz w:val="21"/>
          <w:szCs w:val="21"/>
        </w:rPr>
        <w:t>.</w:t>
      </w:r>
    </w:p>
    <w:p w14:paraId="1FB22BAF" w14:textId="77777777" w:rsidR="007A21AA" w:rsidRPr="007A21AA" w:rsidRDefault="007A21AA" w:rsidP="007A21AA">
      <w:pPr>
        <w:rPr>
          <w:rFonts w:ascii="Helvetica" w:hAnsi="Helvetica" w:cs="Helvetica"/>
          <w:b/>
          <w:bCs/>
          <w:color w:val="222222"/>
          <w:sz w:val="21"/>
          <w:szCs w:val="21"/>
        </w:rPr>
      </w:pPr>
    </w:p>
    <w:p w14:paraId="11428D24"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3.4.1 </w:t>
      </w:r>
      <w:r w:rsidRPr="007A21AA">
        <w:rPr>
          <w:rFonts w:ascii="Helvetica" w:hAnsi="Helvetica" w:cs="Helvetica" w:hint="eastAsia"/>
          <w:b/>
          <w:bCs/>
          <w:color w:val="222222"/>
          <w:sz w:val="21"/>
          <w:szCs w:val="21"/>
        </w:rPr>
        <w:t>Исследование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рибосом</w:t>
      </w:r>
    </w:p>
    <w:p w14:paraId="412D4E85" w14:textId="77777777" w:rsidR="007A21AA" w:rsidRPr="007A21AA" w:rsidRDefault="007A21AA" w:rsidP="007A21AA">
      <w:pPr>
        <w:rPr>
          <w:rFonts w:ascii="Helvetica" w:hAnsi="Helvetica" w:cs="Helvetica"/>
          <w:b/>
          <w:bCs/>
          <w:color w:val="222222"/>
          <w:sz w:val="21"/>
          <w:szCs w:val="21"/>
        </w:rPr>
      </w:pPr>
    </w:p>
    <w:p w14:paraId="022A1B80"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3.4.2 </w:t>
      </w:r>
      <w:r w:rsidRPr="007A21AA">
        <w:rPr>
          <w:rFonts w:ascii="Helvetica" w:hAnsi="Helvetica" w:cs="Helvetica" w:hint="eastAsia"/>
          <w:b/>
          <w:bCs/>
          <w:color w:val="222222"/>
          <w:sz w:val="21"/>
          <w:szCs w:val="21"/>
        </w:rPr>
        <w:t>Исследование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хромосом</w:t>
      </w:r>
      <w:r w:rsidRPr="007A21AA">
        <w:rPr>
          <w:rFonts w:ascii="Helvetica" w:hAnsi="Helvetica" w:cs="Helvetica"/>
          <w:b/>
          <w:bCs/>
          <w:color w:val="222222"/>
          <w:sz w:val="21"/>
          <w:szCs w:val="21"/>
        </w:rPr>
        <w:t>.</w:t>
      </w:r>
    </w:p>
    <w:p w14:paraId="246DAAC2" w14:textId="77777777" w:rsidR="007A21AA" w:rsidRPr="007A21AA" w:rsidRDefault="007A21AA" w:rsidP="007A21AA">
      <w:pPr>
        <w:rPr>
          <w:rFonts w:ascii="Helvetica" w:hAnsi="Helvetica" w:cs="Helvetica"/>
          <w:b/>
          <w:bCs/>
          <w:color w:val="222222"/>
          <w:sz w:val="21"/>
          <w:szCs w:val="21"/>
        </w:rPr>
      </w:pPr>
    </w:p>
    <w:p w14:paraId="1E3CA33B"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3.4.3 </w:t>
      </w:r>
      <w:r w:rsidRPr="007A21AA">
        <w:rPr>
          <w:rFonts w:ascii="Helvetica" w:hAnsi="Helvetica" w:cs="Helvetica" w:hint="eastAsia"/>
          <w:b/>
          <w:bCs/>
          <w:color w:val="222222"/>
          <w:sz w:val="21"/>
          <w:szCs w:val="21"/>
        </w:rPr>
        <w:t>Топография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доступной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54 </w:t>
      </w:r>
      <w:r w:rsidRPr="007A21AA">
        <w:rPr>
          <w:rFonts w:ascii="Helvetica" w:hAnsi="Helvetica" w:cs="Helvetica" w:hint="eastAsia"/>
          <w:b/>
          <w:bCs/>
          <w:color w:val="222222"/>
          <w:sz w:val="21"/>
          <w:szCs w:val="21"/>
        </w:rPr>
        <w:t>структура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табачной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мозаики</w:t>
      </w:r>
    </w:p>
    <w:p w14:paraId="174ED53E" w14:textId="77777777" w:rsidR="007A21AA" w:rsidRPr="007A21AA" w:rsidRDefault="007A21AA" w:rsidP="007A21AA">
      <w:pPr>
        <w:rPr>
          <w:rFonts w:ascii="Helvetica" w:hAnsi="Helvetica" w:cs="Helvetica"/>
          <w:b/>
          <w:bCs/>
          <w:color w:val="222222"/>
          <w:sz w:val="21"/>
          <w:szCs w:val="21"/>
        </w:rPr>
      </w:pPr>
    </w:p>
    <w:p w14:paraId="465777F3"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3.4.4 </w:t>
      </w:r>
      <w:r w:rsidRPr="007A21AA">
        <w:rPr>
          <w:rFonts w:ascii="Helvetica" w:hAnsi="Helvetica" w:cs="Helvetica" w:hint="eastAsia"/>
          <w:b/>
          <w:bCs/>
          <w:color w:val="222222"/>
          <w:sz w:val="21"/>
          <w:szCs w:val="21"/>
        </w:rPr>
        <w:t>Топография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доступной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X 60 </w:t>
      </w:r>
      <w:r w:rsidRPr="007A21AA">
        <w:rPr>
          <w:rFonts w:ascii="Helvetica" w:hAnsi="Helvetica" w:cs="Helvetica" w:hint="eastAsia"/>
          <w:b/>
          <w:bCs/>
          <w:color w:val="222222"/>
          <w:sz w:val="21"/>
          <w:szCs w:val="21"/>
        </w:rPr>
        <w:t>картофеля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Модель</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пространственной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укладки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оболочки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вирусе</w:t>
      </w:r>
      <w:r w:rsidRPr="007A21AA">
        <w:rPr>
          <w:rFonts w:ascii="Helvetica" w:hAnsi="Helvetica" w:cs="Helvetica"/>
          <w:b/>
          <w:bCs/>
          <w:color w:val="222222"/>
          <w:sz w:val="21"/>
          <w:szCs w:val="21"/>
        </w:rPr>
        <w:t>.</w:t>
      </w:r>
    </w:p>
    <w:p w14:paraId="24A1899C" w14:textId="77777777" w:rsidR="007A21AA" w:rsidRPr="007A21AA" w:rsidRDefault="007A21AA" w:rsidP="007A21AA">
      <w:pPr>
        <w:rPr>
          <w:rFonts w:ascii="Helvetica" w:hAnsi="Helvetica" w:cs="Helvetica"/>
          <w:b/>
          <w:bCs/>
          <w:color w:val="222222"/>
          <w:sz w:val="21"/>
          <w:szCs w:val="21"/>
        </w:rPr>
      </w:pPr>
    </w:p>
    <w:p w14:paraId="6428E176"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3.4.5 </w:t>
      </w:r>
      <w:r w:rsidRPr="007A21AA">
        <w:rPr>
          <w:rFonts w:ascii="Helvetica" w:hAnsi="Helvetica" w:cs="Helvetica" w:hint="eastAsia"/>
          <w:b/>
          <w:bCs/>
          <w:color w:val="222222"/>
          <w:sz w:val="21"/>
          <w:szCs w:val="21"/>
        </w:rPr>
        <w:t>Тритиевая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планиграфия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как</w:t>
      </w:r>
      <w:r w:rsidRPr="007A21AA">
        <w:rPr>
          <w:rFonts w:ascii="Helvetica" w:hAnsi="Helvetica" w:cs="Helvetica"/>
          <w:b/>
          <w:bCs/>
          <w:color w:val="222222"/>
          <w:sz w:val="21"/>
          <w:szCs w:val="21"/>
        </w:rPr>
        <w:t xml:space="preserve"> 66 </w:t>
      </w:r>
      <w:r w:rsidRPr="007A21AA">
        <w:rPr>
          <w:rFonts w:ascii="Helvetica" w:hAnsi="Helvetica" w:cs="Helvetica" w:hint="eastAsia"/>
          <w:b/>
          <w:bCs/>
          <w:color w:val="222222"/>
          <w:sz w:val="21"/>
          <w:szCs w:val="21"/>
        </w:rPr>
        <w:t>экспериментальный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метод</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исследования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поверхности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целых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клеток</w:t>
      </w:r>
      <w:r w:rsidRPr="007A21AA">
        <w:rPr>
          <w:rFonts w:ascii="Helvetica" w:hAnsi="Helvetica" w:cs="Helvetica"/>
          <w:b/>
          <w:bCs/>
          <w:color w:val="222222"/>
          <w:sz w:val="21"/>
          <w:szCs w:val="21"/>
        </w:rPr>
        <w:t>.</w:t>
      </w:r>
    </w:p>
    <w:p w14:paraId="0F5E6A20" w14:textId="77777777" w:rsidR="007A21AA" w:rsidRPr="007A21AA" w:rsidRDefault="007A21AA" w:rsidP="007A21AA">
      <w:pPr>
        <w:rPr>
          <w:rFonts w:ascii="Helvetica" w:hAnsi="Helvetica" w:cs="Helvetica"/>
          <w:b/>
          <w:bCs/>
          <w:color w:val="222222"/>
          <w:sz w:val="21"/>
          <w:szCs w:val="21"/>
        </w:rPr>
      </w:pPr>
    </w:p>
    <w:p w14:paraId="341A0393"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Глава</w:t>
      </w:r>
      <w:r w:rsidRPr="007A21AA">
        <w:rPr>
          <w:rFonts w:ascii="Helvetica" w:hAnsi="Helvetica" w:cs="Helvetica"/>
          <w:b/>
          <w:bCs/>
          <w:color w:val="222222"/>
          <w:sz w:val="21"/>
          <w:szCs w:val="21"/>
        </w:rPr>
        <w:t xml:space="preserve"> II. </w:t>
      </w:r>
      <w:r w:rsidRPr="007A21AA">
        <w:rPr>
          <w:rFonts w:ascii="Helvetica" w:hAnsi="Helvetica" w:cs="Helvetica" w:hint="eastAsia"/>
          <w:b/>
          <w:bCs/>
          <w:color w:val="222222"/>
          <w:sz w:val="21"/>
          <w:szCs w:val="21"/>
        </w:rPr>
        <w:t>Экспериментальная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часть</w:t>
      </w:r>
    </w:p>
    <w:p w14:paraId="6507EFD9" w14:textId="77777777" w:rsidR="007A21AA" w:rsidRPr="007A21AA" w:rsidRDefault="007A21AA" w:rsidP="007A21AA">
      <w:pPr>
        <w:rPr>
          <w:rFonts w:ascii="Helvetica" w:hAnsi="Helvetica" w:cs="Helvetica"/>
          <w:b/>
          <w:bCs/>
          <w:color w:val="222222"/>
          <w:sz w:val="21"/>
          <w:szCs w:val="21"/>
        </w:rPr>
      </w:pPr>
    </w:p>
    <w:p w14:paraId="7C8942A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Объекты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исследования</w:t>
      </w:r>
      <w:r w:rsidRPr="007A21AA">
        <w:rPr>
          <w:rFonts w:ascii="Helvetica" w:hAnsi="Helvetica" w:cs="Helvetica"/>
          <w:b/>
          <w:bCs/>
          <w:color w:val="222222"/>
          <w:sz w:val="21"/>
          <w:szCs w:val="21"/>
        </w:rPr>
        <w:t>.</w:t>
      </w:r>
    </w:p>
    <w:p w14:paraId="38CFE7CD" w14:textId="77777777" w:rsidR="007A21AA" w:rsidRPr="007A21AA" w:rsidRDefault="007A21AA" w:rsidP="007A21AA">
      <w:pPr>
        <w:rPr>
          <w:rFonts w:ascii="Helvetica" w:hAnsi="Helvetica" w:cs="Helvetica"/>
          <w:b/>
          <w:bCs/>
          <w:color w:val="222222"/>
          <w:sz w:val="21"/>
          <w:szCs w:val="21"/>
        </w:rPr>
      </w:pPr>
    </w:p>
    <w:p w14:paraId="1AFC6E2E"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1.1 </w:t>
      </w:r>
      <w:r w:rsidRPr="007A21AA">
        <w:rPr>
          <w:rFonts w:ascii="Helvetica" w:hAnsi="Helvetica" w:cs="Helvetica" w:hint="eastAsia"/>
          <w:b/>
          <w:bCs/>
          <w:color w:val="222222"/>
          <w:sz w:val="21"/>
          <w:szCs w:val="21"/>
        </w:rPr>
        <w:t>Получение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препаратов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611B91DB" w14:textId="77777777" w:rsidR="007A21AA" w:rsidRPr="007A21AA" w:rsidRDefault="007A21AA" w:rsidP="007A21AA">
      <w:pPr>
        <w:rPr>
          <w:rFonts w:ascii="Helvetica" w:hAnsi="Helvetica" w:cs="Helvetica"/>
          <w:b/>
          <w:bCs/>
          <w:color w:val="222222"/>
          <w:sz w:val="21"/>
          <w:szCs w:val="21"/>
        </w:rPr>
      </w:pPr>
    </w:p>
    <w:p w14:paraId="79B772C5"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1.2 </w:t>
      </w:r>
      <w:r w:rsidRPr="007A21AA">
        <w:rPr>
          <w:rFonts w:ascii="Helvetica" w:hAnsi="Helvetica" w:cs="Helvetica" w:hint="eastAsia"/>
          <w:b/>
          <w:bCs/>
          <w:color w:val="222222"/>
          <w:sz w:val="21"/>
          <w:szCs w:val="21"/>
        </w:rPr>
        <w:t>Выделение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гемагглютинина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помощью</w:t>
      </w:r>
      <w:r w:rsidRPr="007A21AA">
        <w:rPr>
          <w:rFonts w:ascii="Helvetica" w:hAnsi="Helvetica" w:cs="Helvetica"/>
          <w:b/>
          <w:bCs/>
          <w:color w:val="222222"/>
          <w:sz w:val="21"/>
          <w:szCs w:val="21"/>
        </w:rPr>
        <w:t xml:space="preserve"> 71 </w:t>
      </w:r>
      <w:r w:rsidRPr="007A21AA">
        <w:rPr>
          <w:rFonts w:ascii="Helvetica" w:hAnsi="Helvetica" w:cs="Helvetica" w:hint="eastAsia"/>
          <w:b/>
          <w:bCs/>
          <w:color w:val="222222"/>
          <w:sz w:val="21"/>
          <w:szCs w:val="21"/>
        </w:rPr>
        <w:t>протеазы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бромелаин</w:t>
      </w:r>
      <w:r w:rsidRPr="007A21AA">
        <w:rPr>
          <w:rFonts w:ascii="Helvetica" w:hAnsi="Helvetica" w:cs="Helvetica"/>
          <w:b/>
          <w:bCs/>
          <w:color w:val="222222"/>
          <w:sz w:val="21"/>
          <w:szCs w:val="21"/>
        </w:rPr>
        <w:t>.</w:t>
      </w:r>
    </w:p>
    <w:p w14:paraId="0DBAE535" w14:textId="77777777" w:rsidR="007A21AA" w:rsidRPr="007A21AA" w:rsidRDefault="007A21AA" w:rsidP="007A21AA">
      <w:pPr>
        <w:rPr>
          <w:rFonts w:ascii="Helvetica" w:hAnsi="Helvetica" w:cs="Helvetica"/>
          <w:b/>
          <w:bCs/>
          <w:color w:val="222222"/>
          <w:sz w:val="21"/>
          <w:szCs w:val="21"/>
        </w:rPr>
      </w:pPr>
    </w:p>
    <w:p w14:paraId="55F7DC9F"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1.3 </w:t>
      </w:r>
      <w:r w:rsidRPr="007A21AA">
        <w:rPr>
          <w:rFonts w:ascii="Helvetica" w:hAnsi="Helvetica" w:cs="Helvetica" w:hint="eastAsia"/>
          <w:b/>
          <w:bCs/>
          <w:color w:val="222222"/>
          <w:sz w:val="21"/>
          <w:szCs w:val="21"/>
        </w:rPr>
        <w:t>Получение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очистка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малых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однослойных</w:t>
      </w:r>
      <w:r w:rsidRPr="007A21AA">
        <w:rPr>
          <w:rFonts w:ascii="Helvetica" w:hAnsi="Helvetica" w:cs="Helvetica"/>
          <w:b/>
          <w:bCs/>
          <w:color w:val="222222"/>
          <w:sz w:val="21"/>
          <w:szCs w:val="21"/>
        </w:rPr>
        <w:t xml:space="preserve"> 71 </w:t>
      </w:r>
      <w:r w:rsidRPr="007A21AA">
        <w:rPr>
          <w:rFonts w:ascii="Helvetica" w:hAnsi="Helvetica" w:cs="Helvetica" w:hint="eastAsia"/>
          <w:b/>
          <w:bCs/>
          <w:color w:val="222222"/>
          <w:sz w:val="21"/>
          <w:szCs w:val="21"/>
        </w:rPr>
        <w:t>везикул</w:t>
      </w:r>
    </w:p>
    <w:p w14:paraId="20D7ACB6" w14:textId="77777777" w:rsidR="007A21AA" w:rsidRPr="007A21AA" w:rsidRDefault="007A21AA" w:rsidP="007A21AA">
      <w:pPr>
        <w:rPr>
          <w:rFonts w:ascii="Helvetica" w:hAnsi="Helvetica" w:cs="Helvetica"/>
          <w:b/>
          <w:bCs/>
          <w:color w:val="222222"/>
          <w:sz w:val="21"/>
          <w:szCs w:val="21"/>
        </w:rPr>
      </w:pPr>
    </w:p>
    <w:p w14:paraId="0D0979A4"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1.4 </w:t>
      </w:r>
      <w:r w:rsidRPr="007A21AA">
        <w:rPr>
          <w:rFonts w:ascii="Helvetica" w:hAnsi="Helvetica" w:cs="Helvetica" w:hint="eastAsia"/>
          <w:b/>
          <w:bCs/>
          <w:color w:val="222222"/>
          <w:sz w:val="21"/>
          <w:szCs w:val="21"/>
        </w:rPr>
        <w:t>Получение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больших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моноламеллярных</w:t>
      </w:r>
      <w:r w:rsidRPr="007A21AA">
        <w:rPr>
          <w:rFonts w:ascii="Helvetica" w:hAnsi="Helvetica" w:cs="Helvetica"/>
          <w:b/>
          <w:bCs/>
          <w:color w:val="222222"/>
          <w:sz w:val="21"/>
          <w:szCs w:val="21"/>
        </w:rPr>
        <w:t xml:space="preserve"> 72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включенным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нигерицином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липидной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мембране</w:t>
      </w:r>
      <w:r w:rsidRPr="007A21AA">
        <w:rPr>
          <w:rFonts w:ascii="Helvetica" w:hAnsi="Helvetica" w:cs="Helvetica"/>
          <w:b/>
          <w:bCs/>
          <w:color w:val="222222"/>
          <w:sz w:val="21"/>
          <w:szCs w:val="21"/>
        </w:rPr>
        <w:t>.</w:t>
      </w:r>
    </w:p>
    <w:p w14:paraId="3F8C52E8" w14:textId="77777777" w:rsidR="007A21AA" w:rsidRPr="007A21AA" w:rsidRDefault="007A21AA" w:rsidP="007A21AA">
      <w:pPr>
        <w:rPr>
          <w:rFonts w:ascii="Helvetica" w:hAnsi="Helvetica" w:cs="Helvetica"/>
          <w:b/>
          <w:bCs/>
          <w:color w:val="222222"/>
          <w:sz w:val="21"/>
          <w:szCs w:val="21"/>
        </w:rPr>
      </w:pPr>
    </w:p>
    <w:p w14:paraId="05556F5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1.5 </w:t>
      </w:r>
      <w:r w:rsidRPr="007A21AA">
        <w:rPr>
          <w:rFonts w:ascii="Helvetica" w:hAnsi="Helvetica" w:cs="Helvetica" w:hint="eastAsia"/>
          <w:b/>
          <w:bCs/>
          <w:color w:val="222222"/>
          <w:sz w:val="21"/>
          <w:szCs w:val="21"/>
        </w:rPr>
        <w:t>Встраивание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нигерицина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мембрану</w:t>
      </w:r>
      <w:r w:rsidRPr="007A21AA">
        <w:rPr>
          <w:rFonts w:ascii="Helvetica" w:hAnsi="Helvetica" w:cs="Helvetica"/>
          <w:b/>
          <w:bCs/>
          <w:color w:val="222222"/>
          <w:sz w:val="21"/>
          <w:szCs w:val="21"/>
        </w:rPr>
        <w:t xml:space="preserve"> 73 </w:t>
      </w:r>
      <w:r w:rsidRPr="007A21AA">
        <w:rPr>
          <w:rFonts w:ascii="Helvetica" w:hAnsi="Helvetica" w:cs="Helvetica" w:hint="eastAsia"/>
          <w:b/>
          <w:bCs/>
          <w:color w:val="222222"/>
          <w:sz w:val="21"/>
          <w:szCs w:val="21"/>
        </w:rPr>
        <w:t>больших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моноламеллярных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w:t>
      </w:r>
    </w:p>
    <w:p w14:paraId="399C3285" w14:textId="77777777" w:rsidR="007A21AA" w:rsidRPr="007A21AA" w:rsidRDefault="007A21AA" w:rsidP="007A21AA">
      <w:pPr>
        <w:rPr>
          <w:rFonts w:ascii="Helvetica" w:hAnsi="Helvetica" w:cs="Helvetica"/>
          <w:b/>
          <w:bCs/>
          <w:color w:val="222222"/>
          <w:sz w:val="21"/>
          <w:szCs w:val="21"/>
        </w:rPr>
      </w:pPr>
    </w:p>
    <w:p w14:paraId="384AE5B8"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1.6 </w:t>
      </w:r>
      <w:r w:rsidRPr="007A21AA">
        <w:rPr>
          <w:rFonts w:ascii="Helvetica" w:hAnsi="Helvetica" w:cs="Helvetica" w:hint="eastAsia"/>
          <w:b/>
          <w:bCs/>
          <w:color w:val="222222"/>
          <w:sz w:val="21"/>
          <w:szCs w:val="21"/>
        </w:rPr>
        <w:t>Получение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малых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лецитиновых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w:t>
      </w:r>
    </w:p>
    <w:p w14:paraId="2C5B8FAC" w14:textId="77777777" w:rsidR="007A21AA" w:rsidRPr="007A21AA" w:rsidRDefault="007A21AA" w:rsidP="007A21AA">
      <w:pPr>
        <w:rPr>
          <w:rFonts w:ascii="Helvetica" w:hAnsi="Helvetica" w:cs="Helvetica"/>
          <w:b/>
          <w:bCs/>
          <w:color w:val="222222"/>
          <w:sz w:val="21"/>
          <w:szCs w:val="21"/>
        </w:rPr>
      </w:pPr>
    </w:p>
    <w:p w14:paraId="4FA38C6E"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1.7 </w:t>
      </w:r>
      <w:r w:rsidRPr="007A21AA">
        <w:rPr>
          <w:rFonts w:ascii="Helvetica" w:hAnsi="Helvetica" w:cs="Helvetica" w:hint="eastAsia"/>
          <w:b/>
          <w:bCs/>
          <w:color w:val="222222"/>
          <w:sz w:val="21"/>
          <w:szCs w:val="21"/>
        </w:rPr>
        <w:t>Характеристика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препаратов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w:t>
      </w:r>
    </w:p>
    <w:p w14:paraId="504F34B9" w14:textId="77777777" w:rsidR="007A21AA" w:rsidRPr="007A21AA" w:rsidRDefault="007A21AA" w:rsidP="007A21AA">
      <w:pPr>
        <w:rPr>
          <w:rFonts w:ascii="Helvetica" w:hAnsi="Helvetica" w:cs="Helvetica"/>
          <w:b/>
          <w:bCs/>
          <w:color w:val="222222"/>
          <w:sz w:val="21"/>
          <w:szCs w:val="21"/>
        </w:rPr>
      </w:pPr>
    </w:p>
    <w:p w14:paraId="09A6721B"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 </w:t>
      </w:r>
      <w:r w:rsidRPr="007A21AA">
        <w:rPr>
          <w:rFonts w:ascii="Helvetica" w:hAnsi="Helvetica" w:cs="Helvetica" w:hint="eastAsia"/>
          <w:b/>
          <w:bCs/>
          <w:color w:val="222222"/>
          <w:sz w:val="21"/>
          <w:szCs w:val="21"/>
        </w:rPr>
        <w:t>Методы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исследования</w:t>
      </w:r>
      <w:r w:rsidRPr="007A21AA">
        <w:rPr>
          <w:rFonts w:ascii="Helvetica" w:hAnsi="Helvetica" w:cs="Helvetica"/>
          <w:b/>
          <w:bCs/>
          <w:color w:val="222222"/>
          <w:sz w:val="21"/>
          <w:szCs w:val="21"/>
        </w:rPr>
        <w:t>.</w:t>
      </w:r>
    </w:p>
    <w:p w14:paraId="51742191" w14:textId="77777777" w:rsidR="007A21AA" w:rsidRPr="007A21AA" w:rsidRDefault="007A21AA" w:rsidP="007A21AA">
      <w:pPr>
        <w:rPr>
          <w:rFonts w:ascii="Helvetica" w:hAnsi="Helvetica" w:cs="Helvetica"/>
          <w:b/>
          <w:bCs/>
          <w:color w:val="222222"/>
          <w:sz w:val="21"/>
          <w:szCs w:val="21"/>
        </w:rPr>
      </w:pPr>
    </w:p>
    <w:p w14:paraId="6F38948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2.1. </w:t>
      </w:r>
      <w:r w:rsidRPr="007A21AA">
        <w:rPr>
          <w:rFonts w:ascii="Helvetica" w:hAnsi="Helvetica" w:cs="Helvetica" w:hint="eastAsia"/>
          <w:b/>
          <w:bCs/>
          <w:color w:val="222222"/>
          <w:sz w:val="21"/>
          <w:szCs w:val="21"/>
        </w:rPr>
        <w:t>Ультрацентрифугирование</w:t>
      </w:r>
      <w:r w:rsidRPr="007A21AA">
        <w:rPr>
          <w:rFonts w:ascii="Helvetica" w:hAnsi="Helvetica" w:cs="Helvetica"/>
          <w:b/>
          <w:bCs/>
          <w:color w:val="222222"/>
          <w:sz w:val="21"/>
          <w:szCs w:val="21"/>
        </w:rPr>
        <w:t>.</w:t>
      </w:r>
    </w:p>
    <w:p w14:paraId="68A64173" w14:textId="77777777" w:rsidR="007A21AA" w:rsidRPr="007A21AA" w:rsidRDefault="007A21AA" w:rsidP="007A21AA">
      <w:pPr>
        <w:rPr>
          <w:rFonts w:ascii="Helvetica" w:hAnsi="Helvetica" w:cs="Helvetica"/>
          <w:b/>
          <w:bCs/>
          <w:color w:val="222222"/>
          <w:sz w:val="21"/>
          <w:szCs w:val="21"/>
        </w:rPr>
      </w:pPr>
    </w:p>
    <w:p w14:paraId="4D29CD4A"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2.2. </w:t>
      </w:r>
      <w:r w:rsidRPr="007A21AA">
        <w:rPr>
          <w:rFonts w:ascii="Helvetica" w:hAnsi="Helvetica" w:cs="Helvetica" w:hint="eastAsia"/>
          <w:b/>
          <w:bCs/>
          <w:color w:val="222222"/>
          <w:sz w:val="21"/>
          <w:szCs w:val="21"/>
        </w:rPr>
        <w:t>Электронномикроскопический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w:t>
      </w:r>
    </w:p>
    <w:p w14:paraId="57B57B07" w14:textId="77777777" w:rsidR="007A21AA" w:rsidRPr="007A21AA" w:rsidRDefault="007A21AA" w:rsidP="007A21AA">
      <w:pPr>
        <w:rPr>
          <w:rFonts w:ascii="Helvetica" w:hAnsi="Helvetica" w:cs="Helvetica"/>
          <w:b/>
          <w:bCs/>
          <w:color w:val="222222"/>
          <w:sz w:val="21"/>
          <w:szCs w:val="21"/>
        </w:rPr>
      </w:pPr>
    </w:p>
    <w:p w14:paraId="683DB20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2.3.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размера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частиц</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75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помощью</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метода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динамического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светорассеяния</w:t>
      </w:r>
      <w:r w:rsidRPr="007A21AA">
        <w:rPr>
          <w:rFonts w:ascii="Helvetica" w:hAnsi="Helvetica" w:cs="Helvetica"/>
          <w:b/>
          <w:bCs/>
          <w:color w:val="222222"/>
          <w:sz w:val="21"/>
          <w:szCs w:val="21"/>
        </w:rPr>
        <w:t>.</w:t>
      </w:r>
    </w:p>
    <w:p w14:paraId="21E2B0E0" w14:textId="77777777" w:rsidR="007A21AA" w:rsidRPr="007A21AA" w:rsidRDefault="007A21AA" w:rsidP="007A21AA">
      <w:pPr>
        <w:rPr>
          <w:rFonts w:ascii="Helvetica" w:hAnsi="Helvetica" w:cs="Helvetica"/>
          <w:b/>
          <w:bCs/>
          <w:color w:val="222222"/>
          <w:sz w:val="21"/>
          <w:szCs w:val="21"/>
        </w:rPr>
      </w:pPr>
    </w:p>
    <w:p w14:paraId="10A8330E"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2.4 </w:t>
      </w:r>
      <w:r w:rsidRPr="007A21AA">
        <w:rPr>
          <w:rFonts w:ascii="Helvetica" w:hAnsi="Helvetica" w:cs="Helvetica" w:hint="eastAsia"/>
          <w:b/>
          <w:bCs/>
          <w:color w:val="222222"/>
          <w:sz w:val="21"/>
          <w:szCs w:val="21"/>
        </w:rPr>
        <w:t>Электрофорез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полиакриламидном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геле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76 </w:t>
      </w:r>
      <w:r w:rsidRPr="007A21AA">
        <w:rPr>
          <w:rFonts w:ascii="Helvetica" w:hAnsi="Helvetica" w:cs="Helvetica" w:hint="eastAsia"/>
          <w:b/>
          <w:bCs/>
          <w:color w:val="222222"/>
          <w:sz w:val="21"/>
          <w:szCs w:val="21"/>
        </w:rPr>
        <w:t>ДСН</w:t>
      </w:r>
      <w:r w:rsidRPr="007A21AA">
        <w:rPr>
          <w:rFonts w:ascii="Helvetica" w:hAnsi="Helvetica" w:cs="Helvetica"/>
          <w:b/>
          <w:bCs/>
          <w:color w:val="222222"/>
          <w:sz w:val="21"/>
          <w:szCs w:val="21"/>
        </w:rPr>
        <w:t>.</w:t>
      </w:r>
    </w:p>
    <w:p w14:paraId="1FBB63F9" w14:textId="77777777" w:rsidR="007A21AA" w:rsidRPr="007A21AA" w:rsidRDefault="007A21AA" w:rsidP="007A21AA">
      <w:pPr>
        <w:rPr>
          <w:rFonts w:ascii="Helvetica" w:hAnsi="Helvetica" w:cs="Helvetica"/>
          <w:b/>
          <w:bCs/>
          <w:color w:val="222222"/>
          <w:sz w:val="21"/>
          <w:szCs w:val="21"/>
        </w:rPr>
      </w:pPr>
    </w:p>
    <w:p w14:paraId="72F710A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2.5 </w:t>
      </w:r>
      <w:r w:rsidRPr="007A21AA">
        <w:rPr>
          <w:rFonts w:ascii="Helvetica" w:hAnsi="Helvetica" w:cs="Helvetica" w:hint="eastAsia"/>
          <w:b/>
          <w:bCs/>
          <w:color w:val="222222"/>
          <w:sz w:val="21"/>
          <w:szCs w:val="21"/>
        </w:rPr>
        <w:t>Методы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электроэлюции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ПААГ</w:t>
      </w:r>
      <w:r w:rsidRPr="007A21AA">
        <w:rPr>
          <w:rFonts w:ascii="Helvetica" w:hAnsi="Helvetica" w:cs="Helvetica"/>
          <w:b/>
          <w:bCs/>
          <w:color w:val="222222"/>
          <w:sz w:val="21"/>
          <w:szCs w:val="21"/>
        </w:rPr>
        <w:t>.</w:t>
      </w:r>
    </w:p>
    <w:p w14:paraId="0B470EFF" w14:textId="77777777" w:rsidR="007A21AA" w:rsidRPr="007A21AA" w:rsidRDefault="007A21AA" w:rsidP="007A21AA">
      <w:pPr>
        <w:rPr>
          <w:rFonts w:ascii="Helvetica" w:hAnsi="Helvetica" w:cs="Helvetica"/>
          <w:b/>
          <w:bCs/>
          <w:color w:val="222222"/>
          <w:sz w:val="21"/>
          <w:szCs w:val="21"/>
        </w:rPr>
      </w:pPr>
    </w:p>
    <w:p w14:paraId="4016F9D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2.6 </w:t>
      </w:r>
      <w:r w:rsidRPr="007A21AA">
        <w:rPr>
          <w:rFonts w:ascii="Helvetica" w:hAnsi="Helvetica" w:cs="Helvetica" w:hint="eastAsia"/>
          <w:b/>
          <w:bCs/>
          <w:color w:val="222222"/>
          <w:sz w:val="21"/>
          <w:szCs w:val="21"/>
        </w:rPr>
        <w:t>Высокоэффективная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жидкостная</w:t>
      </w:r>
      <w:r w:rsidRPr="007A21AA">
        <w:rPr>
          <w:rFonts w:ascii="Helvetica" w:hAnsi="Helvetica" w:cs="Helvetica"/>
          <w:b/>
          <w:bCs/>
          <w:color w:val="222222"/>
          <w:sz w:val="21"/>
          <w:szCs w:val="21"/>
        </w:rPr>
        <w:t xml:space="preserve"> 78 </w:t>
      </w:r>
      <w:r w:rsidRPr="007A21AA">
        <w:rPr>
          <w:rFonts w:ascii="Helvetica" w:hAnsi="Helvetica" w:cs="Helvetica" w:hint="eastAsia"/>
          <w:b/>
          <w:bCs/>
          <w:color w:val="222222"/>
          <w:sz w:val="21"/>
          <w:szCs w:val="21"/>
        </w:rPr>
        <w:t>хромотография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обращенной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фазе</w:t>
      </w:r>
      <w:r w:rsidRPr="007A21AA">
        <w:rPr>
          <w:rFonts w:ascii="Helvetica" w:hAnsi="Helvetica" w:cs="Helvetica"/>
          <w:b/>
          <w:bCs/>
          <w:color w:val="222222"/>
          <w:sz w:val="21"/>
          <w:szCs w:val="21"/>
        </w:rPr>
        <w:t>.</w:t>
      </w:r>
    </w:p>
    <w:p w14:paraId="4C7AB512" w14:textId="77777777" w:rsidR="007A21AA" w:rsidRPr="007A21AA" w:rsidRDefault="007A21AA" w:rsidP="007A21AA">
      <w:pPr>
        <w:rPr>
          <w:rFonts w:ascii="Helvetica" w:hAnsi="Helvetica" w:cs="Helvetica"/>
          <w:b/>
          <w:bCs/>
          <w:color w:val="222222"/>
          <w:sz w:val="21"/>
          <w:szCs w:val="21"/>
        </w:rPr>
      </w:pPr>
    </w:p>
    <w:p w14:paraId="1A814DD5"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2.7 </w:t>
      </w:r>
      <w:r w:rsidRPr="007A21AA">
        <w:rPr>
          <w:rFonts w:ascii="Helvetica" w:hAnsi="Helvetica" w:cs="Helvetica" w:hint="eastAsia"/>
          <w:b/>
          <w:bCs/>
          <w:color w:val="222222"/>
          <w:sz w:val="21"/>
          <w:szCs w:val="21"/>
        </w:rPr>
        <w:t>Ферментативный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гидролиз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w:t>
      </w:r>
    </w:p>
    <w:p w14:paraId="6D939322" w14:textId="77777777" w:rsidR="007A21AA" w:rsidRPr="007A21AA" w:rsidRDefault="007A21AA" w:rsidP="007A21AA">
      <w:pPr>
        <w:rPr>
          <w:rFonts w:ascii="Helvetica" w:hAnsi="Helvetica" w:cs="Helvetica"/>
          <w:b/>
          <w:bCs/>
          <w:color w:val="222222"/>
          <w:sz w:val="21"/>
          <w:szCs w:val="21"/>
        </w:rPr>
      </w:pPr>
    </w:p>
    <w:p w14:paraId="51806661"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2.8 </w:t>
      </w:r>
      <w:r w:rsidRPr="007A21AA">
        <w:rPr>
          <w:rFonts w:ascii="Helvetica" w:hAnsi="Helvetica" w:cs="Helvetica" w:hint="eastAsia"/>
          <w:b/>
          <w:bCs/>
          <w:color w:val="222222"/>
          <w:sz w:val="21"/>
          <w:szCs w:val="21"/>
        </w:rPr>
        <w:t>Кислотный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гидролиз</w:t>
      </w:r>
      <w:r w:rsidRPr="007A21AA">
        <w:rPr>
          <w:rFonts w:ascii="Helvetica" w:hAnsi="Helvetica" w:cs="Helvetica"/>
          <w:b/>
          <w:bCs/>
          <w:color w:val="222222"/>
          <w:sz w:val="21"/>
          <w:szCs w:val="21"/>
        </w:rPr>
        <w:t>.</w:t>
      </w:r>
    </w:p>
    <w:p w14:paraId="45E467C9" w14:textId="77777777" w:rsidR="007A21AA" w:rsidRPr="007A21AA" w:rsidRDefault="007A21AA" w:rsidP="007A21AA">
      <w:pPr>
        <w:rPr>
          <w:rFonts w:ascii="Helvetica" w:hAnsi="Helvetica" w:cs="Helvetica"/>
          <w:b/>
          <w:bCs/>
          <w:color w:val="222222"/>
          <w:sz w:val="21"/>
          <w:szCs w:val="21"/>
        </w:rPr>
      </w:pPr>
    </w:p>
    <w:p w14:paraId="666E6DF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2.9 </w:t>
      </w:r>
      <w:r w:rsidRPr="007A21AA">
        <w:rPr>
          <w:rFonts w:ascii="Helvetica" w:hAnsi="Helvetica" w:cs="Helvetica" w:hint="eastAsia"/>
          <w:b/>
          <w:bCs/>
          <w:color w:val="222222"/>
          <w:sz w:val="21"/>
          <w:szCs w:val="21"/>
        </w:rPr>
        <w:t>Аминокислотный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анализ</w:t>
      </w:r>
    </w:p>
    <w:p w14:paraId="357DCF23" w14:textId="77777777" w:rsidR="007A21AA" w:rsidRPr="007A21AA" w:rsidRDefault="007A21AA" w:rsidP="007A21AA">
      <w:pPr>
        <w:rPr>
          <w:rFonts w:ascii="Helvetica" w:hAnsi="Helvetica" w:cs="Helvetica"/>
          <w:b/>
          <w:bCs/>
          <w:color w:val="222222"/>
          <w:sz w:val="21"/>
          <w:szCs w:val="21"/>
        </w:rPr>
      </w:pPr>
    </w:p>
    <w:p w14:paraId="368037D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2.10 </w:t>
      </w:r>
      <w:r w:rsidRPr="007A21AA">
        <w:rPr>
          <w:rFonts w:ascii="Helvetica" w:hAnsi="Helvetica" w:cs="Helvetica" w:hint="eastAsia"/>
          <w:b/>
          <w:bCs/>
          <w:color w:val="222222"/>
          <w:sz w:val="21"/>
          <w:szCs w:val="21"/>
        </w:rPr>
        <w:t>Аминокислотный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сиквенс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пептидов</w:t>
      </w:r>
      <w:r w:rsidRPr="007A21AA">
        <w:rPr>
          <w:rFonts w:ascii="Helvetica" w:hAnsi="Helvetica" w:cs="Helvetica"/>
          <w:b/>
          <w:bCs/>
          <w:color w:val="222222"/>
          <w:sz w:val="21"/>
          <w:szCs w:val="21"/>
        </w:rPr>
        <w:t>.</w:t>
      </w:r>
    </w:p>
    <w:p w14:paraId="6FEB5A45" w14:textId="77777777" w:rsidR="007A21AA" w:rsidRPr="007A21AA" w:rsidRDefault="007A21AA" w:rsidP="007A21AA">
      <w:pPr>
        <w:rPr>
          <w:rFonts w:ascii="Helvetica" w:hAnsi="Helvetica" w:cs="Helvetica"/>
          <w:b/>
          <w:bCs/>
          <w:color w:val="222222"/>
          <w:sz w:val="21"/>
          <w:szCs w:val="21"/>
        </w:rPr>
      </w:pPr>
    </w:p>
    <w:p w14:paraId="32F2EC1F"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2.11 </w:t>
      </w:r>
      <w:r w:rsidRPr="007A21AA">
        <w:rPr>
          <w:rFonts w:ascii="Helvetica" w:hAnsi="Helvetica" w:cs="Helvetica" w:hint="eastAsia"/>
          <w:b/>
          <w:bCs/>
          <w:color w:val="222222"/>
          <w:sz w:val="21"/>
          <w:szCs w:val="21"/>
        </w:rPr>
        <w:t>Электрофорез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полиакриламидном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геле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81 </w:t>
      </w:r>
      <w:r w:rsidRPr="007A21AA">
        <w:rPr>
          <w:rFonts w:ascii="Helvetica" w:hAnsi="Helvetica" w:cs="Helvetica" w:hint="eastAsia"/>
          <w:b/>
          <w:bCs/>
          <w:color w:val="222222"/>
          <w:sz w:val="21"/>
          <w:szCs w:val="21"/>
        </w:rPr>
        <w:t>ДСН</w:t>
      </w:r>
      <w:r w:rsidRPr="007A21AA">
        <w:rPr>
          <w:rFonts w:ascii="Helvetica" w:hAnsi="Helvetica" w:cs="Helvetica"/>
          <w:b/>
          <w:bCs/>
          <w:color w:val="222222"/>
          <w:sz w:val="21"/>
          <w:szCs w:val="21"/>
        </w:rPr>
        <w:t>.</w:t>
      </w:r>
    </w:p>
    <w:p w14:paraId="2C594033" w14:textId="77777777" w:rsidR="007A21AA" w:rsidRPr="007A21AA" w:rsidRDefault="007A21AA" w:rsidP="007A21AA">
      <w:pPr>
        <w:rPr>
          <w:rFonts w:ascii="Helvetica" w:hAnsi="Helvetica" w:cs="Helvetica"/>
          <w:b/>
          <w:bCs/>
          <w:color w:val="222222"/>
          <w:sz w:val="21"/>
          <w:szCs w:val="21"/>
        </w:rPr>
      </w:pPr>
    </w:p>
    <w:p w14:paraId="77009D5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2.12 </w:t>
      </w:r>
      <w:r w:rsidRPr="007A21AA">
        <w:rPr>
          <w:rFonts w:ascii="Helvetica" w:hAnsi="Helvetica" w:cs="Helvetica" w:hint="eastAsia"/>
          <w:b/>
          <w:bCs/>
          <w:color w:val="222222"/>
          <w:sz w:val="21"/>
          <w:szCs w:val="21"/>
        </w:rPr>
        <w:t>Определение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гемагглютинирующей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ГАЕ</w:t>
      </w:r>
      <w:r w:rsidRPr="007A21AA">
        <w:rPr>
          <w:rFonts w:ascii="Helvetica" w:hAnsi="Helvetica" w:cs="Helvetica"/>
          <w:b/>
          <w:bCs/>
          <w:color w:val="222222"/>
          <w:sz w:val="21"/>
          <w:szCs w:val="21"/>
        </w:rPr>
        <w:t xml:space="preserve">), 81 </w:t>
      </w:r>
      <w:r w:rsidRPr="007A21AA">
        <w:rPr>
          <w:rFonts w:ascii="Helvetica" w:hAnsi="Helvetica" w:cs="Helvetica" w:hint="eastAsia"/>
          <w:b/>
          <w:bCs/>
          <w:color w:val="222222"/>
          <w:sz w:val="21"/>
          <w:szCs w:val="21"/>
        </w:rPr>
        <w:t>гемолизирующей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ГЛ</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активности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инфекционности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препаратах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6DA046DA" w14:textId="77777777" w:rsidR="007A21AA" w:rsidRPr="007A21AA" w:rsidRDefault="007A21AA" w:rsidP="007A21AA">
      <w:pPr>
        <w:rPr>
          <w:rFonts w:ascii="Helvetica" w:hAnsi="Helvetica" w:cs="Helvetica"/>
          <w:b/>
          <w:bCs/>
          <w:color w:val="222222"/>
          <w:sz w:val="21"/>
          <w:szCs w:val="21"/>
        </w:rPr>
      </w:pPr>
    </w:p>
    <w:p w14:paraId="38CB00F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 </w:t>
      </w:r>
      <w:r w:rsidRPr="007A21AA">
        <w:rPr>
          <w:rFonts w:ascii="Helvetica" w:hAnsi="Helvetica" w:cs="Helvetica" w:hint="eastAsia"/>
          <w:b/>
          <w:bCs/>
          <w:color w:val="222222"/>
          <w:sz w:val="21"/>
          <w:szCs w:val="21"/>
        </w:rPr>
        <w:t>Методы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выделения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матриксного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w:t>
      </w:r>
    </w:p>
    <w:p w14:paraId="5EF119F6" w14:textId="77777777" w:rsidR="007A21AA" w:rsidRPr="007A21AA" w:rsidRDefault="007A21AA" w:rsidP="007A21AA">
      <w:pPr>
        <w:rPr>
          <w:rFonts w:ascii="Helvetica" w:hAnsi="Helvetica" w:cs="Helvetica"/>
          <w:b/>
          <w:bCs/>
          <w:color w:val="222222"/>
          <w:sz w:val="21"/>
          <w:szCs w:val="21"/>
        </w:rPr>
      </w:pPr>
    </w:p>
    <w:p w14:paraId="627DD37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lastRenderedPageBreak/>
        <w:t xml:space="preserve">3.1 </w:t>
      </w:r>
      <w:r w:rsidRPr="007A21AA">
        <w:rPr>
          <w:rFonts w:ascii="Helvetica" w:hAnsi="Helvetica" w:cs="Helvetica" w:hint="eastAsia"/>
          <w:b/>
          <w:bCs/>
          <w:color w:val="222222"/>
          <w:sz w:val="21"/>
          <w:szCs w:val="21"/>
        </w:rPr>
        <w:t>Метод</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кислотной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солюбилизации</w:t>
      </w:r>
      <w:r w:rsidRPr="007A21AA">
        <w:rPr>
          <w:rFonts w:ascii="Helvetica" w:hAnsi="Helvetica" w:cs="Helvetica"/>
          <w:b/>
          <w:bCs/>
          <w:color w:val="222222"/>
          <w:sz w:val="21"/>
          <w:szCs w:val="21"/>
        </w:rPr>
        <w:t>.</w:t>
      </w:r>
    </w:p>
    <w:p w14:paraId="1026B262" w14:textId="77777777" w:rsidR="007A21AA" w:rsidRPr="007A21AA" w:rsidRDefault="007A21AA" w:rsidP="007A21AA">
      <w:pPr>
        <w:rPr>
          <w:rFonts w:ascii="Helvetica" w:hAnsi="Helvetica" w:cs="Helvetica"/>
          <w:b/>
          <w:bCs/>
          <w:color w:val="222222"/>
          <w:sz w:val="21"/>
          <w:szCs w:val="21"/>
        </w:rPr>
      </w:pPr>
    </w:p>
    <w:p w14:paraId="379622E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3.2 </w:t>
      </w:r>
      <w:r w:rsidRPr="007A21AA">
        <w:rPr>
          <w:rFonts w:ascii="Helvetica" w:hAnsi="Helvetica" w:cs="Helvetica" w:hint="eastAsia"/>
          <w:b/>
          <w:bCs/>
          <w:color w:val="222222"/>
          <w:sz w:val="21"/>
          <w:szCs w:val="21"/>
        </w:rPr>
        <w:t>Метод</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хлороформ</w:t>
      </w:r>
      <w:r w:rsidRPr="007A21AA">
        <w:rPr>
          <w:rFonts w:ascii="Helvetica" w:hAnsi="Helvetica" w:cs="Helvetica"/>
          <w:b/>
          <w:bCs/>
          <w:color w:val="222222"/>
          <w:sz w:val="21"/>
          <w:szCs w:val="21"/>
        </w:rPr>
        <w:t>-</w:t>
      </w:r>
      <w:r w:rsidRPr="007A21AA">
        <w:rPr>
          <w:rFonts w:ascii="Helvetica" w:hAnsi="Helvetica" w:cs="Helvetica" w:hint="eastAsia"/>
          <w:b/>
          <w:bCs/>
          <w:color w:val="222222"/>
          <w:sz w:val="21"/>
          <w:szCs w:val="21"/>
        </w:rPr>
        <w:t>метанольной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экстракции</w:t>
      </w:r>
      <w:r w:rsidRPr="007A21AA">
        <w:rPr>
          <w:rFonts w:ascii="Helvetica" w:hAnsi="Helvetica" w:cs="Helvetica"/>
          <w:b/>
          <w:bCs/>
          <w:color w:val="222222"/>
          <w:sz w:val="21"/>
          <w:szCs w:val="21"/>
        </w:rPr>
        <w:t>.</w:t>
      </w:r>
    </w:p>
    <w:p w14:paraId="15C5044E" w14:textId="77777777" w:rsidR="007A21AA" w:rsidRPr="007A21AA" w:rsidRDefault="007A21AA" w:rsidP="007A21AA">
      <w:pPr>
        <w:rPr>
          <w:rFonts w:ascii="Helvetica" w:hAnsi="Helvetica" w:cs="Helvetica"/>
          <w:b/>
          <w:bCs/>
          <w:color w:val="222222"/>
          <w:sz w:val="21"/>
          <w:szCs w:val="21"/>
        </w:rPr>
      </w:pPr>
    </w:p>
    <w:p w14:paraId="4242F3C3"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4. </w:t>
      </w:r>
      <w:r w:rsidRPr="007A21AA">
        <w:rPr>
          <w:rFonts w:ascii="Helvetica" w:hAnsi="Helvetica" w:cs="Helvetica" w:hint="eastAsia"/>
          <w:b/>
          <w:bCs/>
          <w:color w:val="222222"/>
          <w:sz w:val="21"/>
          <w:szCs w:val="21"/>
        </w:rPr>
        <w:t>Введение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тритиевой</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исследуемые</w:t>
      </w:r>
      <w:r w:rsidRPr="007A21AA">
        <w:rPr>
          <w:rFonts w:ascii="Helvetica" w:hAnsi="Helvetica" w:cs="Helvetica"/>
          <w:b/>
          <w:bCs/>
          <w:color w:val="222222"/>
          <w:sz w:val="21"/>
          <w:szCs w:val="21"/>
        </w:rPr>
        <w:t xml:space="preserve"> 84 </w:t>
      </w:r>
      <w:r w:rsidRPr="007A21AA">
        <w:rPr>
          <w:rFonts w:ascii="Helvetica" w:hAnsi="Helvetica" w:cs="Helvetica" w:hint="eastAsia"/>
          <w:b/>
          <w:bCs/>
          <w:color w:val="222222"/>
          <w:sz w:val="21"/>
          <w:szCs w:val="21"/>
        </w:rPr>
        <w:t>объекты</w:t>
      </w:r>
      <w:r w:rsidRPr="007A21AA">
        <w:rPr>
          <w:rFonts w:ascii="Helvetica" w:hAnsi="Helvetica" w:cs="Helvetica"/>
          <w:b/>
          <w:bCs/>
          <w:color w:val="222222"/>
          <w:sz w:val="21"/>
          <w:szCs w:val="21"/>
        </w:rPr>
        <w:t>.</w:t>
      </w:r>
    </w:p>
    <w:p w14:paraId="1D8E4800" w14:textId="77777777" w:rsidR="007A21AA" w:rsidRPr="007A21AA" w:rsidRDefault="007A21AA" w:rsidP="007A21AA">
      <w:pPr>
        <w:rPr>
          <w:rFonts w:ascii="Helvetica" w:hAnsi="Helvetica" w:cs="Helvetica"/>
          <w:b/>
          <w:bCs/>
          <w:color w:val="222222"/>
          <w:sz w:val="21"/>
          <w:szCs w:val="21"/>
        </w:rPr>
      </w:pPr>
    </w:p>
    <w:p w14:paraId="766CD867"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5. </w:t>
      </w:r>
      <w:r w:rsidRPr="007A21AA">
        <w:rPr>
          <w:rFonts w:ascii="Helvetica" w:hAnsi="Helvetica" w:cs="Helvetica" w:hint="eastAsia"/>
          <w:b/>
          <w:bCs/>
          <w:color w:val="222222"/>
          <w:sz w:val="21"/>
          <w:szCs w:val="21"/>
        </w:rPr>
        <w:t>Контроль</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за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сохранением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нативности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меченых</w:t>
      </w:r>
      <w:r w:rsidRPr="007A21AA">
        <w:rPr>
          <w:rFonts w:ascii="Helvetica" w:hAnsi="Helvetica" w:cs="Helvetica"/>
          <w:b/>
          <w:bCs/>
          <w:color w:val="222222"/>
          <w:sz w:val="21"/>
          <w:szCs w:val="21"/>
        </w:rPr>
        <w:t xml:space="preserve"> 86 </w:t>
      </w:r>
      <w:r w:rsidRPr="007A21AA">
        <w:rPr>
          <w:rFonts w:ascii="Helvetica" w:hAnsi="Helvetica" w:cs="Helvetica" w:hint="eastAsia"/>
          <w:b/>
          <w:bCs/>
          <w:color w:val="222222"/>
          <w:sz w:val="21"/>
          <w:szCs w:val="21"/>
        </w:rPr>
        <w:t>препаратов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w:t>
      </w:r>
    </w:p>
    <w:p w14:paraId="48B6CE4B" w14:textId="77777777" w:rsidR="007A21AA" w:rsidRPr="007A21AA" w:rsidRDefault="007A21AA" w:rsidP="007A21AA">
      <w:pPr>
        <w:rPr>
          <w:rFonts w:ascii="Helvetica" w:hAnsi="Helvetica" w:cs="Helvetica"/>
          <w:b/>
          <w:bCs/>
          <w:color w:val="222222"/>
          <w:sz w:val="21"/>
          <w:szCs w:val="21"/>
        </w:rPr>
      </w:pPr>
    </w:p>
    <w:p w14:paraId="2814FC39"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b/>
          <w:bCs/>
          <w:color w:val="222222"/>
          <w:sz w:val="21"/>
          <w:szCs w:val="21"/>
        </w:rPr>
        <w:t xml:space="preserve">5.1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меченных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тритием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белков</w:t>
      </w:r>
      <w:r w:rsidRPr="007A21AA">
        <w:rPr>
          <w:rFonts w:ascii="Helvetica" w:hAnsi="Helvetica" w:cs="Helvetica"/>
          <w:b/>
          <w:bCs/>
          <w:color w:val="222222"/>
          <w:sz w:val="21"/>
          <w:szCs w:val="21"/>
        </w:rPr>
        <w:t>.</w:t>
      </w:r>
    </w:p>
    <w:p w14:paraId="481CDC8A" w14:textId="77777777" w:rsidR="007A21AA" w:rsidRPr="007A21AA" w:rsidRDefault="007A21AA" w:rsidP="007A21AA">
      <w:pPr>
        <w:rPr>
          <w:rFonts w:ascii="Helvetica" w:hAnsi="Helvetica" w:cs="Helvetica"/>
          <w:b/>
          <w:bCs/>
          <w:color w:val="222222"/>
          <w:sz w:val="21"/>
          <w:szCs w:val="21"/>
        </w:rPr>
      </w:pPr>
    </w:p>
    <w:p w14:paraId="16457F10"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Глава</w:t>
      </w:r>
    </w:p>
    <w:p w14:paraId="032855FE" w14:textId="77777777" w:rsidR="007A21AA" w:rsidRPr="007A21AA" w:rsidRDefault="007A21AA" w:rsidP="007A21AA">
      <w:pPr>
        <w:rPr>
          <w:rFonts w:ascii="Helvetica" w:hAnsi="Helvetica" w:cs="Helvetica"/>
          <w:b/>
          <w:bCs/>
          <w:color w:val="222222"/>
          <w:sz w:val="21"/>
          <w:szCs w:val="21"/>
        </w:rPr>
      </w:pPr>
    </w:p>
    <w:p w14:paraId="3D77A832"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включения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структурные</w:t>
      </w:r>
      <w:r w:rsidRPr="007A21AA">
        <w:rPr>
          <w:rFonts w:ascii="Helvetica" w:hAnsi="Helvetica" w:cs="Helvetica"/>
          <w:b/>
          <w:bCs/>
          <w:color w:val="222222"/>
          <w:sz w:val="21"/>
          <w:szCs w:val="21"/>
        </w:rPr>
        <w:t xml:space="preserve"> 88 </w:t>
      </w:r>
      <w:r w:rsidRPr="007A21AA">
        <w:rPr>
          <w:rFonts w:ascii="Helvetica" w:hAnsi="Helvetica" w:cs="Helvetica" w:hint="eastAsia"/>
          <w:b/>
          <w:bCs/>
          <w:color w:val="222222"/>
          <w:sz w:val="21"/>
          <w:szCs w:val="21"/>
        </w:rPr>
        <w:t>компоненты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липосом</w:t>
      </w:r>
      <w:r w:rsidRPr="007A21AA">
        <w:rPr>
          <w:rFonts w:ascii="Helvetica" w:hAnsi="Helvetica" w:cs="Helvetica"/>
          <w:b/>
          <w:bCs/>
          <w:color w:val="222222"/>
          <w:sz w:val="21"/>
          <w:szCs w:val="21"/>
        </w:rPr>
        <w:t>.</w:t>
      </w:r>
    </w:p>
    <w:p w14:paraId="327C657A" w14:textId="77777777" w:rsidR="007A21AA" w:rsidRPr="007A21AA" w:rsidRDefault="007A21AA" w:rsidP="007A21AA">
      <w:pPr>
        <w:rPr>
          <w:rFonts w:ascii="Helvetica" w:hAnsi="Helvetica" w:cs="Helvetica"/>
          <w:b/>
          <w:bCs/>
          <w:color w:val="222222"/>
          <w:sz w:val="21"/>
          <w:szCs w:val="21"/>
        </w:rPr>
      </w:pPr>
    </w:p>
    <w:p w14:paraId="694DC598"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Ковалентное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связывание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тиопропилсефарозой</w:t>
      </w:r>
      <w:r w:rsidRPr="007A21AA">
        <w:rPr>
          <w:rFonts w:ascii="Helvetica" w:hAnsi="Helvetica" w:cs="Helvetica"/>
          <w:b/>
          <w:bCs/>
          <w:color w:val="222222"/>
          <w:sz w:val="21"/>
          <w:szCs w:val="21"/>
        </w:rPr>
        <w:t xml:space="preserve"> - 6</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w:t>
      </w:r>
    </w:p>
    <w:p w14:paraId="67A254F9" w14:textId="77777777" w:rsidR="007A21AA" w:rsidRPr="007A21AA" w:rsidRDefault="007A21AA" w:rsidP="007A21AA">
      <w:pPr>
        <w:rPr>
          <w:rFonts w:ascii="Helvetica" w:hAnsi="Helvetica" w:cs="Helvetica"/>
          <w:b/>
          <w:bCs/>
          <w:color w:val="222222"/>
          <w:sz w:val="21"/>
          <w:szCs w:val="21"/>
        </w:rPr>
      </w:pPr>
    </w:p>
    <w:p w14:paraId="59A2BEDB"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Расщепление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иммобилизованного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89 </w:t>
      </w:r>
      <w:r w:rsidRPr="007A21AA">
        <w:rPr>
          <w:rFonts w:ascii="Helvetica" w:hAnsi="Helvetica" w:cs="Helvetica" w:hint="eastAsia"/>
          <w:b/>
          <w:bCs/>
          <w:color w:val="222222"/>
          <w:sz w:val="21"/>
          <w:szCs w:val="21"/>
        </w:rPr>
        <w:t>разделение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пептидов</w:t>
      </w:r>
      <w:r w:rsidRPr="007A21AA">
        <w:rPr>
          <w:rFonts w:ascii="Helvetica" w:hAnsi="Helvetica" w:cs="Helvetica"/>
          <w:b/>
          <w:bCs/>
          <w:color w:val="222222"/>
          <w:sz w:val="21"/>
          <w:szCs w:val="21"/>
        </w:rPr>
        <w:t>.</w:t>
      </w:r>
    </w:p>
    <w:p w14:paraId="5380AEB3" w14:textId="77777777" w:rsidR="007A21AA" w:rsidRPr="007A21AA" w:rsidRDefault="007A21AA" w:rsidP="007A21AA">
      <w:pPr>
        <w:rPr>
          <w:rFonts w:ascii="Helvetica" w:hAnsi="Helvetica" w:cs="Helvetica"/>
          <w:b/>
          <w:bCs/>
          <w:color w:val="222222"/>
          <w:sz w:val="21"/>
          <w:szCs w:val="21"/>
        </w:rPr>
      </w:pPr>
    </w:p>
    <w:p w14:paraId="0ABAEC63"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Определение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удельного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мечения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пептидов</w:t>
      </w:r>
      <w:r w:rsidRPr="007A21AA">
        <w:rPr>
          <w:rFonts w:ascii="Helvetica" w:hAnsi="Helvetica" w:cs="Helvetica"/>
          <w:b/>
          <w:bCs/>
          <w:color w:val="222222"/>
          <w:sz w:val="21"/>
          <w:szCs w:val="21"/>
        </w:rPr>
        <w:t>.</w:t>
      </w:r>
    </w:p>
    <w:p w14:paraId="400B3FE5" w14:textId="77777777" w:rsidR="007A21AA" w:rsidRPr="007A21AA" w:rsidRDefault="007A21AA" w:rsidP="007A21AA">
      <w:pPr>
        <w:rPr>
          <w:rFonts w:ascii="Helvetica" w:hAnsi="Helvetica" w:cs="Helvetica"/>
          <w:b/>
          <w:bCs/>
          <w:color w:val="222222"/>
          <w:sz w:val="21"/>
          <w:szCs w:val="21"/>
        </w:rPr>
      </w:pPr>
    </w:p>
    <w:p w14:paraId="0A9F1B4C"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Результаты</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обсуждение</w:t>
      </w:r>
      <w:r w:rsidRPr="007A21AA">
        <w:rPr>
          <w:rFonts w:ascii="Helvetica" w:hAnsi="Helvetica" w:cs="Helvetica"/>
          <w:b/>
          <w:bCs/>
          <w:color w:val="222222"/>
          <w:sz w:val="21"/>
          <w:szCs w:val="21"/>
        </w:rPr>
        <w:t>.</w:t>
      </w:r>
    </w:p>
    <w:p w14:paraId="14E6E3B1" w14:textId="77777777" w:rsidR="007A21AA" w:rsidRPr="007A21AA" w:rsidRDefault="007A21AA" w:rsidP="007A21AA">
      <w:pPr>
        <w:rPr>
          <w:rFonts w:ascii="Helvetica" w:hAnsi="Helvetica" w:cs="Helvetica"/>
          <w:b/>
          <w:bCs/>
          <w:color w:val="222222"/>
          <w:sz w:val="21"/>
          <w:szCs w:val="21"/>
        </w:rPr>
      </w:pPr>
    </w:p>
    <w:p w14:paraId="78B9AFC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Оптимизация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методов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выделения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основных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Модель</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для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изучения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hint="eastAsia"/>
          <w:b/>
          <w:bCs/>
          <w:color w:val="222222"/>
          <w:sz w:val="21"/>
          <w:szCs w:val="21"/>
        </w:rPr>
        <w:lastRenderedPageBreak/>
        <w:t>олекулярных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механизмов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мембран</w:t>
      </w:r>
      <w:r w:rsidRPr="007A21AA">
        <w:rPr>
          <w:rFonts w:ascii="Helvetica" w:hAnsi="Helvetica" w:cs="Helvetica"/>
          <w:b/>
          <w:bCs/>
          <w:color w:val="222222"/>
          <w:sz w:val="21"/>
          <w:szCs w:val="21"/>
        </w:rPr>
        <w:t>-</w:t>
      </w:r>
      <w:r w:rsidRPr="007A21AA">
        <w:rPr>
          <w:rFonts w:ascii="Helvetica" w:hAnsi="Helvetica" w:cs="Helvetica" w:hint="eastAsia"/>
          <w:b/>
          <w:bCs/>
          <w:color w:val="222222"/>
          <w:sz w:val="21"/>
          <w:szCs w:val="21"/>
        </w:rPr>
        <w:t>белковых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взаимодействий</w:t>
      </w:r>
      <w:r w:rsidRPr="007A21AA">
        <w:rPr>
          <w:rFonts w:ascii="Helvetica" w:hAnsi="Helvetica" w:cs="Helvetica"/>
          <w:b/>
          <w:bCs/>
          <w:color w:val="222222"/>
          <w:sz w:val="21"/>
          <w:szCs w:val="21"/>
        </w:rPr>
        <w:t>.</w:t>
      </w:r>
    </w:p>
    <w:p w14:paraId="069A35A6" w14:textId="77777777" w:rsidR="007A21AA" w:rsidRPr="007A21AA" w:rsidRDefault="007A21AA" w:rsidP="007A21AA">
      <w:pPr>
        <w:rPr>
          <w:rFonts w:ascii="Helvetica" w:hAnsi="Helvetica" w:cs="Helvetica"/>
          <w:b/>
          <w:bCs/>
          <w:color w:val="222222"/>
          <w:sz w:val="21"/>
          <w:szCs w:val="21"/>
        </w:rPr>
      </w:pPr>
    </w:p>
    <w:p w14:paraId="6508E39D" w14:textId="77777777" w:rsidR="007A21AA" w:rsidRPr="007A21AA" w:rsidRDefault="007A21AA" w:rsidP="007A21AA">
      <w:pPr>
        <w:rPr>
          <w:rFonts w:ascii="Helvetica" w:hAnsi="Helvetica" w:cs="Helvetica"/>
          <w:b/>
          <w:bCs/>
          <w:color w:val="222222"/>
          <w:sz w:val="21"/>
          <w:szCs w:val="21"/>
        </w:rPr>
      </w:pPr>
      <w:r w:rsidRPr="007A21AA">
        <w:rPr>
          <w:rFonts w:ascii="Helvetica" w:hAnsi="Helvetica" w:cs="Helvetica" w:hint="eastAsia"/>
          <w:b/>
          <w:bCs/>
          <w:color w:val="222222"/>
          <w:sz w:val="21"/>
          <w:szCs w:val="21"/>
        </w:rPr>
        <w:t>Получение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меченных</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тритием</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вирионов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анализ</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включения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основные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структурные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белки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локализации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вирионе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r w:rsidRPr="007A21AA">
        <w:rPr>
          <w:rFonts w:ascii="Helvetica" w:hAnsi="Helvetica" w:cs="Helvetica"/>
          <w:b/>
          <w:bCs/>
          <w:color w:val="222222"/>
          <w:sz w:val="21"/>
          <w:szCs w:val="21"/>
        </w:rPr>
        <w:t>.</w:t>
      </w:r>
    </w:p>
    <w:p w14:paraId="2110F4B9" w14:textId="77777777" w:rsidR="007A21AA" w:rsidRPr="007A21AA" w:rsidRDefault="007A21AA" w:rsidP="007A21AA">
      <w:pPr>
        <w:rPr>
          <w:rFonts w:ascii="Helvetica" w:hAnsi="Helvetica" w:cs="Helvetica"/>
          <w:b/>
          <w:bCs/>
          <w:color w:val="222222"/>
          <w:sz w:val="21"/>
          <w:szCs w:val="21"/>
        </w:rPr>
      </w:pPr>
    </w:p>
    <w:p w14:paraId="4A7ADEAA" w14:textId="22892C42" w:rsidR="00967B66" w:rsidRPr="007A21AA" w:rsidRDefault="007A21AA" w:rsidP="007A21AA">
      <w:r w:rsidRPr="007A21AA">
        <w:rPr>
          <w:rFonts w:ascii="Helvetica" w:hAnsi="Helvetica" w:cs="Helvetica" w:hint="eastAsia"/>
          <w:b/>
          <w:bCs/>
          <w:color w:val="222222"/>
          <w:sz w:val="21"/>
          <w:szCs w:val="21"/>
        </w:rPr>
        <w:t>Определение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внутримолекулярного</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распределения</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метки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Моделирование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укладки</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М</w:t>
      </w:r>
      <w:r w:rsidRPr="007A21AA">
        <w:rPr>
          <w:rFonts w:ascii="Helvetica" w:hAnsi="Helvetica" w:cs="Helvetica"/>
          <w:b/>
          <w:bCs/>
          <w:color w:val="222222"/>
          <w:sz w:val="21"/>
          <w:szCs w:val="21"/>
        </w:rPr>
        <w:t xml:space="preserve">1 </w:t>
      </w:r>
      <w:r w:rsidRPr="007A21AA">
        <w:rPr>
          <w:rFonts w:ascii="Helvetica" w:hAnsi="Helvetica" w:cs="Helvetica" w:hint="eastAsia"/>
          <w:b/>
          <w:bCs/>
          <w:color w:val="222222"/>
          <w:sz w:val="21"/>
          <w:szCs w:val="21"/>
        </w:rPr>
        <w:t>белка</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вирусе</w:t>
      </w:r>
      <w:r w:rsidRPr="007A21AA">
        <w:rPr>
          <w:rFonts w:ascii="Helvetica" w:hAnsi="Helvetica" w:cs="Helvetica"/>
          <w:b/>
          <w:bCs/>
          <w:color w:val="222222"/>
          <w:sz w:val="21"/>
          <w:szCs w:val="21"/>
        </w:rPr>
        <w:t xml:space="preserve"> </w:t>
      </w:r>
      <w:r w:rsidRPr="007A21AA">
        <w:rPr>
          <w:rFonts w:ascii="Helvetica" w:hAnsi="Helvetica" w:cs="Helvetica" w:hint="eastAsia"/>
          <w:b/>
          <w:bCs/>
          <w:color w:val="222222"/>
          <w:sz w:val="21"/>
          <w:szCs w:val="21"/>
        </w:rPr>
        <w:t>гриппа</w:t>
      </w:r>
    </w:p>
    <w:sectPr w:rsidR="00967B66" w:rsidRPr="007A21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4037" w14:textId="77777777" w:rsidR="00295900" w:rsidRDefault="00295900">
      <w:pPr>
        <w:spacing w:after="0" w:line="240" w:lineRule="auto"/>
      </w:pPr>
      <w:r>
        <w:separator/>
      </w:r>
    </w:p>
  </w:endnote>
  <w:endnote w:type="continuationSeparator" w:id="0">
    <w:p w14:paraId="2F69D45A" w14:textId="77777777" w:rsidR="00295900" w:rsidRDefault="0029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C514" w14:textId="77777777" w:rsidR="00295900" w:rsidRDefault="00295900"/>
    <w:p w14:paraId="1D36677C" w14:textId="77777777" w:rsidR="00295900" w:rsidRDefault="00295900"/>
    <w:p w14:paraId="4B2CC402" w14:textId="77777777" w:rsidR="00295900" w:rsidRDefault="00295900"/>
    <w:p w14:paraId="0F6850E7" w14:textId="77777777" w:rsidR="00295900" w:rsidRDefault="00295900"/>
    <w:p w14:paraId="2FF46F08" w14:textId="77777777" w:rsidR="00295900" w:rsidRDefault="00295900"/>
    <w:p w14:paraId="4F5459D3" w14:textId="77777777" w:rsidR="00295900" w:rsidRDefault="00295900"/>
    <w:p w14:paraId="7206DE46" w14:textId="77777777" w:rsidR="00295900" w:rsidRDefault="002959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F7C38F" wp14:editId="4B1629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F9B59" w14:textId="77777777" w:rsidR="00295900" w:rsidRDefault="002959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7C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F9B59" w14:textId="77777777" w:rsidR="00295900" w:rsidRDefault="002959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A0F7B" w14:textId="77777777" w:rsidR="00295900" w:rsidRDefault="00295900"/>
    <w:p w14:paraId="27809277" w14:textId="77777777" w:rsidR="00295900" w:rsidRDefault="00295900"/>
    <w:p w14:paraId="0A7F9C3A" w14:textId="77777777" w:rsidR="00295900" w:rsidRDefault="002959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45EA6F" wp14:editId="113F6B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2601" w14:textId="77777777" w:rsidR="00295900" w:rsidRDefault="00295900"/>
                          <w:p w14:paraId="1B95D001" w14:textId="77777777" w:rsidR="00295900" w:rsidRDefault="002959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5EA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C32601" w14:textId="77777777" w:rsidR="00295900" w:rsidRDefault="00295900"/>
                    <w:p w14:paraId="1B95D001" w14:textId="77777777" w:rsidR="00295900" w:rsidRDefault="002959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990B00" w14:textId="77777777" w:rsidR="00295900" w:rsidRDefault="00295900"/>
    <w:p w14:paraId="7647E619" w14:textId="77777777" w:rsidR="00295900" w:rsidRDefault="00295900">
      <w:pPr>
        <w:rPr>
          <w:sz w:val="2"/>
          <w:szCs w:val="2"/>
        </w:rPr>
      </w:pPr>
    </w:p>
    <w:p w14:paraId="3F534AE3" w14:textId="77777777" w:rsidR="00295900" w:rsidRDefault="00295900"/>
    <w:p w14:paraId="796CBF67" w14:textId="77777777" w:rsidR="00295900" w:rsidRDefault="00295900">
      <w:pPr>
        <w:spacing w:after="0" w:line="240" w:lineRule="auto"/>
      </w:pPr>
    </w:p>
  </w:footnote>
  <w:footnote w:type="continuationSeparator" w:id="0">
    <w:p w14:paraId="3C7FDCBF" w14:textId="77777777" w:rsidR="00295900" w:rsidRDefault="0029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00"/>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35006</TotalTime>
  <Pages>7</Pages>
  <Words>705</Words>
  <Characters>4022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1821</cp:revision>
  <cp:lastPrinted>2009-02-06T05:36:00Z</cp:lastPrinted>
  <dcterms:created xsi:type="dcterms:W3CDTF">2025-11-25T20:19:00Z</dcterms:created>
  <dcterms:modified xsi:type="dcterms:W3CDTF">2026-01-09T15:54:00Z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