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Российская</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международная</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академия</w:t>
      </w:r>
      <w:r w:rsidRPr="00CF667F">
        <w:rPr>
          <w:rFonts w:ascii="Times New Roman" w:eastAsia="Times New Roman" w:hAnsi="Times New Roman" w:cs="Times New Roman"/>
          <w:kern w:val="0"/>
          <w:sz w:val="28"/>
          <w:szCs w:val="28"/>
          <w:lang w:eastAsia="ru-RU"/>
        </w:rPr>
        <w:t xml:space="preserve"> </w:t>
      </w:r>
      <w:proofErr w:type="spellStart"/>
      <w:r w:rsidRPr="00CF667F">
        <w:rPr>
          <w:rFonts w:ascii="Times New Roman" w:eastAsia="Times New Roman" w:hAnsi="Times New Roman" w:cs="Times New Roman" w:hint="eastAsia"/>
          <w:kern w:val="0"/>
          <w:sz w:val="28"/>
          <w:szCs w:val="28"/>
          <w:lang w:eastAsia="ru-RU"/>
        </w:rPr>
        <w:t>турігама</w:t>
      </w:r>
      <w:proofErr w:type="spellEnd"/>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На</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правах</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рукописи</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ЧИНКОВ</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Валерин</w:t>
      </w:r>
      <w:r w:rsidRPr="00CF667F">
        <w:rPr>
          <w:rFonts w:ascii="Times New Roman" w:eastAsia="Times New Roman" w:hAnsi="Times New Roman" w:cs="Times New Roman"/>
          <w:kern w:val="0"/>
          <w:sz w:val="28"/>
          <w:szCs w:val="28"/>
          <w:lang w:eastAsia="ru-RU"/>
        </w:rPr>
        <w:t xml:space="preserve"> </w:t>
      </w:r>
      <w:proofErr w:type="spellStart"/>
      <w:r w:rsidRPr="00CF667F">
        <w:rPr>
          <w:rFonts w:ascii="Times New Roman" w:eastAsia="Times New Roman" w:hAnsi="Times New Roman" w:cs="Times New Roman" w:hint="eastAsia"/>
          <w:kern w:val="0"/>
          <w:sz w:val="28"/>
          <w:szCs w:val="28"/>
          <w:lang w:eastAsia="ru-RU"/>
        </w:rPr>
        <w:t>Ростшмкпшкшч</w:t>
      </w:r>
      <w:proofErr w:type="spellEnd"/>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ТЕОРИЯ</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И</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МЕТОДИКА</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ДОІІРОФКССІІОЇ</w:t>
      </w:r>
      <w:r w:rsidRPr="00CF667F">
        <w:rPr>
          <w:rFonts w:ascii="Times New Roman" w:eastAsia="Times New Roman" w:hAnsi="Times New Roman" w:cs="Times New Roman"/>
          <w:kern w:val="0"/>
          <w:sz w:val="28"/>
          <w:szCs w:val="28"/>
          <w:lang w:eastAsia="ru-RU"/>
        </w:rPr>
        <w:t xml:space="preserve"> 1</w:t>
      </w:r>
      <w:r w:rsidRPr="00CF667F">
        <w:rPr>
          <w:rFonts w:ascii="Times New Roman" w:eastAsia="Times New Roman" w:hAnsi="Times New Roman" w:cs="Times New Roman" w:hint="eastAsia"/>
          <w:kern w:val="0"/>
          <w:sz w:val="28"/>
          <w:szCs w:val="28"/>
          <w:lang w:eastAsia="ru-RU"/>
        </w:rPr>
        <w:t>Л</w:t>
      </w:r>
      <w:r w:rsidRPr="00CF667F">
        <w:rPr>
          <w:rFonts w:ascii="Times New Roman" w:eastAsia="Times New Roman" w:hAnsi="Times New Roman" w:cs="Times New Roman"/>
          <w:kern w:val="0"/>
          <w:sz w:val="28"/>
          <w:szCs w:val="28"/>
          <w:lang w:eastAsia="ru-RU"/>
        </w:rPr>
        <w:t>.</w:t>
      </w:r>
      <w:r w:rsidRPr="00CF667F">
        <w:rPr>
          <w:rFonts w:ascii="Times New Roman" w:eastAsia="Times New Roman" w:hAnsi="Times New Roman" w:cs="Times New Roman" w:hint="eastAsia"/>
          <w:kern w:val="0"/>
          <w:sz w:val="28"/>
          <w:szCs w:val="28"/>
          <w:lang w:eastAsia="ru-RU"/>
        </w:rPr>
        <w:t>ЛЫІОІО</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ОБРАЗОВАНИЯ</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В</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КВГЧ</w:t>
      </w:r>
      <w:proofErr w:type="gramStart"/>
      <w:r w:rsidRPr="00CF667F">
        <w:rPr>
          <w:rFonts w:ascii="Times New Roman" w:eastAsia="Times New Roman" w:hAnsi="Times New Roman" w:cs="Times New Roman"/>
          <w:kern w:val="0"/>
          <w:sz w:val="28"/>
          <w:szCs w:val="28"/>
          <w:lang w:eastAsia="ru-RU"/>
        </w:rPr>
        <w:t>)!</w:t>
      </w:r>
      <w:proofErr w:type="spellStart"/>
      <w:r w:rsidRPr="00CF667F">
        <w:rPr>
          <w:rFonts w:ascii="Times New Roman" w:eastAsia="Times New Roman" w:hAnsi="Times New Roman" w:cs="Times New Roman" w:hint="eastAsia"/>
          <w:kern w:val="0"/>
          <w:sz w:val="28"/>
          <w:szCs w:val="28"/>
          <w:lang w:eastAsia="ru-RU"/>
        </w:rPr>
        <w:t>ікмсгсмх</w:t>
      </w:r>
      <w:proofErr w:type="spellEnd"/>
      <w:proofErr w:type="gramEnd"/>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СТРАНАХ</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Диссертация</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на</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соискание</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ученой</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степени</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кандидата</w:t>
      </w:r>
      <w:r w:rsidRPr="00CF667F">
        <w:rPr>
          <w:rFonts w:ascii="Times New Roman" w:eastAsia="Times New Roman" w:hAnsi="Times New Roman" w:cs="Times New Roman"/>
          <w:kern w:val="0"/>
          <w:sz w:val="28"/>
          <w:szCs w:val="28"/>
          <w:lang w:eastAsia="ru-RU"/>
        </w:rPr>
        <w:t xml:space="preserve"> </w:t>
      </w:r>
      <w:proofErr w:type="gramStart"/>
      <w:r w:rsidRPr="00CF667F">
        <w:rPr>
          <w:rFonts w:ascii="Times New Roman" w:eastAsia="Times New Roman" w:hAnsi="Times New Roman" w:cs="Times New Roman" w:hint="eastAsia"/>
          <w:kern w:val="0"/>
          <w:sz w:val="28"/>
          <w:szCs w:val="28"/>
          <w:lang w:eastAsia="ru-RU"/>
        </w:rPr>
        <w:t>педагогически</w:t>
      </w:r>
      <w:r w:rsidRPr="00CF667F">
        <w:rPr>
          <w:rFonts w:ascii="Times New Roman" w:eastAsia="Times New Roman" w:hAnsi="Times New Roman" w:cs="Times New Roman"/>
          <w:kern w:val="0"/>
          <w:sz w:val="28"/>
          <w:szCs w:val="28"/>
          <w:lang w:eastAsia="ru-RU"/>
        </w:rPr>
        <w:t>::</w:t>
      </w:r>
      <w:proofErr w:type="gramEnd"/>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паук</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Специальность</w:t>
      </w:r>
      <w:r w:rsidRPr="00CF667F">
        <w:rPr>
          <w:rFonts w:ascii="Times New Roman" w:eastAsia="Times New Roman" w:hAnsi="Times New Roman" w:cs="Times New Roman"/>
          <w:kern w:val="0"/>
          <w:sz w:val="28"/>
          <w:szCs w:val="28"/>
          <w:lang w:eastAsia="ru-RU"/>
        </w:rPr>
        <w:t xml:space="preserve"> 13.</w:t>
      </w:r>
      <w:proofErr w:type="gramStart"/>
      <w:r w:rsidRPr="00CF667F">
        <w:rPr>
          <w:rFonts w:ascii="Times New Roman" w:eastAsia="Times New Roman" w:hAnsi="Times New Roman" w:cs="Times New Roman"/>
          <w:kern w:val="0"/>
          <w:sz w:val="28"/>
          <w:szCs w:val="28"/>
          <w:lang w:eastAsia="ru-RU"/>
        </w:rPr>
        <w:t>00.U</w:t>
      </w:r>
      <w:proofErr w:type="gramEnd"/>
      <w:r w:rsidRPr="00CF667F">
        <w:rPr>
          <w:rFonts w:ascii="Times New Roman" w:eastAsia="Times New Roman" w:hAnsi="Times New Roman" w:cs="Times New Roman"/>
          <w:kern w:val="0"/>
          <w:sz w:val="28"/>
          <w:szCs w:val="28"/>
          <w:lang w:eastAsia="ru-RU"/>
        </w:rPr>
        <w:t xml:space="preserve">8 - </w:t>
      </w:r>
      <w:r w:rsidRPr="00CF667F">
        <w:rPr>
          <w:rFonts w:ascii="Times New Roman" w:eastAsia="Times New Roman" w:hAnsi="Times New Roman" w:cs="Times New Roman" w:hint="eastAsia"/>
          <w:kern w:val="0"/>
          <w:sz w:val="28"/>
          <w:szCs w:val="28"/>
          <w:lang w:eastAsia="ru-RU"/>
        </w:rPr>
        <w:t>теория</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и</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методика</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профессионального</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образования</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Научный</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руководит</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ель</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Шитов</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С</w:t>
      </w:r>
      <w:r w:rsidRPr="00CF667F">
        <w:rPr>
          <w:rFonts w:ascii="Times New Roman" w:eastAsia="Times New Roman" w:hAnsi="Times New Roman" w:cs="Times New Roman"/>
          <w:kern w:val="0"/>
          <w:sz w:val="28"/>
          <w:szCs w:val="28"/>
          <w:lang w:eastAsia="ru-RU"/>
        </w:rPr>
        <w:t>.</w:t>
      </w:r>
      <w:r w:rsidRPr="00CF667F">
        <w:rPr>
          <w:rFonts w:ascii="Times New Roman" w:eastAsia="Times New Roman" w:hAnsi="Times New Roman" w:cs="Times New Roman" w:hint="eastAsia"/>
          <w:kern w:val="0"/>
          <w:sz w:val="28"/>
          <w:szCs w:val="28"/>
          <w:lang w:eastAsia="ru-RU"/>
        </w:rPr>
        <w:t>П</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док</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тор</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педагогических</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наук</w:t>
      </w:r>
    </w:p>
    <w:p w:rsidR="00CF667F" w:rsidRPr="00CF667F" w:rsidRDefault="00CF667F" w:rsidP="00CF667F">
      <w:pPr>
        <w:rPr>
          <w:rFonts w:ascii="Times New Roman" w:eastAsia="Times New Roman" w:hAnsi="Times New Roman" w:cs="Times New Roman"/>
          <w:kern w:val="0"/>
          <w:sz w:val="28"/>
          <w:szCs w:val="28"/>
          <w:lang w:eastAsia="ru-RU"/>
        </w:rPr>
      </w:pPr>
      <w:proofErr w:type="spellStart"/>
      <w:r w:rsidRPr="00CF667F">
        <w:rPr>
          <w:rFonts w:ascii="Times New Roman" w:eastAsia="Times New Roman" w:hAnsi="Times New Roman" w:cs="Times New Roman" w:hint="eastAsia"/>
          <w:kern w:val="0"/>
          <w:sz w:val="28"/>
          <w:szCs w:val="28"/>
          <w:lang w:eastAsia="ru-RU"/>
        </w:rPr>
        <w:t>КІоскна</w:t>
      </w:r>
      <w:proofErr w:type="spellEnd"/>
      <w:r w:rsidRPr="00CF667F">
        <w:rPr>
          <w:rFonts w:ascii="Times New Roman" w:eastAsia="Times New Roman" w:hAnsi="Times New Roman" w:cs="Times New Roman"/>
          <w:kern w:val="0"/>
          <w:sz w:val="28"/>
          <w:szCs w:val="28"/>
          <w:lang w:eastAsia="ru-RU"/>
        </w:rPr>
        <w:t>, 1999</w:t>
      </w:r>
      <w:r w:rsidRPr="00CF667F">
        <w:rPr>
          <w:rFonts w:ascii="Times New Roman" w:eastAsia="Times New Roman" w:hAnsi="Times New Roman" w:cs="Times New Roman" w:hint="eastAsia"/>
          <w:kern w:val="0"/>
          <w:sz w:val="28"/>
          <w:szCs w:val="28"/>
          <w:lang w:eastAsia="ru-RU"/>
        </w:rPr>
        <w:t>і</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kern w:val="0"/>
          <w:sz w:val="28"/>
          <w:szCs w:val="28"/>
          <w:lang w:eastAsia="ru-RU"/>
        </w:rPr>
        <w:t xml:space="preserve"> </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ч</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СОДЕРЖАНИИ</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ВВЕДЕНИЕ</w:t>
      </w:r>
      <w:r w:rsidRPr="00CF667F">
        <w:rPr>
          <w:rFonts w:ascii="Times New Roman" w:eastAsia="Times New Roman" w:hAnsi="Times New Roman" w:cs="Times New Roman"/>
          <w:kern w:val="0"/>
          <w:sz w:val="28"/>
          <w:szCs w:val="28"/>
          <w:lang w:eastAsia="ru-RU"/>
        </w:rPr>
        <w:tab/>
        <w:t>1</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ГЛАВА</w:t>
      </w:r>
      <w:r w:rsidRPr="00CF667F">
        <w:rPr>
          <w:rFonts w:ascii="Times New Roman" w:eastAsia="Times New Roman" w:hAnsi="Times New Roman" w:cs="Times New Roman"/>
          <w:kern w:val="0"/>
          <w:sz w:val="28"/>
          <w:szCs w:val="28"/>
          <w:lang w:eastAsia="ru-RU"/>
        </w:rPr>
        <w:t xml:space="preserve"> 1 </w:t>
      </w:r>
      <w:r w:rsidRPr="00CF667F">
        <w:rPr>
          <w:rFonts w:ascii="Times New Roman" w:eastAsia="Times New Roman" w:hAnsi="Times New Roman" w:cs="Times New Roman" w:hint="eastAsia"/>
          <w:kern w:val="0"/>
          <w:sz w:val="28"/>
          <w:szCs w:val="28"/>
          <w:lang w:eastAsia="ru-RU"/>
        </w:rPr>
        <w:t>РАЗВИТИЕ</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ОБРАЗОВАТЕЛЬНЫХ</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СИСТЕМ</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СТРАН</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ЕВРОПЫ</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kern w:val="0"/>
          <w:sz w:val="28"/>
          <w:szCs w:val="28"/>
          <w:lang w:eastAsia="ru-RU"/>
        </w:rPr>
        <w:t>1.1.</w:t>
      </w:r>
      <w:r w:rsidRPr="00CF667F">
        <w:rPr>
          <w:rFonts w:ascii="Times New Roman" w:eastAsia="Times New Roman" w:hAnsi="Times New Roman" w:cs="Times New Roman"/>
          <w:kern w:val="0"/>
          <w:sz w:val="28"/>
          <w:szCs w:val="28"/>
          <w:lang w:eastAsia="ru-RU"/>
        </w:rPr>
        <w:tab/>
        <w:t xml:space="preserve"> </w:t>
      </w:r>
      <w:r w:rsidRPr="00CF667F">
        <w:rPr>
          <w:rFonts w:ascii="Times New Roman" w:eastAsia="Times New Roman" w:hAnsi="Times New Roman" w:cs="Times New Roman" w:hint="eastAsia"/>
          <w:kern w:val="0"/>
          <w:sz w:val="28"/>
          <w:szCs w:val="28"/>
          <w:lang w:eastAsia="ru-RU"/>
        </w:rPr>
        <w:t>Анализ</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проблем</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и</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перспектив</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развития</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образовательных</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систем</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в</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европейских</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странах</w:t>
      </w:r>
      <w:r w:rsidRPr="00CF667F">
        <w:rPr>
          <w:rFonts w:ascii="Times New Roman" w:eastAsia="Times New Roman" w:hAnsi="Times New Roman" w:cs="Times New Roman"/>
          <w:kern w:val="0"/>
          <w:sz w:val="28"/>
          <w:szCs w:val="28"/>
          <w:lang w:eastAsia="ru-RU"/>
        </w:rPr>
        <w:tab/>
        <w:t>12</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kern w:val="0"/>
          <w:sz w:val="28"/>
          <w:szCs w:val="28"/>
          <w:lang w:eastAsia="ru-RU"/>
        </w:rPr>
        <w:t>1.2.</w:t>
      </w:r>
      <w:r w:rsidRPr="00CF667F">
        <w:rPr>
          <w:rFonts w:ascii="Times New Roman" w:eastAsia="Times New Roman" w:hAnsi="Times New Roman" w:cs="Times New Roman"/>
          <w:kern w:val="0"/>
          <w:sz w:val="28"/>
          <w:szCs w:val="28"/>
          <w:lang w:eastAsia="ru-RU"/>
        </w:rPr>
        <w:tab/>
        <w:t xml:space="preserve"> </w:t>
      </w:r>
      <w:r w:rsidRPr="00CF667F">
        <w:rPr>
          <w:rFonts w:ascii="Times New Roman" w:eastAsia="Times New Roman" w:hAnsi="Times New Roman" w:cs="Times New Roman" w:hint="eastAsia"/>
          <w:kern w:val="0"/>
          <w:sz w:val="28"/>
          <w:szCs w:val="28"/>
          <w:lang w:eastAsia="ru-RU"/>
        </w:rPr>
        <w:t>Анализ</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демографических</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тенденций</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развития</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систем</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образования</w:t>
      </w:r>
      <w:r w:rsidRPr="00CF667F">
        <w:rPr>
          <w:rFonts w:ascii="Times New Roman" w:eastAsia="Times New Roman" w:hAnsi="Times New Roman" w:cs="Times New Roman"/>
          <w:kern w:val="0"/>
          <w:sz w:val="28"/>
          <w:szCs w:val="28"/>
          <w:lang w:eastAsia="ru-RU"/>
        </w:rPr>
        <w:tab/>
        <w:t>25</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kern w:val="0"/>
          <w:sz w:val="28"/>
          <w:szCs w:val="28"/>
          <w:lang w:eastAsia="ru-RU"/>
        </w:rPr>
        <w:t>1.3.</w:t>
      </w:r>
      <w:r w:rsidRPr="00CF667F">
        <w:rPr>
          <w:rFonts w:ascii="Times New Roman" w:eastAsia="Times New Roman" w:hAnsi="Times New Roman" w:cs="Times New Roman"/>
          <w:kern w:val="0"/>
          <w:sz w:val="28"/>
          <w:szCs w:val="28"/>
          <w:lang w:eastAsia="ru-RU"/>
        </w:rPr>
        <w:tab/>
        <w:t xml:space="preserve"> </w:t>
      </w:r>
      <w:r w:rsidRPr="00CF667F">
        <w:rPr>
          <w:rFonts w:ascii="Times New Roman" w:eastAsia="Times New Roman" w:hAnsi="Times New Roman" w:cs="Times New Roman" w:hint="eastAsia"/>
          <w:kern w:val="0"/>
          <w:sz w:val="28"/>
          <w:szCs w:val="28"/>
          <w:lang w:eastAsia="ru-RU"/>
        </w:rPr>
        <w:t>Общие</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п</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специфические</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цели</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образования</w:t>
      </w:r>
      <w:r w:rsidRPr="00CF667F">
        <w:rPr>
          <w:rFonts w:ascii="Times New Roman" w:eastAsia="Times New Roman" w:hAnsi="Times New Roman" w:cs="Times New Roman"/>
          <w:kern w:val="0"/>
          <w:sz w:val="28"/>
          <w:szCs w:val="28"/>
          <w:lang w:eastAsia="ru-RU"/>
        </w:rPr>
        <w:tab/>
        <w:t>30</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kern w:val="0"/>
          <w:sz w:val="28"/>
          <w:szCs w:val="28"/>
          <w:lang w:eastAsia="ru-RU"/>
        </w:rPr>
        <w:t>1.4.</w:t>
      </w:r>
      <w:r w:rsidRPr="00CF667F">
        <w:rPr>
          <w:rFonts w:ascii="Times New Roman" w:eastAsia="Times New Roman" w:hAnsi="Times New Roman" w:cs="Times New Roman"/>
          <w:kern w:val="0"/>
          <w:sz w:val="28"/>
          <w:szCs w:val="28"/>
          <w:lang w:eastAsia="ru-RU"/>
        </w:rPr>
        <w:tab/>
        <w:t xml:space="preserve"> </w:t>
      </w:r>
      <w:r w:rsidRPr="00CF667F">
        <w:rPr>
          <w:rFonts w:ascii="Times New Roman" w:eastAsia="Times New Roman" w:hAnsi="Times New Roman" w:cs="Times New Roman" w:hint="eastAsia"/>
          <w:kern w:val="0"/>
          <w:sz w:val="28"/>
          <w:szCs w:val="28"/>
          <w:lang w:eastAsia="ru-RU"/>
        </w:rPr>
        <w:t>Модели</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и</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сроки</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получения</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обязательного</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образования</w:t>
      </w:r>
      <w:r w:rsidRPr="00CF667F">
        <w:rPr>
          <w:rFonts w:ascii="Times New Roman" w:eastAsia="Times New Roman" w:hAnsi="Times New Roman" w:cs="Times New Roman"/>
          <w:kern w:val="0"/>
          <w:sz w:val="28"/>
          <w:szCs w:val="28"/>
          <w:lang w:eastAsia="ru-RU"/>
        </w:rPr>
        <w:tab/>
        <w:t>43</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Вывод</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по</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главе</w:t>
      </w:r>
      <w:r w:rsidRPr="00CF667F">
        <w:rPr>
          <w:rFonts w:ascii="Times New Roman" w:eastAsia="Times New Roman" w:hAnsi="Times New Roman" w:cs="Times New Roman"/>
          <w:kern w:val="0"/>
          <w:sz w:val="28"/>
          <w:szCs w:val="28"/>
          <w:lang w:eastAsia="ru-RU"/>
        </w:rPr>
        <w:t xml:space="preserve"> 1</w:t>
      </w:r>
      <w:r w:rsidRPr="00CF667F">
        <w:rPr>
          <w:rFonts w:ascii="Times New Roman" w:eastAsia="Times New Roman" w:hAnsi="Times New Roman" w:cs="Times New Roman"/>
          <w:kern w:val="0"/>
          <w:sz w:val="28"/>
          <w:szCs w:val="28"/>
          <w:lang w:eastAsia="ru-RU"/>
        </w:rPr>
        <w:tab/>
        <w:t>52</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ГЛАВА</w:t>
      </w:r>
      <w:r w:rsidRPr="00CF667F">
        <w:rPr>
          <w:rFonts w:ascii="Times New Roman" w:eastAsia="Times New Roman" w:hAnsi="Times New Roman" w:cs="Times New Roman"/>
          <w:kern w:val="0"/>
          <w:sz w:val="28"/>
          <w:szCs w:val="28"/>
          <w:lang w:eastAsia="ru-RU"/>
        </w:rPr>
        <w:t xml:space="preserve"> 2 </w:t>
      </w:r>
      <w:r w:rsidRPr="00CF667F">
        <w:rPr>
          <w:rFonts w:ascii="Times New Roman" w:eastAsia="Times New Roman" w:hAnsi="Times New Roman" w:cs="Times New Roman" w:hint="eastAsia"/>
          <w:kern w:val="0"/>
          <w:sz w:val="28"/>
          <w:szCs w:val="28"/>
          <w:lang w:eastAsia="ru-RU"/>
        </w:rPr>
        <w:t>ОЦЕНКА</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ЭФФЕКТИВНОСТИ</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ДЕЯТЕЛЬНОСТИ</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СИСТЕМ</w:t>
      </w:r>
    </w:p>
    <w:p w:rsidR="00CF667F" w:rsidRPr="00CF667F" w:rsidRDefault="00CF667F" w:rsidP="00CF667F">
      <w:pPr>
        <w:rPr>
          <w:rFonts w:ascii="Times New Roman" w:eastAsia="Times New Roman" w:hAnsi="Times New Roman" w:cs="Times New Roman"/>
          <w:kern w:val="0"/>
          <w:sz w:val="28"/>
          <w:szCs w:val="28"/>
          <w:lang w:eastAsia="ru-RU"/>
        </w:rPr>
      </w:pPr>
      <w:proofErr w:type="gramStart"/>
      <w:r w:rsidRPr="00CF667F">
        <w:rPr>
          <w:rFonts w:ascii="Times New Roman" w:eastAsia="Times New Roman" w:hAnsi="Times New Roman" w:cs="Times New Roman" w:hint="eastAsia"/>
          <w:kern w:val="0"/>
          <w:sz w:val="28"/>
          <w:szCs w:val="28"/>
          <w:lang w:eastAsia="ru-RU"/>
        </w:rPr>
        <w:t>ОБРАЗОВАНИЯ</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В</w:t>
      </w:r>
      <w:proofErr w:type="gramEnd"/>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ДОПРОФЕССИОІ</w:t>
      </w:r>
      <w:r w:rsidRPr="00CF667F">
        <w:rPr>
          <w:rFonts w:ascii="Times New Roman" w:eastAsia="Times New Roman" w:hAnsi="Times New Roman" w:cs="Times New Roman"/>
          <w:kern w:val="0"/>
          <w:sz w:val="28"/>
          <w:szCs w:val="28"/>
          <w:lang w:eastAsia="ru-RU"/>
        </w:rPr>
        <w:t>I</w:t>
      </w:r>
      <w:r w:rsidRPr="00CF667F">
        <w:rPr>
          <w:rFonts w:ascii="Times New Roman" w:eastAsia="Times New Roman" w:hAnsi="Times New Roman" w:cs="Times New Roman" w:hint="eastAsia"/>
          <w:kern w:val="0"/>
          <w:sz w:val="28"/>
          <w:szCs w:val="28"/>
          <w:lang w:eastAsia="ru-RU"/>
        </w:rPr>
        <w:t>АЛЕНОЙ</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ПОДГОТОВКЕ</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kern w:val="0"/>
          <w:sz w:val="28"/>
          <w:szCs w:val="28"/>
          <w:lang w:eastAsia="ru-RU"/>
        </w:rPr>
        <w:t>2.1.</w:t>
      </w:r>
      <w:r w:rsidRPr="00CF667F">
        <w:rPr>
          <w:rFonts w:ascii="Times New Roman" w:eastAsia="Times New Roman" w:hAnsi="Times New Roman" w:cs="Times New Roman"/>
          <w:kern w:val="0"/>
          <w:sz w:val="28"/>
          <w:szCs w:val="28"/>
          <w:lang w:eastAsia="ru-RU"/>
        </w:rPr>
        <w:tab/>
        <w:t xml:space="preserve"> </w:t>
      </w:r>
      <w:r w:rsidRPr="00CF667F">
        <w:rPr>
          <w:rFonts w:ascii="Times New Roman" w:eastAsia="Times New Roman" w:hAnsi="Times New Roman" w:cs="Times New Roman" w:hint="eastAsia"/>
          <w:kern w:val="0"/>
          <w:sz w:val="28"/>
          <w:szCs w:val="28"/>
          <w:lang w:eastAsia="ru-RU"/>
        </w:rPr>
        <w:t>Механизмы</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контроля</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и</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оценки</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деятельности</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систем</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образования</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в</w:t>
      </w:r>
      <w:r w:rsidRPr="00CF667F">
        <w:rPr>
          <w:rFonts w:ascii="Times New Roman" w:eastAsia="Times New Roman" w:hAnsi="Times New Roman" w:cs="Times New Roman"/>
          <w:kern w:val="0"/>
          <w:sz w:val="28"/>
          <w:szCs w:val="28"/>
          <w:lang w:eastAsia="ru-RU"/>
        </w:rPr>
        <w:t xml:space="preserve"> </w:t>
      </w:r>
      <w:proofErr w:type="spellStart"/>
      <w:r w:rsidRPr="00CF667F">
        <w:rPr>
          <w:rFonts w:ascii="Times New Roman" w:eastAsia="Times New Roman" w:hAnsi="Times New Roman" w:cs="Times New Roman" w:hint="eastAsia"/>
          <w:kern w:val="0"/>
          <w:sz w:val="28"/>
          <w:szCs w:val="28"/>
          <w:lang w:eastAsia="ru-RU"/>
        </w:rPr>
        <w:t>допрофессиоиальной</w:t>
      </w:r>
      <w:proofErr w:type="spellEnd"/>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подготовке</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молодежи</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kern w:val="0"/>
          <w:sz w:val="28"/>
          <w:szCs w:val="28"/>
          <w:lang w:eastAsia="ru-RU"/>
        </w:rPr>
        <w:t>2.2.</w:t>
      </w:r>
      <w:r w:rsidRPr="00CF667F">
        <w:rPr>
          <w:rFonts w:ascii="Times New Roman" w:eastAsia="Times New Roman" w:hAnsi="Times New Roman" w:cs="Times New Roman"/>
          <w:kern w:val="0"/>
          <w:sz w:val="28"/>
          <w:szCs w:val="28"/>
          <w:lang w:eastAsia="ru-RU"/>
        </w:rPr>
        <w:tab/>
        <w:t xml:space="preserve"> </w:t>
      </w:r>
      <w:r w:rsidRPr="00CF667F">
        <w:rPr>
          <w:rFonts w:ascii="Times New Roman" w:eastAsia="Times New Roman" w:hAnsi="Times New Roman" w:cs="Times New Roman" w:hint="eastAsia"/>
          <w:kern w:val="0"/>
          <w:sz w:val="28"/>
          <w:szCs w:val="28"/>
          <w:lang w:eastAsia="ru-RU"/>
        </w:rPr>
        <w:t>Оценка</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уровня</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обученности</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учащихся</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с</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учетом</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требований</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lastRenderedPageBreak/>
        <w:t>будущих</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профессиональных</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выборов</w:t>
      </w:r>
      <w:r w:rsidRPr="00CF667F">
        <w:rPr>
          <w:rFonts w:ascii="Times New Roman" w:eastAsia="Times New Roman" w:hAnsi="Times New Roman" w:cs="Times New Roman"/>
          <w:kern w:val="0"/>
          <w:sz w:val="28"/>
          <w:szCs w:val="28"/>
          <w:lang w:eastAsia="ru-RU"/>
        </w:rPr>
        <w:tab/>
        <w:t>.</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kern w:val="0"/>
          <w:sz w:val="28"/>
          <w:szCs w:val="28"/>
          <w:lang w:eastAsia="ru-RU"/>
        </w:rPr>
        <w:t>2.3.</w:t>
      </w:r>
      <w:r w:rsidRPr="00CF667F">
        <w:rPr>
          <w:rFonts w:ascii="Times New Roman" w:eastAsia="Times New Roman" w:hAnsi="Times New Roman" w:cs="Times New Roman"/>
          <w:kern w:val="0"/>
          <w:sz w:val="28"/>
          <w:szCs w:val="28"/>
          <w:lang w:eastAsia="ru-RU"/>
        </w:rPr>
        <w:tab/>
        <w:t xml:space="preserve"> </w:t>
      </w:r>
      <w:r w:rsidRPr="00CF667F">
        <w:rPr>
          <w:rFonts w:ascii="Times New Roman" w:eastAsia="Times New Roman" w:hAnsi="Times New Roman" w:cs="Times New Roman" w:hint="eastAsia"/>
          <w:kern w:val="0"/>
          <w:sz w:val="28"/>
          <w:szCs w:val="28"/>
          <w:lang w:eastAsia="ru-RU"/>
        </w:rPr>
        <w:t>Доступ</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к</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среднему</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образованию</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как</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базису</w:t>
      </w:r>
    </w:p>
    <w:p w:rsidR="00CF667F" w:rsidRPr="00CF667F" w:rsidRDefault="00CF667F" w:rsidP="00CF667F">
      <w:pPr>
        <w:rPr>
          <w:rFonts w:ascii="Times New Roman" w:eastAsia="Times New Roman" w:hAnsi="Times New Roman" w:cs="Times New Roman"/>
          <w:kern w:val="0"/>
          <w:sz w:val="28"/>
          <w:szCs w:val="28"/>
          <w:lang w:eastAsia="ru-RU"/>
        </w:rPr>
      </w:pPr>
      <w:proofErr w:type="spellStart"/>
      <w:r w:rsidRPr="00CF667F">
        <w:rPr>
          <w:rFonts w:ascii="Times New Roman" w:eastAsia="Times New Roman" w:hAnsi="Times New Roman" w:cs="Times New Roman" w:hint="eastAsia"/>
          <w:kern w:val="0"/>
          <w:sz w:val="28"/>
          <w:szCs w:val="28"/>
          <w:lang w:eastAsia="ru-RU"/>
        </w:rPr>
        <w:t>допрофессиональной</w:t>
      </w:r>
      <w:proofErr w:type="spellEnd"/>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подготовки</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kern w:val="0"/>
          <w:sz w:val="28"/>
          <w:szCs w:val="28"/>
          <w:lang w:eastAsia="ru-RU"/>
        </w:rPr>
        <w:t>2.4.</w:t>
      </w:r>
      <w:r w:rsidRPr="00CF667F">
        <w:rPr>
          <w:rFonts w:ascii="Times New Roman" w:eastAsia="Times New Roman" w:hAnsi="Times New Roman" w:cs="Times New Roman"/>
          <w:kern w:val="0"/>
          <w:sz w:val="28"/>
          <w:szCs w:val="28"/>
          <w:lang w:eastAsia="ru-RU"/>
        </w:rPr>
        <w:tab/>
        <w:t xml:space="preserve"> </w:t>
      </w:r>
      <w:r w:rsidRPr="00CF667F">
        <w:rPr>
          <w:rFonts w:ascii="Times New Roman" w:eastAsia="Times New Roman" w:hAnsi="Times New Roman" w:cs="Times New Roman" w:hint="eastAsia"/>
          <w:kern w:val="0"/>
          <w:sz w:val="28"/>
          <w:szCs w:val="28"/>
          <w:lang w:eastAsia="ru-RU"/>
        </w:rPr>
        <w:t>Сертификация</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уровней</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образовании</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адекватно</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профессиональной</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подготовке</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kern w:val="0"/>
          <w:sz w:val="28"/>
          <w:szCs w:val="28"/>
          <w:lang w:eastAsia="ru-RU"/>
        </w:rPr>
        <w:t>2.5.</w:t>
      </w:r>
      <w:r w:rsidRPr="00CF667F">
        <w:rPr>
          <w:rFonts w:ascii="Times New Roman" w:eastAsia="Times New Roman" w:hAnsi="Times New Roman" w:cs="Times New Roman"/>
          <w:kern w:val="0"/>
          <w:sz w:val="28"/>
          <w:szCs w:val="28"/>
          <w:lang w:eastAsia="ru-RU"/>
        </w:rPr>
        <w:tab/>
        <w:t xml:space="preserve"> </w:t>
      </w:r>
      <w:r w:rsidRPr="00CF667F">
        <w:rPr>
          <w:rFonts w:ascii="Times New Roman" w:eastAsia="Times New Roman" w:hAnsi="Times New Roman" w:cs="Times New Roman" w:hint="eastAsia"/>
          <w:kern w:val="0"/>
          <w:sz w:val="28"/>
          <w:szCs w:val="28"/>
          <w:lang w:eastAsia="ru-RU"/>
        </w:rPr>
        <w:t>Оценка</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деятельности</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образовательных</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учреждений</w:t>
      </w:r>
      <w:r w:rsidRPr="00CF667F">
        <w:rPr>
          <w:rFonts w:ascii="Times New Roman" w:eastAsia="Times New Roman" w:hAnsi="Times New Roman" w:cs="Times New Roman"/>
          <w:kern w:val="0"/>
          <w:sz w:val="28"/>
          <w:szCs w:val="28"/>
          <w:lang w:eastAsia="ru-RU"/>
        </w:rPr>
        <w:t>,</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обеспечивающих</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необходимую</w:t>
      </w:r>
      <w:r w:rsidRPr="00CF667F">
        <w:rPr>
          <w:rFonts w:ascii="Times New Roman" w:eastAsia="Times New Roman" w:hAnsi="Times New Roman" w:cs="Times New Roman"/>
          <w:kern w:val="0"/>
          <w:sz w:val="28"/>
          <w:szCs w:val="28"/>
          <w:lang w:eastAsia="ru-RU"/>
        </w:rPr>
        <w:t xml:space="preserve"> </w:t>
      </w:r>
      <w:proofErr w:type="spellStart"/>
      <w:r w:rsidRPr="00CF667F">
        <w:rPr>
          <w:rFonts w:ascii="Times New Roman" w:eastAsia="Times New Roman" w:hAnsi="Times New Roman" w:cs="Times New Roman" w:hint="eastAsia"/>
          <w:kern w:val="0"/>
          <w:sz w:val="28"/>
          <w:szCs w:val="28"/>
          <w:lang w:eastAsia="ru-RU"/>
        </w:rPr>
        <w:t>допрофессиональную</w:t>
      </w:r>
      <w:proofErr w:type="spellEnd"/>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подготовку</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Вывод</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по</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главе</w:t>
      </w:r>
      <w:r w:rsidRPr="00CF667F">
        <w:rPr>
          <w:rFonts w:ascii="Times New Roman" w:eastAsia="Times New Roman" w:hAnsi="Times New Roman" w:cs="Times New Roman"/>
          <w:kern w:val="0"/>
          <w:sz w:val="28"/>
          <w:szCs w:val="28"/>
          <w:lang w:eastAsia="ru-RU"/>
        </w:rPr>
        <w:t xml:space="preserve"> 2</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ГЛАВА</w:t>
      </w:r>
      <w:r w:rsidRPr="00CF667F">
        <w:rPr>
          <w:rFonts w:ascii="Times New Roman" w:eastAsia="Times New Roman" w:hAnsi="Times New Roman" w:cs="Times New Roman"/>
          <w:kern w:val="0"/>
          <w:sz w:val="28"/>
          <w:szCs w:val="28"/>
          <w:lang w:eastAsia="ru-RU"/>
        </w:rPr>
        <w:t xml:space="preserve"> 3 </w:t>
      </w:r>
      <w:r w:rsidRPr="00CF667F">
        <w:rPr>
          <w:rFonts w:ascii="Times New Roman" w:eastAsia="Times New Roman" w:hAnsi="Times New Roman" w:cs="Times New Roman" w:hint="eastAsia"/>
          <w:kern w:val="0"/>
          <w:sz w:val="28"/>
          <w:szCs w:val="28"/>
          <w:lang w:eastAsia="ru-RU"/>
        </w:rPr>
        <w:t>ДОСТУП</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К</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ВЫСШЕМУ</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ПРОФЕССИОНАЛЬНОМУ</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ОБРАЗОВАНИЮ</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В</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ЕВРОПЕ</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kern w:val="0"/>
          <w:sz w:val="28"/>
          <w:szCs w:val="28"/>
          <w:lang w:eastAsia="ru-RU"/>
        </w:rPr>
        <w:t>3.1.</w:t>
      </w:r>
      <w:r w:rsidRPr="00CF667F">
        <w:rPr>
          <w:rFonts w:ascii="Times New Roman" w:eastAsia="Times New Roman" w:hAnsi="Times New Roman" w:cs="Times New Roman"/>
          <w:kern w:val="0"/>
          <w:sz w:val="28"/>
          <w:szCs w:val="28"/>
          <w:lang w:eastAsia="ru-RU"/>
        </w:rPr>
        <w:tab/>
        <w:t xml:space="preserve"> </w:t>
      </w:r>
      <w:r w:rsidRPr="00CF667F">
        <w:rPr>
          <w:rFonts w:ascii="Times New Roman" w:eastAsia="Times New Roman" w:hAnsi="Times New Roman" w:cs="Times New Roman" w:hint="eastAsia"/>
          <w:kern w:val="0"/>
          <w:sz w:val="28"/>
          <w:szCs w:val="28"/>
          <w:lang w:eastAsia="ru-RU"/>
        </w:rPr>
        <w:t>Структура</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высшего</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профессионального</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образования</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в</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Европе</w:t>
      </w:r>
      <w:r w:rsidRPr="00CF667F">
        <w:rPr>
          <w:rFonts w:ascii="Times New Roman" w:eastAsia="Times New Roman" w:hAnsi="Times New Roman" w:cs="Times New Roman"/>
          <w:kern w:val="0"/>
          <w:sz w:val="28"/>
          <w:szCs w:val="28"/>
          <w:lang w:eastAsia="ru-RU"/>
        </w:rPr>
        <w:t xml:space="preserve"> 104</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kern w:val="0"/>
          <w:sz w:val="28"/>
          <w:szCs w:val="28"/>
          <w:lang w:eastAsia="ru-RU"/>
        </w:rPr>
        <w:t>3.2.</w:t>
      </w:r>
      <w:r w:rsidRPr="00CF667F">
        <w:rPr>
          <w:rFonts w:ascii="Times New Roman" w:eastAsia="Times New Roman" w:hAnsi="Times New Roman" w:cs="Times New Roman"/>
          <w:kern w:val="0"/>
          <w:sz w:val="28"/>
          <w:szCs w:val="28"/>
          <w:lang w:eastAsia="ru-RU"/>
        </w:rPr>
        <w:tab/>
        <w:t xml:space="preserve"> </w:t>
      </w:r>
      <w:r w:rsidRPr="00CF667F">
        <w:rPr>
          <w:rFonts w:ascii="Times New Roman" w:eastAsia="Times New Roman" w:hAnsi="Times New Roman" w:cs="Times New Roman" w:hint="eastAsia"/>
          <w:kern w:val="0"/>
          <w:sz w:val="28"/>
          <w:szCs w:val="28"/>
          <w:lang w:eastAsia="ru-RU"/>
        </w:rPr>
        <w:t>Гарантии</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и</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формы</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доступа</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к</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высшему</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образованию</w:t>
      </w:r>
      <w:r w:rsidRPr="00CF667F">
        <w:rPr>
          <w:rFonts w:ascii="Times New Roman" w:eastAsia="Times New Roman" w:hAnsi="Times New Roman" w:cs="Times New Roman"/>
          <w:kern w:val="0"/>
          <w:sz w:val="28"/>
          <w:szCs w:val="28"/>
          <w:lang w:eastAsia="ru-RU"/>
        </w:rPr>
        <w:tab/>
        <w:t>122</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kern w:val="0"/>
          <w:sz w:val="28"/>
          <w:szCs w:val="28"/>
          <w:lang w:eastAsia="ru-RU"/>
        </w:rPr>
        <w:t>3.3.</w:t>
      </w:r>
      <w:r w:rsidRPr="00CF667F">
        <w:rPr>
          <w:rFonts w:ascii="Times New Roman" w:eastAsia="Times New Roman" w:hAnsi="Times New Roman" w:cs="Times New Roman"/>
          <w:kern w:val="0"/>
          <w:sz w:val="28"/>
          <w:szCs w:val="28"/>
          <w:lang w:eastAsia="ru-RU"/>
        </w:rPr>
        <w:tab/>
        <w:t xml:space="preserve"> </w:t>
      </w:r>
      <w:r w:rsidRPr="00CF667F">
        <w:rPr>
          <w:rFonts w:ascii="Times New Roman" w:eastAsia="Times New Roman" w:hAnsi="Times New Roman" w:cs="Times New Roman" w:hint="eastAsia"/>
          <w:kern w:val="0"/>
          <w:sz w:val="28"/>
          <w:szCs w:val="28"/>
          <w:lang w:eastAsia="ru-RU"/>
        </w:rPr>
        <w:t>Проблемы</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и</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перспективы</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доступа</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к</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высшему</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образованию</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в</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Европе</w:t>
      </w:r>
      <w:r w:rsidRPr="00CF667F">
        <w:rPr>
          <w:rFonts w:ascii="Times New Roman" w:eastAsia="Times New Roman" w:hAnsi="Times New Roman" w:cs="Times New Roman"/>
          <w:kern w:val="0"/>
          <w:sz w:val="28"/>
          <w:szCs w:val="28"/>
          <w:lang w:eastAsia="ru-RU"/>
        </w:rPr>
        <w:tab/>
        <w:t>'</w:t>
      </w:r>
      <w:r w:rsidRPr="00CF667F">
        <w:rPr>
          <w:rFonts w:ascii="Times New Roman" w:eastAsia="Times New Roman" w:hAnsi="Times New Roman" w:cs="Times New Roman"/>
          <w:kern w:val="0"/>
          <w:sz w:val="28"/>
          <w:szCs w:val="28"/>
          <w:lang w:eastAsia="ru-RU"/>
        </w:rPr>
        <w:tab/>
        <w:t>126</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Вывод</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по</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главе</w:t>
      </w:r>
      <w:r w:rsidRPr="00CF667F">
        <w:rPr>
          <w:rFonts w:ascii="Times New Roman" w:eastAsia="Times New Roman" w:hAnsi="Times New Roman" w:cs="Times New Roman"/>
          <w:kern w:val="0"/>
          <w:sz w:val="28"/>
          <w:szCs w:val="28"/>
          <w:lang w:eastAsia="ru-RU"/>
        </w:rPr>
        <w:t xml:space="preserve"> 3</w:t>
      </w:r>
      <w:r w:rsidRPr="00CF667F">
        <w:rPr>
          <w:rFonts w:ascii="Times New Roman" w:eastAsia="Times New Roman" w:hAnsi="Times New Roman" w:cs="Times New Roman"/>
          <w:kern w:val="0"/>
          <w:sz w:val="28"/>
          <w:szCs w:val="28"/>
          <w:lang w:eastAsia="ru-RU"/>
        </w:rPr>
        <w:tab/>
        <w:t>.</w:t>
      </w:r>
      <w:r w:rsidRPr="00CF667F">
        <w:rPr>
          <w:rFonts w:ascii="Times New Roman" w:eastAsia="Times New Roman" w:hAnsi="Times New Roman" w:cs="Times New Roman"/>
          <w:kern w:val="0"/>
          <w:sz w:val="28"/>
          <w:szCs w:val="28"/>
          <w:lang w:eastAsia="ru-RU"/>
        </w:rPr>
        <w:tab/>
        <w:t>.</w:t>
      </w:r>
      <w:r w:rsidRPr="00CF667F">
        <w:rPr>
          <w:rFonts w:ascii="Times New Roman" w:eastAsia="Times New Roman" w:hAnsi="Times New Roman" w:cs="Times New Roman"/>
          <w:kern w:val="0"/>
          <w:sz w:val="28"/>
          <w:szCs w:val="28"/>
          <w:lang w:eastAsia="ru-RU"/>
        </w:rPr>
        <w:tab/>
        <w:t>'</w:t>
      </w:r>
      <w:r w:rsidRPr="00CF667F">
        <w:rPr>
          <w:rFonts w:ascii="Times New Roman" w:eastAsia="Times New Roman" w:hAnsi="Times New Roman" w:cs="Times New Roman"/>
          <w:kern w:val="0"/>
          <w:sz w:val="28"/>
          <w:szCs w:val="28"/>
          <w:lang w:eastAsia="ru-RU"/>
        </w:rPr>
        <w:tab/>
        <w:t>146</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ЗАКЛЮЧЕНИЕ</w:t>
      </w:r>
      <w:r w:rsidRPr="00CF667F">
        <w:rPr>
          <w:rFonts w:ascii="Times New Roman" w:eastAsia="Times New Roman" w:hAnsi="Times New Roman" w:cs="Times New Roman"/>
          <w:kern w:val="0"/>
          <w:sz w:val="28"/>
          <w:szCs w:val="28"/>
          <w:lang w:eastAsia="ru-RU"/>
        </w:rPr>
        <w:tab/>
        <w:t>148</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СПИСОК</w:t>
      </w:r>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ЛИТЕРАТУРЫ</w:t>
      </w:r>
      <w:r w:rsidRPr="00CF667F">
        <w:rPr>
          <w:rFonts w:ascii="Times New Roman" w:eastAsia="Times New Roman" w:hAnsi="Times New Roman" w:cs="Times New Roman"/>
          <w:kern w:val="0"/>
          <w:sz w:val="28"/>
          <w:szCs w:val="28"/>
          <w:lang w:eastAsia="ru-RU"/>
        </w:rPr>
        <w:tab/>
        <w:t>151</w:t>
      </w:r>
    </w:p>
    <w:p w:rsidR="00CF667F" w:rsidRPr="00CF667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ПРИЛОЖЕНИЯ</w:t>
      </w:r>
      <w:r w:rsidRPr="00CF667F">
        <w:rPr>
          <w:rFonts w:ascii="Times New Roman" w:eastAsia="Times New Roman" w:hAnsi="Times New Roman" w:cs="Times New Roman"/>
          <w:kern w:val="0"/>
          <w:sz w:val="28"/>
          <w:szCs w:val="28"/>
          <w:lang w:eastAsia="ru-RU"/>
        </w:rPr>
        <w:tab/>
      </w:r>
      <w:r w:rsidRPr="00CF667F">
        <w:rPr>
          <w:rFonts w:ascii="Times New Roman" w:eastAsia="Times New Roman" w:hAnsi="Times New Roman" w:cs="Times New Roman" w:hint="eastAsia"/>
          <w:kern w:val="0"/>
          <w:sz w:val="28"/>
          <w:szCs w:val="28"/>
          <w:lang w:eastAsia="ru-RU"/>
        </w:rPr>
        <w:t>ЖЖ</w:t>
      </w:r>
      <w:r w:rsidRPr="00CF667F">
        <w:rPr>
          <w:rFonts w:ascii="Times New Roman" w:eastAsia="Times New Roman" w:hAnsi="Times New Roman" w:cs="Times New Roman"/>
          <w:kern w:val="0"/>
          <w:sz w:val="28"/>
          <w:szCs w:val="28"/>
          <w:lang w:eastAsia="ru-RU"/>
        </w:rPr>
        <w:t>9</w:t>
      </w:r>
      <w:r w:rsidRPr="00CF667F">
        <w:rPr>
          <w:rFonts w:ascii="Times New Roman" w:eastAsia="Times New Roman" w:hAnsi="Times New Roman" w:cs="Times New Roman" w:hint="eastAsia"/>
          <w:kern w:val="0"/>
          <w:sz w:val="28"/>
          <w:szCs w:val="28"/>
          <w:lang w:eastAsia="ru-RU"/>
        </w:rPr>
        <w:t>Х</w:t>
      </w:r>
      <w:r w:rsidRPr="00CF667F">
        <w:rPr>
          <w:rFonts w:ascii="Times New Roman" w:eastAsia="Times New Roman" w:hAnsi="Times New Roman" w:cs="Times New Roman"/>
          <w:kern w:val="0"/>
          <w:sz w:val="28"/>
          <w:szCs w:val="28"/>
          <w:lang w:eastAsia="ru-RU"/>
        </w:rPr>
        <w:t xml:space="preserve">0 </w:t>
      </w:r>
      <w:proofErr w:type="spellStart"/>
      <w:proofErr w:type="gramStart"/>
      <w:r w:rsidRPr="00CF667F">
        <w:rPr>
          <w:rFonts w:ascii="Times New Roman" w:eastAsia="Times New Roman" w:hAnsi="Times New Roman" w:cs="Times New Roman" w:hint="eastAsia"/>
          <w:kern w:val="0"/>
          <w:sz w:val="28"/>
          <w:szCs w:val="28"/>
          <w:lang w:eastAsia="ru-RU"/>
        </w:rPr>
        <w:t>ном</w:t>
      </w:r>
      <w:r w:rsidRPr="00CF667F">
        <w:rPr>
          <w:rFonts w:ascii="Times New Roman" w:eastAsia="Times New Roman" w:hAnsi="Times New Roman" w:cs="Times New Roman"/>
          <w:kern w:val="0"/>
          <w:sz w:val="28"/>
          <w:szCs w:val="28"/>
          <w:lang w:eastAsia="ru-RU"/>
        </w:rPr>
        <w:t>?</w:t>
      </w:r>
      <w:r w:rsidRPr="00CF667F">
        <w:rPr>
          <w:rFonts w:ascii="Times New Roman" w:eastAsia="Times New Roman" w:hAnsi="Times New Roman" w:cs="Times New Roman" w:hint="eastAsia"/>
          <w:kern w:val="0"/>
          <w:sz w:val="28"/>
          <w:szCs w:val="28"/>
          <w:lang w:eastAsia="ru-RU"/>
        </w:rPr>
        <w:t>іги</w:t>
      </w:r>
      <w:proofErr w:type="gramEnd"/>
      <w:r w:rsidRPr="00CF667F">
        <w:rPr>
          <w:rFonts w:ascii="Times New Roman" w:eastAsia="Times New Roman" w:hAnsi="Times New Roman" w:cs="Times New Roman"/>
          <w:kern w:val="0"/>
          <w:sz w:val="28"/>
          <w:szCs w:val="28"/>
          <w:lang w:eastAsia="ru-RU"/>
        </w:rPr>
        <w:t>?</w:t>
      </w:r>
      <w:r w:rsidRPr="00CF667F">
        <w:rPr>
          <w:rFonts w:ascii="Times New Roman" w:eastAsia="Times New Roman" w:hAnsi="Times New Roman" w:cs="Times New Roman" w:hint="eastAsia"/>
          <w:kern w:val="0"/>
          <w:sz w:val="28"/>
          <w:szCs w:val="28"/>
          <w:lang w:eastAsia="ru-RU"/>
        </w:rPr>
        <w:t>мсІіі</w:t>
      </w:r>
      <w:proofErr w:type="spellEnd"/>
      <w:r w:rsidRPr="00CF667F">
        <w:rPr>
          <w:rFonts w:ascii="Times New Roman" w:eastAsia="Times New Roman" w:hAnsi="Times New Roman" w:cs="Times New Roman"/>
          <w:kern w:val="0"/>
          <w:sz w:val="28"/>
          <w:szCs w:val="28"/>
          <w:lang w:eastAsia="ru-RU"/>
        </w:rPr>
        <w:t xml:space="preserve"> </w:t>
      </w:r>
      <w:proofErr w:type="spellStart"/>
      <w:r w:rsidRPr="00CF667F">
        <w:rPr>
          <w:rFonts w:ascii="Times New Roman" w:eastAsia="Times New Roman" w:hAnsi="Times New Roman" w:cs="Times New Roman" w:hint="eastAsia"/>
          <w:kern w:val="0"/>
          <w:sz w:val="28"/>
          <w:szCs w:val="28"/>
          <w:lang w:eastAsia="ru-RU"/>
        </w:rPr>
        <w:t>згчгооиен</w:t>
      </w:r>
      <w:proofErr w:type="spellEnd"/>
    </w:p>
    <w:p w:rsidR="00EA7A1F" w:rsidRDefault="00CF667F" w:rsidP="00CF667F">
      <w:pPr>
        <w:rPr>
          <w:rFonts w:ascii="Times New Roman" w:eastAsia="Times New Roman" w:hAnsi="Times New Roman" w:cs="Times New Roman"/>
          <w:kern w:val="0"/>
          <w:sz w:val="28"/>
          <w:szCs w:val="28"/>
          <w:lang w:eastAsia="ru-RU"/>
        </w:rPr>
      </w:pPr>
      <w:r w:rsidRPr="00CF667F">
        <w:rPr>
          <w:rFonts w:ascii="Times New Roman" w:eastAsia="Times New Roman" w:hAnsi="Times New Roman" w:cs="Times New Roman" w:hint="eastAsia"/>
          <w:kern w:val="0"/>
          <w:sz w:val="28"/>
          <w:szCs w:val="28"/>
          <w:lang w:eastAsia="ru-RU"/>
        </w:rPr>
        <w:t>“г</w:t>
      </w:r>
      <w:r w:rsidRPr="00CF667F">
        <w:rPr>
          <w:rFonts w:ascii="Times New Roman" w:eastAsia="Times New Roman" w:hAnsi="Times New Roman" w:cs="Times New Roman"/>
          <w:kern w:val="0"/>
          <w:sz w:val="28"/>
          <w:szCs w:val="28"/>
          <w:lang w:eastAsia="ru-RU"/>
        </w:rPr>
        <w:t>/</w:t>
      </w:r>
      <w:proofErr w:type="spellStart"/>
      <w:r w:rsidRPr="00CF667F">
        <w:rPr>
          <w:rFonts w:ascii="Times New Roman" w:eastAsia="Times New Roman" w:hAnsi="Times New Roman" w:cs="Times New Roman" w:hint="eastAsia"/>
          <w:kern w:val="0"/>
          <w:sz w:val="28"/>
          <w:szCs w:val="28"/>
          <w:lang w:eastAsia="ru-RU"/>
        </w:rPr>
        <w:t>юглш</w:t>
      </w:r>
      <w:proofErr w:type="spellEnd"/>
      <w:r w:rsidRPr="00CF667F">
        <w:rPr>
          <w:rFonts w:ascii="Times New Roman" w:eastAsia="Times New Roman" w:hAnsi="Times New Roman" w:cs="Times New Roman"/>
          <w:kern w:val="0"/>
          <w:sz w:val="28"/>
          <w:szCs w:val="28"/>
          <w:lang w:eastAsia="ru-RU"/>
        </w:rPr>
        <w:t xml:space="preserve"> </w:t>
      </w:r>
      <w:proofErr w:type="spellStart"/>
      <w:r w:rsidRPr="00CF667F">
        <w:rPr>
          <w:rFonts w:ascii="Times New Roman" w:eastAsia="Times New Roman" w:hAnsi="Times New Roman" w:cs="Times New Roman" w:hint="eastAsia"/>
          <w:kern w:val="0"/>
          <w:sz w:val="28"/>
          <w:szCs w:val="28"/>
          <w:lang w:eastAsia="ru-RU"/>
        </w:rPr>
        <w:t>ишн</w:t>
      </w:r>
      <w:proofErr w:type="spellEnd"/>
      <w:r w:rsidRPr="00CF667F">
        <w:rPr>
          <w:rFonts w:ascii="Times New Roman" w:eastAsia="Times New Roman" w:hAnsi="Times New Roman" w:cs="Times New Roman"/>
          <w:kern w:val="0"/>
          <w:sz w:val="28"/>
          <w:szCs w:val="28"/>
          <w:lang w:eastAsia="ru-RU"/>
        </w:rPr>
        <w:t xml:space="preserve"> </w:t>
      </w:r>
      <w:proofErr w:type="spellStart"/>
      <w:r w:rsidRPr="00CF667F">
        <w:rPr>
          <w:rFonts w:ascii="Times New Roman" w:eastAsia="Times New Roman" w:hAnsi="Times New Roman" w:cs="Times New Roman" w:hint="eastAsia"/>
          <w:kern w:val="0"/>
          <w:sz w:val="28"/>
          <w:szCs w:val="28"/>
          <w:lang w:eastAsia="ru-RU"/>
        </w:rPr>
        <w:t>вн</w:t>
      </w:r>
      <w:proofErr w:type="spellEnd"/>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w:t>
      </w:r>
      <w:proofErr w:type="spellStart"/>
      <w:r w:rsidRPr="00CF667F">
        <w:rPr>
          <w:rFonts w:ascii="Times New Roman" w:eastAsia="Times New Roman" w:hAnsi="Times New Roman" w:cs="Times New Roman" w:hint="eastAsia"/>
          <w:kern w:val="0"/>
          <w:sz w:val="28"/>
          <w:szCs w:val="28"/>
          <w:lang w:eastAsia="ru-RU"/>
        </w:rPr>
        <w:t>кэлэки</w:t>
      </w:r>
      <w:r w:rsidRPr="00CF667F">
        <w:rPr>
          <w:rFonts w:ascii="Times New Roman" w:eastAsia="Times New Roman" w:hAnsi="Times New Roman" w:cs="Times New Roman"/>
          <w:kern w:val="0"/>
          <w:sz w:val="28"/>
          <w:szCs w:val="28"/>
          <w:lang w:eastAsia="ru-RU"/>
        </w:rPr>
        <w:t>'</w:t>
      </w:r>
      <w:r w:rsidRPr="00CF667F">
        <w:rPr>
          <w:rFonts w:ascii="Times New Roman" w:eastAsia="Times New Roman" w:hAnsi="Times New Roman" w:cs="Times New Roman" w:hint="eastAsia"/>
          <w:kern w:val="0"/>
          <w:sz w:val="28"/>
          <w:szCs w:val="28"/>
          <w:lang w:eastAsia="ru-RU"/>
        </w:rPr>
        <w:t>нв</w:t>
      </w:r>
      <w:proofErr w:type="spellEnd"/>
      <w:r w:rsidRPr="00CF667F">
        <w:rPr>
          <w:rFonts w:ascii="Times New Roman" w:eastAsia="Times New Roman" w:hAnsi="Times New Roman" w:cs="Times New Roman"/>
          <w:kern w:val="0"/>
          <w:sz w:val="28"/>
          <w:szCs w:val="28"/>
          <w:lang w:eastAsia="ru-RU"/>
        </w:rPr>
        <w:t xml:space="preserve"> </w:t>
      </w:r>
      <w:r w:rsidRPr="00CF667F">
        <w:rPr>
          <w:rFonts w:ascii="Times New Roman" w:eastAsia="Times New Roman" w:hAnsi="Times New Roman" w:cs="Times New Roman" w:hint="eastAsia"/>
          <w:kern w:val="0"/>
          <w:sz w:val="28"/>
          <w:szCs w:val="28"/>
          <w:lang w:eastAsia="ru-RU"/>
        </w:rPr>
        <w:t>«</w:t>
      </w:r>
      <w:proofErr w:type="spellStart"/>
      <w:r w:rsidRPr="00CF667F">
        <w:rPr>
          <w:rFonts w:ascii="Times New Roman" w:eastAsia="Times New Roman" w:hAnsi="Times New Roman" w:cs="Times New Roman" w:hint="eastAsia"/>
          <w:kern w:val="0"/>
          <w:sz w:val="28"/>
          <w:szCs w:val="28"/>
          <w:lang w:eastAsia="ru-RU"/>
        </w:rPr>
        <w:t>юхиЩШіА</w:t>
      </w:r>
      <w:proofErr w:type="spellEnd"/>
      <w:r w:rsidRPr="00CF667F">
        <w:rPr>
          <w:rFonts w:ascii="Times New Roman" w:eastAsia="Times New Roman" w:hAnsi="Times New Roman" w:cs="Times New Roman"/>
          <w:kern w:val="0"/>
          <w:sz w:val="28"/>
          <w:szCs w:val="28"/>
          <w:lang w:eastAsia="ru-RU"/>
        </w:rPr>
        <w:t xml:space="preserve"> </w:t>
      </w:r>
      <w:proofErr w:type="spellStart"/>
      <w:r w:rsidRPr="00CF667F">
        <w:rPr>
          <w:rFonts w:ascii="Times New Roman" w:eastAsia="Times New Roman" w:hAnsi="Times New Roman" w:cs="Times New Roman"/>
          <w:kern w:val="0"/>
          <w:sz w:val="28"/>
          <w:szCs w:val="28"/>
          <w:lang w:eastAsia="ru-RU"/>
        </w:rPr>
        <w:t>KirodiHoa</w:t>
      </w:r>
      <w:proofErr w:type="spellEnd"/>
      <w:r w:rsidRPr="00CF667F">
        <w:rPr>
          <w:rFonts w:ascii="Times New Roman" w:eastAsia="Times New Roman" w:hAnsi="Times New Roman" w:cs="Times New Roman"/>
          <w:kern w:val="0"/>
          <w:sz w:val="28"/>
          <w:szCs w:val="28"/>
          <w:lang w:eastAsia="ru-RU"/>
        </w:rPr>
        <w:t xml:space="preserve"> </w:t>
      </w:r>
      <w:proofErr w:type="spellStart"/>
      <w:r w:rsidRPr="00CF667F">
        <w:rPr>
          <w:rFonts w:ascii="Times New Roman" w:eastAsia="Times New Roman" w:hAnsi="Times New Roman" w:cs="Times New Roman" w:hint="eastAsia"/>
          <w:kern w:val="0"/>
          <w:sz w:val="28"/>
          <w:szCs w:val="28"/>
          <w:lang w:eastAsia="ru-RU"/>
        </w:rPr>
        <w:t>киїшшігвноиоозфо</w:t>
      </w:r>
      <w:r w:rsidRPr="00CF667F">
        <w:rPr>
          <w:rFonts w:ascii="Times New Roman" w:eastAsia="Times New Roman" w:hAnsi="Times New Roman" w:cs="Times New Roman"/>
          <w:kern w:val="0"/>
          <w:sz w:val="28"/>
          <w:szCs w:val="28"/>
          <w:lang w:eastAsia="ru-RU"/>
        </w:rPr>
        <w:t>&amp;</w:t>
      </w:r>
      <w:r w:rsidRPr="00CF667F">
        <w:rPr>
          <w:rFonts w:ascii="Times New Roman" w:eastAsia="Times New Roman" w:hAnsi="Times New Roman" w:cs="Times New Roman" w:hint="eastAsia"/>
          <w:kern w:val="0"/>
          <w:sz w:val="28"/>
          <w:szCs w:val="28"/>
          <w:lang w:eastAsia="ru-RU"/>
        </w:rPr>
        <w:t>і</w:t>
      </w:r>
      <w:proofErr w:type="spellEnd"/>
      <w:r w:rsidRPr="00CF667F">
        <w:rPr>
          <w:rFonts w:ascii="Times New Roman" w:eastAsia="Times New Roman" w:hAnsi="Times New Roman" w:cs="Times New Roman" w:hint="eastAsia"/>
          <w:kern w:val="0"/>
          <w:sz w:val="28"/>
          <w:szCs w:val="28"/>
          <w:lang w:eastAsia="ru-RU"/>
        </w:rPr>
        <w:t>»</w:t>
      </w:r>
    </w:p>
    <w:p w:rsidR="00CF667F" w:rsidRDefault="00CF667F" w:rsidP="00CF667F"/>
    <w:p w:rsidR="00CF667F" w:rsidRDefault="00CF667F" w:rsidP="00CF667F"/>
    <w:p w:rsidR="00CF667F" w:rsidRDefault="00CF667F" w:rsidP="00CF667F"/>
    <w:p w:rsidR="00CF667F" w:rsidRDefault="00CF667F" w:rsidP="00CF667F">
      <w:r>
        <w:rPr>
          <w:rFonts w:hint="eastAsia"/>
        </w:rPr>
        <w:t>Заключение</w:t>
      </w:r>
    </w:p>
    <w:p w:rsidR="00CF667F" w:rsidRDefault="00CF667F" w:rsidP="00CF667F">
      <w:r>
        <w:rPr>
          <w:rFonts w:hint="eastAsia"/>
        </w:rPr>
        <w:t>В</w:t>
      </w:r>
      <w:r>
        <w:t></w:t>
      </w:r>
      <w:r>
        <w:rPr>
          <w:rFonts w:hint="eastAsia"/>
        </w:rPr>
        <w:t>бинарных</w:t>
      </w:r>
      <w:r>
        <w:t></w:t>
      </w:r>
      <w:r>
        <w:rPr>
          <w:rFonts w:hint="eastAsia"/>
        </w:rPr>
        <w:t>системах</w:t>
      </w:r>
      <w:r>
        <w:t></w:t>
      </w:r>
      <w:r>
        <w:rPr>
          <w:rFonts w:hint="eastAsia"/>
        </w:rPr>
        <w:t>высшего</w:t>
      </w:r>
      <w:r>
        <w:t></w:t>
      </w:r>
      <w:r>
        <w:rPr>
          <w:rFonts w:hint="eastAsia"/>
        </w:rPr>
        <w:t>образования</w:t>
      </w:r>
      <w:r>
        <w:t></w:t>
      </w:r>
      <w:r>
        <w:rPr>
          <w:rFonts w:hint="eastAsia"/>
        </w:rPr>
        <w:t>процедура</w:t>
      </w:r>
      <w:r>
        <w:t></w:t>
      </w:r>
      <w:r>
        <w:rPr>
          <w:rFonts w:hint="eastAsia"/>
        </w:rPr>
        <w:t>приема</w:t>
      </w:r>
      <w:r>
        <w:t></w:t>
      </w:r>
      <w:r>
        <w:rPr>
          <w:rFonts w:hint="eastAsia"/>
        </w:rPr>
        <w:t>в</w:t>
      </w:r>
      <w:r>
        <w:t></w:t>
      </w:r>
      <w:r>
        <w:rPr>
          <w:rFonts w:hint="eastAsia"/>
        </w:rPr>
        <w:t>университетском</w:t>
      </w:r>
      <w:r>
        <w:t></w:t>
      </w:r>
      <w:r>
        <w:rPr>
          <w:rFonts w:hint="eastAsia"/>
        </w:rPr>
        <w:t>секторе</w:t>
      </w:r>
      <w:r>
        <w:t></w:t>
      </w:r>
      <w:r>
        <w:rPr>
          <w:rFonts w:hint="eastAsia"/>
        </w:rPr>
        <w:t>обычно</w:t>
      </w:r>
      <w:r>
        <w:t></w:t>
      </w:r>
      <w:r>
        <w:rPr>
          <w:rFonts w:hint="eastAsia"/>
        </w:rPr>
        <w:t>строже</w:t>
      </w:r>
      <w:r>
        <w:t></w:t>
      </w:r>
      <w:r>
        <w:t></w:t>
      </w:r>
      <w:r>
        <w:rPr>
          <w:rFonts w:hint="eastAsia"/>
        </w:rPr>
        <w:t>чем</w:t>
      </w:r>
      <w:r>
        <w:t></w:t>
      </w:r>
      <w:r>
        <w:rPr>
          <w:rFonts w:hint="eastAsia"/>
        </w:rPr>
        <w:t>в</w:t>
      </w:r>
      <w:r>
        <w:t></w:t>
      </w:r>
      <w:r>
        <w:rPr>
          <w:rFonts w:hint="eastAsia"/>
        </w:rPr>
        <w:t>неуниверситетском</w:t>
      </w:r>
      <w:r>
        <w:t></w:t>
      </w:r>
      <w:r>
        <w:t></w:t>
      </w:r>
      <w:r>
        <w:rPr>
          <w:rFonts w:hint="eastAsia"/>
        </w:rPr>
        <w:t>Подобная</w:t>
      </w:r>
      <w:r>
        <w:t></w:t>
      </w:r>
      <w:r>
        <w:rPr>
          <w:rFonts w:hint="eastAsia"/>
        </w:rPr>
        <w:t>ситуация</w:t>
      </w:r>
      <w:r>
        <w:t></w:t>
      </w:r>
      <w:r>
        <w:t></w:t>
      </w:r>
      <w:r>
        <w:rPr>
          <w:rFonts w:hint="eastAsia"/>
        </w:rPr>
        <w:t>хотя</w:t>
      </w:r>
      <w:r>
        <w:t></w:t>
      </w:r>
      <w:r>
        <w:rPr>
          <w:rFonts w:hint="eastAsia"/>
        </w:rPr>
        <w:t>и</w:t>
      </w:r>
      <w:r>
        <w:t></w:t>
      </w:r>
      <w:r>
        <w:rPr>
          <w:rFonts w:hint="eastAsia"/>
        </w:rPr>
        <w:t>в</w:t>
      </w:r>
      <w:r>
        <w:t></w:t>
      </w:r>
      <w:r>
        <w:rPr>
          <w:rFonts w:hint="eastAsia"/>
        </w:rPr>
        <w:t>меньшем</w:t>
      </w:r>
      <w:r>
        <w:t></w:t>
      </w:r>
      <w:r>
        <w:rPr>
          <w:rFonts w:hint="eastAsia"/>
        </w:rPr>
        <w:t>масштабе</w:t>
      </w:r>
      <w:r>
        <w:t></w:t>
      </w:r>
      <w:r>
        <w:t></w:t>
      </w:r>
      <w:r>
        <w:rPr>
          <w:rFonts w:hint="eastAsia"/>
        </w:rPr>
        <w:t>наблюдается</w:t>
      </w:r>
      <w:r>
        <w:t></w:t>
      </w:r>
      <w:r>
        <w:rPr>
          <w:rFonts w:hint="eastAsia"/>
        </w:rPr>
        <w:t>при</w:t>
      </w:r>
      <w:r>
        <w:t></w:t>
      </w:r>
      <w:r>
        <w:rPr>
          <w:rFonts w:hint="eastAsia"/>
        </w:rPr>
        <w:t>поступлении</w:t>
      </w:r>
      <w:r>
        <w:t></w:t>
      </w:r>
      <w:r>
        <w:rPr>
          <w:rFonts w:hint="eastAsia"/>
        </w:rPr>
        <w:t>на</w:t>
      </w:r>
      <w:r>
        <w:t></w:t>
      </w:r>
      <w:r>
        <w:rPr>
          <w:rFonts w:hint="eastAsia"/>
        </w:rPr>
        <w:t>продленные</w:t>
      </w:r>
      <w:r>
        <w:t></w:t>
      </w:r>
      <w:r>
        <w:rPr>
          <w:rFonts w:hint="eastAsia"/>
        </w:rPr>
        <w:t>и</w:t>
      </w:r>
      <w:r>
        <w:t></w:t>
      </w:r>
      <w:r>
        <w:rPr>
          <w:rFonts w:hint="eastAsia"/>
        </w:rPr>
        <w:t>краткие</w:t>
      </w:r>
      <w:r>
        <w:t></w:t>
      </w:r>
      <w:r>
        <w:rPr>
          <w:rFonts w:hint="eastAsia"/>
        </w:rPr>
        <w:t>университетские</w:t>
      </w:r>
      <w:r>
        <w:t></w:t>
      </w:r>
      <w:r>
        <w:rPr>
          <w:rFonts w:hint="eastAsia"/>
        </w:rPr>
        <w:t>курсы</w:t>
      </w:r>
      <w:r>
        <w:t></w:t>
      </w:r>
    </w:p>
    <w:p w:rsidR="00CF667F" w:rsidRDefault="00CF667F" w:rsidP="00CF667F">
      <w:r>
        <w:rPr>
          <w:rFonts w:hint="eastAsia"/>
        </w:rPr>
        <w:t>Свидетельство</w:t>
      </w:r>
      <w:r>
        <w:t></w:t>
      </w:r>
      <w:r>
        <w:rPr>
          <w:rFonts w:hint="eastAsia"/>
        </w:rPr>
        <w:t>о</w:t>
      </w:r>
      <w:r>
        <w:t></w:t>
      </w:r>
      <w:r>
        <w:rPr>
          <w:rFonts w:hint="eastAsia"/>
        </w:rPr>
        <w:t>среднем</w:t>
      </w:r>
      <w:r>
        <w:t></w:t>
      </w:r>
      <w:r>
        <w:rPr>
          <w:rFonts w:hint="eastAsia"/>
        </w:rPr>
        <w:t>образовании</w:t>
      </w:r>
      <w:r>
        <w:t></w:t>
      </w:r>
      <w:r>
        <w:rPr>
          <w:rFonts w:hint="eastAsia"/>
        </w:rPr>
        <w:t>остается</w:t>
      </w:r>
      <w:r>
        <w:t></w:t>
      </w:r>
      <w:r>
        <w:rPr>
          <w:rFonts w:hint="eastAsia"/>
        </w:rPr>
        <w:t>необходимым</w:t>
      </w:r>
      <w:r>
        <w:t></w:t>
      </w:r>
      <w:r>
        <w:rPr>
          <w:rFonts w:hint="eastAsia"/>
        </w:rPr>
        <w:t>для</w:t>
      </w:r>
      <w:r>
        <w:t></w:t>
      </w:r>
      <w:r>
        <w:rPr>
          <w:rFonts w:hint="eastAsia"/>
        </w:rPr>
        <w:t>допуска</w:t>
      </w:r>
      <w:r>
        <w:t></w:t>
      </w:r>
      <w:r>
        <w:rPr>
          <w:rFonts w:hint="eastAsia"/>
        </w:rPr>
        <w:t>к</w:t>
      </w:r>
      <w:r>
        <w:t></w:t>
      </w:r>
      <w:r>
        <w:rPr>
          <w:rFonts w:hint="eastAsia"/>
        </w:rPr>
        <w:t>высшему</w:t>
      </w:r>
      <w:r>
        <w:t></w:t>
      </w:r>
      <w:r>
        <w:rPr>
          <w:rFonts w:hint="eastAsia"/>
        </w:rPr>
        <w:t>образованию</w:t>
      </w:r>
      <w:r>
        <w:t></w:t>
      </w:r>
      <w:r>
        <w:t></w:t>
      </w:r>
      <w:r>
        <w:rPr>
          <w:rFonts w:hint="eastAsia"/>
        </w:rPr>
        <w:t>но</w:t>
      </w:r>
      <w:r>
        <w:t></w:t>
      </w:r>
      <w:r>
        <w:rPr>
          <w:rFonts w:hint="eastAsia"/>
        </w:rPr>
        <w:t>не</w:t>
      </w:r>
      <w:r>
        <w:t></w:t>
      </w:r>
      <w:r>
        <w:rPr>
          <w:rFonts w:hint="eastAsia"/>
        </w:rPr>
        <w:lastRenderedPageBreak/>
        <w:t>гарантирует</w:t>
      </w:r>
      <w:r>
        <w:t></w:t>
      </w:r>
      <w:r>
        <w:rPr>
          <w:rFonts w:hint="eastAsia"/>
        </w:rPr>
        <w:t>кандидатам</w:t>
      </w:r>
      <w:r>
        <w:t></w:t>
      </w:r>
      <w:r>
        <w:rPr>
          <w:rFonts w:hint="eastAsia"/>
        </w:rPr>
        <w:t>свободного</w:t>
      </w:r>
      <w:r>
        <w:t></w:t>
      </w:r>
      <w:r>
        <w:rPr>
          <w:rFonts w:hint="eastAsia"/>
        </w:rPr>
        <w:t>выбора</w:t>
      </w:r>
      <w:r>
        <w:t></w:t>
      </w:r>
      <w:r>
        <w:rPr>
          <w:rFonts w:hint="eastAsia"/>
        </w:rPr>
        <w:t>учебного</w:t>
      </w:r>
      <w:r>
        <w:t></w:t>
      </w:r>
      <w:r>
        <w:rPr>
          <w:rFonts w:hint="eastAsia"/>
        </w:rPr>
        <w:t>заведения</w:t>
      </w:r>
      <w:r>
        <w:t></w:t>
      </w:r>
      <w:r>
        <w:rPr>
          <w:rFonts w:hint="eastAsia"/>
        </w:rPr>
        <w:t>или</w:t>
      </w:r>
      <w:r>
        <w:t></w:t>
      </w:r>
      <w:r>
        <w:rPr>
          <w:rFonts w:hint="eastAsia"/>
        </w:rPr>
        <w:t>специальности</w:t>
      </w:r>
      <w:r>
        <w:t></w:t>
      </w:r>
      <w:r>
        <w:t></w:t>
      </w:r>
      <w:r>
        <w:rPr>
          <w:rFonts w:hint="eastAsia"/>
        </w:rPr>
        <w:t>В</w:t>
      </w:r>
      <w:r>
        <w:t></w:t>
      </w:r>
      <w:r>
        <w:rPr>
          <w:rFonts w:hint="eastAsia"/>
        </w:rPr>
        <w:t>большинстве</w:t>
      </w:r>
      <w:r>
        <w:t></w:t>
      </w:r>
      <w:r>
        <w:rPr>
          <w:rFonts w:hint="eastAsia"/>
        </w:rPr>
        <w:t>западноевропейских</w:t>
      </w:r>
      <w:r>
        <w:t></w:t>
      </w:r>
      <w:r>
        <w:rPr>
          <w:rFonts w:hint="eastAsia"/>
        </w:rPr>
        <w:t>стран</w:t>
      </w:r>
      <w:r>
        <w:t></w:t>
      </w:r>
      <w:r>
        <w:rPr>
          <w:rFonts w:hint="eastAsia"/>
        </w:rPr>
        <w:t>эта</w:t>
      </w:r>
      <w:r>
        <w:t></w:t>
      </w:r>
      <w:r>
        <w:rPr>
          <w:rFonts w:hint="eastAsia"/>
        </w:rPr>
        <w:t>свобода</w:t>
      </w:r>
      <w:r>
        <w:t></w:t>
      </w:r>
      <w:r>
        <w:rPr>
          <w:rFonts w:hint="eastAsia"/>
        </w:rPr>
        <w:t>ограничивается</w:t>
      </w:r>
      <w:r>
        <w:t></w:t>
      </w:r>
      <w:r>
        <w:t></w:t>
      </w:r>
      <w:r>
        <w:t></w:t>
      </w:r>
      <w:r>
        <w:rPr>
          <w:rFonts w:hint="eastAsia"/>
        </w:rPr>
        <w:t>часто</w:t>
      </w:r>
      <w:r>
        <w:t></w:t>
      </w:r>
      <w:r>
        <w:rPr>
          <w:rFonts w:hint="eastAsia"/>
        </w:rPr>
        <w:t>самими</w:t>
      </w:r>
      <w:r>
        <w:t></w:t>
      </w:r>
      <w:r>
        <w:rPr>
          <w:rFonts w:hint="eastAsia"/>
        </w:rPr>
        <w:t>учебными</w:t>
      </w:r>
      <w:r>
        <w:t></w:t>
      </w:r>
      <w:r>
        <w:rPr>
          <w:rFonts w:hint="eastAsia"/>
        </w:rPr>
        <w:t>заведениями</w:t>
      </w:r>
      <w:r>
        <w:t></w:t>
      </w:r>
      <w:r>
        <w:t></w:t>
      </w:r>
      <w:r>
        <w:t></w:t>
      </w:r>
      <w:r>
        <w:rPr>
          <w:rFonts w:hint="eastAsia"/>
        </w:rPr>
        <w:t>введением</w:t>
      </w:r>
      <w:r>
        <w:t></w:t>
      </w:r>
      <w:r>
        <w:rPr>
          <w:rFonts w:hint="eastAsia"/>
        </w:rPr>
        <w:t>дополнительных</w:t>
      </w:r>
      <w:r>
        <w:t></w:t>
      </w:r>
      <w:r>
        <w:rPr>
          <w:rFonts w:hint="eastAsia"/>
        </w:rPr>
        <w:t>требований</w:t>
      </w:r>
      <w:r>
        <w:t></w:t>
      </w:r>
      <w:r>
        <w:rPr>
          <w:rFonts w:hint="eastAsia"/>
        </w:rPr>
        <w:t>к</w:t>
      </w:r>
      <w:r>
        <w:t></w:t>
      </w:r>
      <w:r>
        <w:rPr>
          <w:rFonts w:hint="eastAsia"/>
        </w:rPr>
        <w:t>поступающим</w:t>
      </w:r>
      <w:r>
        <w:t></w:t>
      </w:r>
      <w:r>
        <w:t></w:t>
      </w:r>
      <w:r>
        <w:rPr>
          <w:rFonts w:hint="eastAsia"/>
        </w:rPr>
        <w:t>вступительные</w:t>
      </w:r>
      <w:r>
        <w:t></w:t>
      </w:r>
      <w:r>
        <w:rPr>
          <w:rFonts w:hint="eastAsia"/>
        </w:rPr>
        <w:t>экзамены</w:t>
      </w:r>
      <w:r>
        <w:t></w:t>
      </w:r>
      <w:r>
        <w:t></w:t>
      </w:r>
      <w:r>
        <w:rPr>
          <w:rFonts w:hint="eastAsia"/>
        </w:rPr>
        <w:t>собеседования</w:t>
      </w:r>
      <w:r>
        <w:t></w:t>
      </w:r>
      <w:r>
        <w:t></w:t>
      </w:r>
      <w:r>
        <w:rPr>
          <w:rFonts w:hint="eastAsia"/>
        </w:rPr>
        <w:t>школьные</w:t>
      </w:r>
      <w:r>
        <w:t></w:t>
      </w:r>
      <w:r>
        <w:rPr>
          <w:rFonts w:hint="eastAsia"/>
        </w:rPr>
        <w:t>достижения</w:t>
      </w:r>
      <w:r>
        <w:t></w:t>
      </w:r>
      <w:r>
        <w:rPr>
          <w:rFonts w:hint="eastAsia"/>
        </w:rPr>
        <w:t>и</w:t>
      </w:r>
      <w:r>
        <w:t></w:t>
      </w:r>
      <w:r>
        <w:rPr>
          <w:rFonts w:hint="eastAsia"/>
        </w:rPr>
        <w:t>т</w:t>
      </w:r>
      <w:r>
        <w:t></w:t>
      </w:r>
      <w:r>
        <w:rPr>
          <w:rFonts w:hint="eastAsia"/>
        </w:rPr>
        <w:t>п</w:t>
      </w:r>
      <w:r>
        <w:t></w:t>
      </w:r>
      <w:r>
        <w:t></w:t>
      </w:r>
      <w:r>
        <w:t></w:t>
      </w:r>
      <w:r>
        <w:rPr>
          <w:rFonts w:hint="eastAsia"/>
        </w:rPr>
        <w:t>Учитывая</w:t>
      </w:r>
      <w:r>
        <w:t></w:t>
      </w:r>
      <w:r>
        <w:rPr>
          <w:rFonts w:hint="eastAsia"/>
        </w:rPr>
        <w:t>растущую</w:t>
      </w:r>
      <w:r>
        <w:t></w:t>
      </w:r>
      <w:r>
        <w:rPr>
          <w:rFonts w:hint="eastAsia"/>
        </w:rPr>
        <w:t>самостоятельность</w:t>
      </w:r>
      <w:r>
        <w:t></w:t>
      </w:r>
      <w:r>
        <w:rPr>
          <w:rFonts w:hint="eastAsia"/>
        </w:rPr>
        <w:t>высших</w:t>
      </w:r>
      <w:r>
        <w:t></w:t>
      </w:r>
      <w:r>
        <w:rPr>
          <w:rFonts w:hint="eastAsia"/>
        </w:rPr>
        <w:t>учебных</w:t>
      </w:r>
      <w:r>
        <w:t></w:t>
      </w:r>
      <w:r>
        <w:rPr>
          <w:rFonts w:hint="eastAsia"/>
        </w:rPr>
        <w:t>заведений</w:t>
      </w:r>
      <w:r>
        <w:t></w:t>
      </w:r>
      <w:r>
        <w:t></w:t>
      </w:r>
      <w:r>
        <w:rPr>
          <w:rFonts w:hint="eastAsia"/>
        </w:rPr>
        <w:t>можно</w:t>
      </w:r>
      <w:r>
        <w:t></w:t>
      </w:r>
      <w:r>
        <w:rPr>
          <w:rFonts w:hint="eastAsia"/>
        </w:rPr>
        <w:t>предполагать</w:t>
      </w:r>
      <w:r>
        <w:t></w:t>
      </w:r>
      <w:r>
        <w:t></w:t>
      </w:r>
      <w:r>
        <w:rPr>
          <w:rFonts w:hint="eastAsia"/>
        </w:rPr>
        <w:t>что</w:t>
      </w:r>
      <w:r>
        <w:t></w:t>
      </w:r>
      <w:r>
        <w:rPr>
          <w:rFonts w:hint="eastAsia"/>
        </w:rPr>
        <w:t>они</w:t>
      </w:r>
      <w:r>
        <w:t></w:t>
      </w:r>
      <w:r>
        <w:rPr>
          <w:rFonts w:hint="eastAsia"/>
        </w:rPr>
        <w:t>будут</w:t>
      </w:r>
      <w:r>
        <w:t></w:t>
      </w:r>
      <w:r>
        <w:rPr>
          <w:rFonts w:hint="eastAsia"/>
        </w:rPr>
        <w:t>приобретать</w:t>
      </w:r>
      <w:r>
        <w:t></w:t>
      </w:r>
      <w:r>
        <w:rPr>
          <w:rFonts w:hint="eastAsia"/>
        </w:rPr>
        <w:t>все</w:t>
      </w:r>
      <w:r>
        <w:t></w:t>
      </w:r>
      <w:r>
        <w:rPr>
          <w:rFonts w:hint="eastAsia"/>
        </w:rPr>
        <w:t>большее</w:t>
      </w:r>
      <w:r>
        <w:t></w:t>
      </w:r>
      <w:r>
        <w:rPr>
          <w:rFonts w:hint="eastAsia"/>
        </w:rPr>
        <w:t>влияние</w:t>
      </w:r>
      <w:r>
        <w:t></w:t>
      </w:r>
      <w:r>
        <w:rPr>
          <w:rFonts w:hint="eastAsia"/>
        </w:rPr>
        <w:t>на</w:t>
      </w:r>
      <w:r>
        <w:t></w:t>
      </w:r>
      <w:r>
        <w:rPr>
          <w:rFonts w:hint="eastAsia"/>
        </w:rPr>
        <w:t>существующие</w:t>
      </w:r>
      <w:r>
        <w:t></w:t>
      </w:r>
      <w:r>
        <w:rPr>
          <w:rFonts w:hint="eastAsia"/>
        </w:rPr>
        <w:t>правила</w:t>
      </w:r>
      <w:r>
        <w:t></w:t>
      </w:r>
      <w:r>
        <w:t></w:t>
      </w:r>
      <w:r>
        <w:rPr>
          <w:rFonts w:hint="eastAsia"/>
        </w:rPr>
        <w:t>находящиеся</w:t>
      </w:r>
      <w:r>
        <w:t></w:t>
      </w:r>
      <w:r>
        <w:rPr>
          <w:rFonts w:hint="eastAsia"/>
        </w:rPr>
        <w:t>в</w:t>
      </w:r>
      <w:r>
        <w:t></w:t>
      </w:r>
      <w:r>
        <w:rPr>
          <w:rFonts w:hint="eastAsia"/>
        </w:rPr>
        <w:t>ведении</w:t>
      </w:r>
      <w:r>
        <w:t></w:t>
      </w:r>
      <w:r>
        <w:rPr>
          <w:rFonts w:hint="eastAsia"/>
        </w:rPr>
        <w:t>властных</w:t>
      </w:r>
      <w:r>
        <w:t></w:t>
      </w:r>
      <w:r>
        <w:rPr>
          <w:rFonts w:hint="eastAsia"/>
        </w:rPr>
        <w:t>структур</w:t>
      </w:r>
      <w:r>
        <w:t></w:t>
      </w:r>
      <w:r>
        <w:t></w:t>
      </w:r>
      <w:r>
        <w:rPr>
          <w:rFonts w:hint="eastAsia"/>
        </w:rPr>
        <w:t>контролирующих</w:t>
      </w:r>
      <w:r>
        <w:t></w:t>
      </w:r>
      <w:r>
        <w:rPr>
          <w:rFonts w:hint="eastAsia"/>
        </w:rPr>
        <w:t>доступ</w:t>
      </w:r>
      <w:r>
        <w:t></w:t>
      </w:r>
      <w:r>
        <w:rPr>
          <w:rFonts w:hint="eastAsia"/>
        </w:rPr>
        <w:t>к</w:t>
      </w:r>
      <w:r>
        <w:t></w:t>
      </w:r>
      <w:r>
        <w:rPr>
          <w:rFonts w:hint="eastAsia"/>
        </w:rPr>
        <w:t>высшему</w:t>
      </w:r>
      <w:r>
        <w:t></w:t>
      </w:r>
      <w:r>
        <w:rPr>
          <w:rFonts w:hint="eastAsia"/>
        </w:rPr>
        <w:t>образованию</w:t>
      </w:r>
      <w:r>
        <w:t></w:t>
      </w:r>
    </w:p>
    <w:p w:rsidR="00CF667F" w:rsidRDefault="00CF667F" w:rsidP="00CF667F">
      <w:r>
        <w:rPr>
          <w:rFonts w:hint="eastAsia"/>
        </w:rPr>
        <w:t>Когда</w:t>
      </w:r>
      <w:r>
        <w:t></w:t>
      </w:r>
      <w:r>
        <w:rPr>
          <w:rFonts w:hint="eastAsia"/>
        </w:rPr>
        <w:t>количество</w:t>
      </w:r>
      <w:r>
        <w:t></w:t>
      </w:r>
      <w:r>
        <w:rPr>
          <w:rFonts w:hint="eastAsia"/>
        </w:rPr>
        <w:t>абитуриентов</w:t>
      </w:r>
      <w:r>
        <w:t></w:t>
      </w:r>
      <w:r>
        <w:rPr>
          <w:rFonts w:hint="eastAsia"/>
        </w:rPr>
        <w:t>превосходит</w:t>
      </w:r>
      <w:r>
        <w:t></w:t>
      </w:r>
      <w:r>
        <w:rPr>
          <w:rFonts w:hint="eastAsia"/>
        </w:rPr>
        <w:t>возможности</w:t>
      </w:r>
      <w:r>
        <w:t></w:t>
      </w:r>
      <w:r>
        <w:rPr>
          <w:rFonts w:hint="eastAsia"/>
        </w:rPr>
        <w:t>учебного</w:t>
      </w:r>
      <w:r>
        <w:t></w:t>
      </w:r>
      <w:r>
        <w:rPr>
          <w:rFonts w:hint="eastAsia"/>
        </w:rPr>
        <w:t>заведения</w:t>
      </w:r>
      <w:r>
        <w:t></w:t>
      </w:r>
      <w:r>
        <w:t></w:t>
      </w:r>
      <w:r>
        <w:rPr>
          <w:rFonts w:hint="eastAsia"/>
        </w:rPr>
        <w:t>школьные</w:t>
      </w:r>
      <w:r>
        <w:t></w:t>
      </w:r>
      <w:r>
        <w:rPr>
          <w:rFonts w:hint="eastAsia"/>
        </w:rPr>
        <w:t>достижения</w:t>
      </w:r>
      <w:r>
        <w:t></w:t>
      </w:r>
      <w:r>
        <w:t></w:t>
      </w:r>
      <w:r>
        <w:rPr>
          <w:rFonts w:hint="eastAsia"/>
        </w:rPr>
        <w:t>результаты</w:t>
      </w:r>
      <w:r>
        <w:t></w:t>
      </w:r>
      <w:r>
        <w:rPr>
          <w:rFonts w:hint="eastAsia"/>
        </w:rPr>
        <w:t>выпускных</w:t>
      </w:r>
      <w:r>
        <w:t></w:t>
      </w:r>
      <w:r>
        <w:rPr>
          <w:rFonts w:hint="eastAsia"/>
        </w:rPr>
        <w:t>экзаменов</w:t>
      </w:r>
      <w:r>
        <w:t></w:t>
      </w:r>
      <w:r>
        <w:rPr>
          <w:rFonts w:hint="eastAsia"/>
        </w:rPr>
        <w:t>и</w:t>
      </w:r>
      <w:r>
        <w:t></w:t>
      </w:r>
      <w:r>
        <w:rPr>
          <w:rFonts w:hint="eastAsia"/>
        </w:rPr>
        <w:t>т</w:t>
      </w:r>
      <w:r>
        <w:t></w:t>
      </w:r>
      <w:r>
        <w:rPr>
          <w:rFonts w:hint="eastAsia"/>
        </w:rPr>
        <w:t>п</w:t>
      </w:r>
      <w:r>
        <w:t></w:t>
      </w:r>
      <w:r>
        <w:t></w:t>
      </w:r>
      <w:r>
        <w:rPr>
          <w:rFonts w:hint="eastAsia"/>
        </w:rPr>
        <w:t>приобретают</w:t>
      </w:r>
      <w:r>
        <w:t></w:t>
      </w:r>
      <w:r>
        <w:rPr>
          <w:rFonts w:hint="eastAsia"/>
        </w:rPr>
        <w:t>особую</w:t>
      </w:r>
      <w:r>
        <w:t></w:t>
      </w:r>
      <w:r>
        <w:rPr>
          <w:rFonts w:hint="eastAsia"/>
        </w:rPr>
        <w:t>значимость</w:t>
      </w:r>
      <w:r>
        <w:t></w:t>
      </w:r>
      <w:r>
        <w:t></w:t>
      </w:r>
      <w:r>
        <w:rPr>
          <w:rFonts w:hint="eastAsia"/>
        </w:rPr>
        <w:t>Даже</w:t>
      </w:r>
      <w:r>
        <w:t></w:t>
      </w:r>
      <w:r>
        <w:rPr>
          <w:rFonts w:hint="eastAsia"/>
        </w:rPr>
        <w:t>в</w:t>
      </w:r>
      <w:r>
        <w:t></w:t>
      </w:r>
      <w:r>
        <w:rPr>
          <w:rFonts w:hint="eastAsia"/>
        </w:rPr>
        <w:t>странах</w:t>
      </w:r>
      <w:r>
        <w:t></w:t>
      </w:r>
      <w:r>
        <w:t></w:t>
      </w:r>
      <w:r>
        <w:rPr>
          <w:rFonts w:hint="eastAsia"/>
        </w:rPr>
        <w:t>іде</w:t>
      </w:r>
      <w:r>
        <w:t></w:t>
      </w:r>
      <w:r>
        <w:rPr>
          <w:rFonts w:hint="eastAsia"/>
        </w:rPr>
        <w:t>всеобщий</w:t>
      </w:r>
      <w:r>
        <w:t></w:t>
      </w:r>
      <w:r>
        <w:rPr>
          <w:rFonts w:hint="eastAsia"/>
        </w:rPr>
        <w:t>доступ</w:t>
      </w:r>
      <w:r>
        <w:t></w:t>
      </w:r>
      <w:r>
        <w:rPr>
          <w:rFonts w:hint="eastAsia"/>
        </w:rPr>
        <w:t>к</w:t>
      </w:r>
      <w:r>
        <w:t></w:t>
      </w:r>
      <w:r>
        <w:rPr>
          <w:rFonts w:hint="eastAsia"/>
        </w:rPr>
        <w:t>высшему</w:t>
      </w:r>
      <w:r>
        <w:t></w:t>
      </w:r>
      <w:r>
        <w:rPr>
          <w:rFonts w:hint="eastAsia"/>
        </w:rPr>
        <w:t>образованию</w:t>
      </w:r>
      <w:r>
        <w:t></w:t>
      </w:r>
      <w:r>
        <w:rPr>
          <w:rFonts w:hint="eastAsia"/>
        </w:rPr>
        <w:t>гарантирован</w:t>
      </w:r>
      <w:r>
        <w:t></w:t>
      </w:r>
      <w:r>
        <w:rPr>
          <w:rFonts w:hint="eastAsia"/>
        </w:rPr>
        <w:t>законом</w:t>
      </w:r>
      <w:r>
        <w:t></w:t>
      </w:r>
      <w:r>
        <w:t></w:t>
      </w:r>
      <w:r>
        <w:rPr>
          <w:rFonts w:hint="eastAsia"/>
        </w:rPr>
        <w:t>кандидаты</w:t>
      </w:r>
      <w:r>
        <w:t></w:t>
      </w:r>
      <w:r>
        <w:rPr>
          <w:rFonts w:hint="eastAsia"/>
        </w:rPr>
        <w:t>получают</w:t>
      </w:r>
      <w:r>
        <w:t></w:t>
      </w:r>
      <w:r>
        <w:t></w:t>
      </w:r>
      <w:r>
        <w:rPr>
          <w:rFonts w:hint="eastAsia"/>
        </w:rPr>
        <w:t>преимущества</w:t>
      </w:r>
      <w:r>
        <w:t></w:t>
      </w:r>
      <w:r>
        <w:rPr>
          <w:rFonts w:hint="eastAsia"/>
        </w:rPr>
        <w:t>при</w:t>
      </w:r>
      <w:r>
        <w:t></w:t>
      </w:r>
      <w:r>
        <w:rPr>
          <w:rFonts w:hint="eastAsia"/>
        </w:rPr>
        <w:t>поступлении</w:t>
      </w:r>
      <w:r>
        <w:t></w:t>
      </w:r>
      <w:r>
        <w:t></w:t>
      </w:r>
      <w:r>
        <w:t></w:t>
      </w:r>
      <w:r>
        <w:rPr>
          <w:rFonts w:hint="eastAsia"/>
        </w:rPr>
        <w:t>на</w:t>
      </w:r>
      <w:r>
        <w:t></w:t>
      </w:r>
      <w:r>
        <w:rPr>
          <w:rFonts w:hint="eastAsia"/>
        </w:rPr>
        <w:t>основании</w:t>
      </w:r>
      <w:r>
        <w:t></w:t>
      </w:r>
      <w:r>
        <w:rPr>
          <w:rFonts w:hint="eastAsia"/>
        </w:rPr>
        <w:t>их</w:t>
      </w:r>
      <w:r>
        <w:t></w:t>
      </w:r>
      <w:r>
        <w:rPr>
          <w:rFonts w:hint="eastAsia"/>
        </w:rPr>
        <w:t>школьных</w:t>
      </w:r>
      <w:r>
        <w:t></w:t>
      </w:r>
      <w:r>
        <w:rPr>
          <w:rFonts w:hint="eastAsia"/>
        </w:rPr>
        <w:t>заслуг</w:t>
      </w:r>
      <w:r>
        <w:t></w:t>
      </w:r>
      <w:r>
        <w:t></w:t>
      </w:r>
      <w:r>
        <w:rPr>
          <w:rFonts w:hint="eastAsia"/>
        </w:rPr>
        <w:t>Ни</w:t>
      </w:r>
      <w:r>
        <w:t></w:t>
      </w:r>
      <w:r>
        <w:rPr>
          <w:rFonts w:hint="eastAsia"/>
        </w:rPr>
        <w:t>одна</w:t>
      </w:r>
      <w:r>
        <w:t></w:t>
      </w:r>
      <w:r>
        <w:rPr>
          <w:rFonts w:hint="eastAsia"/>
        </w:rPr>
        <w:t>страна</w:t>
      </w:r>
      <w:r>
        <w:t></w:t>
      </w:r>
      <w:r>
        <w:rPr>
          <w:rFonts w:hint="eastAsia"/>
        </w:rPr>
        <w:t>не</w:t>
      </w:r>
      <w:r>
        <w:t></w:t>
      </w:r>
      <w:r>
        <w:rPr>
          <w:rFonts w:hint="eastAsia"/>
        </w:rPr>
        <w:t>избежала</w:t>
      </w:r>
      <w:r>
        <w:t></w:t>
      </w:r>
      <w:r>
        <w:rPr>
          <w:rFonts w:hint="eastAsia"/>
        </w:rPr>
        <w:t>подобного</w:t>
      </w:r>
      <w:r>
        <w:t></w:t>
      </w:r>
      <w:r>
        <w:rPr>
          <w:rFonts w:hint="eastAsia"/>
        </w:rPr>
        <w:t>уровневого</w:t>
      </w:r>
      <w:r>
        <w:t></w:t>
      </w:r>
      <w:r>
        <w:rPr>
          <w:rFonts w:hint="eastAsia"/>
        </w:rPr>
        <w:t>регулирования</w:t>
      </w:r>
      <w:r>
        <w:t></w:t>
      </w:r>
      <w:r>
        <w:t></w:t>
      </w:r>
      <w:r>
        <w:rPr>
          <w:rFonts w:hint="eastAsia"/>
        </w:rPr>
        <w:t>Однако</w:t>
      </w:r>
      <w:r>
        <w:t></w:t>
      </w:r>
      <w:r>
        <w:rPr>
          <w:rFonts w:hint="eastAsia"/>
        </w:rPr>
        <w:t>в</w:t>
      </w:r>
      <w:r>
        <w:t></w:t>
      </w:r>
      <w:r>
        <w:rPr>
          <w:rFonts w:hint="eastAsia"/>
        </w:rPr>
        <w:t>северной</w:t>
      </w:r>
      <w:r>
        <w:t></w:t>
      </w:r>
      <w:r>
        <w:rPr>
          <w:rFonts w:hint="eastAsia"/>
        </w:rPr>
        <w:t>Европе</w:t>
      </w:r>
      <w:r>
        <w:t></w:t>
      </w:r>
      <w:r>
        <w:rPr>
          <w:rFonts w:hint="eastAsia"/>
        </w:rPr>
        <w:t>существует</w:t>
      </w:r>
      <w:r>
        <w:t></w:t>
      </w:r>
      <w:r>
        <w:rPr>
          <w:rFonts w:hint="eastAsia"/>
        </w:rPr>
        <w:t>давняя</w:t>
      </w:r>
      <w:r>
        <w:t></w:t>
      </w:r>
      <w:r>
        <w:rPr>
          <w:rFonts w:hint="eastAsia"/>
        </w:rPr>
        <w:t>традиция</w:t>
      </w:r>
      <w:r>
        <w:t></w:t>
      </w:r>
      <w:r>
        <w:t></w:t>
      </w:r>
      <w:r>
        <w:t></w:t>
      </w:r>
      <w:r>
        <w:rPr>
          <w:rFonts w:hint="eastAsia"/>
        </w:rPr>
        <w:t>учитывать</w:t>
      </w:r>
      <w:r>
        <w:t></w:t>
      </w:r>
      <w:r>
        <w:rPr>
          <w:rFonts w:hint="eastAsia"/>
        </w:rPr>
        <w:t>опыт</w:t>
      </w:r>
      <w:r>
        <w:t></w:t>
      </w:r>
      <w:r>
        <w:rPr>
          <w:rFonts w:hint="eastAsia"/>
        </w:rPr>
        <w:t>работы</w:t>
      </w:r>
      <w:r>
        <w:t></w:t>
      </w:r>
      <w:r>
        <w:rPr>
          <w:rFonts w:hint="eastAsia"/>
        </w:rPr>
        <w:t>как</w:t>
      </w:r>
      <w:r>
        <w:t></w:t>
      </w:r>
      <w:r>
        <w:rPr>
          <w:rFonts w:hint="eastAsia"/>
        </w:rPr>
        <w:t>положительный</w:t>
      </w:r>
      <w:r>
        <w:t></w:t>
      </w:r>
      <w:r>
        <w:rPr>
          <w:rFonts w:hint="eastAsia"/>
        </w:rPr>
        <w:t>фактор</w:t>
      </w:r>
      <w:r>
        <w:t></w:t>
      </w:r>
      <w:r>
        <w:t></w:t>
      </w:r>
      <w:r>
        <w:rPr>
          <w:rFonts w:hint="eastAsia"/>
        </w:rPr>
        <w:t>Это</w:t>
      </w:r>
      <w:r>
        <w:t></w:t>
      </w:r>
      <w:r>
        <w:rPr>
          <w:rFonts w:hint="eastAsia"/>
        </w:rPr>
        <w:t>ограничивает</w:t>
      </w:r>
      <w:r>
        <w:t></w:t>
      </w:r>
      <w:r>
        <w:rPr>
          <w:rFonts w:hint="eastAsia"/>
        </w:rPr>
        <w:t>элитарные</w:t>
      </w:r>
      <w:r>
        <w:t></w:t>
      </w:r>
      <w:r>
        <w:rPr>
          <w:rFonts w:hint="eastAsia"/>
        </w:rPr>
        <w:t>тенденции</w:t>
      </w:r>
      <w:r>
        <w:t></w:t>
      </w:r>
      <w:r>
        <w:rPr>
          <w:rFonts w:hint="eastAsia"/>
        </w:rPr>
        <w:t>в</w:t>
      </w:r>
      <w:r>
        <w:t></w:t>
      </w:r>
      <w:r>
        <w:rPr>
          <w:rFonts w:hint="eastAsia"/>
        </w:rPr>
        <w:t>образовании</w:t>
      </w:r>
      <w:r>
        <w:t></w:t>
      </w:r>
      <w:r>
        <w:t></w:t>
      </w:r>
      <w:r>
        <w:rPr>
          <w:rFonts w:hint="eastAsia"/>
        </w:rPr>
        <w:t>Швеция</w:t>
      </w:r>
      <w:r>
        <w:t></w:t>
      </w:r>
      <w:r>
        <w:t></w:t>
      </w:r>
      <w:r>
        <w:rPr>
          <w:rFonts w:hint="eastAsia"/>
        </w:rPr>
        <w:t>в</w:t>
      </w:r>
      <w:r>
        <w:t></w:t>
      </w:r>
      <w:r>
        <w:rPr>
          <w:rFonts w:hint="eastAsia"/>
        </w:rPr>
        <w:t>меньшей</w:t>
      </w:r>
      <w:r>
        <w:t></w:t>
      </w:r>
      <w:r>
        <w:rPr>
          <w:rFonts w:hint="eastAsia"/>
        </w:rPr>
        <w:t>степени</w:t>
      </w:r>
      <w:r>
        <w:t></w:t>
      </w:r>
      <w:r>
        <w:rPr>
          <w:rFonts w:hint="eastAsia"/>
        </w:rPr>
        <w:t>Великобритания</w:t>
      </w:r>
      <w:r>
        <w:t></w:t>
      </w:r>
      <w:r>
        <w:rPr>
          <w:rFonts w:hint="eastAsia"/>
        </w:rPr>
        <w:t>и</w:t>
      </w:r>
      <w:r>
        <w:t></w:t>
      </w:r>
      <w:r>
        <w:rPr>
          <w:rFonts w:hint="eastAsia"/>
        </w:rPr>
        <w:t>Германия</w:t>
      </w:r>
      <w:r>
        <w:t></w:t>
      </w:r>
      <w:r>
        <w:rPr>
          <w:rFonts w:hint="eastAsia"/>
        </w:rPr>
        <w:t>в</w:t>
      </w:r>
      <w:r>
        <w:t></w:t>
      </w:r>
      <w:r>
        <w:rPr>
          <w:rFonts w:hint="eastAsia"/>
        </w:rPr>
        <w:t>неуниверситетском</w:t>
      </w:r>
      <w:r>
        <w:t></w:t>
      </w:r>
      <w:r>
        <w:rPr>
          <w:rFonts w:hint="eastAsia"/>
        </w:rPr>
        <w:t>секторе</w:t>
      </w:r>
      <w:r>
        <w:t></w:t>
      </w:r>
      <w:r>
        <w:t></w:t>
      </w:r>
      <w:r>
        <w:t></w:t>
      </w:r>
      <w:r>
        <w:rPr>
          <w:rFonts w:hint="eastAsia"/>
        </w:rPr>
        <w:t>В</w:t>
      </w:r>
      <w:r>
        <w:t></w:t>
      </w:r>
      <w:r>
        <w:rPr>
          <w:rFonts w:hint="eastAsia"/>
        </w:rPr>
        <w:t>латинских</w:t>
      </w:r>
      <w:r>
        <w:t></w:t>
      </w:r>
      <w:r>
        <w:rPr>
          <w:rFonts w:hint="eastAsia"/>
        </w:rPr>
        <w:t>же</w:t>
      </w:r>
      <w:r>
        <w:t></w:t>
      </w:r>
      <w:r>
        <w:rPr>
          <w:rFonts w:hint="eastAsia"/>
        </w:rPr>
        <w:t>странах</w:t>
      </w:r>
      <w:r>
        <w:t></w:t>
      </w:r>
      <w:r>
        <w:t></w:t>
      </w:r>
      <w:r>
        <w:rPr>
          <w:rFonts w:hint="eastAsia"/>
        </w:rPr>
        <w:t>Франция</w:t>
      </w:r>
      <w:r>
        <w:t></w:t>
      </w:r>
      <w:r>
        <w:t></w:t>
      </w:r>
      <w:r>
        <w:rPr>
          <w:rFonts w:hint="eastAsia"/>
        </w:rPr>
        <w:t>Испания</w:t>
      </w:r>
      <w:r>
        <w:t></w:t>
      </w:r>
      <w:r>
        <w:rPr>
          <w:rFonts w:hint="eastAsia"/>
        </w:rPr>
        <w:t>и</w:t>
      </w:r>
      <w:r>
        <w:t></w:t>
      </w:r>
      <w:r>
        <w:rPr>
          <w:rFonts w:hint="eastAsia"/>
        </w:rPr>
        <w:t>в</w:t>
      </w:r>
      <w:r>
        <w:t></w:t>
      </w:r>
      <w:r>
        <w:rPr>
          <w:rFonts w:hint="eastAsia"/>
        </w:rPr>
        <w:t>особенности</w:t>
      </w:r>
      <w:r>
        <w:t></w:t>
      </w:r>
      <w:r>
        <w:rPr>
          <w:rFonts w:hint="eastAsia"/>
        </w:rPr>
        <w:t>Италия</w:t>
      </w:r>
      <w:r>
        <w:t></w:t>
      </w:r>
      <w:r>
        <w:t></w:t>
      </w:r>
      <w:r>
        <w:rPr>
          <w:rFonts w:hint="eastAsia"/>
        </w:rPr>
        <w:t>эта</w:t>
      </w:r>
      <w:r>
        <w:t></w:t>
      </w:r>
      <w:r>
        <w:rPr>
          <w:rFonts w:hint="eastAsia"/>
        </w:rPr>
        <w:t>традиция</w:t>
      </w:r>
      <w:r>
        <w:t></w:t>
      </w:r>
      <w:r>
        <w:rPr>
          <w:rFonts w:hint="eastAsia"/>
        </w:rPr>
        <w:t>отсутствует</w:t>
      </w:r>
      <w:r>
        <w:t></w:t>
      </w:r>
    </w:p>
    <w:p w:rsidR="00CF667F" w:rsidRDefault="00CF667F" w:rsidP="00CF667F">
      <w:r>
        <w:rPr>
          <w:rFonts w:hint="eastAsia"/>
        </w:rPr>
        <w:t>Рост</w:t>
      </w:r>
      <w:r>
        <w:t></w:t>
      </w:r>
      <w:r>
        <w:rPr>
          <w:rFonts w:hint="eastAsia"/>
        </w:rPr>
        <w:t>значения</w:t>
      </w:r>
      <w:r>
        <w:t></w:t>
      </w:r>
      <w:r>
        <w:t></w:t>
      </w:r>
      <w:r>
        <w:rPr>
          <w:rFonts w:hint="eastAsia"/>
        </w:rPr>
        <w:t>придаваемого</w:t>
      </w:r>
      <w:r>
        <w:t></w:t>
      </w:r>
      <w:r>
        <w:rPr>
          <w:rFonts w:hint="eastAsia"/>
        </w:rPr>
        <w:t>различным</w:t>
      </w:r>
      <w:r>
        <w:t></w:t>
      </w:r>
      <w:r>
        <w:rPr>
          <w:rFonts w:hint="eastAsia"/>
        </w:rPr>
        <w:t>заслугам</w:t>
      </w:r>
      <w:r>
        <w:t></w:t>
      </w:r>
      <w:r>
        <w:rPr>
          <w:rFonts w:hint="eastAsia"/>
        </w:rPr>
        <w:t>и</w:t>
      </w:r>
      <w:r>
        <w:t></w:t>
      </w:r>
      <w:r>
        <w:rPr>
          <w:rFonts w:hint="eastAsia"/>
        </w:rPr>
        <w:t>оценкам</w:t>
      </w:r>
      <w:r>
        <w:t></w:t>
      </w:r>
      <w:r>
        <w:rPr>
          <w:rFonts w:hint="eastAsia"/>
        </w:rPr>
        <w:t>при</w:t>
      </w:r>
      <w:r>
        <w:t></w:t>
      </w:r>
      <w:r>
        <w:rPr>
          <w:rFonts w:hint="eastAsia"/>
        </w:rPr>
        <w:t>зачислении</w:t>
      </w:r>
      <w:r>
        <w:t></w:t>
      </w:r>
      <w:r>
        <w:rPr>
          <w:rFonts w:hint="eastAsia"/>
        </w:rPr>
        <w:t>кандидатов</w:t>
      </w:r>
      <w:r>
        <w:t></w:t>
      </w:r>
      <w:r>
        <w:t></w:t>
      </w:r>
      <w:r>
        <w:rPr>
          <w:rFonts w:hint="eastAsia"/>
        </w:rPr>
        <w:t>является</w:t>
      </w:r>
      <w:r>
        <w:t></w:t>
      </w:r>
      <w:r>
        <w:rPr>
          <w:rFonts w:hint="eastAsia"/>
        </w:rPr>
        <w:t>неизбежным</w:t>
      </w:r>
      <w:r>
        <w:t></w:t>
      </w:r>
      <w:r>
        <w:rPr>
          <w:rFonts w:hint="eastAsia"/>
        </w:rPr>
        <w:t>следствием</w:t>
      </w:r>
      <w:r>
        <w:t></w:t>
      </w:r>
      <w:r>
        <w:rPr>
          <w:rFonts w:hint="eastAsia"/>
        </w:rPr>
        <w:t>увеличения</w:t>
      </w:r>
      <w:r>
        <w:t></w:t>
      </w:r>
      <w:r>
        <w:rPr>
          <w:rFonts w:hint="eastAsia"/>
        </w:rPr>
        <w:t>самостоятельности</w:t>
      </w:r>
      <w:r>
        <w:t></w:t>
      </w:r>
      <w:r>
        <w:rPr>
          <w:rFonts w:hint="eastAsia"/>
        </w:rPr>
        <w:t>учебных</w:t>
      </w:r>
      <w:r>
        <w:t></w:t>
      </w:r>
      <w:r>
        <w:rPr>
          <w:rFonts w:hint="eastAsia"/>
        </w:rPr>
        <w:t>заведений</w:t>
      </w:r>
      <w:r>
        <w:t></w:t>
      </w:r>
      <w:r>
        <w:t></w:t>
      </w:r>
      <w:r>
        <w:rPr>
          <w:rFonts w:hint="eastAsia"/>
        </w:rPr>
        <w:t>о</w:t>
      </w:r>
      <w:r>
        <w:t></w:t>
      </w:r>
      <w:r>
        <w:rPr>
          <w:rFonts w:hint="eastAsia"/>
        </w:rPr>
        <w:t>котором</w:t>
      </w:r>
      <w:r>
        <w:t></w:t>
      </w:r>
      <w:r>
        <w:rPr>
          <w:rFonts w:hint="eastAsia"/>
        </w:rPr>
        <w:t>шла</w:t>
      </w:r>
      <w:r>
        <w:t></w:t>
      </w:r>
      <w:r>
        <w:rPr>
          <w:rFonts w:hint="eastAsia"/>
        </w:rPr>
        <w:t>речь</w:t>
      </w:r>
      <w:r>
        <w:t></w:t>
      </w:r>
      <w:r>
        <w:rPr>
          <w:rFonts w:hint="eastAsia"/>
        </w:rPr>
        <w:t>выше</w:t>
      </w:r>
      <w:r>
        <w:t></w:t>
      </w:r>
      <w:r>
        <w:t></w:t>
      </w:r>
      <w:r>
        <w:rPr>
          <w:rFonts w:hint="eastAsia"/>
        </w:rPr>
        <w:t>Различия</w:t>
      </w:r>
      <w:r>
        <w:t></w:t>
      </w:r>
      <w:r>
        <w:rPr>
          <w:rFonts w:hint="eastAsia"/>
        </w:rPr>
        <w:t>существуют</w:t>
      </w:r>
      <w:r>
        <w:t></w:t>
      </w:r>
      <w:r>
        <w:rPr>
          <w:rFonts w:hint="eastAsia"/>
        </w:rPr>
        <w:t>не</w:t>
      </w:r>
      <w:r>
        <w:t></w:t>
      </w:r>
      <w:r>
        <w:rPr>
          <w:rFonts w:hint="eastAsia"/>
        </w:rPr>
        <w:t>только</w:t>
      </w:r>
      <w:r>
        <w:t></w:t>
      </w:r>
      <w:r>
        <w:rPr>
          <w:rFonts w:hint="eastAsia"/>
        </w:rPr>
        <w:t>между</w:t>
      </w:r>
      <w:r>
        <w:t></w:t>
      </w:r>
      <w:r>
        <w:rPr>
          <w:rFonts w:hint="eastAsia"/>
        </w:rPr>
        <w:t>секторами</w:t>
      </w:r>
      <w:r>
        <w:t></w:t>
      </w:r>
      <w:r>
        <w:rPr>
          <w:rFonts w:hint="eastAsia"/>
        </w:rPr>
        <w:t>под</w:t>
      </w:r>
      <w:r>
        <w:t></w:t>
      </w:r>
      <w:r>
        <w:rPr>
          <w:rFonts w:hint="eastAsia"/>
        </w:rPr>
        <w:t>секторами</w:t>
      </w:r>
      <w:r>
        <w:t></w:t>
      </w:r>
      <w:r>
        <w:rPr>
          <w:rFonts w:hint="eastAsia"/>
        </w:rPr>
        <w:t>высшего</w:t>
      </w:r>
      <w:r>
        <w:t></w:t>
      </w:r>
      <w:r>
        <w:rPr>
          <w:rFonts w:hint="eastAsia"/>
        </w:rPr>
        <w:t>образования</w:t>
      </w:r>
      <w:r>
        <w:t></w:t>
      </w:r>
      <w:r>
        <w:t></w:t>
      </w:r>
      <w:r>
        <w:rPr>
          <w:rFonts w:hint="eastAsia"/>
        </w:rPr>
        <w:t>но</w:t>
      </w:r>
      <w:r>
        <w:t></w:t>
      </w:r>
      <w:r>
        <w:rPr>
          <w:rFonts w:hint="eastAsia"/>
        </w:rPr>
        <w:t>и</w:t>
      </w:r>
      <w:r>
        <w:t></w:t>
      </w:r>
      <w:r>
        <w:rPr>
          <w:rFonts w:hint="eastAsia"/>
        </w:rPr>
        <w:t>между</w:t>
      </w:r>
      <w:r>
        <w:t></w:t>
      </w:r>
      <w:r>
        <w:rPr>
          <w:rFonts w:hint="eastAsia"/>
        </w:rPr>
        <w:t>учебными</w:t>
      </w:r>
      <w:r>
        <w:t></w:t>
      </w:r>
      <w:r>
        <w:rPr>
          <w:rFonts w:hint="eastAsia"/>
        </w:rPr>
        <w:t>заведениями</w:t>
      </w:r>
      <w:r>
        <w:t></w:t>
      </w:r>
      <w:r>
        <w:t></w:t>
      </w:r>
      <w:r>
        <w:rPr>
          <w:rFonts w:hint="eastAsia"/>
        </w:rPr>
        <w:t>Очевидно</w:t>
      </w:r>
      <w:r>
        <w:t></w:t>
      </w:r>
      <w:r>
        <w:t></w:t>
      </w:r>
      <w:r>
        <w:rPr>
          <w:rFonts w:hint="eastAsia"/>
        </w:rPr>
        <w:t>что</w:t>
      </w:r>
      <w:r>
        <w:t></w:t>
      </w:r>
      <w:r>
        <w:rPr>
          <w:rFonts w:hint="eastAsia"/>
        </w:rPr>
        <w:t>в</w:t>
      </w:r>
      <w:r>
        <w:t></w:t>
      </w:r>
      <w:r>
        <w:rPr>
          <w:rFonts w:hint="eastAsia"/>
        </w:rPr>
        <w:t>условиях</w:t>
      </w:r>
      <w:r>
        <w:t></w:t>
      </w:r>
      <w:r>
        <w:rPr>
          <w:rFonts w:hint="eastAsia"/>
        </w:rPr>
        <w:t>такого</w:t>
      </w:r>
      <w:r>
        <w:t></w:t>
      </w:r>
      <w:r>
        <w:rPr>
          <w:rFonts w:hint="eastAsia"/>
        </w:rPr>
        <w:t>разнообразия</w:t>
      </w:r>
      <w:r>
        <w:t></w:t>
      </w:r>
      <w:r>
        <w:rPr>
          <w:rFonts w:hint="eastAsia"/>
        </w:rPr>
        <w:t>процедура</w:t>
      </w:r>
      <w:r>
        <w:t></w:t>
      </w:r>
      <w:r>
        <w:rPr>
          <w:rFonts w:hint="eastAsia"/>
        </w:rPr>
        <w:t>приема</w:t>
      </w:r>
      <w:r>
        <w:t></w:t>
      </w:r>
      <w:r>
        <w:rPr>
          <w:rFonts w:hint="eastAsia"/>
        </w:rPr>
        <w:t>уже</w:t>
      </w:r>
      <w:r>
        <w:t></w:t>
      </w:r>
      <w:r>
        <w:rPr>
          <w:rFonts w:hint="eastAsia"/>
        </w:rPr>
        <w:t>не</w:t>
      </w:r>
      <w:r>
        <w:t></w:t>
      </w:r>
      <w:r>
        <w:rPr>
          <w:rFonts w:hint="eastAsia"/>
        </w:rPr>
        <w:t>может</w:t>
      </w:r>
      <w:r>
        <w:t></w:t>
      </w:r>
      <w:r>
        <w:rPr>
          <w:rFonts w:hint="eastAsia"/>
        </w:rPr>
        <w:t>базироваться</w:t>
      </w:r>
      <w:r>
        <w:t></w:t>
      </w:r>
      <w:r>
        <w:rPr>
          <w:rFonts w:hint="eastAsia"/>
        </w:rPr>
        <w:t>только</w:t>
      </w:r>
      <w:r>
        <w:t></w:t>
      </w:r>
      <w:r>
        <w:rPr>
          <w:rFonts w:hint="eastAsia"/>
        </w:rPr>
        <w:t>на</w:t>
      </w:r>
      <w:r>
        <w:t></w:t>
      </w:r>
      <w:r>
        <w:rPr>
          <w:rFonts w:hint="eastAsia"/>
        </w:rPr>
        <w:t>обладании</w:t>
      </w:r>
      <w:r>
        <w:t></w:t>
      </w:r>
      <w:r>
        <w:rPr>
          <w:rFonts w:hint="eastAsia"/>
        </w:rPr>
        <w:t>аттестатом</w:t>
      </w:r>
      <w:r>
        <w:t></w:t>
      </w:r>
      <w:r>
        <w:rPr>
          <w:rFonts w:hint="eastAsia"/>
        </w:rPr>
        <w:t>о</w:t>
      </w:r>
      <w:r>
        <w:t></w:t>
      </w:r>
      <w:r>
        <w:rPr>
          <w:rFonts w:hint="eastAsia"/>
        </w:rPr>
        <w:t>среднем</w:t>
      </w:r>
      <w:r>
        <w:t></w:t>
      </w:r>
      <w:r>
        <w:rPr>
          <w:rFonts w:hint="eastAsia"/>
        </w:rPr>
        <w:t>образовании</w:t>
      </w:r>
      <w:r>
        <w:t></w:t>
      </w:r>
    </w:p>
    <w:p w:rsidR="00CF667F" w:rsidRDefault="00CF667F" w:rsidP="00CF667F">
      <w:r>
        <w:rPr>
          <w:rFonts w:hint="eastAsia"/>
        </w:rPr>
        <w:t>Существующие</w:t>
      </w:r>
      <w:r>
        <w:t></w:t>
      </w:r>
      <w:r>
        <w:rPr>
          <w:rFonts w:hint="eastAsia"/>
        </w:rPr>
        <w:t>жесткие</w:t>
      </w:r>
      <w:r>
        <w:t></w:t>
      </w:r>
      <w:r>
        <w:rPr>
          <w:rFonts w:hint="eastAsia"/>
        </w:rPr>
        <w:t>процедуры</w:t>
      </w:r>
      <w:r>
        <w:t></w:t>
      </w:r>
      <w:r>
        <w:rPr>
          <w:rFonts w:hint="eastAsia"/>
        </w:rPr>
        <w:t>отбора</w:t>
      </w:r>
      <w:r>
        <w:t></w:t>
      </w:r>
      <w:r>
        <w:rPr>
          <w:rFonts w:hint="eastAsia"/>
        </w:rPr>
        <w:t>в</w:t>
      </w:r>
      <w:r>
        <w:t></w:t>
      </w:r>
      <w:r>
        <w:rPr>
          <w:rFonts w:hint="eastAsia"/>
        </w:rPr>
        <w:t>странах</w:t>
      </w:r>
      <w:r>
        <w:t></w:t>
      </w:r>
      <w:r>
        <w:rPr>
          <w:rFonts w:hint="eastAsia"/>
        </w:rPr>
        <w:t>Центральной</w:t>
      </w:r>
      <w:r>
        <w:t></w:t>
      </w:r>
      <w:r>
        <w:rPr>
          <w:rFonts w:hint="eastAsia"/>
        </w:rPr>
        <w:t>и</w:t>
      </w:r>
      <w:r>
        <w:t></w:t>
      </w:r>
      <w:r>
        <w:rPr>
          <w:rFonts w:hint="eastAsia"/>
        </w:rPr>
        <w:t>Восточной</w:t>
      </w:r>
      <w:r>
        <w:t></w:t>
      </w:r>
      <w:r>
        <w:rPr>
          <w:rFonts w:hint="eastAsia"/>
        </w:rPr>
        <w:t>Европы</w:t>
      </w:r>
      <w:r>
        <w:t></w:t>
      </w:r>
      <w:r>
        <w:rPr>
          <w:rFonts w:hint="eastAsia"/>
        </w:rPr>
        <w:t>постепенно</w:t>
      </w:r>
      <w:r>
        <w:t></w:t>
      </w:r>
      <w:r>
        <w:rPr>
          <w:rFonts w:hint="eastAsia"/>
        </w:rPr>
        <w:t>будут</w:t>
      </w:r>
      <w:r>
        <w:t></w:t>
      </w:r>
      <w:r>
        <w:rPr>
          <w:rFonts w:hint="eastAsia"/>
        </w:rPr>
        <w:t>смягчаться</w:t>
      </w:r>
      <w:r>
        <w:t></w:t>
      </w:r>
      <w:r>
        <w:t></w:t>
      </w:r>
      <w:r>
        <w:rPr>
          <w:rFonts w:hint="eastAsia"/>
        </w:rPr>
        <w:t>но</w:t>
      </w:r>
      <w:r>
        <w:t></w:t>
      </w:r>
      <w:r>
        <w:rPr>
          <w:rFonts w:hint="eastAsia"/>
        </w:rPr>
        <w:t>перемены</w:t>
      </w:r>
      <w:r>
        <w:t></w:t>
      </w:r>
      <w:r>
        <w:rPr>
          <w:rFonts w:hint="eastAsia"/>
        </w:rPr>
        <w:t>потребуют</w:t>
      </w:r>
      <w:r>
        <w:t></w:t>
      </w:r>
      <w:r>
        <w:rPr>
          <w:rFonts w:hint="eastAsia"/>
        </w:rPr>
        <w:t>времени</w:t>
      </w:r>
      <w:r>
        <w:t></w:t>
      </w:r>
      <w:r>
        <w:rPr>
          <w:rFonts w:hint="eastAsia"/>
        </w:rPr>
        <w:t>по</w:t>
      </w:r>
      <w:r>
        <w:t></w:t>
      </w:r>
      <w:r>
        <w:rPr>
          <w:rFonts w:hint="eastAsia"/>
        </w:rPr>
        <w:t>причине</w:t>
      </w:r>
      <w:r>
        <w:t></w:t>
      </w:r>
      <w:r>
        <w:rPr>
          <w:rFonts w:hint="eastAsia"/>
        </w:rPr>
        <w:t>ограниченных</w:t>
      </w:r>
      <w:r>
        <w:t></w:t>
      </w:r>
      <w:r>
        <w:rPr>
          <w:rFonts w:hint="eastAsia"/>
        </w:rPr>
        <w:t>материальных</w:t>
      </w:r>
      <w:r>
        <w:t></w:t>
      </w:r>
      <w:r>
        <w:rPr>
          <w:rFonts w:hint="eastAsia"/>
        </w:rPr>
        <w:t>возможностей</w:t>
      </w:r>
      <w:r>
        <w:t></w:t>
      </w:r>
      <w:r>
        <w:rPr>
          <w:rFonts w:hint="eastAsia"/>
        </w:rPr>
        <w:t>высшего</w:t>
      </w:r>
      <w:r>
        <w:t></w:t>
      </w:r>
      <w:r>
        <w:rPr>
          <w:rFonts w:hint="eastAsia"/>
        </w:rPr>
        <w:t>образования</w:t>
      </w:r>
      <w:r>
        <w:t></w:t>
      </w:r>
      <w:r>
        <w:rPr>
          <w:rFonts w:hint="eastAsia"/>
        </w:rPr>
        <w:t>в</w:t>
      </w:r>
      <w:r>
        <w:t></w:t>
      </w:r>
      <w:r>
        <w:rPr>
          <w:rFonts w:hint="eastAsia"/>
        </w:rPr>
        <w:t>этих</w:t>
      </w:r>
      <w:r>
        <w:t></w:t>
      </w:r>
      <w:r>
        <w:rPr>
          <w:rFonts w:hint="eastAsia"/>
        </w:rPr>
        <w:t>странах</w:t>
      </w:r>
      <w:r>
        <w:t></w:t>
      </w:r>
    </w:p>
    <w:p w:rsidR="00CF667F" w:rsidRDefault="00CF667F" w:rsidP="00CF667F">
      <w:r>
        <w:rPr>
          <w:rFonts w:hint="eastAsia"/>
        </w:rPr>
        <w:t>В</w:t>
      </w:r>
      <w:r>
        <w:t></w:t>
      </w:r>
      <w:r>
        <w:rPr>
          <w:rFonts w:hint="eastAsia"/>
        </w:rPr>
        <w:t>европейском</w:t>
      </w:r>
      <w:r>
        <w:t></w:t>
      </w:r>
      <w:r>
        <w:rPr>
          <w:rFonts w:hint="eastAsia"/>
        </w:rPr>
        <w:t>сообществе</w:t>
      </w:r>
      <w:r>
        <w:t></w:t>
      </w:r>
      <w:r>
        <w:rPr>
          <w:rFonts w:hint="eastAsia"/>
        </w:rPr>
        <w:t>многое</w:t>
      </w:r>
      <w:r>
        <w:t></w:t>
      </w:r>
      <w:r>
        <w:rPr>
          <w:rFonts w:hint="eastAsia"/>
        </w:rPr>
        <w:t>делается</w:t>
      </w:r>
      <w:r>
        <w:t></w:t>
      </w:r>
      <w:r>
        <w:rPr>
          <w:rFonts w:hint="eastAsia"/>
        </w:rPr>
        <w:t>для</w:t>
      </w:r>
      <w:r>
        <w:t></w:t>
      </w:r>
      <w:r>
        <w:rPr>
          <w:rFonts w:hint="eastAsia"/>
        </w:rPr>
        <w:t>того</w:t>
      </w:r>
      <w:r>
        <w:t></w:t>
      </w:r>
      <w:r>
        <w:rPr>
          <w:rFonts w:hint="eastAsia"/>
        </w:rPr>
        <w:t>обеспечения</w:t>
      </w:r>
    </w:p>
    <w:p w:rsidR="00CF667F" w:rsidRDefault="00CF667F" w:rsidP="00CF667F">
      <w:r>
        <w:t></w:t>
      </w:r>
    </w:p>
    <w:p w:rsidR="00CF667F" w:rsidRDefault="00CF667F" w:rsidP="00CF667F">
      <w:r>
        <w:t></w:t>
      </w:r>
      <w:r>
        <w:t></w:t>
      </w:r>
      <w:r>
        <w:t></w:t>
      </w:r>
    </w:p>
    <w:p w:rsidR="00CF667F" w:rsidRDefault="00CF667F" w:rsidP="00CF667F">
      <w:r>
        <w:rPr>
          <w:rFonts w:hint="eastAsia"/>
        </w:rPr>
        <w:lastRenderedPageBreak/>
        <w:t>качественной</w:t>
      </w:r>
      <w:r>
        <w:t></w:t>
      </w:r>
      <w:r>
        <w:rPr>
          <w:rFonts w:hint="eastAsia"/>
        </w:rPr>
        <w:t>подготовки</w:t>
      </w:r>
      <w:r>
        <w:t></w:t>
      </w:r>
      <w:r>
        <w:rPr>
          <w:rFonts w:hint="eastAsia"/>
        </w:rPr>
        <w:t>всех</w:t>
      </w:r>
      <w:r>
        <w:t></w:t>
      </w:r>
      <w:r>
        <w:rPr>
          <w:rFonts w:hint="eastAsia"/>
        </w:rPr>
        <w:t>молодых</w:t>
      </w:r>
      <w:r>
        <w:t></w:t>
      </w:r>
      <w:r>
        <w:rPr>
          <w:rFonts w:hint="eastAsia"/>
        </w:rPr>
        <w:t>европейцев</w:t>
      </w:r>
      <w:r>
        <w:t></w:t>
      </w:r>
      <w:r>
        <w:rPr>
          <w:rFonts w:hint="eastAsia"/>
        </w:rPr>
        <w:t>в</w:t>
      </w:r>
      <w:r>
        <w:t></w:t>
      </w:r>
      <w:r>
        <w:rPr>
          <w:rFonts w:hint="eastAsia"/>
        </w:rPr>
        <w:t>возрасте</w:t>
      </w:r>
      <w:r>
        <w:t></w:t>
      </w:r>
      <w:r>
        <w:t></w:t>
      </w:r>
      <w:r>
        <w:t></w:t>
      </w:r>
      <w:r>
        <w:t></w:t>
      </w:r>
      <w:r>
        <w:t></w:t>
      </w:r>
      <w:r>
        <w:t></w:t>
      </w:r>
      <w:r>
        <w:t></w:t>
      </w:r>
      <w:r>
        <w:rPr>
          <w:rFonts w:hint="eastAsia"/>
        </w:rPr>
        <w:t>лет</w:t>
      </w:r>
      <w:r>
        <w:t></w:t>
      </w:r>
      <w:r>
        <w:t></w:t>
      </w:r>
      <w:r>
        <w:rPr>
          <w:rFonts w:hint="eastAsia"/>
        </w:rPr>
        <w:t>Причем</w:t>
      </w:r>
      <w:r>
        <w:t></w:t>
      </w:r>
      <w:r>
        <w:rPr>
          <w:rFonts w:hint="eastAsia"/>
        </w:rPr>
        <w:t>это</w:t>
      </w:r>
      <w:r>
        <w:t></w:t>
      </w:r>
      <w:r>
        <w:rPr>
          <w:rFonts w:hint="eastAsia"/>
        </w:rPr>
        <w:t>выражается</w:t>
      </w:r>
      <w:r>
        <w:t></w:t>
      </w:r>
      <w:r>
        <w:rPr>
          <w:rFonts w:hint="eastAsia"/>
        </w:rPr>
        <w:t>не</w:t>
      </w:r>
      <w:r>
        <w:t></w:t>
      </w:r>
      <w:r>
        <w:rPr>
          <w:rFonts w:hint="eastAsia"/>
        </w:rPr>
        <w:t>в</w:t>
      </w:r>
      <w:r>
        <w:t></w:t>
      </w:r>
      <w:r>
        <w:rPr>
          <w:rFonts w:hint="eastAsia"/>
        </w:rPr>
        <w:t>виде</w:t>
      </w:r>
      <w:r>
        <w:t></w:t>
      </w:r>
      <w:r>
        <w:rPr>
          <w:rFonts w:hint="eastAsia"/>
        </w:rPr>
        <w:t>продления</w:t>
      </w:r>
      <w:r>
        <w:t></w:t>
      </w:r>
      <w:r>
        <w:rPr>
          <w:rFonts w:hint="eastAsia"/>
        </w:rPr>
        <w:t>обязательного</w:t>
      </w:r>
      <w:r>
        <w:t></w:t>
      </w:r>
      <w:r>
        <w:rPr>
          <w:rFonts w:hint="eastAsia"/>
        </w:rPr>
        <w:t>школьного</w:t>
      </w:r>
      <w:r>
        <w:t></w:t>
      </w:r>
      <w:r>
        <w:rPr>
          <w:rFonts w:hint="eastAsia"/>
        </w:rPr>
        <w:t>образования</w:t>
      </w:r>
      <w:r>
        <w:t></w:t>
      </w:r>
      <w:r>
        <w:t></w:t>
      </w:r>
      <w:r>
        <w:rPr>
          <w:rFonts w:hint="eastAsia"/>
        </w:rPr>
        <w:t>а</w:t>
      </w:r>
      <w:r>
        <w:t></w:t>
      </w:r>
      <w:r>
        <w:rPr>
          <w:rFonts w:hint="eastAsia"/>
        </w:rPr>
        <w:t>скорее</w:t>
      </w:r>
      <w:r>
        <w:t></w:t>
      </w:r>
      <w:r>
        <w:rPr>
          <w:rFonts w:hint="eastAsia"/>
        </w:rPr>
        <w:t>в</w:t>
      </w:r>
      <w:r>
        <w:t></w:t>
      </w:r>
      <w:r>
        <w:rPr>
          <w:rFonts w:hint="eastAsia"/>
        </w:rPr>
        <w:t>виде</w:t>
      </w:r>
      <w:r>
        <w:t></w:t>
      </w:r>
      <w:r>
        <w:rPr>
          <w:rFonts w:hint="eastAsia"/>
        </w:rPr>
        <w:t>права</w:t>
      </w:r>
      <w:r>
        <w:t></w:t>
      </w:r>
      <w:r>
        <w:rPr>
          <w:rFonts w:hint="eastAsia"/>
        </w:rPr>
        <w:t>пользователя</w:t>
      </w:r>
      <w:r>
        <w:t></w:t>
      </w:r>
      <w:r>
        <w:rPr>
          <w:rFonts w:hint="eastAsia"/>
        </w:rPr>
        <w:t>иметь</w:t>
      </w:r>
      <w:r>
        <w:t></w:t>
      </w:r>
      <w:r>
        <w:rPr>
          <w:rFonts w:hint="eastAsia"/>
        </w:rPr>
        <w:t>к</w:t>
      </w:r>
      <w:r>
        <w:t></w:t>
      </w:r>
      <w:r>
        <w:rPr>
          <w:rFonts w:hint="eastAsia"/>
        </w:rPr>
        <w:t>нему</w:t>
      </w:r>
      <w:r>
        <w:t></w:t>
      </w:r>
      <w:r>
        <w:rPr>
          <w:rFonts w:hint="eastAsia"/>
        </w:rPr>
        <w:t>доступ</w:t>
      </w:r>
      <w:r>
        <w:t></w:t>
      </w:r>
      <w:r>
        <w:rPr>
          <w:rFonts w:hint="eastAsia"/>
        </w:rPr>
        <w:t>и</w:t>
      </w:r>
      <w:r>
        <w:t></w:t>
      </w:r>
      <w:r>
        <w:rPr>
          <w:rFonts w:hint="eastAsia"/>
        </w:rPr>
        <w:t>обязанности</w:t>
      </w:r>
      <w:r>
        <w:t></w:t>
      </w:r>
      <w:r>
        <w:rPr>
          <w:rFonts w:hint="eastAsia"/>
        </w:rPr>
        <w:t>образовательного</w:t>
      </w:r>
      <w:r>
        <w:t></w:t>
      </w:r>
      <w:r>
        <w:rPr>
          <w:rFonts w:hint="eastAsia"/>
        </w:rPr>
        <w:t>сообщества</w:t>
      </w:r>
      <w:r>
        <w:t></w:t>
      </w:r>
      <w:r>
        <w:rPr>
          <w:rFonts w:hint="eastAsia"/>
        </w:rPr>
        <w:t>такой</w:t>
      </w:r>
      <w:r>
        <w:t></w:t>
      </w:r>
      <w:r>
        <w:rPr>
          <w:rFonts w:hint="eastAsia"/>
        </w:rPr>
        <w:t>доступ</w:t>
      </w:r>
      <w:r>
        <w:t></w:t>
      </w:r>
      <w:r>
        <w:rPr>
          <w:rFonts w:hint="eastAsia"/>
        </w:rPr>
        <w:t>обеспечить</w:t>
      </w:r>
      <w:r>
        <w:t></w:t>
      </w:r>
      <w:r>
        <w:t></w:t>
      </w:r>
      <w:r>
        <w:rPr>
          <w:rFonts w:hint="eastAsia"/>
        </w:rPr>
        <w:t>Эта</w:t>
      </w:r>
      <w:r>
        <w:t></w:t>
      </w:r>
      <w:r>
        <w:rPr>
          <w:rFonts w:hint="eastAsia"/>
        </w:rPr>
        <w:t>необходимость</w:t>
      </w:r>
      <w:r>
        <w:t></w:t>
      </w:r>
      <w:r>
        <w:rPr>
          <w:rFonts w:hint="eastAsia"/>
        </w:rPr>
        <w:t>определяется</w:t>
      </w:r>
      <w:r>
        <w:t></w:t>
      </w:r>
      <w:r>
        <w:rPr>
          <w:rFonts w:hint="eastAsia"/>
        </w:rPr>
        <w:t>как</w:t>
      </w:r>
      <w:r>
        <w:t></w:t>
      </w:r>
      <w:r>
        <w:rPr>
          <w:rFonts w:hint="eastAsia"/>
        </w:rPr>
        <w:t>запросами</w:t>
      </w:r>
      <w:r>
        <w:t></w:t>
      </w:r>
      <w:r>
        <w:rPr>
          <w:rFonts w:hint="eastAsia"/>
        </w:rPr>
        <w:t>общества</w:t>
      </w:r>
      <w:r>
        <w:t></w:t>
      </w:r>
      <w:r>
        <w:t></w:t>
      </w:r>
      <w:r>
        <w:rPr>
          <w:rFonts w:hint="eastAsia"/>
        </w:rPr>
        <w:t>так</w:t>
      </w:r>
      <w:r>
        <w:t></w:t>
      </w:r>
      <w:r>
        <w:rPr>
          <w:rFonts w:hint="eastAsia"/>
        </w:rPr>
        <w:t>и</w:t>
      </w:r>
      <w:r>
        <w:t></w:t>
      </w:r>
      <w:r>
        <w:rPr>
          <w:rFonts w:hint="eastAsia"/>
        </w:rPr>
        <w:t>потребностями</w:t>
      </w:r>
      <w:r>
        <w:t></w:t>
      </w:r>
      <w:r>
        <w:rPr>
          <w:rFonts w:hint="eastAsia"/>
        </w:rPr>
        <w:t>экономики</w:t>
      </w:r>
      <w:r>
        <w:t></w:t>
      </w:r>
      <w:r>
        <w:rPr>
          <w:rFonts w:hint="eastAsia"/>
        </w:rPr>
        <w:t>в</w:t>
      </w:r>
      <w:r>
        <w:t></w:t>
      </w:r>
      <w:r>
        <w:rPr>
          <w:rFonts w:hint="eastAsia"/>
        </w:rPr>
        <w:t>более</w:t>
      </w:r>
      <w:r>
        <w:t></w:t>
      </w:r>
      <w:r>
        <w:rPr>
          <w:rFonts w:hint="eastAsia"/>
        </w:rPr>
        <w:t>высоких</w:t>
      </w:r>
      <w:r>
        <w:t></w:t>
      </w:r>
      <w:r>
        <w:rPr>
          <w:rFonts w:hint="eastAsia"/>
        </w:rPr>
        <w:t>уровнях</w:t>
      </w:r>
      <w:r>
        <w:t></w:t>
      </w:r>
      <w:r>
        <w:rPr>
          <w:rFonts w:hint="eastAsia"/>
        </w:rPr>
        <w:t>компетенции</w:t>
      </w:r>
      <w:r>
        <w:t></w:t>
      </w:r>
      <w:r>
        <w:rPr>
          <w:rFonts w:hint="eastAsia"/>
        </w:rPr>
        <w:t>граждан</w:t>
      </w:r>
      <w:r>
        <w:t></w:t>
      </w:r>
    </w:p>
    <w:p w:rsidR="00CF667F" w:rsidRDefault="00CF667F" w:rsidP="00CF667F">
      <w:r>
        <w:rPr>
          <w:rFonts w:hint="eastAsia"/>
        </w:rPr>
        <w:t>Массовость</w:t>
      </w:r>
      <w:r>
        <w:t></w:t>
      </w:r>
      <w:r>
        <w:rPr>
          <w:rFonts w:hint="eastAsia"/>
        </w:rPr>
        <w:t>и</w:t>
      </w:r>
      <w:r>
        <w:t></w:t>
      </w:r>
      <w:r>
        <w:rPr>
          <w:rFonts w:hint="eastAsia"/>
        </w:rPr>
        <w:t>поддержание</w:t>
      </w:r>
      <w:r>
        <w:t></w:t>
      </w:r>
      <w:r>
        <w:rPr>
          <w:rFonts w:hint="eastAsia"/>
        </w:rPr>
        <w:t>уровня</w:t>
      </w:r>
      <w:r>
        <w:t></w:t>
      </w:r>
      <w:r>
        <w:rPr>
          <w:rFonts w:hint="eastAsia"/>
        </w:rPr>
        <w:t>требований</w:t>
      </w:r>
      <w:r>
        <w:t></w:t>
      </w:r>
      <w:r>
        <w:rPr>
          <w:rFonts w:hint="eastAsia"/>
        </w:rPr>
        <w:t>не</w:t>
      </w:r>
      <w:r>
        <w:t></w:t>
      </w:r>
      <w:r>
        <w:rPr>
          <w:rFonts w:hint="eastAsia"/>
        </w:rPr>
        <w:t>противоречат</w:t>
      </w:r>
      <w:r>
        <w:t></w:t>
      </w:r>
      <w:r>
        <w:rPr>
          <w:rFonts w:hint="eastAsia"/>
        </w:rPr>
        <w:t>друг</w:t>
      </w:r>
      <w:r>
        <w:t></w:t>
      </w:r>
      <w:r>
        <w:rPr>
          <w:rFonts w:hint="eastAsia"/>
        </w:rPr>
        <w:t>другу</w:t>
      </w:r>
      <w:r>
        <w:t></w:t>
      </w:r>
      <w:r>
        <w:t></w:t>
      </w:r>
      <w:r>
        <w:rPr>
          <w:rFonts w:hint="eastAsia"/>
        </w:rPr>
        <w:t>при</w:t>
      </w:r>
      <w:r>
        <w:t></w:t>
      </w:r>
      <w:r>
        <w:rPr>
          <w:rFonts w:hint="eastAsia"/>
        </w:rPr>
        <w:t>условии</w:t>
      </w:r>
      <w:r>
        <w:t></w:t>
      </w:r>
      <w:r>
        <w:t></w:t>
      </w:r>
      <w:r>
        <w:rPr>
          <w:rFonts w:hint="eastAsia"/>
        </w:rPr>
        <w:t>что</w:t>
      </w:r>
      <w:r>
        <w:t></w:t>
      </w:r>
      <w:r>
        <w:rPr>
          <w:rFonts w:hint="eastAsia"/>
        </w:rPr>
        <w:t>предпринимаемые</w:t>
      </w:r>
      <w:r>
        <w:t></w:t>
      </w:r>
      <w:r>
        <w:rPr>
          <w:rFonts w:hint="eastAsia"/>
        </w:rPr>
        <w:t>меры</w:t>
      </w:r>
      <w:r>
        <w:t></w:t>
      </w:r>
      <w:r>
        <w:rPr>
          <w:rFonts w:hint="eastAsia"/>
        </w:rPr>
        <w:t>соответствуют</w:t>
      </w:r>
      <w:r>
        <w:t></w:t>
      </w:r>
      <w:r>
        <w:rPr>
          <w:rFonts w:hint="eastAsia"/>
        </w:rPr>
        <w:t>запросам</w:t>
      </w:r>
      <w:r>
        <w:t></w:t>
      </w:r>
      <w:r>
        <w:rPr>
          <w:rFonts w:hint="eastAsia"/>
        </w:rPr>
        <w:t>молодых</w:t>
      </w:r>
      <w:r>
        <w:t></w:t>
      </w:r>
      <w:r>
        <w:rPr>
          <w:rFonts w:hint="eastAsia"/>
        </w:rPr>
        <w:t>людей</w:t>
      </w:r>
      <w:r>
        <w:t></w:t>
      </w:r>
      <w:r>
        <w:t></w:t>
      </w:r>
      <w:r>
        <w:rPr>
          <w:rFonts w:hint="eastAsia"/>
        </w:rPr>
        <w:t>вовлеченных</w:t>
      </w:r>
      <w:r>
        <w:t></w:t>
      </w:r>
      <w:r>
        <w:rPr>
          <w:rFonts w:hint="eastAsia"/>
        </w:rPr>
        <w:t>в</w:t>
      </w:r>
      <w:r>
        <w:t></w:t>
      </w:r>
      <w:r>
        <w:rPr>
          <w:rFonts w:hint="eastAsia"/>
        </w:rPr>
        <w:t>подготовку</w:t>
      </w:r>
      <w:r>
        <w:t></w:t>
      </w:r>
      <w:r>
        <w:t></w:t>
      </w:r>
      <w:r>
        <w:rPr>
          <w:rFonts w:hint="eastAsia"/>
        </w:rPr>
        <w:t>нацелены</w:t>
      </w:r>
      <w:r>
        <w:t></w:t>
      </w:r>
      <w:r>
        <w:rPr>
          <w:rFonts w:hint="eastAsia"/>
        </w:rPr>
        <w:t>на</w:t>
      </w:r>
      <w:r>
        <w:t></w:t>
      </w:r>
      <w:r>
        <w:rPr>
          <w:rFonts w:hint="eastAsia"/>
        </w:rPr>
        <w:t>избежание</w:t>
      </w:r>
      <w:r>
        <w:t></w:t>
      </w:r>
      <w:r>
        <w:rPr>
          <w:rFonts w:hint="eastAsia"/>
        </w:rPr>
        <w:t>отчуждения</w:t>
      </w:r>
      <w:r>
        <w:t></w:t>
      </w:r>
      <w:r>
        <w:rPr>
          <w:rFonts w:hint="eastAsia"/>
        </w:rPr>
        <w:t>и</w:t>
      </w:r>
      <w:r>
        <w:t></w:t>
      </w:r>
      <w:r>
        <w:rPr>
          <w:rFonts w:hint="eastAsia"/>
        </w:rPr>
        <w:t>соответствуют</w:t>
      </w:r>
      <w:r>
        <w:t></w:t>
      </w:r>
      <w:r>
        <w:rPr>
          <w:rFonts w:hint="eastAsia"/>
        </w:rPr>
        <w:t>открытой</w:t>
      </w:r>
      <w:r>
        <w:t></w:t>
      </w:r>
      <w:r>
        <w:t></w:t>
      </w:r>
      <w:r>
        <w:rPr>
          <w:rFonts w:hint="eastAsia"/>
        </w:rPr>
        <w:t>всеобщей</w:t>
      </w:r>
      <w:r>
        <w:t></w:t>
      </w:r>
      <w:r>
        <w:t></w:t>
      </w:r>
      <w:r>
        <w:rPr>
          <w:rFonts w:hint="eastAsia"/>
        </w:rPr>
        <w:t>гибкой</w:t>
      </w:r>
      <w:r>
        <w:t></w:t>
      </w:r>
      <w:r>
        <w:t></w:t>
      </w:r>
      <w:r>
        <w:rPr>
          <w:rFonts w:hint="eastAsia"/>
        </w:rPr>
        <w:t>взвешенной</w:t>
      </w:r>
      <w:r>
        <w:t></w:t>
      </w:r>
      <w:r>
        <w:rPr>
          <w:rFonts w:hint="eastAsia"/>
        </w:rPr>
        <w:t>и</w:t>
      </w:r>
      <w:r>
        <w:t></w:t>
      </w:r>
      <w:r>
        <w:rPr>
          <w:rFonts w:hint="eastAsia"/>
        </w:rPr>
        <w:t>единой</w:t>
      </w:r>
      <w:r>
        <w:t></w:t>
      </w:r>
      <w:r>
        <w:rPr>
          <w:rFonts w:hint="eastAsia"/>
        </w:rPr>
        <w:t>концепции</w:t>
      </w:r>
      <w:r>
        <w:t></w:t>
      </w:r>
      <w:r>
        <w:t></w:t>
      </w:r>
      <w:r>
        <w:rPr>
          <w:rFonts w:hint="eastAsia"/>
        </w:rPr>
        <w:t>Такая</w:t>
      </w:r>
      <w:r>
        <w:t></w:t>
      </w:r>
      <w:r>
        <w:rPr>
          <w:rFonts w:hint="eastAsia"/>
        </w:rPr>
        <w:t>политика</w:t>
      </w:r>
      <w:r>
        <w:t></w:t>
      </w:r>
      <w:r>
        <w:rPr>
          <w:rFonts w:hint="eastAsia"/>
        </w:rPr>
        <w:t>в</w:t>
      </w:r>
      <w:r>
        <w:t></w:t>
      </w:r>
      <w:r>
        <w:rPr>
          <w:rFonts w:hint="eastAsia"/>
        </w:rPr>
        <w:t>первую</w:t>
      </w:r>
      <w:r>
        <w:t></w:t>
      </w:r>
      <w:r>
        <w:rPr>
          <w:rFonts w:hint="eastAsia"/>
        </w:rPr>
        <w:t>очередь</w:t>
      </w:r>
      <w:r>
        <w:t></w:t>
      </w:r>
      <w:r>
        <w:rPr>
          <w:rFonts w:hint="eastAsia"/>
        </w:rPr>
        <w:t>базируется</w:t>
      </w:r>
      <w:r>
        <w:t></w:t>
      </w:r>
      <w:r>
        <w:rPr>
          <w:rFonts w:hint="eastAsia"/>
        </w:rPr>
        <w:t>на</w:t>
      </w:r>
      <w:r>
        <w:t></w:t>
      </w:r>
      <w:r>
        <w:rPr>
          <w:rFonts w:hint="eastAsia"/>
        </w:rPr>
        <w:t>широкой</w:t>
      </w:r>
      <w:r>
        <w:t></w:t>
      </w:r>
      <w:r>
        <w:rPr>
          <w:rFonts w:hint="eastAsia"/>
        </w:rPr>
        <w:t>диверсификации</w:t>
      </w:r>
      <w:r>
        <w:t></w:t>
      </w:r>
      <w:r>
        <w:rPr>
          <w:rFonts w:hint="eastAsia"/>
        </w:rPr>
        <w:t>среднего</w:t>
      </w:r>
      <w:r>
        <w:t></w:t>
      </w:r>
      <w:r>
        <w:rPr>
          <w:rFonts w:hint="eastAsia"/>
        </w:rPr>
        <w:t>образования</w:t>
      </w:r>
      <w:r>
        <w:t></w:t>
      </w:r>
      <w:r>
        <w:t></w:t>
      </w:r>
      <w:r>
        <w:rPr>
          <w:rFonts w:hint="eastAsia"/>
        </w:rPr>
        <w:t>как</w:t>
      </w:r>
      <w:r>
        <w:t></w:t>
      </w:r>
      <w:r>
        <w:rPr>
          <w:rFonts w:hint="eastAsia"/>
        </w:rPr>
        <w:t>в</w:t>
      </w:r>
      <w:r>
        <w:t></w:t>
      </w:r>
      <w:r>
        <w:rPr>
          <w:rFonts w:hint="eastAsia"/>
        </w:rPr>
        <w:t>области</w:t>
      </w:r>
      <w:r>
        <w:t></w:t>
      </w:r>
      <w:r>
        <w:rPr>
          <w:rFonts w:hint="eastAsia"/>
        </w:rPr>
        <w:t>структуры</w:t>
      </w:r>
      <w:r>
        <w:t></w:t>
      </w:r>
      <w:r>
        <w:t></w:t>
      </w:r>
      <w:r>
        <w:rPr>
          <w:rFonts w:hint="eastAsia"/>
        </w:rPr>
        <w:t>так</w:t>
      </w:r>
      <w:r>
        <w:t></w:t>
      </w:r>
      <w:r>
        <w:rPr>
          <w:rFonts w:hint="eastAsia"/>
        </w:rPr>
        <w:t>и</w:t>
      </w:r>
      <w:r>
        <w:t></w:t>
      </w:r>
      <w:r>
        <w:rPr>
          <w:rFonts w:hint="eastAsia"/>
        </w:rPr>
        <w:t>в</w:t>
      </w:r>
      <w:r>
        <w:t></w:t>
      </w:r>
      <w:r>
        <w:rPr>
          <w:rFonts w:hint="eastAsia"/>
        </w:rPr>
        <w:t>области</w:t>
      </w:r>
      <w:r>
        <w:t></w:t>
      </w:r>
      <w:r>
        <w:rPr>
          <w:rFonts w:hint="eastAsia"/>
        </w:rPr>
        <w:t>методов</w:t>
      </w:r>
      <w:r>
        <w:t></w:t>
      </w:r>
      <w:r>
        <w:rPr>
          <w:rFonts w:hint="eastAsia"/>
        </w:rPr>
        <w:t>обучения</w:t>
      </w:r>
      <w:r>
        <w:t></w:t>
      </w:r>
      <w:r>
        <w:rPr>
          <w:rFonts w:hint="eastAsia"/>
        </w:rPr>
        <w:t>и</w:t>
      </w:r>
      <w:r>
        <w:t></w:t>
      </w:r>
      <w:r>
        <w:rPr>
          <w:rFonts w:hint="eastAsia"/>
        </w:rPr>
        <w:t>преподавания</w:t>
      </w:r>
      <w:r>
        <w:t></w:t>
      </w:r>
      <w:r>
        <w:t></w:t>
      </w:r>
      <w:r>
        <w:rPr>
          <w:rFonts w:hint="eastAsia"/>
        </w:rPr>
        <w:t>К</w:t>
      </w:r>
      <w:r>
        <w:t></w:t>
      </w:r>
      <w:r>
        <w:rPr>
          <w:rFonts w:hint="eastAsia"/>
        </w:rPr>
        <w:t>тому</w:t>
      </w:r>
      <w:r>
        <w:t></w:t>
      </w:r>
      <w:r>
        <w:rPr>
          <w:rFonts w:hint="eastAsia"/>
        </w:rPr>
        <w:t>же</w:t>
      </w:r>
      <w:r>
        <w:t></w:t>
      </w:r>
      <w:r>
        <w:rPr>
          <w:rFonts w:hint="eastAsia"/>
        </w:rPr>
        <w:t>она</w:t>
      </w:r>
      <w:r>
        <w:t></w:t>
      </w:r>
      <w:r>
        <w:rPr>
          <w:rFonts w:hint="eastAsia"/>
        </w:rPr>
        <w:t>должна</w:t>
      </w:r>
      <w:r>
        <w:t></w:t>
      </w:r>
      <w:r>
        <w:rPr>
          <w:rFonts w:hint="eastAsia"/>
        </w:rPr>
        <w:t>обязательно</w:t>
      </w:r>
      <w:r>
        <w:t></w:t>
      </w:r>
      <w:r>
        <w:rPr>
          <w:rFonts w:hint="eastAsia"/>
        </w:rPr>
        <w:t>вписываться</w:t>
      </w:r>
      <w:r>
        <w:t></w:t>
      </w:r>
      <w:r>
        <w:rPr>
          <w:rFonts w:hint="eastAsia"/>
        </w:rPr>
        <w:t>в</w:t>
      </w:r>
      <w:r>
        <w:t></w:t>
      </w:r>
      <w:r>
        <w:rPr>
          <w:rFonts w:hint="eastAsia"/>
        </w:rPr>
        <w:t>перспективу</w:t>
      </w:r>
      <w:r>
        <w:t></w:t>
      </w:r>
      <w:r>
        <w:rPr>
          <w:rFonts w:hint="eastAsia"/>
        </w:rPr>
        <w:t>образования</w:t>
      </w:r>
      <w:r>
        <w:t></w:t>
      </w:r>
      <w:r>
        <w:rPr>
          <w:rFonts w:hint="eastAsia"/>
        </w:rPr>
        <w:t>в</w:t>
      </w:r>
      <w:r>
        <w:t></w:t>
      </w:r>
      <w:r>
        <w:rPr>
          <w:rFonts w:hint="eastAsia"/>
        </w:rPr>
        <w:t>течение</w:t>
      </w:r>
      <w:r>
        <w:t></w:t>
      </w:r>
      <w:r>
        <w:rPr>
          <w:rFonts w:hint="eastAsia"/>
        </w:rPr>
        <w:t>всей</w:t>
      </w:r>
      <w:r>
        <w:t></w:t>
      </w:r>
      <w:r>
        <w:rPr>
          <w:rFonts w:hint="eastAsia"/>
        </w:rPr>
        <w:t>жизни</w:t>
      </w:r>
      <w:r>
        <w:t></w:t>
      </w:r>
    </w:p>
    <w:p w:rsidR="00CF667F" w:rsidRDefault="00CF667F" w:rsidP="00CF667F">
      <w:r>
        <w:rPr>
          <w:rFonts w:hint="eastAsia"/>
        </w:rPr>
        <w:t>Реформы</w:t>
      </w:r>
      <w:r>
        <w:t></w:t>
      </w:r>
      <w:r>
        <w:t></w:t>
      </w:r>
      <w:r>
        <w:rPr>
          <w:rFonts w:hint="eastAsia"/>
        </w:rPr>
        <w:t>проведенные</w:t>
      </w:r>
      <w:r>
        <w:t></w:t>
      </w:r>
      <w:r>
        <w:rPr>
          <w:rFonts w:hint="eastAsia"/>
        </w:rPr>
        <w:t>в</w:t>
      </w:r>
      <w:r>
        <w:t></w:t>
      </w:r>
      <w:r>
        <w:rPr>
          <w:rFonts w:hint="eastAsia"/>
        </w:rPr>
        <w:t>европейских</w:t>
      </w:r>
      <w:r>
        <w:t></w:t>
      </w:r>
      <w:r>
        <w:rPr>
          <w:rFonts w:hint="eastAsia"/>
        </w:rPr>
        <w:t>странах</w:t>
      </w:r>
      <w:r>
        <w:t></w:t>
      </w:r>
      <w:r>
        <w:rPr>
          <w:rFonts w:hint="eastAsia"/>
        </w:rPr>
        <w:t>в</w:t>
      </w:r>
      <w:r>
        <w:t></w:t>
      </w:r>
      <w:r>
        <w:rPr>
          <w:rFonts w:hint="eastAsia"/>
        </w:rPr>
        <w:t>течение</w:t>
      </w:r>
      <w:r>
        <w:t></w:t>
      </w:r>
      <w:r>
        <w:rPr>
          <w:rFonts w:hint="eastAsia"/>
        </w:rPr>
        <w:t>последних</w:t>
      </w:r>
      <w:r>
        <w:t></w:t>
      </w:r>
      <w:r>
        <w:rPr>
          <w:rFonts w:hint="eastAsia"/>
        </w:rPr>
        <w:t>нескольких</w:t>
      </w:r>
      <w:r>
        <w:t></w:t>
      </w:r>
      <w:r>
        <w:rPr>
          <w:rFonts w:hint="eastAsia"/>
        </w:rPr>
        <w:t>лет</w:t>
      </w:r>
      <w:r>
        <w:t></w:t>
      </w:r>
      <w:r>
        <w:t></w:t>
      </w:r>
      <w:r>
        <w:rPr>
          <w:rFonts w:hint="eastAsia"/>
        </w:rPr>
        <w:t>позволяют</w:t>
      </w:r>
      <w:r>
        <w:t></w:t>
      </w:r>
      <w:r>
        <w:rPr>
          <w:rFonts w:hint="eastAsia"/>
        </w:rPr>
        <w:t>выделить</w:t>
      </w:r>
      <w:r>
        <w:t></w:t>
      </w:r>
      <w:r>
        <w:rPr>
          <w:rFonts w:hint="eastAsia"/>
        </w:rPr>
        <w:t>некоторые</w:t>
      </w:r>
      <w:r>
        <w:t></w:t>
      </w:r>
      <w:r>
        <w:rPr>
          <w:rFonts w:hint="eastAsia"/>
        </w:rPr>
        <w:t>общие</w:t>
      </w:r>
      <w:r>
        <w:t></w:t>
      </w:r>
      <w:r>
        <w:rPr>
          <w:rFonts w:hint="eastAsia"/>
        </w:rPr>
        <w:t>позиции</w:t>
      </w:r>
      <w:r>
        <w:t></w:t>
      </w:r>
      <w:r>
        <w:tab/>
      </w:r>
      <w:r>
        <w:rPr>
          <w:rFonts w:hint="eastAsia"/>
        </w:rPr>
        <w:t>•</w:t>
      </w:r>
    </w:p>
    <w:p w:rsidR="00CF667F" w:rsidRDefault="00CF667F" w:rsidP="00CF667F">
      <w:r>
        <w:rPr>
          <w:rFonts w:hint="eastAsia"/>
        </w:rPr>
        <w:t>Способ</w:t>
      </w:r>
      <w:r>
        <w:t></w:t>
      </w:r>
      <w:r>
        <w:rPr>
          <w:rFonts w:hint="eastAsia"/>
        </w:rPr>
        <w:t>управления</w:t>
      </w:r>
      <w:r>
        <w:t></w:t>
      </w:r>
      <w:r>
        <w:rPr>
          <w:rFonts w:hint="eastAsia"/>
        </w:rPr>
        <w:t>реформой</w:t>
      </w:r>
      <w:r>
        <w:t></w:t>
      </w:r>
      <w:r>
        <w:t></w:t>
      </w:r>
      <w:r>
        <w:rPr>
          <w:rFonts w:hint="eastAsia"/>
        </w:rPr>
        <w:t>по</w:t>
      </w:r>
      <w:r>
        <w:t></w:t>
      </w:r>
      <w:r>
        <w:rPr>
          <w:rFonts w:hint="eastAsia"/>
        </w:rPr>
        <w:t>крайней</w:t>
      </w:r>
      <w:r>
        <w:t></w:t>
      </w:r>
      <w:r>
        <w:rPr>
          <w:rFonts w:hint="eastAsia"/>
        </w:rPr>
        <w:t>мере</w:t>
      </w:r>
      <w:r>
        <w:t></w:t>
      </w:r>
      <w:r>
        <w:t></w:t>
      </w:r>
      <w:r>
        <w:rPr>
          <w:rFonts w:hint="eastAsia"/>
        </w:rPr>
        <w:t>столь</w:t>
      </w:r>
      <w:r>
        <w:t></w:t>
      </w:r>
      <w:r>
        <w:rPr>
          <w:rFonts w:hint="eastAsia"/>
        </w:rPr>
        <w:t>же</w:t>
      </w:r>
      <w:r>
        <w:t></w:t>
      </w:r>
      <w:r>
        <w:rPr>
          <w:rFonts w:hint="eastAsia"/>
        </w:rPr>
        <w:t>важен</w:t>
      </w:r>
      <w:r>
        <w:t></w:t>
      </w:r>
      <w:r>
        <w:t></w:t>
      </w:r>
      <w:r>
        <w:rPr>
          <w:rFonts w:hint="eastAsia"/>
        </w:rPr>
        <w:t>как</w:t>
      </w:r>
      <w:r>
        <w:t></w:t>
      </w:r>
      <w:r>
        <w:rPr>
          <w:rFonts w:hint="eastAsia"/>
        </w:rPr>
        <w:t>и</w:t>
      </w:r>
      <w:r>
        <w:t></w:t>
      </w:r>
      <w:r>
        <w:rPr>
          <w:rFonts w:hint="eastAsia"/>
        </w:rPr>
        <w:t>само</w:t>
      </w:r>
      <w:r>
        <w:t></w:t>
      </w:r>
      <w:r>
        <w:rPr>
          <w:rFonts w:hint="eastAsia"/>
        </w:rPr>
        <w:t>ее</w:t>
      </w:r>
      <w:r>
        <w:t></w:t>
      </w:r>
      <w:r>
        <w:rPr>
          <w:rFonts w:hint="eastAsia"/>
        </w:rPr>
        <w:t>содержание</w:t>
      </w:r>
      <w:r>
        <w:t></w:t>
      </w:r>
      <w:r>
        <w:t></w:t>
      </w:r>
      <w:r>
        <w:rPr>
          <w:rFonts w:hint="eastAsia"/>
        </w:rPr>
        <w:t>Часто</w:t>
      </w:r>
      <w:r>
        <w:t></w:t>
      </w:r>
      <w:r>
        <w:rPr>
          <w:rFonts w:hint="eastAsia"/>
        </w:rPr>
        <w:t>поднимаемый</w:t>
      </w:r>
      <w:r>
        <w:t></w:t>
      </w:r>
      <w:r>
        <w:rPr>
          <w:rFonts w:hint="eastAsia"/>
        </w:rPr>
        <w:t>вопрос</w:t>
      </w:r>
      <w:r>
        <w:t></w:t>
      </w:r>
      <w:r>
        <w:rPr>
          <w:rFonts w:hint="eastAsia"/>
        </w:rPr>
        <w:t>о</w:t>
      </w:r>
      <w:r>
        <w:t></w:t>
      </w:r>
      <w:r>
        <w:rPr>
          <w:rFonts w:hint="eastAsia"/>
        </w:rPr>
        <w:t>том</w:t>
      </w:r>
      <w:r>
        <w:t></w:t>
      </w:r>
      <w:r>
        <w:t></w:t>
      </w:r>
      <w:r>
        <w:rPr>
          <w:rFonts w:hint="eastAsia"/>
        </w:rPr>
        <w:t>должна</w:t>
      </w:r>
      <w:r>
        <w:t></w:t>
      </w:r>
      <w:r>
        <w:rPr>
          <w:rFonts w:hint="eastAsia"/>
        </w:rPr>
        <w:t>ли</w:t>
      </w:r>
      <w:r>
        <w:t></w:t>
      </w:r>
      <w:r>
        <w:rPr>
          <w:rFonts w:hint="eastAsia"/>
        </w:rPr>
        <w:t>реформа</w:t>
      </w:r>
      <w:r>
        <w:t></w:t>
      </w:r>
      <w:r>
        <w:rPr>
          <w:rFonts w:hint="eastAsia"/>
        </w:rPr>
        <w:t>инициироваться</w:t>
      </w:r>
      <w:r>
        <w:t></w:t>
      </w:r>
      <w:r>
        <w:rPr>
          <w:rFonts w:hint="eastAsia"/>
        </w:rPr>
        <w:t>сверху</w:t>
      </w:r>
      <w:r>
        <w:t></w:t>
      </w:r>
      <w:r>
        <w:rPr>
          <w:rFonts w:hint="eastAsia"/>
        </w:rPr>
        <w:t>вниз</w:t>
      </w:r>
      <w:r>
        <w:t></w:t>
      </w:r>
      <w:r>
        <w:rPr>
          <w:rFonts w:hint="eastAsia"/>
        </w:rPr>
        <w:t>или</w:t>
      </w:r>
      <w:r>
        <w:t></w:t>
      </w:r>
      <w:r>
        <w:rPr>
          <w:rFonts w:hint="eastAsia"/>
        </w:rPr>
        <w:t>же</w:t>
      </w:r>
      <w:r>
        <w:t></w:t>
      </w:r>
      <w:r>
        <w:t></w:t>
      </w:r>
      <w:r>
        <w:rPr>
          <w:rFonts w:hint="eastAsia"/>
        </w:rPr>
        <w:t>наоборот</w:t>
      </w:r>
      <w:r>
        <w:t></w:t>
      </w:r>
      <w:r>
        <w:t></w:t>
      </w:r>
      <w:r>
        <w:rPr>
          <w:rFonts w:hint="eastAsia"/>
        </w:rPr>
        <w:t>на</w:t>
      </w:r>
      <w:r>
        <w:t></w:t>
      </w:r>
      <w:r>
        <w:rPr>
          <w:rFonts w:hint="eastAsia"/>
        </w:rPr>
        <w:t>самом</w:t>
      </w:r>
      <w:r>
        <w:t></w:t>
      </w:r>
      <w:r>
        <w:rPr>
          <w:rFonts w:hint="eastAsia"/>
        </w:rPr>
        <w:t>деле</w:t>
      </w:r>
      <w:r>
        <w:t></w:t>
      </w:r>
      <w:r>
        <w:rPr>
          <w:rFonts w:hint="eastAsia"/>
        </w:rPr>
        <w:t>не</w:t>
      </w:r>
      <w:r>
        <w:t></w:t>
      </w:r>
      <w:r>
        <w:rPr>
          <w:rFonts w:hint="eastAsia"/>
        </w:rPr>
        <w:t>имеет</w:t>
      </w:r>
      <w:r>
        <w:t></w:t>
      </w:r>
      <w:r>
        <w:rPr>
          <w:rFonts w:hint="eastAsia"/>
        </w:rPr>
        <w:t>смысла</w:t>
      </w:r>
      <w:r>
        <w:t></w:t>
      </w:r>
      <w:r>
        <w:t></w:t>
      </w:r>
      <w:r>
        <w:rPr>
          <w:rFonts w:hint="eastAsia"/>
        </w:rPr>
        <w:t>Важным</w:t>
      </w:r>
      <w:r>
        <w:t></w:t>
      </w:r>
      <w:r>
        <w:rPr>
          <w:rFonts w:hint="eastAsia"/>
        </w:rPr>
        <w:t>представляется</w:t>
      </w:r>
      <w:r>
        <w:t></w:t>
      </w:r>
      <w:r>
        <w:rPr>
          <w:rFonts w:hint="eastAsia"/>
        </w:rPr>
        <w:t>сотрудничество</w:t>
      </w:r>
      <w:r>
        <w:t></w:t>
      </w:r>
      <w:r>
        <w:rPr>
          <w:rFonts w:hint="eastAsia"/>
        </w:rPr>
        <w:t>и</w:t>
      </w:r>
      <w:r>
        <w:t></w:t>
      </w:r>
      <w:r>
        <w:rPr>
          <w:rFonts w:hint="eastAsia"/>
        </w:rPr>
        <w:t>взаимовлияние</w:t>
      </w:r>
      <w:r>
        <w:t></w:t>
      </w:r>
      <w:r>
        <w:t></w:t>
      </w:r>
      <w:r>
        <w:rPr>
          <w:rFonts w:hint="eastAsia"/>
        </w:rPr>
        <w:t>на</w:t>
      </w:r>
      <w:r>
        <w:t></w:t>
      </w:r>
      <w:r>
        <w:rPr>
          <w:rFonts w:hint="eastAsia"/>
        </w:rPr>
        <w:t>достаточно</w:t>
      </w:r>
      <w:r>
        <w:t></w:t>
      </w:r>
      <w:r>
        <w:rPr>
          <w:rFonts w:hint="eastAsia"/>
        </w:rPr>
        <w:t>раннем</w:t>
      </w:r>
      <w:r>
        <w:t></w:t>
      </w:r>
      <w:r>
        <w:rPr>
          <w:rFonts w:hint="eastAsia"/>
        </w:rPr>
        <w:t>этане</w:t>
      </w:r>
      <w:r>
        <w:t></w:t>
      </w:r>
      <w:r>
        <w:t></w:t>
      </w:r>
      <w:r>
        <w:rPr>
          <w:rFonts w:hint="eastAsia"/>
        </w:rPr>
        <w:t>среди</w:t>
      </w:r>
      <w:r>
        <w:t></w:t>
      </w:r>
      <w:r>
        <w:rPr>
          <w:rFonts w:hint="eastAsia"/>
        </w:rPr>
        <w:t>всех</w:t>
      </w:r>
      <w:r>
        <w:t></w:t>
      </w:r>
      <w:r>
        <w:rPr>
          <w:rFonts w:hint="eastAsia"/>
        </w:rPr>
        <w:t>участников</w:t>
      </w:r>
      <w:r>
        <w:t></w:t>
      </w:r>
      <w:r>
        <w:rPr>
          <w:rFonts w:hint="eastAsia"/>
        </w:rPr>
        <w:t>образовательной</w:t>
      </w:r>
      <w:r>
        <w:t></w:t>
      </w:r>
      <w:r>
        <w:rPr>
          <w:rFonts w:hint="eastAsia"/>
        </w:rPr>
        <w:t>системы</w:t>
      </w:r>
      <w:r>
        <w:t></w:t>
      </w:r>
    </w:p>
    <w:p w:rsidR="00CF667F" w:rsidRDefault="00CF667F" w:rsidP="00CF667F">
      <w:r>
        <w:rPr>
          <w:rFonts w:hint="eastAsia"/>
        </w:rPr>
        <w:t>Среди</w:t>
      </w:r>
      <w:r>
        <w:t></w:t>
      </w:r>
      <w:r>
        <w:rPr>
          <w:rFonts w:hint="eastAsia"/>
        </w:rPr>
        <w:t>необходимых</w:t>
      </w:r>
      <w:r>
        <w:t></w:t>
      </w:r>
      <w:r>
        <w:rPr>
          <w:rFonts w:hint="eastAsia"/>
        </w:rPr>
        <w:t>условий</w:t>
      </w:r>
      <w:r>
        <w:t></w:t>
      </w:r>
      <w:r>
        <w:rPr>
          <w:rFonts w:hint="eastAsia"/>
        </w:rPr>
        <w:t>для</w:t>
      </w:r>
      <w:r>
        <w:t></w:t>
      </w:r>
      <w:r>
        <w:rPr>
          <w:rFonts w:hint="eastAsia"/>
        </w:rPr>
        <w:t>успеха</w:t>
      </w:r>
      <w:r>
        <w:t></w:t>
      </w:r>
      <w:r>
        <w:rPr>
          <w:rFonts w:hint="eastAsia"/>
        </w:rPr>
        <w:t>всякой</w:t>
      </w:r>
      <w:r>
        <w:t></w:t>
      </w:r>
      <w:r>
        <w:rPr>
          <w:rFonts w:hint="eastAsia"/>
        </w:rPr>
        <w:t>реформы</w:t>
      </w:r>
      <w:r>
        <w:t></w:t>
      </w:r>
      <w:r>
        <w:rPr>
          <w:rFonts w:hint="eastAsia"/>
        </w:rPr>
        <w:t>выделяется</w:t>
      </w:r>
      <w:r>
        <w:t></w:t>
      </w:r>
      <w:r>
        <w:rPr>
          <w:rFonts w:hint="eastAsia"/>
        </w:rPr>
        <w:t>четыре</w:t>
      </w:r>
      <w:r>
        <w:t></w:t>
      </w:r>
      <w:r>
        <w:rPr>
          <w:rFonts w:hint="eastAsia"/>
        </w:rPr>
        <w:t>наиболее</w:t>
      </w:r>
      <w:r>
        <w:t></w:t>
      </w:r>
      <w:r>
        <w:rPr>
          <w:rFonts w:hint="eastAsia"/>
        </w:rPr>
        <w:t>важных</w:t>
      </w:r>
      <w:r>
        <w:t></w:t>
      </w:r>
      <w:r>
        <w:rPr>
          <w:rFonts w:hint="eastAsia"/>
        </w:rPr>
        <w:t>аспекта</w:t>
      </w:r>
      <w:r>
        <w:t></w:t>
      </w:r>
      <w:r>
        <w:t></w:t>
      </w:r>
      <w:r>
        <w:rPr>
          <w:rFonts w:hint="eastAsia"/>
        </w:rPr>
        <w:t>широкий</w:t>
      </w:r>
      <w:r>
        <w:t></w:t>
      </w:r>
      <w:r>
        <w:rPr>
          <w:rFonts w:hint="eastAsia"/>
        </w:rPr>
        <w:t>политический</w:t>
      </w:r>
      <w:r>
        <w:t></w:t>
      </w:r>
      <w:r>
        <w:rPr>
          <w:rFonts w:hint="eastAsia"/>
        </w:rPr>
        <w:t>консенсус</w:t>
      </w:r>
      <w:r>
        <w:t></w:t>
      </w:r>
      <w:r>
        <w:t></w:t>
      </w:r>
      <w:r>
        <w:rPr>
          <w:rFonts w:hint="eastAsia"/>
        </w:rPr>
        <w:t>который</w:t>
      </w:r>
      <w:r>
        <w:t></w:t>
      </w:r>
      <w:r>
        <w:rPr>
          <w:rFonts w:hint="eastAsia"/>
        </w:rPr>
        <w:t>не</w:t>
      </w:r>
      <w:r>
        <w:t></w:t>
      </w:r>
      <w:r>
        <w:rPr>
          <w:rFonts w:hint="eastAsia"/>
        </w:rPr>
        <w:t>должен</w:t>
      </w:r>
      <w:r>
        <w:t></w:t>
      </w:r>
      <w:r>
        <w:rPr>
          <w:rFonts w:hint="eastAsia"/>
        </w:rPr>
        <w:t>быть</w:t>
      </w:r>
      <w:r>
        <w:t></w:t>
      </w:r>
      <w:r>
        <w:rPr>
          <w:rFonts w:hint="eastAsia"/>
        </w:rPr>
        <w:t>связан</w:t>
      </w:r>
      <w:r>
        <w:t></w:t>
      </w:r>
      <w:r>
        <w:rPr>
          <w:rFonts w:hint="eastAsia"/>
        </w:rPr>
        <w:t>со</w:t>
      </w:r>
      <w:r>
        <w:t></w:t>
      </w:r>
      <w:r>
        <w:rPr>
          <w:rFonts w:hint="eastAsia"/>
        </w:rPr>
        <w:t>сроком</w:t>
      </w:r>
      <w:r>
        <w:t></w:t>
      </w:r>
      <w:r>
        <w:rPr>
          <w:rFonts w:hint="eastAsia"/>
        </w:rPr>
        <w:t>исполнения</w:t>
      </w:r>
      <w:r>
        <w:t></w:t>
      </w:r>
      <w:r>
        <w:rPr>
          <w:rFonts w:hint="eastAsia"/>
        </w:rPr>
        <w:t>обязанностей</w:t>
      </w:r>
      <w:r>
        <w:t></w:t>
      </w:r>
      <w:r>
        <w:rPr>
          <w:rFonts w:hint="eastAsia"/>
        </w:rPr>
        <w:t>определенным</w:t>
      </w:r>
      <w:r>
        <w:t></w:t>
      </w:r>
      <w:r>
        <w:rPr>
          <w:rFonts w:hint="eastAsia"/>
        </w:rPr>
        <w:t>министром</w:t>
      </w:r>
      <w:r>
        <w:t></w:t>
      </w:r>
      <w:r>
        <w:t></w:t>
      </w:r>
      <w:r>
        <w:t></w:t>
      </w:r>
      <w:r>
        <w:rPr>
          <w:rFonts w:hint="eastAsia"/>
        </w:rPr>
        <w:t>эффективная</w:t>
      </w:r>
      <w:r>
        <w:t></w:t>
      </w:r>
      <w:r>
        <w:rPr>
          <w:rFonts w:hint="eastAsia"/>
        </w:rPr>
        <w:t>информационная</w:t>
      </w:r>
      <w:r>
        <w:t></w:t>
      </w:r>
      <w:r>
        <w:rPr>
          <w:rFonts w:hint="eastAsia"/>
        </w:rPr>
        <w:t>политика</w:t>
      </w:r>
      <w:r>
        <w:t></w:t>
      </w:r>
      <w:r>
        <w:t></w:t>
      </w:r>
      <w:r>
        <w:rPr>
          <w:rFonts w:hint="eastAsia"/>
        </w:rPr>
        <w:t>непрерывная</w:t>
      </w:r>
      <w:r>
        <w:t></w:t>
      </w:r>
      <w:r>
        <w:rPr>
          <w:rFonts w:hint="eastAsia"/>
        </w:rPr>
        <w:t>подготовка</w:t>
      </w:r>
      <w:r>
        <w:t></w:t>
      </w:r>
      <w:r>
        <w:rPr>
          <w:rFonts w:hint="eastAsia"/>
        </w:rPr>
        <w:t>образовательного</w:t>
      </w:r>
      <w:r>
        <w:t></w:t>
      </w:r>
      <w:r>
        <w:rPr>
          <w:rFonts w:hint="eastAsia"/>
        </w:rPr>
        <w:t>персонала</w:t>
      </w:r>
      <w:r>
        <w:t></w:t>
      </w:r>
      <w:r>
        <w:t></w:t>
      </w:r>
      <w:r>
        <w:rPr>
          <w:rFonts w:hint="eastAsia"/>
        </w:rPr>
        <w:t>а</w:t>
      </w:r>
      <w:r>
        <w:t></w:t>
      </w:r>
      <w:r>
        <w:rPr>
          <w:rFonts w:hint="eastAsia"/>
        </w:rPr>
        <w:t>также</w:t>
      </w:r>
      <w:r>
        <w:t></w:t>
      </w:r>
      <w:r>
        <w:rPr>
          <w:rFonts w:hint="eastAsia"/>
        </w:rPr>
        <w:t>непрерывная</w:t>
      </w:r>
      <w:r>
        <w:t></w:t>
      </w:r>
      <w:r>
        <w:rPr>
          <w:rFonts w:hint="eastAsia"/>
        </w:rPr>
        <w:t>оценка</w:t>
      </w:r>
      <w:r>
        <w:t></w:t>
      </w:r>
      <w:r>
        <w:rPr>
          <w:rFonts w:hint="eastAsia"/>
        </w:rPr>
        <w:t>реализации</w:t>
      </w:r>
      <w:r>
        <w:t></w:t>
      </w:r>
      <w:r>
        <w:t></w:t>
      </w:r>
      <w:r>
        <w:rPr>
          <w:rFonts w:hint="eastAsia"/>
        </w:rPr>
        <w:t>Временной</w:t>
      </w:r>
      <w:r>
        <w:t></w:t>
      </w:r>
      <w:r>
        <w:rPr>
          <w:rFonts w:hint="eastAsia"/>
        </w:rPr>
        <w:t>фактор</w:t>
      </w:r>
      <w:r>
        <w:t></w:t>
      </w:r>
      <w:r>
        <w:t></w:t>
      </w:r>
      <w:r>
        <w:rPr>
          <w:rFonts w:hint="eastAsia"/>
        </w:rPr>
        <w:t>зачастую</w:t>
      </w:r>
      <w:r>
        <w:t></w:t>
      </w:r>
      <w:r>
        <w:rPr>
          <w:rFonts w:hint="eastAsia"/>
        </w:rPr>
        <w:t>забывается</w:t>
      </w:r>
      <w:r>
        <w:t></w:t>
      </w:r>
      <w:r>
        <w:rPr>
          <w:rFonts w:hint="eastAsia"/>
        </w:rPr>
        <w:t>или</w:t>
      </w:r>
      <w:r>
        <w:t></w:t>
      </w:r>
      <w:r>
        <w:rPr>
          <w:rFonts w:hint="eastAsia"/>
        </w:rPr>
        <w:t>недооценивается</w:t>
      </w:r>
      <w:r>
        <w:t></w:t>
      </w:r>
      <w:r>
        <w:t></w:t>
      </w:r>
      <w:r>
        <w:rPr>
          <w:rFonts w:hint="eastAsia"/>
        </w:rPr>
        <w:t>Сегодня</w:t>
      </w:r>
      <w:r>
        <w:t></w:t>
      </w:r>
      <w:r>
        <w:rPr>
          <w:rFonts w:hint="eastAsia"/>
        </w:rPr>
        <w:t>внимание</w:t>
      </w:r>
      <w:r>
        <w:t></w:t>
      </w:r>
      <w:r>
        <w:rPr>
          <w:rFonts w:hint="eastAsia"/>
        </w:rPr>
        <w:t>обращается</w:t>
      </w:r>
      <w:r>
        <w:t></w:t>
      </w:r>
      <w:r>
        <w:rPr>
          <w:rFonts w:hint="eastAsia"/>
        </w:rPr>
        <w:t>на</w:t>
      </w:r>
      <w:r>
        <w:t></w:t>
      </w:r>
      <w:r>
        <w:rPr>
          <w:rFonts w:hint="eastAsia"/>
        </w:rPr>
        <w:t>эффективность</w:t>
      </w:r>
      <w:r>
        <w:t></w:t>
      </w:r>
      <w:r>
        <w:rPr>
          <w:rFonts w:hint="eastAsia"/>
        </w:rPr>
        <w:t>принимаемых</w:t>
      </w:r>
      <w:r>
        <w:t></w:t>
      </w:r>
      <w:r>
        <w:rPr>
          <w:rFonts w:hint="eastAsia"/>
        </w:rPr>
        <w:t>мер</w:t>
      </w:r>
      <w:r>
        <w:t></w:t>
      </w:r>
      <w:r>
        <w:rPr>
          <w:rFonts w:hint="eastAsia"/>
        </w:rPr>
        <w:t>и</w:t>
      </w:r>
      <w:r>
        <w:t></w:t>
      </w:r>
      <w:r>
        <w:rPr>
          <w:rFonts w:hint="eastAsia"/>
        </w:rPr>
        <w:t>на</w:t>
      </w:r>
      <w:r>
        <w:t></w:t>
      </w:r>
      <w:r>
        <w:rPr>
          <w:rFonts w:hint="eastAsia"/>
        </w:rPr>
        <w:t>вводимые</w:t>
      </w:r>
      <w:r>
        <w:t></w:t>
      </w:r>
      <w:r>
        <w:rPr>
          <w:rFonts w:hint="eastAsia"/>
        </w:rPr>
        <w:t>реальные</w:t>
      </w:r>
      <w:r>
        <w:t></w:t>
      </w:r>
      <w:r>
        <w:rPr>
          <w:rFonts w:hint="eastAsia"/>
        </w:rPr>
        <w:t>изменения</w:t>
      </w:r>
      <w:r>
        <w:t></w:t>
      </w:r>
      <w:r>
        <w:t></w:t>
      </w:r>
      <w:r>
        <w:rPr>
          <w:rFonts w:hint="eastAsia"/>
        </w:rPr>
        <w:t>Учитывая</w:t>
      </w:r>
      <w:r>
        <w:t></w:t>
      </w:r>
      <w:r>
        <w:rPr>
          <w:rFonts w:hint="eastAsia"/>
        </w:rPr>
        <w:t>сложность</w:t>
      </w:r>
      <w:r>
        <w:t></w:t>
      </w:r>
      <w:r>
        <w:rPr>
          <w:rFonts w:hint="eastAsia"/>
        </w:rPr>
        <w:t>образовательных</w:t>
      </w:r>
      <w:r>
        <w:t></w:t>
      </w:r>
      <w:r>
        <w:rPr>
          <w:rFonts w:hint="eastAsia"/>
        </w:rPr>
        <w:t>систем</w:t>
      </w:r>
      <w:r>
        <w:t></w:t>
      </w:r>
      <w:r>
        <w:t></w:t>
      </w:r>
      <w:r>
        <w:rPr>
          <w:rFonts w:hint="eastAsia"/>
        </w:rPr>
        <w:t>большое</w:t>
      </w:r>
      <w:r>
        <w:t></w:t>
      </w:r>
      <w:r>
        <w:rPr>
          <w:rFonts w:hint="eastAsia"/>
        </w:rPr>
        <w:t>количество</w:t>
      </w:r>
      <w:r>
        <w:t></w:t>
      </w:r>
      <w:r>
        <w:rPr>
          <w:rFonts w:hint="eastAsia"/>
        </w:rPr>
        <w:t>факторов</w:t>
      </w:r>
      <w:r>
        <w:t></w:t>
      </w:r>
      <w:r>
        <w:t></w:t>
      </w:r>
      <w:r>
        <w:rPr>
          <w:rFonts w:hint="eastAsia"/>
        </w:rPr>
        <w:t>ей</w:t>
      </w:r>
      <w:r>
        <w:t></w:t>
      </w:r>
      <w:r>
        <w:rPr>
          <w:rFonts w:hint="eastAsia"/>
        </w:rPr>
        <w:t>противодействующих</w:t>
      </w:r>
      <w:r>
        <w:t></w:t>
      </w:r>
      <w:r>
        <w:rPr>
          <w:rFonts w:hint="eastAsia"/>
        </w:rPr>
        <w:t>и</w:t>
      </w:r>
      <w:r>
        <w:t></w:t>
      </w:r>
      <w:r>
        <w:rPr>
          <w:rFonts w:hint="eastAsia"/>
        </w:rPr>
        <w:t>быструю</w:t>
      </w:r>
      <w:r>
        <w:t></w:t>
      </w:r>
      <w:r>
        <w:rPr>
          <w:rFonts w:hint="eastAsia"/>
        </w:rPr>
        <w:t>эволюцию</w:t>
      </w:r>
      <w:r>
        <w:t></w:t>
      </w:r>
      <w:r>
        <w:rPr>
          <w:rFonts w:hint="eastAsia"/>
        </w:rPr>
        <w:t>знаний</w:t>
      </w:r>
      <w:r>
        <w:t></w:t>
      </w:r>
      <w:r>
        <w:rPr>
          <w:rFonts w:hint="eastAsia"/>
        </w:rPr>
        <w:t>и</w:t>
      </w:r>
      <w:r>
        <w:t></w:t>
      </w:r>
      <w:r>
        <w:rPr>
          <w:rFonts w:hint="eastAsia"/>
        </w:rPr>
        <w:t>окружающего</w:t>
      </w:r>
      <w:r>
        <w:t></w:t>
      </w:r>
      <w:r>
        <w:rPr>
          <w:rFonts w:hint="eastAsia"/>
        </w:rPr>
        <w:t>нас</w:t>
      </w:r>
      <w:r>
        <w:t></w:t>
      </w:r>
      <w:r>
        <w:rPr>
          <w:rFonts w:hint="eastAsia"/>
        </w:rPr>
        <w:t>мира</w:t>
      </w:r>
      <w:r>
        <w:t></w:t>
      </w:r>
      <w:r>
        <w:t></w:t>
      </w:r>
      <w:r>
        <w:rPr>
          <w:rFonts w:hint="eastAsia"/>
        </w:rPr>
        <w:t>никакое</w:t>
      </w:r>
      <w:r>
        <w:t></w:t>
      </w:r>
      <w:r>
        <w:rPr>
          <w:rFonts w:hint="eastAsia"/>
        </w:rPr>
        <w:t>решение</w:t>
      </w:r>
      <w:r>
        <w:t></w:t>
      </w:r>
      <w:r>
        <w:rPr>
          <w:rFonts w:hint="eastAsia"/>
        </w:rPr>
        <w:t>не</w:t>
      </w:r>
      <w:r>
        <w:t></w:t>
      </w:r>
      <w:r>
        <w:rPr>
          <w:rFonts w:hint="eastAsia"/>
        </w:rPr>
        <w:t>может</w:t>
      </w:r>
      <w:r>
        <w:t></w:t>
      </w:r>
      <w:r>
        <w:rPr>
          <w:rFonts w:hint="eastAsia"/>
        </w:rPr>
        <w:t>быть</w:t>
      </w:r>
      <w:r>
        <w:t></w:t>
      </w:r>
      <w:r>
        <w:rPr>
          <w:rFonts w:hint="eastAsia"/>
        </w:rPr>
        <w:t>принято</w:t>
      </w:r>
      <w:r>
        <w:t></w:t>
      </w:r>
      <w:r>
        <w:rPr>
          <w:rFonts w:hint="eastAsia"/>
        </w:rPr>
        <w:t>раз</w:t>
      </w:r>
      <w:r>
        <w:t></w:t>
      </w:r>
      <w:r>
        <w:rPr>
          <w:rFonts w:hint="eastAsia"/>
        </w:rPr>
        <w:t>и</w:t>
      </w:r>
      <w:r>
        <w:t></w:t>
      </w:r>
      <w:r>
        <w:rPr>
          <w:rFonts w:hint="eastAsia"/>
        </w:rPr>
        <w:t>навсегда</w:t>
      </w:r>
      <w:r>
        <w:t></w:t>
      </w:r>
      <w:r>
        <w:rPr>
          <w:rFonts w:hint="eastAsia"/>
        </w:rPr>
        <w:t>или</w:t>
      </w:r>
      <w:r>
        <w:t></w:t>
      </w:r>
      <w:r>
        <w:rPr>
          <w:rFonts w:hint="eastAsia"/>
        </w:rPr>
        <w:t>рассматриваться</w:t>
      </w:r>
      <w:r>
        <w:t></w:t>
      </w:r>
      <w:r>
        <w:rPr>
          <w:rFonts w:hint="eastAsia"/>
        </w:rPr>
        <w:t>как</w:t>
      </w:r>
      <w:r>
        <w:t></w:t>
      </w:r>
      <w:r>
        <w:rPr>
          <w:rFonts w:hint="eastAsia"/>
        </w:rPr>
        <w:t>окончательное</w:t>
      </w:r>
      <w:r>
        <w:t></w:t>
      </w:r>
      <w:r>
        <w:t></w:t>
      </w:r>
      <w:r>
        <w:rPr>
          <w:rFonts w:hint="eastAsia"/>
        </w:rPr>
        <w:t>Всякая</w:t>
      </w:r>
      <w:r>
        <w:t></w:t>
      </w:r>
      <w:r>
        <w:rPr>
          <w:rFonts w:hint="eastAsia"/>
        </w:rPr>
        <w:t>реформа</w:t>
      </w:r>
      <w:r>
        <w:t></w:t>
      </w:r>
      <w:r>
        <w:rPr>
          <w:rFonts w:hint="eastAsia"/>
        </w:rPr>
        <w:t>неизбежно</w:t>
      </w:r>
      <w:r>
        <w:t></w:t>
      </w:r>
      <w:r>
        <w:rPr>
          <w:rFonts w:hint="eastAsia"/>
        </w:rPr>
        <w:t>является</w:t>
      </w:r>
      <w:r>
        <w:t></w:t>
      </w:r>
      <w:r>
        <w:rPr>
          <w:rFonts w:hint="eastAsia"/>
        </w:rPr>
        <w:t>результатом</w:t>
      </w:r>
      <w:r>
        <w:t></w:t>
      </w:r>
      <w:r>
        <w:rPr>
          <w:rFonts w:hint="eastAsia"/>
        </w:rPr>
        <w:t>долгих</w:t>
      </w:r>
      <w:r>
        <w:t></w:t>
      </w:r>
      <w:r>
        <w:rPr>
          <w:rFonts w:hint="eastAsia"/>
        </w:rPr>
        <w:t>усилий</w:t>
      </w:r>
      <w:r>
        <w:t></w:t>
      </w:r>
      <w:r>
        <w:rPr>
          <w:rFonts w:hint="eastAsia"/>
        </w:rPr>
        <w:t>и</w:t>
      </w:r>
      <w:r>
        <w:t></w:t>
      </w:r>
      <w:r>
        <w:rPr>
          <w:rFonts w:hint="eastAsia"/>
        </w:rPr>
        <w:t>это</w:t>
      </w:r>
      <w:r>
        <w:t></w:t>
      </w:r>
      <w:r>
        <w:rPr>
          <w:rFonts w:hint="eastAsia"/>
        </w:rPr>
        <w:t>убеждение</w:t>
      </w:r>
      <w:r>
        <w:t></w:t>
      </w:r>
      <w:r>
        <w:rPr>
          <w:rFonts w:hint="eastAsia"/>
        </w:rPr>
        <w:t>должны</w:t>
      </w:r>
      <w:r>
        <w:t></w:t>
      </w:r>
      <w:r>
        <w:rPr>
          <w:rFonts w:hint="eastAsia"/>
        </w:rPr>
        <w:t>разделять</w:t>
      </w:r>
      <w:r>
        <w:t></w:t>
      </w:r>
      <w:r>
        <w:rPr>
          <w:rFonts w:hint="eastAsia"/>
        </w:rPr>
        <w:t>все</w:t>
      </w:r>
      <w:r>
        <w:t></w:t>
      </w:r>
      <w:r>
        <w:rPr>
          <w:rFonts w:hint="eastAsia"/>
        </w:rPr>
        <w:t>главные</w:t>
      </w:r>
      <w:r>
        <w:t></w:t>
      </w:r>
      <w:r>
        <w:rPr>
          <w:rFonts w:hint="eastAsia"/>
        </w:rPr>
        <w:t>действующие</w:t>
      </w:r>
      <w:r>
        <w:t></w:t>
      </w:r>
      <w:r>
        <w:rPr>
          <w:rFonts w:hint="eastAsia"/>
        </w:rPr>
        <w:t>си</w:t>
      </w:r>
      <w:r>
        <w:rPr>
          <w:rFonts w:hint="eastAsia"/>
        </w:rPr>
        <w:lastRenderedPageBreak/>
        <w:t>лы</w:t>
      </w:r>
      <w:r>
        <w:t></w:t>
      </w:r>
    </w:p>
    <w:p w:rsidR="00CF667F" w:rsidRDefault="00CF667F" w:rsidP="00CF667F">
      <w:r>
        <w:rPr>
          <w:rFonts w:hint="eastAsia"/>
        </w:rPr>
        <w:t>В</w:t>
      </w:r>
      <w:r>
        <w:t></w:t>
      </w:r>
      <w:r>
        <w:rPr>
          <w:rFonts w:hint="eastAsia"/>
        </w:rPr>
        <w:t>современных</w:t>
      </w:r>
      <w:r>
        <w:t></w:t>
      </w:r>
      <w:r>
        <w:rPr>
          <w:rFonts w:hint="eastAsia"/>
        </w:rPr>
        <w:t>условиях</w:t>
      </w:r>
      <w:r>
        <w:t></w:t>
      </w:r>
      <w:r>
        <w:rPr>
          <w:rFonts w:hint="eastAsia"/>
        </w:rPr>
        <w:t>вариативности</w:t>
      </w:r>
      <w:r>
        <w:t></w:t>
      </w:r>
      <w:r>
        <w:rPr>
          <w:rFonts w:hint="eastAsia"/>
        </w:rPr>
        <w:t>содержания</w:t>
      </w:r>
      <w:r>
        <w:t></w:t>
      </w:r>
      <w:r>
        <w:rPr>
          <w:rFonts w:hint="eastAsia"/>
        </w:rPr>
        <w:t>и</w:t>
      </w:r>
      <w:r>
        <w:t></w:t>
      </w:r>
      <w:r>
        <w:rPr>
          <w:rFonts w:hint="eastAsia"/>
        </w:rPr>
        <w:t>диверсификации</w:t>
      </w:r>
      <w:r>
        <w:t></w:t>
      </w:r>
      <w:r>
        <w:rPr>
          <w:rFonts w:hint="eastAsia"/>
        </w:rPr>
        <w:t>образовательных</w:t>
      </w:r>
      <w:r>
        <w:t></w:t>
      </w:r>
      <w:r>
        <w:rPr>
          <w:rFonts w:hint="eastAsia"/>
        </w:rPr>
        <w:t>программ</w:t>
      </w:r>
      <w:r>
        <w:t></w:t>
      </w:r>
      <w:r>
        <w:rPr>
          <w:rFonts w:hint="eastAsia"/>
        </w:rPr>
        <w:t>объективно</w:t>
      </w:r>
      <w:r>
        <w:t></w:t>
      </w:r>
      <w:r>
        <w:rPr>
          <w:rFonts w:hint="eastAsia"/>
        </w:rPr>
        <w:t>возникла</w:t>
      </w:r>
    </w:p>
    <w:p w:rsidR="00CF667F" w:rsidRDefault="00CF667F" w:rsidP="00CF667F">
      <w:r>
        <w:t></w:t>
      </w:r>
    </w:p>
    <w:p w:rsidR="00CF667F" w:rsidRDefault="00CF667F" w:rsidP="00CF667F">
      <w:r>
        <w:t></w:t>
      </w:r>
      <w:r>
        <w:t></w:t>
      </w:r>
      <w:r>
        <w:t></w:t>
      </w:r>
    </w:p>
    <w:p w:rsidR="00CF667F" w:rsidRDefault="00CF667F" w:rsidP="00CF667F">
      <w:r>
        <w:rPr>
          <w:rFonts w:hint="eastAsia"/>
        </w:rPr>
        <w:t>потребность</w:t>
      </w:r>
      <w:r>
        <w:t></w:t>
      </w:r>
      <w:r>
        <w:rPr>
          <w:rFonts w:hint="eastAsia"/>
        </w:rPr>
        <w:t>в</w:t>
      </w:r>
      <w:r>
        <w:t></w:t>
      </w:r>
      <w:r>
        <w:rPr>
          <w:rFonts w:hint="eastAsia"/>
        </w:rPr>
        <w:t>создании</w:t>
      </w:r>
      <w:r>
        <w:t></w:t>
      </w:r>
      <w:r>
        <w:rPr>
          <w:rFonts w:hint="eastAsia"/>
        </w:rPr>
        <w:t>механизмов</w:t>
      </w:r>
      <w:r>
        <w:t></w:t>
      </w:r>
      <w:r>
        <w:t></w:t>
      </w:r>
      <w:r>
        <w:rPr>
          <w:rFonts w:hint="eastAsia"/>
        </w:rPr>
        <w:t>способных</w:t>
      </w:r>
      <w:r>
        <w:t></w:t>
      </w:r>
      <w:r>
        <w:t></w:t>
      </w:r>
      <w:r>
        <w:rPr>
          <w:rFonts w:hint="eastAsia"/>
        </w:rPr>
        <w:t>сохраняя</w:t>
      </w:r>
      <w:r>
        <w:t></w:t>
      </w:r>
      <w:r>
        <w:rPr>
          <w:rFonts w:hint="eastAsia"/>
        </w:rPr>
        <w:t>единое</w:t>
      </w:r>
      <w:r>
        <w:t></w:t>
      </w:r>
      <w:r>
        <w:rPr>
          <w:rFonts w:hint="eastAsia"/>
        </w:rPr>
        <w:t>образовательное</w:t>
      </w:r>
      <w:r>
        <w:t></w:t>
      </w:r>
      <w:r>
        <w:rPr>
          <w:rFonts w:hint="eastAsia"/>
        </w:rPr>
        <w:t>пространство</w:t>
      </w:r>
      <w:r>
        <w:t></w:t>
      </w:r>
      <w:r>
        <w:t></w:t>
      </w:r>
      <w:r>
        <w:rPr>
          <w:rFonts w:hint="eastAsia"/>
        </w:rPr>
        <w:t>создавать</w:t>
      </w:r>
      <w:r>
        <w:t></w:t>
      </w:r>
      <w:r>
        <w:rPr>
          <w:rFonts w:hint="eastAsia"/>
        </w:rPr>
        <w:t>системы</w:t>
      </w:r>
      <w:r>
        <w:t></w:t>
      </w:r>
      <w:r>
        <w:rPr>
          <w:rFonts w:hint="eastAsia"/>
        </w:rPr>
        <w:t>непрерывного</w:t>
      </w:r>
      <w:r>
        <w:t></w:t>
      </w:r>
      <w:r>
        <w:rPr>
          <w:rFonts w:hint="eastAsia"/>
        </w:rPr>
        <w:t>образования</w:t>
      </w:r>
      <w:r>
        <w:t></w:t>
      </w:r>
      <w:r>
        <w:t></w:t>
      </w:r>
      <w:r>
        <w:rPr>
          <w:rFonts w:hint="eastAsia"/>
        </w:rPr>
        <w:t>учитывая</w:t>
      </w:r>
      <w:r>
        <w:t></w:t>
      </w:r>
      <w:r>
        <w:rPr>
          <w:rFonts w:hint="eastAsia"/>
        </w:rPr>
        <w:t>этно</w:t>
      </w:r>
      <w:r>
        <w:t></w:t>
      </w:r>
      <w:r>
        <w:rPr>
          <w:rFonts w:hint="eastAsia"/>
        </w:rPr>
        <w:t>культурные</w:t>
      </w:r>
      <w:r>
        <w:t></w:t>
      </w:r>
      <w:r>
        <w:rPr>
          <w:rFonts w:hint="eastAsia"/>
        </w:rPr>
        <w:t>особенности</w:t>
      </w:r>
      <w:r>
        <w:t></w:t>
      </w:r>
      <w:r>
        <w:rPr>
          <w:rFonts w:hint="eastAsia"/>
        </w:rPr>
        <w:t>субъектов</w:t>
      </w:r>
      <w:r>
        <w:t></w:t>
      </w:r>
      <w:r>
        <w:rPr>
          <w:rFonts w:hint="eastAsia"/>
        </w:rPr>
        <w:t>Российской</w:t>
      </w:r>
      <w:r>
        <w:t></w:t>
      </w:r>
      <w:r>
        <w:rPr>
          <w:rFonts w:hint="eastAsia"/>
        </w:rPr>
        <w:t>Федерации</w:t>
      </w:r>
      <w:r>
        <w:t></w:t>
      </w:r>
    </w:p>
    <w:p w:rsidR="00CF667F" w:rsidRPr="00CF667F" w:rsidRDefault="00CF667F" w:rsidP="00CF667F">
      <w:r>
        <w:rPr>
          <w:rFonts w:hint="eastAsia"/>
        </w:rPr>
        <w:t>Всякое</w:t>
      </w:r>
      <w:r>
        <w:t></w:t>
      </w:r>
      <w:r>
        <w:rPr>
          <w:rFonts w:hint="eastAsia"/>
        </w:rPr>
        <w:t>значительное</w:t>
      </w:r>
      <w:r>
        <w:t></w:t>
      </w:r>
      <w:r>
        <w:rPr>
          <w:rFonts w:hint="eastAsia"/>
        </w:rPr>
        <w:t>изменение</w:t>
      </w:r>
      <w:r>
        <w:t></w:t>
      </w:r>
      <w:r>
        <w:t></w:t>
      </w:r>
      <w:r>
        <w:rPr>
          <w:rFonts w:hint="eastAsia"/>
        </w:rPr>
        <w:t>проводимое</w:t>
      </w:r>
      <w:r>
        <w:t></w:t>
      </w:r>
      <w:r>
        <w:rPr>
          <w:rFonts w:hint="eastAsia"/>
        </w:rPr>
        <w:t>в</w:t>
      </w:r>
      <w:r>
        <w:t></w:t>
      </w:r>
      <w:r>
        <w:rPr>
          <w:rFonts w:hint="eastAsia"/>
        </w:rPr>
        <w:t>образовательной</w:t>
      </w:r>
      <w:r>
        <w:t></w:t>
      </w:r>
      <w:r>
        <w:rPr>
          <w:rFonts w:hint="eastAsia"/>
        </w:rPr>
        <w:t>системе</w:t>
      </w:r>
      <w:r>
        <w:t></w:t>
      </w:r>
      <w:r>
        <w:t></w:t>
      </w:r>
      <w:r>
        <w:rPr>
          <w:rFonts w:hint="eastAsia"/>
        </w:rPr>
        <w:t>не</w:t>
      </w:r>
      <w:r>
        <w:t></w:t>
      </w:r>
      <w:r>
        <w:rPr>
          <w:rFonts w:hint="eastAsia"/>
        </w:rPr>
        <w:t>может</w:t>
      </w:r>
      <w:r>
        <w:t></w:t>
      </w:r>
      <w:r>
        <w:rPr>
          <w:rFonts w:hint="eastAsia"/>
        </w:rPr>
        <w:t>рассматриваться</w:t>
      </w:r>
      <w:r>
        <w:t></w:t>
      </w:r>
      <w:r>
        <w:rPr>
          <w:rFonts w:hint="eastAsia"/>
        </w:rPr>
        <w:t>изолированно</w:t>
      </w:r>
      <w:r>
        <w:t></w:t>
      </w:r>
      <w:r>
        <w:rPr>
          <w:rFonts w:hint="eastAsia"/>
        </w:rPr>
        <w:t>и</w:t>
      </w:r>
      <w:r>
        <w:t></w:t>
      </w:r>
      <w:r>
        <w:rPr>
          <w:rFonts w:hint="eastAsia"/>
        </w:rPr>
        <w:t>имеет</w:t>
      </w:r>
      <w:r>
        <w:t></w:t>
      </w:r>
      <w:r>
        <w:rPr>
          <w:rFonts w:hint="eastAsia"/>
        </w:rPr>
        <w:t>значительно</w:t>
      </w:r>
      <w:r>
        <w:t></w:t>
      </w:r>
      <w:r>
        <w:rPr>
          <w:rFonts w:hint="eastAsia"/>
        </w:rPr>
        <w:t>более</w:t>
      </w:r>
      <w:r>
        <w:t></w:t>
      </w:r>
      <w:r>
        <w:rPr>
          <w:rFonts w:hint="eastAsia"/>
        </w:rPr>
        <w:t>широкое</w:t>
      </w:r>
      <w:r>
        <w:t></w:t>
      </w:r>
      <w:r>
        <w:rPr>
          <w:rFonts w:hint="eastAsia"/>
        </w:rPr>
        <w:t>и</w:t>
      </w:r>
      <w:r>
        <w:t></w:t>
      </w:r>
      <w:r>
        <w:rPr>
          <w:rFonts w:hint="eastAsia"/>
        </w:rPr>
        <w:t>глубокое</w:t>
      </w:r>
      <w:r>
        <w:t></w:t>
      </w:r>
      <w:r>
        <w:rPr>
          <w:rFonts w:hint="eastAsia"/>
        </w:rPr>
        <w:t>воздействие</w:t>
      </w:r>
      <w:r>
        <w:t></w:t>
      </w:r>
      <w:r>
        <w:t></w:t>
      </w:r>
      <w:r>
        <w:rPr>
          <w:rFonts w:hint="eastAsia"/>
        </w:rPr>
        <w:t>Таким</w:t>
      </w:r>
      <w:r>
        <w:t></w:t>
      </w:r>
      <w:r>
        <w:rPr>
          <w:rFonts w:hint="eastAsia"/>
        </w:rPr>
        <w:t>образом</w:t>
      </w:r>
      <w:r>
        <w:t></w:t>
      </w:r>
      <w:r>
        <w:t></w:t>
      </w:r>
      <w:r>
        <w:rPr>
          <w:rFonts w:hint="eastAsia"/>
        </w:rPr>
        <w:t>оказывается</w:t>
      </w:r>
      <w:r>
        <w:t></w:t>
      </w:r>
      <w:r>
        <w:t></w:t>
      </w:r>
      <w:r>
        <w:rPr>
          <w:rFonts w:hint="eastAsia"/>
        </w:rPr>
        <w:t>что</w:t>
      </w:r>
      <w:r>
        <w:t></w:t>
      </w:r>
      <w:r>
        <w:rPr>
          <w:rFonts w:hint="eastAsia"/>
        </w:rPr>
        <w:t>всякая</w:t>
      </w:r>
      <w:r>
        <w:t></w:t>
      </w:r>
      <w:r>
        <w:rPr>
          <w:rFonts w:hint="eastAsia"/>
        </w:rPr>
        <w:t>настоящая</w:t>
      </w:r>
      <w:r>
        <w:t></w:t>
      </w:r>
      <w:r>
        <w:rPr>
          <w:rFonts w:hint="eastAsia"/>
        </w:rPr>
        <w:t>реформа</w:t>
      </w:r>
      <w:r>
        <w:t></w:t>
      </w:r>
      <w:r>
        <w:rPr>
          <w:rFonts w:hint="eastAsia"/>
        </w:rPr>
        <w:t>в</w:t>
      </w:r>
      <w:r>
        <w:t></w:t>
      </w:r>
      <w:r>
        <w:rPr>
          <w:rFonts w:hint="eastAsia"/>
        </w:rPr>
        <w:t>образовании</w:t>
      </w:r>
      <w:r>
        <w:t></w:t>
      </w:r>
      <w:r>
        <w:rPr>
          <w:rFonts w:hint="eastAsia"/>
        </w:rPr>
        <w:t>комплексна</w:t>
      </w:r>
      <w:r>
        <w:t></w:t>
      </w:r>
      <w:r>
        <w:t></w:t>
      </w:r>
      <w:r>
        <w:rPr>
          <w:rFonts w:hint="eastAsia"/>
        </w:rPr>
        <w:t>многомерна</w:t>
      </w:r>
      <w:r>
        <w:t></w:t>
      </w:r>
      <w:r>
        <w:rPr>
          <w:rFonts w:hint="eastAsia"/>
        </w:rPr>
        <w:t>и</w:t>
      </w:r>
      <w:r>
        <w:t></w:t>
      </w:r>
      <w:r>
        <w:rPr>
          <w:rFonts w:hint="eastAsia"/>
        </w:rPr>
        <w:t>в</w:t>
      </w:r>
      <w:r>
        <w:t></w:t>
      </w:r>
      <w:r>
        <w:rPr>
          <w:rFonts w:hint="eastAsia"/>
        </w:rPr>
        <w:t>конечном</w:t>
      </w:r>
      <w:r>
        <w:t></w:t>
      </w:r>
      <w:r>
        <w:rPr>
          <w:rFonts w:hint="eastAsia"/>
        </w:rPr>
        <w:t>итоге</w:t>
      </w:r>
      <w:r>
        <w:t></w:t>
      </w:r>
      <w:r>
        <w:rPr>
          <w:rFonts w:hint="eastAsia"/>
        </w:rPr>
        <w:t>универсальна</w:t>
      </w:r>
      <w:r>
        <w:t></w:t>
      </w:r>
      <w:r>
        <w:t></w:t>
      </w:r>
      <w:r>
        <w:rPr>
          <w:rFonts w:hint="eastAsia"/>
        </w:rPr>
        <w:t>ее</w:t>
      </w:r>
      <w:r>
        <w:t></w:t>
      </w:r>
      <w:r>
        <w:rPr>
          <w:rFonts w:hint="eastAsia"/>
        </w:rPr>
        <w:t>необходимо</w:t>
      </w:r>
      <w:r>
        <w:t></w:t>
      </w:r>
      <w:r>
        <w:rPr>
          <w:rFonts w:hint="eastAsia"/>
        </w:rPr>
        <w:t>рассматривать</w:t>
      </w:r>
      <w:r>
        <w:t></w:t>
      </w:r>
      <w:r>
        <w:rPr>
          <w:rFonts w:hint="eastAsia"/>
        </w:rPr>
        <w:t>как</w:t>
      </w:r>
      <w:r>
        <w:t></w:t>
      </w:r>
      <w:r>
        <w:rPr>
          <w:rFonts w:hint="eastAsia"/>
        </w:rPr>
        <w:t>системную</w:t>
      </w:r>
      <w:r>
        <w:t></w:t>
      </w:r>
      <w:bookmarkStart w:id="0" w:name="_GoBack"/>
      <w:bookmarkEnd w:id="0"/>
    </w:p>
    <w:sectPr w:rsidR="00CF667F" w:rsidRPr="00CF667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A24" w:rsidRDefault="00EA1A24">
      <w:pPr>
        <w:spacing w:after="0" w:line="240" w:lineRule="auto"/>
      </w:pPr>
      <w:r>
        <w:separator/>
      </w:r>
    </w:p>
  </w:endnote>
  <w:endnote w:type="continuationSeparator" w:id="0">
    <w:p w:rsidR="00EA1A24" w:rsidRDefault="00EA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A24" w:rsidRDefault="00EA1A24"/>
    <w:p w:rsidR="00EA1A24" w:rsidRDefault="00EA1A24"/>
    <w:p w:rsidR="00EA1A24" w:rsidRDefault="00EA1A24"/>
    <w:p w:rsidR="00EA1A24" w:rsidRDefault="00EA1A24"/>
    <w:p w:rsidR="00EA1A24" w:rsidRDefault="00EA1A24"/>
    <w:p w:rsidR="00EA1A24" w:rsidRDefault="00EA1A24"/>
    <w:p w:rsidR="00EA1A24" w:rsidRDefault="00EA1A2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A24" w:rsidRDefault="00EA1A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A1A24" w:rsidRDefault="00EA1A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A1A24" w:rsidRDefault="00EA1A24"/>
    <w:p w:rsidR="00EA1A24" w:rsidRDefault="00EA1A24"/>
    <w:p w:rsidR="00EA1A24" w:rsidRDefault="00EA1A2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A24" w:rsidRDefault="00EA1A24"/>
                          <w:p w:rsidR="00EA1A24" w:rsidRDefault="00EA1A2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A1A24" w:rsidRDefault="00EA1A24"/>
                    <w:p w:rsidR="00EA1A24" w:rsidRDefault="00EA1A2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A1A24" w:rsidRDefault="00EA1A24"/>
    <w:p w:rsidR="00EA1A24" w:rsidRDefault="00EA1A24">
      <w:pPr>
        <w:rPr>
          <w:sz w:val="2"/>
          <w:szCs w:val="2"/>
        </w:rPr>
      </w:pPr>
    </w:p>
    <w:p w:rsidR="00EA1A24" w:rsidRDefault="00EA1A24"/>
    <w:p w:rsidR="00EA1A24" w:rsidRDefault="00EA1A24">
      <w:pPr>
        <w:spacing w:after="0" w:line="240" w:lineRule="auto"/>
      </w:pPr>
    </w:p>
  </w:footnote>
  <w:footnote w:type="continuationSeparator" w:id="0">
    <w:p w:rsidR="00EA1A24" w:rsidRDefault="00EA1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24"/>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860A9-0A3F-455B-BC6C-F209EC87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5561</TotalTime>
  <Pages>5</Pages>
  <Words>1050</Words>
  <Characters>5990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59</cp:revision>
  <cp:lastPrinted>2009-02-06T05:36:00Z</cp:lastPrinted>
  <dcterms:created xsi:type="dcterms:W3CDTF">2023-09-07T12:38:00Z</dcterms:created>
  <dcterms:modified xsi:type="dcterms:W3CDTF">2023-10-07T20:59:00Z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