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2A85" w14:textId="30A6F830" w:rsidR="008D12E9" w:rsidRDefault="00405F3A" w:rsidP="00405F3A">
      <w:r w:rsidRPr="00405F3A">
        <w:rPr>
          <w:rFonts w:hint="eastAsia"/>
        </w:rPr>
        <w:t>Косенко</w:t>
      </w:r>
      <w:r w:rsidRPr="00405F3A">
        <w:t xml:space="preserve"> </w:t>
      </w:r>
      <w:r w:rsidRPr="00405F3A">
        <w:rPr>
          <w:rFonts w:hint="eastAsia"/>
        </w:rPr>
        <w:t>Виктория</w:t>
      </w:r>
      <w:r w:rsidRPr="00405F3A">
        <w:t xml:space="preserve"> </w:t>
      </w:r>
      <w:r w:rsidRPr="00405F3A">
        <w:rPr>
          <w:rFonts w:hint="eastAsia"/>
        </w:rPr>
        <w:t>Сергеевна</w:t>
      </w:r>
      <w:r>
        <w:t xml:space="preserve"> </w:t>
      </w:r>
      <w:r w:rsidRPr="00405F3A">
        <w:rPr>
          <w:rFonts w:hint="eastAsia"/>
        </w:rPr>
        <w:t>Смысловое</w:t>
      </w:r>
      <w:r w:rsidRPr="00405F3A">
        <w:t xml:space="preserve"> </w:t>
      </w:r>
      <w:r w:rsidRPr="00405F3A">
        <w:rPr>
          <w:rFonts w:hint="eastAsia"/>
        </w:rPr>
        <w:t>восприятие</w:t>
      </w:r>
      <w:r w:rsidRPr="00405F3A">
        <w:t xml:space="preserve"> </w:t>
      </w:r>
      <w:r w:rsidRPr="00405F3A">
        <w:rPr>
          <w:rFonts w:hint="eastAsia"/>
        </w:rPr>
        <w:t>креолизованного</w:t>
      </w:r>
      <w:r w:rsidRPr="00405F3A">
        <w:t xml:space="preserve"> </w:t>
      </w:r>
      <w:r w:rsidRPr="00405F3A">
        <w:rPr>
          <w:rFonts w:hint="eastAsia"/>
        </w:rPr>
        <w:t>текста</w:t>
      </w:r>
    </w:p>
    <w:p w14:paraId="173DA0DA" w14:textId="77777777" w:rsidR="00405F3A" w:rsidRDefault="00405F3A" w:rsidP="00405F3A">
      <w:r>
        <w:rPr>
          <w:rFonts w:hint="eastAsia"/>
        </w:rPr>
        <w:t>ОГЛАВЛЕНИЕ</w:t>
      </w:r>
      <w:r>
        <w:t xml:space="preserve"> </w:t>
      </w:r>
      <w:r>
        <w:rPr>
          <w:rFonts w:hint="eastAsia"/>
        </w:rPr>
        <w:t>ДИССЕРТАЦИИ</w:t>
      </w:r>
    </w:p>
    <w:p w14:paraId="325078D4" w14:textId="77777777" w:rsidR="00405F3A" w:rsidRDefault="00405F3A" w:rsidP="00405F3A">
      <w:r>
        <w:rPr>
          <w:rFonts w:hint="eastAsia"/>
        </w:rPr>
        <w:t>кандидат</w:t>
      </w:r>
      <w:r>
        <w:t xml:space="preserve"> </w:t>
      </w:r>
      <w:r>
        <w:rPr>
          <w:rFonts w:hint="eastAsia"/>
        </w:rPr>
        <w:t>наук</w:t>
      </w:r>
      <w:r>
        <w:t xml:space="preserve"> </w:t>
      </w:r>
      <w:r>
        <w:rPr>
          <w:rFonts w:hint="eastAsia"/>
        </w:rPr>
        <w:t>Косенко</w:t>
      </w:r>
      <w:r>
        <w:t xml:space="preserve"> </w:t>
      </w:r>
      <w:r>
        <w:rPr>
          <w:rFonts w:hint="eastAsia"/>
        </w:rPr>
        <w:t>Виктория</w:t>
      </w:r>
      <w:r>
        <w:t xml:space="preserve"> </w:t>
      </w:r>
      <w:r>
        <w:rPr>
          <w:rFonts w:hint="eastAsia"/>
        </w:rPr>
        <w:t>Сергеевна</w:t>
      </w:r>
    </w:p>
    <w:p w14:paraId="5438283E" w14:textId="77777777" w:rsidR="00405F3A" w:rsidRDefault="00405F3A" w:rsidP="00405F3A">
      <w:r>
        <w:rPr>
          <w:rFonts w:hint="eastAsia"/>
        </w:rPr>
        <w:t>Введение</w:t>
      </w:r>
      <w:r>
        <w:t xml:space="preserve"> 3 </w:t>
      </w:r>
      <w:r>
        <w:rPr>
          <w:rFonts w:hint="eastAsia"/>
        </w:rPr>
        <w:t>Глава</w:t>
      </w:r>
      <w:r>
        <w:t xml:space="preserve"> 1. </w:t>
      </w:r>
      <w:r>
        <w:rPr>
          <w:rFonts w:hint="eastAsia"/>
        </w:rPr>
        <w:t>Проблема</w:t>
      </w:r>
      <w:r>
        <w:t xml:space="preserve"> </w:t>
      </w:r>
      <w:r>
        <w:rPr>
          <w:rFonts w:hint="eastAsia"/>
        </w:rPr>
        <w:t>восприятия</w:t>
      </w:r>
      <w:r>
        <w:t xml:space="preserve"> </w:t>
      </w:r>
      <w:r>
        <w:rPr>
          <w:rFonts w:hint="eastAsia"/>
        </w:rPr>
        <w:t>креолизованного</w:t>
      </w:r>
      <w:r>
        <w:t xml:space="preserve"> </w:t>
      </w:r>
      <w:r>
        <w:rPr>
          <w:rFonts w:hint="eastAsia"/>
        </w:rPr>
        <w:t>текста</w:t>
      </w:r>
    </w:p>
    <w:p w14:paraId="096CBA74" w14:textId="77777777" w:rsidR="00405F3A" w:rsidRDefault="00405F3A" w:rsidP="00405F3A"/>
    <w:p w14:paraId="2B39A525" w14:textId="77777777" w:rsidR="00405F3A" w:rsidRDefault="00405F3A" w:rsidP="00405F3A">
      <w:r>
        <w:t xml:space="preserve">1.1 </w:t>
      </w:r>
      <w:r>
        <w:rPr>
          <w:rFonts w:hint="eastAsia"/>
        </w:rPr>
        <w:t>Онтологические</w:t>
      </w:r>
      <w:r>
        <w:t xml:space="preserve"> </w:t>
      </w:r>
      <w:r>
        <w:rPr>
          <w:rFonts w:hint="eastAsia"/>
        </w:rPr>
        <w:t>предпосылки</w:t>
      </w:r>
      <w:r>
        <w:t xml:space="preserve"> </w:t>
      </w:r>
      <w:r>
        <w:rPr>
          <w:rFonts w:hint="eastAsia"/>
        </w:rPr>
        <w:t>исследования</w:t>
      </w:r>
      <w:r>
        <w:t xml:space="preserve"> </w:t>
      </w:r>
      <w:r>
        <w:rPr>
          <w:rFonts w:hint="eastAsia"/>
        </w:rPr>
        <w:t>смыслового</w:t>
      </w:r>
      <w:r>
        <w:t xml:space="preserve"> </w:t>
      </w:r>
      <w:r>
        <w:rPr>
          <w:rFonts w:hint="eastAsia"/>
        </w:rPr>
        <w:t>восприятия</w:t>
      </w:r>
      <w:r>
        <w:t xml:space="preserve"> </w:t>
      </w:r>
      <w:r>
        <w:rPr>
          <w:rFonts w:hint="eastAsia"/>
        </w:rPr>
        <w:t>креолизованного</w:t>
      </w:r>
      <w:r>
        <w:t xml:space="preserve"> </w:t>
      </w:r>
      <w:r>
        <w:rPr>
          <w:rFonts w:hint="eastAsia"/>
        </w:rPr>
        <w:t>текста</w:t>
      </w:r>
    </w:p>
    <w:p w14:paraId="5D814E56" w14:textId="77777777" w:rsidR="00405F3A" w:rsidRDefault="00405F3A" w:rsidP="00405F3A"/>
    <w:p w14:paraId="44A72789" w14:textId="77777777" w:rsidR="00405F3A" w:rsidRDefault="00405F3A" w:rsidP="00405F3A">
      <w:r>
        <w:t xml:space="preserve">1.2 </w:t>
      </w:r>
      <w:r>
        <w:rPr>
          <w:rFonts w:hint="eastAsia"/>
        </w:rPr>
        <w:t>Смысловое</w:t>
      </w:r>
      <w:r>
        <w:t xml:space="preserve"> </w:t>
      </w:r>
      <w:r>
        <w:rPr>
          <w:rFonts w:hint="eastAsia"/>
        </w:rPr>
        <w:t>восприятие</w:t>
      </w:r>
      <w:r>
        <w:t xml:space="preserve"> </w:t>
      </w:r>
      <w:r>
        <w:rPr>
          <w:rFonts w:hint="eastAsia"/>
        </w:rPr>
        <w:t>креолизованного</w:t>
      </w:r>
      <w:r>
        <w:t xml:space="preserve"> </w:t>
      </w:r>
      <w:r>
        <w:rPr>
          <w:rFonts w:hint="eastAsia"/>
        </w:rPr>
        <w:t>текста</w:t>
      </w:r>
      <w:r>
        <w:t xml:space="preserve"> </w:t>
      </w:r>
      <w:r>
        <w:rPr>
          <w:rFonts w:hint="eastAsia"/>
        </w:rPr>
        <w:t>как</w:t>
      </w:r>
      <w:r>
        <w:t xml:space="preserve"> </w:t>
      </w:r>
      <w:r>
        <w:rPr>
          <w:rFonts w:hint="eastAsia"/>
        </w:rPr>
        <w:t>научная</w:t>
      </w:r>
      <w:r>
        <w:t xml:space="preserve"> </w:t>
      </w:r>
      <w:r>
        <w:rPr>
          <w:rFonts w:hint="eastAsia"/>
        </w:rPr>
        <w:t>проблема</w:t>
      </w:r>
    </w:p>
    <w:p w14:paraId="5BA49AFE" w14:textId="77777777" w:rsidR="00405F3A" w:rsidRDefault="00405F3A" w:rsidP="00405F3A"/>
    <w:p w14:paraId="54DAF583" w14:textId="77777777" w:rsidR="00405F3A" w:rsidRDefault="00405F3A" w:rsidP="00405F3A">
      <w:r>
        <w:t xml:space="preserve">1.3 </w:t>
      </w:r>
      <w:r>
        <w:rPr>
          <w:rFonts w:hint="eastAsia"/>
        </w:rPr>
        <w:t>К</w:t>
      </w:r>
      <w:r>
        <w:t xml:space="preserve"> </w:t>
      </w:r>
      <w:r>
        <w:rPr>
          <w:rFonts w:hint="eastAsia"/>
        </w:rPr>
        <w:t>построению</w:t>
      </w:r>
      <w:r>
        <w:t xml:space="preserve"> </w:t>
      </w:r>
      <w:r>
        <w:rPr>
          <w:rFonts w:hint="eastAsia"/>
        </w:rPr>
        <w:t>теории</w:t>
      </w:r>
      <w:r>
        <w:t xml:space="preserve"> </w:t>
      </w:r>
      <w:r>
        <w:rPr>
          <w:rFonts w:hint="eastAsia"/>
        </w:rPr>
        <w:t>смыслового</w:t>
      </w:r>
      <w:r>
        <w:t xml:space="preserve"> </w:t>
      </w:r>
      <w:r>
        <w:rPr>
          <w:rFonts w:hint="eastAsia"/>
        </w:rPr>
        <w:t>восприятия</w:t>
      </w:r>
      <w:r>
        <w:t xml:space="preserve"> </w:t>
      </w:r>
      <w:r>
        <w:rPr>
          <w:rFonts w:hint="eastAsia"/>
        </w:rPr>
        <w:t>креолизованного</w:t>
      </w:r>
      <w:r>
        <w:t xml:space="preserve"> </w:t>
      </w:r>
      <w:r>
        <w:rPr>
          <w:rFonts w:hint="eastAsia"/>
        </w:rPr>
        <w:t>текста</w:t>
      </w:r>
      <w:r>
        <w:t xml:space="preserve"> 34 </w:t>
      </w:r>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креолизованного</w:t>
      </w:r>
      <w:r>
        <w:t xml:space="preserve"> </w:t>
      </w:r>
      <w:r>
        <w:rPr>
          <w:rFonts w:hint="eastAsia"/>
        </w:rPr>
        <w:t>текста</w:t>
      </w:r>
      <w:r>
        <w:t xml:space="preserve"> 51 2. 1 </w:t>
      </w:r>
      <w:r>
        <w:rPr>
          <w:rFonts w:hint="eastAsia"/>
        </w:rPr>
        <w:t>Исследование</w:t>
      </w:r>
      <w:r>
        <w:t xml:space="preserve"> </w:t>
      </w:r>
      <w:r>
        <w:rPr>
          <w:rFonts w:hint="eastAsia"/>
        </w:rPr>
        <w:t>влияния</w:t>
      </w:r>
      <w:r>
        <w:t xml:space="preserve"> </w:t>
      </w:r>
      <w:r>
        <w:rPr>
          <w:rFonts w:hint="eastAsia"/>
        </w:rPr>
        <w:t>изображения</w:t>
      </w:r>
      <w:r>
        <w:t xml:space="preserve"> </w:t>
      </w:r>
      <w:r>
        <w:rPr>
          <w:rFonts w:hint="eastAsia"/>
        </w:rPr>
        <w:t>и</w:t>
      </w:r>
      <w:r>
        <w:t xml:space="preserve"> </w:t>
      </w:r>
      <w:r>
        <w:rPr>
          <w:rFonts w:hint="eastAsia"/>
        </w:rPr>
        <w:t>вербального</w:t>
      </w:r>
      <w:r>
        <w:t xml:space="preserve"> </w:t>
      </w:r>
      <w:r>
        <w:rPr>
          <w:rFonts w:hint="eastAsia"/>
        </w:rPr>
        <w:t>текста</w:t>
      </w:r>
      <w:r>
        <w:t xml:space="preserve"> </w:t>
      </w:r>
      <w:r>
        <w:rPr>
          <w:rFonts w:hint="eastAsia"/>
        </w:rPr>
        <w:t>на</w:t>
      </w:r>
      <w:r>
        <w:t xml:space="preserve"> </w:t>
      </w:r>
      <w:r>
        <w:rPr>
          <w:rFonts w:hint="eastAsia"/>
        </w:rPr>
        <w:t>восприятие</w:t>
      </w:r>
      <w:r>
        <w:t xml:space="preserve"> </w:t>
      </w:r>
      <w:r>
        <w:rPr>
          <w:rFonts w:hint="eastAsia"/>
        </w:rPr>
        <w:t>креолизованного</w:t>
      </w:r>
      <w:r>
        <w:t xml:space="preserve"> </w:t>
      </w:r>
      <w:r>
        <w:rPr>
          <w:rFonts w:hint="eastAsia"/>
        </w:rPr>
        <w:t>текста</w:t>
      </w:r>
    </w:p>
    <w:p w14:paraId="6F098A5D" w14:textId="77777777" w:rsidR="00405F3A" w:rsidRDefault="00405F3A" w:rsidP="00405F3A"/>
    <w:p w14:paraId="5C0E0194" w14:textId="77777777" w:rsidR="00405F3A" w:rsidRDefault="00405F3A" w:rsidP="00405F3A">
      <w:r>
        <w:t xml:space="preserve">2.2 </w:t>
      </w:r>
      <w:r>
        <w:rPr>
          <w:rFonts w:hint="eastAsia"/>
        </w:rPr>
        <w:t>План</w:t>
      </w:r>
      <w:r>
        <w:t xml:space="preserve"> </w:t>
      </w:r>
      <w:r>
        <w:rPr>
          <w:rFonts w:hint="eastAsia"/>
        </w:rPr>
        <w:t>эксперимента</w:t>
      </w:r>
    </w:p>
    <w:p w14:paraId="205F64E8" w14:textId="77777777" w:rsidR="00405F3A" w:rsidRDefault="00405F3A" w:rsidP="00405F3A"/>
    <w:p w14:paraId="06AEDF78" w14:textId="77777777" w:rsidR="00405F3A" w:rsidRDefault="00405F3A" w:rsidP="00405F3A">
      <w:r>
        <w:t xml:space="preserve">2.3 </w:t>
      </w:r>
      <w:r>
        <w:rPr>
          <w:rFonts w:hint="eastAsia"/>
        </w:rPr>
        <w:t>Экспериментальная</w:t>
      </w:r>
      <w:r>
        <w:t xml:space="preserve"> </w:t>
      </w:r>
      <w:r>
        <w:rPr>
          <w:rFonts w:hint="eastAsia"/>
        </w:rPr>
        <w:t>часть</w:t>
      </w:r>
      <w:r>
        <w:t xml:space="preserve"> 61 </w:t>
      </w:r>
      <w:r>
        <w:rPr>
          <w:rFonts w:hint="eastAsia"/>
        </w:rPr>
        <w:t>Глава</w:t>
      </w:r>
      <w:r>
        <w:t xml:space="preserve"> 3. </w:t>
      </w:r>
      <w:r>
        <w:rPr>
          <w:rFonts w:hint="eastAsia"/>
        </w:rPr>
        <w:t>Проблема</w:t>
      </w:r>
      <w:r>
        <w:t xml:space="preserve"> </w:t>
      </w:r>
      <w:r>
        <w:rPr>
          <w:rFonts w:hint="eastAsia"/>
        </w:rPr>
        <w:t>двухканальности</w:t>
      </w:r>
      <w:r>
        <w:t xml:space="preserve"> </w:t>
      </w:r>
      <w:r>
        <w:rPr>
          <w:rFonts w:hint="eastAsia"/>
        </w:rPr>
        <w:t>речевого</w:t>
      </w:r>
      <w:r>
        <w:t xml:space="preserve"> </w:t>
      </w:r>
      <w:r>
        <w:rPr>
          <w:rFonts w:hint="eastAsia"/>
        </w:rPr>
        <w:t>общения</w:t>
      </w:r>
    </w:p>
    <w:p w14:paraId="7DBFA122" w14:textId="77777777" w:rsidR="00405F3A" w:rsidRDefault="00405F3A" w:rsidP="00405F3A"/>
    <w:p w14:paraId="3B958B70" w14:textId="77777777" w:rsidR="00405F3A" w:rsidRDefault="00405F3A" w:rsidP="00405F3A">
      <w:r>
        <w:t xml:space="preserve">3.1 </w:t>
      </w:r>
      <w:r>
        <w:rPr>
          <w:rFonts w:hint="eastAsia"/>
        </w:rPr>
        <w:t>Вербальный</w:t>
      </w:r>
      <w:r>
        <w:t xml:space="preserve"> </w:t>
      </w:r>
      <w:r>
        <w:rPr>
          <w:rFonts w:hint="eastAsia"/>
        </w:rPr>
        <w:t>и</w:t>
      </w:r>
      <w:r>
        <w:t xml:space="preserve"> </w:t>
      </w:r>
      <w:r>
        <w:rPr>
          <w:rFonts w:hint="eastAsia"/>
        </w:rPr>
        <w:t>невербальный</w:t>
      </w:r>
      <w:r>
        <w:t xml:space="preserve"> </w:t>
      </w:r>
      <w:r>
        <w:rPr>
          <w:rFonts w:hint="eastAsia"/>
        </w:rPr>
        <w:t>каналы</w:t>
      </w:r>
      <w:r>
        <w:t xml:space="preserve"> </w:t>
      </w:r>
      <w:r>
        <w:rPr>
          <w:rFonts w:hint="eastAsia"/>
        </w:rPr>
        <w:t>общения</w:t>
      </w:r>
      <w:r>
        <w:t xml:space="preserve">: </w:t>
      </w:r>
      <w:r>
        <w:rPr>
          <w:rFonts w:hint="eastAsia"/>
        </w:rPr>
        <w:t>креолизованный</w:t>
      </w:r>
      <w:r>
        <w:t xml:space="preserve"> </w:t>
      </w:r>
      <w:r>
        <w:rPr>
          <w:rFonts w:hint="eastAsia"/>
        </w:rPr>
        <w:t>текст</w:t>
      </w:r>
      <w:r>
        <w:t xml:space="preserve"> </w:t>
      </w:r>
      <w:r>
        <w:rPr>
          <w:rFonts w:hint="eastAsia"/>
        </w:rPr>
        <w:t>с</w:t>
      </w:r>
      <w:r>
        <w:t xml:space="preserve"> </w:t>
      </w:r>
      <w:r>
        <w:rPr>
          <w:rFonts w:hint="eastAsia"/>
        </w:rPr>
        <w:t>аудиальным</w:t>
      </w:r>
      <w:r>
        <w:t xml:space="preserve"> </w:t>
      </w:r>
      <w:r>
        <w:rPr>
          <w:rFonts w:hint="eastAsia"/>
        </w:rPr>
        <w:t>компонентом</w:t>
      </w:r>
    </w:p>
    <w:p w14:paraId="73132BB7" w14:textId="77777777" w:rsidR="00405F3A" w:rsidRDefault="00405F3A" w:rsidP="00405F3A"/>
    <w:p w14:paraId="4180F820" w14:textId="77777777" w:rsidR="00405F3A" w:rsidRDefault="00405F3A" w:rsidP="00405F3A">
      <w:r>
        <w:t xml:space="preserve">3.2 </w:t>
      </w:r>
      <w:r>
        <w:rPr>
          <w:rFonts w:hint="eastAsia"/>
        </w:rPr>
        <w:t>Описание</w:t>
      </w:r>
      <w:r>
        <w:t xml:space="preserve"> </w:t>
      </w:r>
      <w:r>
        <w:rPr>
          <w:rFonts w:hint="eastAsia"/>
        </w:rPr>
        <w:t>эксперимента</w:t>
      </w:r>
    </w:p>
    <w:p w14:paraId="0BBBCC27" w14:textId="77777777" w:rsidR="00405F3A" w:rsidRDefault="00405F3A" w:rsidP="00405F3A"/>
    <w:p w14:paraId="3E93B68E" w14:textId="77777777" w:rsidR="00405F3A" w:rsidRDefault="00405F3A" w:rsidP="00405F3A">
      <w:r>
        <w:t xml:space="preserve">3.3 </w:t>
      </w:r>
      <w:r>
        <w:rPr>
          <w:rFonts w:hint="eastAsia"/>
        </w:rPr>
        <w:t>Полимодальность</w:t>
      </w:r>
      <w:r>
        <w:t xml:space="preserve"> </w:t>
      </w:r>
      <w:r>
        <w:rPr>
          <w:rFonts w:hint="eastAsia"/>
        </w:rPr>
        <w:t>устного</w:t>
      </w:r>
      <w:r>
        <w:t xml:space="preserve"> </w:t>
      </w:r>
      <w:r>
        <w:rPr>
          <w:rFonts w:hint="eastAsia"/>
        </w:rPr>
        <w:t>креолизованного</w:t>
      </w:r>
      <w:r>
        <w:t xml:space="preserve"> </w:t>
      </w:r>
      <w:r>
        <w:rPr>
          <w:rFonts w:hint="eastAsia"/>
        </w:rPr>
        <w:t>текста</w:t>
      </w:r>
    </w:p>
    <w:p w14:paraId="43CF3CE1" w14:textId="77777777" w:rsidR="00405F3A" w:rsidRDefault="00405F3A" w:rsidP="00405F3A"/>
    <w:p w14:paraId="6AF2EF4F" w14:textId="005F4EAC" w:rsidR="00405F3A" w:rsidRPr="00405F3A" w:rsidRDefault="00405F3A" w:rsidP="00405F3A">
      <w:r>
        <w:t xml:space="preserve">3.4 </w:t>
      </w:r>
      <w:r>
        <w:rPr>
          <w:rFonts w:hint="eastAsia"/>
        </w:rPr>
        <w:t>Обобщающий</w:t>
      </w:r>
      <w:r>
        <w:t xml:space="preserve"> </w:t>
      </w:r>
      <w:r>
        <w:rPr>
          <w:rFonts w:hint="eastAsia"/>
        </w:rPr>
        <w:t>эксперимент</w:t>
      </w:r>
      <w:r>
        <w:t xml:space="preserve"> </w:t>
      </w:r>
      <w:r>
        <w:rPr>
          <w:rFonts w:hint="eastAsia"/>
        </w:rPr>
        <w:t>по</w:t>
      </w:r>
      <w:r>
        <w:t xml:space="preserve"> </w:t>
      </w:r>
      <w:r>
        <w:rPr>
          <w:rFonts w:hint="eastAsia"/>
        </w:rPr>
        <w:t>смысловому</w:t>
      </w:r>
      <w:r>
        <w:t xml:space="preserve"> </w:t>
      </w:r>
      <w:r>
        <w:rPr>
          <w:rFonts w:hint="eastAsia"/>
        </w:rPr>
        <w:t>восприятию</w:t>
      </w:r>
      <w:r>
        <w:t xml:space="preserve"> </w:t>
      </w:r>
      <w:r>
        <w:rPr>
          <w:rFonts w:hint="eastAsia"/>
        </w:rPr>
        <w:t>креолизованного</w:t>
      </w:r>
      <w:r>
        <w:t xml:space="preserve"> </w:t>
      </w:r>
      <w:r>
        <w:rPr>
          <w:rFonts w:hint="eastAsia"/>
        </w:rPr>
        <w:t>текста</w:t>
      </w:r>
      <w:r>
        <w:t xml:space="preserve"> 97 </w:t>
      </w:r>
      <w:r>
        <w:rPr>
          <w:rFonts w:hint="eastAsia"/>
        </w:rPr>
        <w:t>Заключение</w:t>
      </w:r>
      <w:r>
        <w:t xml:space="preserve"> 117 </w:t>
      </w:r>
      <w:r>
        <w:rPr>
          <w:rFonts w:hint="eastAsia"/>
        </w:rPr>
        <w:t>Список</w:t>
      </w:r>
      <w:r>
        <w:t xml:space="preserve"> </w:t>
      </w:r>
      <w:r>
        <w:rPr>
          <w:rFonts w:hint="eastAsia"/>
        </w:rPr>
        <w:t>использованной</w:t>
      </w:r>
      <w:r>
        <w:t xml:space="preserve"> </w:t>
      </w:r>
      <w:r>
        <w:rPr>
          <w:rFonts w:hint="eastAsia"/>
        </w:rPr>
        <w:t>литературы</w:t>
      </w:r>
      <w:r>
        <w:t xml:space="preserve"> 124 </w:t>
      </w:r>
      <w:r>
        <w:rPr>
          <w:rFonts w:hint="eastAsia"/>
        </w:rPr>
        <w:t>Приложения</w:t>
      </w:r>
    </w:p>
    <w:sectPr w:rsidR="00405F3A" w:rsidRPr="00405F3A" w:rsidSect="000571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A0ED" w14:textId="77777777" w:rsidR="00057111" w:rsidRDefault="00057111">
      <w:pPr>
        <w:spacing w:after="0" w:line="240" w:lineRule="auto"/>
      </w:pPr>
      <w:r>
        <w:separator/>
      </w:r>
    </w:p>
  </w:endnote>
  <w:endnote w:type="continuationSeparator" w:id="0">
    <w:p w14:paraId="5457A808" w14:textId="77777777" w:rsidR="00057111" w:rsidRDefault="0005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9C8C" w14:textId="77777777" w:rsidR="00057111" w:rsidRDefault="00057111"/>
    <w:p w14:paraId="71086A38" w14:textId="77777777" w:rsidR="00057111" w:rsidRDefault="00057111"/>
    <w:p w14:paraId="6ADFCB7F" w14:textId="77777777" w:rsidR="00057111" w:rsidRDefault="00057111"/>
    <w:p w14:paraId="268EA95F" w14:textId="77777777" w:rsidR="00057111" w:rsidRDefault="00057111"/>
    <w:p w14:paraId="4A045A15" w14:textId="77777777" w:rsidR="00057111" w:rsidRDefault="00057111"/>
    <w:p w14:paraId="2400B6CA" w14:textId="77777777" w:rsidR="00057111" w:rsidRDefault="00057111"/>
    <w:p w14:paraId="4A713115" w14:textId="77777777" w:rsidR="00057111" w:rsidRDefault="000571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834EE" wp14:editId="4AF36C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BDB0" w14:textId="77777777" w:rsidR="00057111" w:rsidRDefault="00057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834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22BDB0" w14:textId="77777777" w:rsidR="00057111" w:rsidRDefault="00057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74DA54" w14:textId="77777777" w:rsidR="00057111" w:rsidRDefault="00057111"/>
    <w:p w14:paraId="64E8B157" w14:textId="77777777" w:rsidR="00057111" w:rsidRDefault="00057111"/>
    <w:p w14:paraId="4DE834F1" w14:textId="77777777" w:rsidR="00057111" w:rsidRDefault="000571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9BDC24" wp14:editId="315947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A9FF7" w14:textId="77777777" w:rsidR="00057111" w:rsidRDefault="00057111"/>
                          <w:p w14:paraId="03E77CE8" w14:textId="77777777" w:rsidR="00057111" w:rsidRDefault="00057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9BDC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4A9FF7" w14:textId="77777777" w:rsidR="00057111" w:rsidRDefault="00057111"/>
                    <w:p w14:paraId="03E77CE8" w14:textId="77777777" w:rsidR="00057111" w:rsidRDefault="00057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43CF53" w14:textId="77777777" w:rsidR="00057111" w:rsidRDefault="00057111"/>
    <w:p w14:paraId="247591D3" w14:textId="77777777" w:rsidR="00057111" w:rsidRDefault="00057111">
      <w:pPr>
        <w:rPr>
          <w:sz w:val="2"/>
          <w:szCs w:val="2"/>
        </w:rPr>
      </w:pPr>
    </w:p>
    <w:p w14:paraId="4D6809FE" w14:textId="77777777" w:rsidR="00057111" w:rsidRDefault="00057111"/>
    <w:p w14:paraId="2B5433E9" w14:textId="77777777" w:rsidR="00057111" w:rsidRDefault="00057111">
      <w:pPr>
        <w:spacing w:after="0" w:line="240" w:lineRule="auto"/>
      </w:pPr>
    </w:p>
  </w:footnote>
  <w:footnote w:type="continuationSeparator" w:id="0">
    <w:p w14:paraId="28971BD6" w14:textId="77777777" w:rsidR="00057111" w:rsidRDefault="00057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11"/>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44124</TotalTime>
  <Pages>1</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5574</cp:revision>
  <cp:lastPrinted>2009-02-06T05:36:00Z</cp:lastPrinted>
  <dcterms:created xsi:type="dcterms:W3CDTF">2024-01-07T13:43:00Z</dcterms:created>
  <dcterms:modified xsi:type="dcterms:W3CDTF">2024-03-16T13:12:00Z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