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41F7" w14:textId="415B4301" w:rsidR="009E0BEF" w:rsidRDefault="006A794E" w:rsidP="006A794E">
      <w:r w:rsidRPr="006A794E">
        <w:rPr>
          <w:rFonts w:hint="eastAsia"/>
        </w:rPr>
        <w:t>Рахмонов</w:t>
      </w:r>
      <w:r w:rsidRPr="006A794E">
        <w:t xml:space="preserve"> </w:t>
      </w:r>
      <w:r w:rsidRPr="006A794E">
        <w:rPr>
          <w:rFonts w:hint="eastAsia"/>
        </w:rPr>
        <w:t>Абубакр</w:t>
      </w:r>
      <w:r w:rsidRPr="006A794E">
        <w:t xml:space="preserve"> </w:t>
      </w:r>
      <w:r w:rsidRPr="006A794E">
        <w:rPr>
          <w:rFonts w:hint="eastAsia"/>
        </w:rPr>
        <w:t>Хасанович</w:t>
      </w:r>
      <w:r>
        <w:t xml:space="preserve"> </w:t>
      </w:r>
      <w:r w:rsidRPr="006A794E">
        <w:rPr>
          <w:rFonts w:hint="eastAsia"/>
        </w:rPr>
        <w:t>Социально</w:t>
      </w:r>
      <w:r w:rsidRPr="006A794E">
        <w:t xml:space="preserve"> </w:t>
      </w:r>
      <w:r w:rsidRPr="006A794E">
        <w:rPr>
          <w:rFonts w:hint="eastAsia"/>
        </w:rPr>
        <w:t>–</w:t>
      </w:r>
      <w:r w:rsidRPr="006A794E">
        <w:t xml:space="preserve"> </w:t>
      </w:r>
      <w:r w:rsidRPr="006A794E">
        <w:rPr>
          <w:rFonts w:hint="eastAsia"/>
        </w:rPr>
        <w:t>экономические</w:t>
      </w:r>
      <w:r w:rsidRPr="006A794E">
        <w:t xml:space="preserve"> </w:t>
      </w:r>
      <w:r w:rsidRPr="006A794E">
        <w:rPr>
          <w:rFonts w:hint="eastAsia"/>
        </w:rPr>
        <w:t>аспекты</w:t>
      </w:r>
      <w:r w:rsidRPr="006A794E">
        <w:t xml:space="preserve"> </w:t>
      </w:r>
      <w:r w:rsidRPr="006A794E">
        <w:rPr>
          <w:rFonts w:hint="eastAsia"/>
        </w:rPr>
        <w:t>трудовой</w:t>
      </w:r>
      <w:r w:rsidRPr="006A794E">
        <w:t xml:space="preserve"> </w:t>
      </w:r>
      <w:r w:rsidRPr="006A794E">
        <w:rPr>
          <w:rFonts w:hint="eastAsia"/>
        </w:rPr>
        <w:t>эмиграции</w:t>
      </w:r>
      <w:r w:rsidRPr="006A794E">
        <w:t xml:space="preserve"> </w:t>
      </w:r>
      <w:r w:rsidRPr="006A794E">
        <w:rPr>
          <w:rFonts w:hint="eastAsia"/>
        </w:rPr>
        <w:t>из</w:t>
      </w:r>
      <w:r w:rsidRPr="006A794E">
        <w:t xml:space="preserve"> </w:t>
      </w:r>
      <w:r w:rsidRPr="006A794E">
        <w:rPr>
          <w:rFonts w:hint="eastAsia"/>
        </w:rPr>
        <w:t>Таджикистана</w:t>
      </w:r>
      <w:r w:rsidRPr="006A794E">
        <w:t xml:space="preserve"> </w:t>
      </w:r>
      <w:r w:rsidRPr="006A794E">
        <w:rPr>
          <w:rFonts w:hint="eastAsia"/>
        </w:rPr>
        <w:t>в</w:t>
      </w:r>
      <w:r w:rsidRPr="006A794E">
        <w:t xml:space="preserve"> </w:t>
      </w:r>
      <w:r w:rsidRPr="006A794E">
        <w:rPr>
          <w:rFonts w:hint="eastAsia"/>
        </w:rPr>
        <w:t>страны</w:t>
      </w:r>
      <w:r w:rsidRPr="006A794E">
        <w:t xml:space="preserve"> </w:t>
      </w:r>
      <w:r w:rsidRPr="006A794E">
        <w:rPr>
          <w:rFonts w:hint="eastAsia"/>
        </w:rPr>
        <w:t>ОЭСР</w:t>
      </w:r>
    </w:p>
    <w:p w14:paraId="7FBB04D9" w14:textId="77777777" w:rsidR="006A794E" w:rsidRDefault="006A794E" w:rsidP="006A794E">
      <w:r>
        <w:rPr>
          <w:rFonts w:hint="eastAsia"/>
        </w:rPr>
        <w:t>ОГЛАВЛЕНИЕ</w:t>
      </w:r>
      <w:r>
        <w:t xml:space="preserve"> </w:t>
      </w:r>
      <w:r>
        <w:rPr>
          <w:rFonts w:hint="eastAsia"/>
        </w:rPr>
        <w:t>ДИССЕРТАЦИИ</w:t>
      </w:r>
    </w:p>
    <w:p w14:paraId="44B5E9AD" w14:textId="77777777" w:rsidR="006A794E" w:rsidRDefault="006A794E" w:rsidP="006A794E">
      <w:r>
        <w:rPr>
          <w:rFonts w:hint="eastAsia"/>
        </w:rPr>
        <w:t>кандидат</w:t>
      </w:r>
      <w:r>
        <w:t xml:space="preserve"> </w:t>
      </w:r>
      <w:r>
        <w:rPr>
          <w:rFonts w:hint="eastAsia"/>
        </w:rPr>
        <w:t>наук</w:t>
      </w:r>
      <w:r>
        <w:t xml:space="preserve"> </w:t>
      </w:r>
      <w:r>
        <w:rPr>
          <w:rFonts w:hint="eastAsia"/>
        </w:rPr>
        <w:t>Рахмонов</w:t>
      </w:r>
      <w:r>
        <w:t xml:space="preserve"> </w:t>
      </w:r>
      <w:r>
        <w:rPr>
          <w:rFonts w:hint="eastAsia"/>
        </w:rPr>
        <w:t>Абубакр</w:t>
      </w:r>
      <w:r>
        <w:t xml:space="preserve"> </w:t>
      </w:r>
      <w:r>
        <w:rPr>
          <w:rFonts w:hint="eastAsia"/>
        </w:rPr>
        <w:t>Хасанович</w:t>
      </w:r>
    </w:p>
    <w:p w14:paraId="11D25A9B" w14:textId="77777777" w:rsidR="006A794E" w:rsidRDefault="006A794E" w:rsidP="006A794E">
      <w:r>
        <w:rPr>
          <w:rFonts w:hint="eastAsia"/>
        </w:rPr>
        <w:t>Введение</w:t>
      </w:r>
    </w:p>
    <w:p w14:paraId="4DEAAE18" w14:textId="77777777" w:rsidR="006A794E" w:rsidRDefault="006A794E" w:rsidP="006A794E"/>
    <w:p w14:paraId="3F25BAFE" w14:textId="77777777" w:rsidR="006A794E" w:rsidRDefault="006A794E" w:rsidP="006A794E">
      <w:r>
        <w:rPr>
          <w:rFonts w:hint="eastAsia"/>
        </w:rPr>
        <w:t>Глава</w:t>
      </w:r>
      <w:r>
        <w:t xml:space="preserve"> 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трудовой</w:t>
      </w:r>
      <w:r>
        <w:t xml:space="preserve"> </w:t>
      </w:r>
      <w:r>
        <w:rPr>
          <w:rFonts w:hint="eastAsia"/>
        </w:rPr>
        <w:t>миграции</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миграции</w:t>
      </w:r>
      <w:r>
        <w:t xml:space="preserve"> </w:t>
      </w:r>
      <w:r>
        <w:rPr>
          <w:rFonts w:hint="eastAsia"/>
        </w:rPr>
        <w:t>из</w:t>
      </w:r>
      <w:r>
        <w:t xml:space="preserve"> </w:t>
      </w:r>
      <w:r>
        <w:rPr>
          <w:rFonts w:hint="eastAsia"/>
        </w:rPr>
        <w:t>Таджикистана</w:t>
      </w:r>
    </w:p>
    <w:p w14:paraId="258367CF" w14:textId="77777777" w:rsidR="006A794E" w:rsidRDefault="006A794E" w:rsidP="006A794E"/>
    <w:p w14:paraId="3D323941" w14:textId="77777777" w:rsidR="006A794E" w:rsidRDefault="006A794E" w:rsidP="006A794E">
      <w:r>
        <w:t xml:space="preserve">1.1. </w:t>
      </w:r>
      <w:r>
        <w:rPr>
          <w:rFonts w:hint="eastAsia"/>
        </w:rPr>
        <w:t>Теоретические</w:t>
      </w:r>
      <w:r>
        <w:t xml:space="preserve"> </w:t>
      </w:r>
      <w:r>
        <w:rPr>
          <w:rFonts w:hint="eastAsia"/>
        </w:rPr>
        <w:t>аспекты</w:t>
      </w:r>
      <w:r>
        <w:t xml:space="preserve"> </w:t>
      </w:r>
      <w:r>
        <w:rPr>
          <w:rFonts w:hint="eastAsia"/>
        </w:rPr>
        <w:t>трудовой</w:t>
      </w:r>
      <w:r>
        <w:t xml:space="preserve"> </w:t>
      </w:r>
      <w:r>
        <w:rPr>
          <w:rFonts w:hint="eastAsia"/>
        </w:rPr>
        <w:t>миграции</w:t>
      </w:r>
      <w:r>
        <w:t xml:space="preserve"> </w:t>
      </w:r>
      <w:r>
        <w:rPr>
          <w:rFonts w:hint="eastAsia"/>
        </w:rPr>
        <w:t>между</w:t>
      </w:r>
      <w:r>
        <w:t xml:space="preserve"> </w:t>
      </w:r>
      <w:r>
        <w:rPr>
          <w:rFonts w:hint="eastAsia"/>
        </w:rPr>
        <w:t>посылающими</w:t>
      </w:r>
      <w:r>
        <w:t xml:space="preserve"> </w:t>
      </w:r>
      <w:r>
        <w:rPr>
          <w:rFonts w:hint="eastAsia"/>
        </w:rPr>
        <w:t>и</w:t>
      </w:r>
      <w:r>
        <w:t xml:space="preserve"> </w:t>
      </w:r>
      <w:r>
        <w:rPr>
          <w:rFonts w:hint="eastAsia"/>
        </w:rPr>
        <w:t>принимающими</w:t>
      </w:r>
      <w:r>
        <w:t xml:space="preserve"> </w:t>
      </w:r>
      <w:r>
        <w:rPr>
          <w:rFonts w:hint="eastAsia"/>
        </w:rPr>
        <w:t>странами</w:t>
      </w:r>
    </w:p>
    <w:p w14:paraId="4ACB5046" w14:textId="77777777" w:rsidR="006A794E" w:rsidRDefault="006A794E" w:rsidP="006A794E"/>
    <w:p w14:paraId="74D36937" w14:textId="77777777" w:rsidR="006A794E" w:rsidRDefault="006A794E" w:rsidP="006A794E">
      <w:r>
        <w:t xml:space="preserve">1.2. </w:t>
      </w:r>
      <w:r>
        <w:rPr>
          <w:rFonts w:hint="eastAsia"/>
        </w:rPr>
        <w:t>Особенности</w:t>
      </w:r>
      <w:r>
        <w:t xml:space="preserve"> </w:t>
      </w:r>
      <w:r>
        <w:rPr>
          <w:rFonts w:hint="eastAsia"/>
        </w:rPr>
        <w:t>эмиграции</w:t>
      </w:r>
      <w:r>
        <w:t xml:space="preserve"> </w:t>
      </w:r>
      <w:r>
        <w:rPr>
          <w:rFonts w:hint="eastAsia"/>
        </w:rPr>
        <w:t>из</w:t>
      </w:r>
      <w:r>
        <w:t xml:space="preserve"> </w:t>
      </w:r>
      <w:r>
        <w:rPr>
          <w:rFonts w:hint="eastAsia"/>
        </w:rPr>
        <w:t>Таджикистана</w:t>
      </w:r>
    </w:p>
    <w:p w14:paraId="6D785060" w14:textId="77777777" w:rsidR="006A794E" w:rsidRDefault="006A794E" w:rsidP="006A794E"/>
    <w:p w14:paraId="3BB05435" w14:textId="77777777" w:rsidR="006A794E" w:rsidRDefault="006A794E" w:rsidP="006A794E">
      <w:r>
        <w:t xml:space="preserve">1.3. </w:t>
      </w:r>
      <w:r>
        <w:rPr>
          <w:rFonts w:hint="eastAsia"/>
        </w:rPr>
        <w:t>Каналы</w:t>
      </w:r>
      <w:r>
        <w:t xml:space="preserve"> </w:t>
      </w:r>
      <w:r>
        <w:rPr>
          <w:rFonts w:hint="eastAsia"/>
        </w:rPr>
        <w:t>и</w:t>
      </w:r>
      <w:r>
        <w:t xml:space="preserve"> </w:t>
      </w:r>
      <w:r>
        <w:rPr>
          <w:rFonts w:hint="eastAsia"/>
        </w:rPr>
        <w:t>масштабы</w:t>
      </w:r>
      <w:r>
        <w:t xml:space="preserve"> </w:t>
      </w:r>
      <w:r>
        <w:rPr>
          <w:rFonts w:hint="eastAsia"/>
        </w:rPr>
        <w:t>эмиграции</w:t>
      </w:r>
      <w:r>
        <w:t xml:space="preserve"> </w:t>
      </w:r>
      <w:r>
        <w:rPr>
          <w:rFonts w:hint="eastAsia"/>
        </w:rPr>
        <w:t>из</w:t>
      </w:r>
      <w:r>
        <w:t xml:space="preserve"> </w:t>
      </w:r>
      <w:r>
        <w:rPr>
          <w:rFonts w:hint="eastAsia"/>
        </w:rPr>
        <w:t>Таджикистана</w:t>
      </w:r>
      <w:r>
        <w:t xml:space="preserve"> </w:t>
      </w:r>
      <w:r>
        <w:rPr>
          <w:rFonts w:hint="eastAsia"/>
        </w:rPr>
        <w:t>в</w:t>
      </w:r>
      <w:r>
        <w:t xml:space="preserve"> </w:t>
      </w:r>
      <w:r>
        <w:rPr>
          <w:rFonts w:hint="eastAsia"/>
        </w:rPr>
        <w:t>страны</w:t>
      </w:r>
      <w:r>
        <w:t xml:space="preserve"> </w:t>
      </w:r>
      <w:r>
        <w:rPr>
          <w:rFonts w:hint="eastAsia"/>
        </w:rPr>
        <w:t>ОЭСР</w:t>
      </w:r>
      <w:r>
        <w:t xml:space="preserve"> </w:t>
      </w:r>
      <w:r>
        <w:rPr>
          <w:rFonts w:hint="eastAsia"/>
        </w:rPr>
        <w:t>в</w:t>
      </w:r>
      <w:r>
        <w:t xml:space="preserve"> 1990-2020 </w:t>
      </w:r>
      <w:r>
        <w:rPr>
          <w:rFonts w:hint="eastAsia"/>
        </w:rPr>
        <w:t>гг</w:t>
      </w:r>
    </w:p>
    <w:p w14:paraId="769B4D4B" w14:textId="77777777" w:rsidR="006A794E" w:rsidRDefault="006A794E" w:rsidP="006A794E"/>
    <w:p w14:paraId="3EF1207F" w14:textId="77777777" w:rsidR="006A794E" w:rsidRDefault="006A794E" w:rsidP="006A794E">
      <w:r>
        <w:rPr>
          <w:rFonts w:hint="eastAsia"/>
        </w:rPr>
        <w:t>Глава</w:t>
      </w:r>
      <w:r>
        <w:t xml:space="preserve"> 2. </w:t>
      </w:r>
      <w:r>
        <w:rPr>
          <w:rFonts w:hint="eastAsia"/>
        </w:rPr>
        <w:t>Социально</w:t>
      </w:r>
      <w:r>
        <w:t>-</w:t>
      </w:r>
      <w:r>
        <w:rPr>
          <w:rFonts w:hint="eastAsia"/>
        </w:rPr>
        <w:t>экономические</w:t>
      </w:r>
      <w:r>
        <w:t xml:space="preserve"> </w:t>
      </w:r>
      <w:r>
        <w:rPr>
          <w:rFonts w:hint="eastAsia"/>
        </w:rPr>
        <w:t>последствия</w:t>
      </w:r>
      <w:r>
        <w:t xml:space="preserve"> </w:t>
      </w:r>
      <w:r>
        <w:rPr>
          <w:rFonts w:hint="eastAsia"/>
        </w:rPr>
        <w:t>трудовой</w:t>
      </w:r>
      <w:r>
        <w:t xml:space="preserve"> </w:t>
      </w:r>
      <w:r>
        <w:rPr>
          <w:rFonts w:hint="eastAsia"/>
        </w:rPr>
        <w:t>миграции</w:t>
      </w:r>
      <w:r>
        <w:t xml:space="preserve"> </w:t>
      </w:r>
      <w:r>
        <w:rPr>
          <w:rFonts w:hint="eastAsia"/>
        </w:rPr>
        <w:t>из</w:t>
      </w:r>
      <w:r>
        <w:t xml:space="preserve"> </w:t>
      </w:r>
      <w:r>
        <w:rPr>
          <w:rFonts w:hint="eastAsia"/>
        </w:rPr>
        <w:t>Таджикистана</w:t>
      </w:r>
      <w:r>
        <w:t xml:space="preserve"> </w:t>
      </w:r>
      <w:r>
        <w:rPr>
          <w:rFonts w:hint="eastAsia"/>
        </w:rPr>
        <w:t>для</w:t>
      </w:r>
      <w:r>
        <w:t xml:space="preserve"> </w:t>
      </w:r>
      <w:r>
        <w:rPr>
          <w:rFonts w:hint="eastAsia"/>
        </w:rPr>
        <w:t>страны</w:t>
      </w:r>
      <w:r>
        <w:t>-</w:t>
      </w:r>
      <w:r>
        <w:rPr>
          <w:rFonts w:hint="eastAsia"/>
        </w:rPr>
        <w:t>донора</w:t>
      </w:r>
      <w:r>
        <w:t xml:space="preserve"> </w:t>
      </w:r>
      <w:r>
        <w:rPr>
          <w:rFonts w:hint="eastAsia"/>
        </w:rPr>
        <w:t>и</w:t>
      </w:r>
      <w:r>
        <w:t xml:space="preserve"> </w:t>
      </w:r>
      <w:r>
        <w:rPr>
          <w:rFonts w:hint="eastAsia"/>
        </w:rPr>
        <w:t>стран</w:t>
      </w:r>
      <w:r>
        <w:t>-</w:t>
      </w:r>
      <w:r>
        <w:rPr>
          <w:rFonts w:hint="eastAsia"/>
        </w:rPr>
        <w:t>реципиентов</w:t>
      </w:r>
    </w:p>
    <w:p w14:paraId="4378717E" w14:textId="77777777" w:rsidR="006A794E" w:rsidRDefault="006A794E" w:rsidP="006A794E"/>
    <w:p w14:paraId="7EA6C1F1" w14:textId="77777777" w:rsidR="006A794E" w:rsidRDefault="006A794E" w:rsidP="006A794E">
      <w:r>
        <w:t xml:space="preserve">2.1. </w:t>
      </w:r>
      <w:r>
        <w:rPr>
          <w:rFonts w:hint="eastAsia"/>
        </w:rPr>
        <w:t>Социально</w:t>
      </w:r>
      <w:r>
        <w:t>-</w:t>
      </w:r>
      <w:r>
        <w:rPr>
          <w:rFonts w:hint="eastAsia"/>
        </w:rPr>
        <w:t>демографическая</w:t>
      </w:r>
      <w:r>
        <w:t xml:space="preserve"> </w:t>
      </w:r>
      <w:r>
        <w:rPr>
          <w:rFonts w:hint="eastAsia"/>
        </w:rPr>
        <w:t>структура</w:t>
      </w:r>
      <w:r>
        <w:t xml:space="preserve"> </w:t>
      </w:r>
      <w:r>
        <w:rPr>
          <w:rFonts w:hint="eastAsia"/>
        </w:rPr>
        <w:t>потоков</w:t>
      </w:r>
      <w:r>
        <w:t xml:space="preserve"> </w:t>
      </w:r>
      <w:r>
        <w:rPr>
          <w:rFonts w:hint="eastAsia"/>
        </w:rPr>
        <w:t>трудовых</w:t>
      </w:r>
      <w:r>
        <w:t xml:space="preserve"> </w:t>
      </w:r>
      <w:r>
        <w:rPr>
          <w:rFonts w:hint="eastAsia"/>
        </w:rPr>
        <w:t>мигрантов</w:t>
      </w:r>
      <w:r>
        <w:t xml:space="preserve"> </w:t>
      </w:r>
      <w:r>
        <w:rPr>
          <w:rFonts w:hint="eastAsia"/>
        </w:rPr>
        <w:t>из</w:t>
      </w:r>
      <w:r>
        <w:t xml:space="preserve"> </w:t>
      </w:r>
      <w:r>
        <w:rPr>
          <w:rFonts w:hint="eastAsia"/>
        </w:rPr>
        <w:t>Таджикистана</w:t>
      </w:r>
      <w:r>
        <w:t xml:space="preserve"> </w:t>
      </w:r>
      <w:r>
        <w:rPr>
          <w:rFonts w:hint="eastAsia"/>
        </w:rPr>
        <w:t>в</w:t>
      </w:r>
      <w:r>
        <w:t xml:space="preserve"> </w:t>
      </w:r>
      <w:r>
        <w:rPr>
          <w:rFonts w:hint="eastAsia"/>
        </w:rPr>
        <w:t>страны</w:t>
      </w:r>
      <w:r>
        <w:t xml:space="preserve"> </w:t>
      </w:r>
      <w:r>
        <w:rPr>
          <w:rFonts w:hint="eastAsia"/>
        </w:rPr>
        <w:t>ОЭСР</w:t>
      </w:r>
    </w:p>
    <w:p w14:paraId="5E6B2C37" w14:textId="77777777" w:rsidR="006A794E" w:rsidRDefault="006A794E" w:rsidP="006A794E"/>
    <w:p w14:paraId="508C28F3" w14:textId="77777777" w:rsidR="006A794E" w:rsidRDefault="006A794E" w:rsidP="006A794E">
      <w:r>
        <w:t xml:space="preserve">2.2. </w:t>
      </w:r>
      <w:r>
        <w:rPr>
          <w:rFonts w:hint="eastAsia"/>
        </w:rPr>
        <w:t>Стратегии</w:t>
      </w:r>
      <w:r>
        <w:t xml:space="preserve"> </w:t>
      </w:r>
      <w:r>
        <w:rPr>
          <w:rFonts w:hint="eastAsia"/>
        </w:rPr>
        <w:t>адаптации</w:t>
      </w:r>
      <w:r>
        <w:t xml:space="preserve"> </w:t>
      </w:r>
      <w:r>
        <w:rPr>
          <w:rFonts w:hint="eastAsia"/>
        </w:rPr>
        <w:t>трудовых</w:t>
      </w:r>
      <w:r>
        <w:t xml:space="preserve"> </w:t>
      </w:r>
      <w:r>
        <w:rPr>
          <w:rFonts w:hint="eastAsia"/>
        </w:rPr>
        <w:t>мигрантов</w:t>
      </w:r>
      <w:r>
        <w:t xml:space="preserve"> </w:t>
      </w:r>
      <w:r>
        <w:rPr>
          <w:rFonts w:hint="eastAsia"/>
        </w:rPr>
        <w:t>из</w:t>
      </w:r>
      <w:r>
        <w:t xml:space="preserve"> </w:t>
      </w:r>
      <w:r>
        <w:rPr>
          <w:rFonts w:hint="eastAsia"/>
        </w:rPr>
        <w:t>Таджикистана</w:t>
      </w:r>
      <w:r>
        <w:t xml:space="preserve"> </w:t>
      </w:r>
      <w:r>
        <w:rPr>
          <w:rFonts w:hint="eastAsia"/>
        </w:rPr>
        <w:t>на</w:t>
      </w:r>
      <w:r>
        <w:t xml:space="preserve"> </w:t>
      </w:r>
      <w:r>
        <w:rPr>
          <w:rFonts w:hint="eastAsia"/>
        </w:rPr>
        <w:t>рынках</w:t>
      </w:r>
      <w:r>
        <w:t xml:space="preserve"> </w:t>
      </w:r>
      <w:r>
        <w:rPr>
          <w:rFonts w:hint="eastAsia"/>
        </w:rPr>
        <w:t>труда</w:t>
      </w:r>
      <w:r>
        <w:t xml:space="preserve"> </w:t>
      </w:r>
      <w:r>
        <w:rPr>
          <w:rFonts w:hint="eastAsia"/>
        </w:rPr>
        <w:t>ОЭСР</w:t>
      </w:r>
    </w:p>
    <w:p w14:paraId="2C0BCC7E" w14:textId="77777777" w:rsidR="006A794E" w:rsidRDefault="006A794E" w:rsidP="006A794E"/>
    <w:p w14:paraId="5BB0CBEC" w14:textId="77777777" w:rsidR="006A794E" w:rsidRDefault="006A794E" w:rsidP="006A794E">
      <w:r>
        <w:t xml:space="preserve">2.3. </w:t>
      </w:r>
      <w:r>
        <w:rPr>
          <w:rFonts w:hint="eastAsia"/>
        </w:rPr>
        <w:t>Вклад</w:t>
      </w:r>
      <w:r>
        <w:t xml:space="preserve"> </w:t>
      </w:r>
      <w:r>
        <w:rPr>
          <w:rFonts w:hint="eastAsia"/>
        </w:rPr>
        <w:t>таджикских</w:t>
      </w:r>
      <w:r>
        <w:t xml:space="preserve"> </w:t>
      </w:r>
      <w:r>
        <w:rPr>
          <w:rFonts w:hint="eastAsia"/>
        </w:rPr>
        <w:t>трудовых</w:t>
      </w:r>
      <w:r>
        <w:t xml:space="preserve"> </w:t>
      </w:r>
      <w:r>
        <w:rPr>
          <w:rFonts w:hint="eastAsia"/>
        </w:rPr>
        <w:t>мигрантов</w:t>
      </w:r>
      <w:r>
        <w:t xml:space="preserve"> </w:t>
      </w:r>
      <w:r>
        <w:rPr>
          <w:rFonts w:hint="eastAsia"/>
        </w:rPr>
        <w:t>в</w:t>
      </w:r>
      <w:r>
        <w:t xml:space="preserve"> </w:t>
      </w:r>
      <w:r>
        <w:rPr>
          <w:rFonts w:hint="eastAsia"/>
        </w:rPr>
        <w:t>экономику</w:t>
      </w:r>
      <w:r>
        <w:t xml:space="preserve"> </w:t>
      </w:r>
      <w:r>
        <w:rPr>
          <w:rFonts w:hint="eastAsia"/>
        </w:rPr>
        <w:t>Таджикистана</w:t>
      </w:r>
      <w:r>
        <w:t xml:space="preserve"> </w:t>
      </w:r>
      <w:r>
        <w:rPr>
          <w:rFonts w:hint="eastAsia"/>
        </w:rPr>
        <w:t>и</w:t>
      </w:r>
      <w:r>
        <w:t xml:space="preserve"> </w:t>
      </w:r>
      <w:r>
        <w:rPr>
          <w:rFonts w:hint="eastAsia"/>
        </w:rPr>
        <w:t>стран</w:t>
      </w:r>
      <w:r>
        <w:t xml:space="preserve"> </w:t>
      </w:r>
      <w:r>
        <w:rPr>
          <w:rFonts w:hint="eastAsia"/>
        </w:rPr>
        <w:t>ОЭСР</w:t>
      </w:r>
    </w:p>
    <w:p w14:paraId="288C07E2" w14:textId="77777777" w:rsidR="006A794E" w:rsidRDefault="006A794E" w:rsidP="006A794E"/>
    <w:p w14:paraId="1F173934" w14:textId="77777777" w:rsidR="006A794E" w:rsidRDefault="006A794E" w:rsidP="006A794E">
      <w:r>
        <w:rPr>
          <w:rFonts w:hint="eastAsia"/>
        </w:rPr>
        <w:t>Глава</w:t>
      </w:r>
      <w:r>
        <w:t xml:space="preserve"> 3. </w:t>
      </w:r>
      <w:r>
        <w:rPr>
          <w:rFonts w:hint="eastAsia"/>
        </w:rPr>
        <w:t>Походы</w:t>
      </w:r>
      <w:r>
        <w:t xml:space="preserve"> </w:t>
      </w:r>
      <w:r>
        <w:rPr>
          <w:rFonts w:hint="eastAsia"/>
        </w:rPr>
        <w:t>к</w:t>
      </w:r>
      <w:r>
        <w:t xml:space="preserve"> </w:t>
      </w:r>
      <w:r>
        <w:rPr>
          <w:rFonts w:hint="eastAsia"/>
        </w:rPr>
        <w:t>регулированию</w:t>
      </w:r>
      <w:r>
        <w:t xml:space="preserve"> </w:t>
      </w:r>
      <w:r>
        <w:rPr>
          <w:rFonts w:hint="eastAsia"/>
        </w:rPr>
        <w:t>трудовой</w:t>
      </w:r>
      <w:r>
        <w:t xml:space="preserve"> </w:t>
      </w:r>
      <w:r>
        <w:rPr>
          <w:rFonts w:hint="eastAsia"/>
        </w:rPr>
        <w:t>миграции</w:t>
      </w:r>
      <w:r>
        <w:t xml:space="preserve"> </w:t>
      </w:r>
      <w:r>
        <w:rPr>
          <w:rFonts w:hint="eastAsia"/>
        </w:rPr>
        <w:t>между</w:t>
      </w:r>
      <w:r>
        <w:t xml:space="preserve"> </w:t>
      </w:r>
      <w:r>
        <w:rPr>
          <w:rFonts w:hint="eastAsia"/>
        </w:rPr>
        <w:t>Таджикистаном</w:t>
      </w:r>
      <w:r>
        <w:t xml:space="preserve"> </w:t>
      </w:r>
      <w:r>
        <w:rPr>
          <w:rFonts w:hint="eastAsia"/>
        </w:rPr>
        <w:t>и</w:t>
      </w:r>
      <w:r>
        <w:t xml:space="preserve"> </w:t>
      </w:r>
      <w:r>
        <w:rPr>
          <w:rFonts w:hint="eastAsia"/>
        </w:rPr>
        <w:t>странами</w:t>
      </w:r>
      <w:r>
        <w:t xml:space="preserve"> </w:t>
      </w:r>
      <w:r>
        <w:rPr>
          <w:rFonts w:hint="eastAsia"/>
        </w:rPr>
        <w:t>ОЭСР</w:t>
      </w:r>
    </w:p>
    <w:p w14:paraId="58FA3A09" w14:textId="77777777" w:rsidR="006A794E" w:rsidRDefault="006A794E" w:rsidP="006A794E"/>
    <w:p w14:paraId="12914350" w14:textId="77777777" w:rsidR="006A794E" w:rsidRDefault="006A794E" w:rsidP="006A794E">
      <w:r>
        <w:t xml:space="preserve">3.1. </w:t>
      </w:r>
      <w:r>
        <w:rPr>
          <w:rFonts w:hint="eastAsia"/>
        </w:rPr>
        <w:t>Рекрутинг</w:t>
      </w:r>
      <w:r>
        <w:t xml:space="preserve"> </w:t>
      </w:r>
      <w:r>
        <w:rPr>
          <w:rFonts w:hint="eastAsia"/>
        </w:rPr>
        <w:t>рабочей</w:t>
      </w:r>
      <w:r>
        <w:t xml:space="preserve"> </w:t>
      </w:r>
      <w:r>
        <w:rPr>
          <w:rFonts w:hint="eastAsia"/>
        </w:rPr>
        <w:t>силы</w:t>
      </w:r>
      <w:r>
        <w:t xml:space="preserve"> </w:t>
      </w:r>
      <w:r>
        <w:rPr>
          <w:rFonts w:hint="eastAsia"/>
        </w:rPr>
        <w:t>в</w:t>
      </w:r>
      <w:r>
        <w:t xml:space="preserve"> </w:t>
      </w:r>
      <w:r>
        <w:rPr>
          <w:rFonts w:hint="eastAsia"/>
        </w:rPr>
        <w:t>Республике</w:t>
      </w:r>
      <w:r>
        <w:t xml:space="preserve"> </w:t>
      </w:r>
      <w:r>
        <w:rPr>
          <w:rFonts w:hint="eastAsia"/>
        </w:rPr>
        <w:t>Таджикист</w:t>
      </w:r>
      <w:r>
        <w:rPr>
          <w:rFonts w:hint="eastAsia"/>
        </w:rPr>
        <w:lastRenderedPageBreak/>
        <w:t>ан</w:t>
      </w:r>
      <w:r>
        <w:t xml:space="preserve"> </w:t>
      </w:r>
      <w:r>
        <w:rPr>
          <w:rFonts w:hint="eastAsia"/>
        </w:rPr>
        <w:t>в</w:t>
      </w:r>
      <w:r>
        <w:t xml:space="preserve"> </w:t>
      </w:r>
      <w:r>
        <w:rPr>
          <w:rFonts w:hint="eastAsia"/>
        </w:rPr>
        <w:t>страны</w:t>
      </w:r>
      <w:r>
        <w:t xml:space="preserve"> </w:t>
      </w:r>
      <w:r>
        <w:rPr>
          <w:rFonts w:hint="eastAsia"/>
        </w:rPr>
        <w:t>ОЭСР</w:t>
      </w:r>
    </w:p>
    <w:p w14:paraId="69D017F2" w14:textId="77777777" w:rsidR="006A794E" w:rsidRDefault="006A794E" w:rsidP="006A794E"/>
    <w:p w14:paraId="6F338E7B" w14:textId="77777777" w:rsidR="006A794E" w:rsidRDefault="006A794E" w:rsidP="006A794E">
      <w:r>
        <w:t xml:space="preserve">3.2. </w:t>
      </w:r>
      <w:r>
        <w:rPr>
          <w:rFonts w:hint="eastAsia"/>
        </w:rPr>
        <w:t>Механизмы</w:t>
      </w:r>
      <w:r>
        <w:t xml:space="preserve"> </w:t>
      </w:r>
      <w:r>
        <w:rPr>
          <w:rFonts w:hint="eastAsia"/>
        </w:rPr>
        <w:t>межгосударственного</w:t>
      </w:r>
      <w:r>
        <w:t xml:space="preserve"> </w:t>
      </w:r>
      <w:r>
        <w:rPr>
          <w:rFonts w:hint="eastAsia"/>
        </w:rPr>
        <w:t>регулирования</w:t>
      </w:r>
      <w:r>
        <w:t xml:space="preserve"> </w:t>
      </w:r>
      <w:r>
        <w:rPr>
          <w:rFonts w:hint="eastAsia"/>
        </w:rPr>
        <w:t>и</w:t>
      </w:r>
      <w:r>
        <w:t xml:space="preserve"> </w:t>
      </w:r>
      <w:r>
        <w:rPr>
          <w:rFonts w:hint="eastAsia"/>
        </w:rPr>
        <w:t>миграционная</w:t>
      </w:r>
      <w:r>
        <w:t xml:space="preserve"> </w:t>
      </w:r>
      <w:r>
        <w:rPr>
          <w:rFonts w:hint="eastAsia"/>
        </w:rPr>
        <w:t>политика</w:t>
      </w:r>
      <w:r>
        <w:t xml:space="preserve"> </w:t>
      </w:r>
      <w:r>
        <w:rPr>
          <w:rFonts w:hint="eastAsia"/>
        </w:rPr>
        <w:t>стран</w:t>
      </w:r>
      <w:r>
        <w:t xml:space="preserve"> </w:t>
      </w:r>
      <w:r>
        <w:rPr>
          <w:rFonts w:hint="eastAsia"/>
        </w:rPr>
        <w:t>ОЭСР</w:t>
      </w:r>
      <w:r>
        <w:t xml:space="preserve"> </w:t>
      </w:r>
      <w:r>
        <w:rPr>
          <w:rFonts w:hint="eastAsia"/>
        </w:rPr>
        <w:t>в</w:t>
      </w:r>
      <w:r>
        <w:t xml:space="preserve"> </w:t>
      </w:r>
      <w:r>
        <w:rPr>
          <w:rFonts w:hint="eastAsia"/>
        </w:rPr>
        <w:t>отношении</w:t>
      </w:r>
      <w:r>
        <w:t xml:space="preserve"> </w:t>
      </w:r>
      <w:r>
        <w:rPr>
          <w:rFonts w:hint="eastAsia"/>
        </w:rPr>
        <w:t>трудовой</w:t>
      </w:r>
      <w:r>
        <w:t xml:space="preserve"> </w:t>
      </w:r>
      <w:r>
        <w:rPr>
          <w:rFonts w:hint="eastAsia"/>
        </w:rPr>
        <w:t>миграции</w:t>
      </w:r>
      <w:r>
        <w:t xml:space="preserve"> </w:t>
      </w:r>
      <w:r>
        <w:rPr>
          <w:rFonts w:hint="eastAsia"/>
        </w:rPr>
        <w:t>из</w:t>
      </w:r>
      <w:r>
        <w:t xml:space="preserve"> </w:t>
      </w:r>
      <w:r>
        <w:rPr>
          <w:rFonts w:hint="eastAsia"/>
        </w:rPr>
        <w:t>Таджикистана</w:t>
      </w:r>
    </w:p>
    <w:p w14:paraId="27EDF048" w14:textId="77777777" w:rsidR="006A794E" w:rsidRDefault="006A794E" w:rsidP="006A794E"/>
    <w:p w14:paraId="6E27CDB3" w14:textId="77777777" w:rsidR="006A794E" w:rsidRDefault="006A794E" w:rsidP="006A794E">
      <w:r>
        <w:rPr>
          <w:rFonts w:hint="eastAsia"/>
        </w:rPr>
        <w:t>ЗАКЛЮЧЕНИЕ</w:t>
      </w:r>
    </w:p>
    <w:p w14:paraId="080B3A2D" w14:textId="77777777" w:rsidR="006A794E" w:rsidRDefault="006A794E" w:rsidP="006A794E"/>
    <w:p w14:paraId="31C3846D" w14:textId="77777777" w:rsidR="006A794E" w:rsidRDefault="006A794E" w:rsidP="006A794E">
      <w:r>
        <w:rPr>
          <w:rFonts w:hint="eastAsia"/>
        </w:rPr>
        <w:t>СПИСОК</w:t>
      </w:r>
      <w:r>
        <w:t xml:space="preserve"> </w:t>
      </w:r>
      <w:r>
        <w:rPr>
          <w:rFonts w:hint="eastAsia"/>
        </w:rPr>
        <w:t>ИСПОЛЬЗОВАННЫХ</w:t>
      </w:r>
      <w:r>
        <w:t xml:space="preserve"> </w:t>
      </w:r>
      <w:r>
        <w:rPr>
          <w:rFonts w:hint="eastAsia"/>
        </w:rPr>
        <w:t>ИСТОЧНИКОВ</w:t>
      </w:r>
    </w:p>
    <w:p w14:paraId="34BC064A" w14:textId="77777777" w:rsidR="006A794E" w:rsidRDefault="006A794E" w:rsidP="006A794E"/>
    <w:p w14:paraId="07CA3BA6" w14:textId="2C4A23AB" w:rsidR="006A794E" w:rsidRPr="006A794E" w:rsidRDefault="006A794E" w:rsidP="006A794E">
      <w:r>
        <w:rPr>
          <w:rFonts w:hint="eastAsia"/>
        </w:rPr>
        <w:t>ПРИЛОЖЕНИЯ</w:t>
      </w:r>
    </w:p>
    <w:sectPr w:rsidR="006A794E" w:rsidRPr="006A794E" w:rsidSect="007469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4308" w14:textId="77777777" w:rsidR="007469BD" w:rsidRDefault="007469BD">
      <w:pPr>
        <w:spacing w:after="0" w:line="240" w:lineRule="auto"/>
      </w:pPr>
      <w:r>
        <w:separator/>
      </w:r>
    </w:p>
  </w:endnote>
  <w:endnote w:type="continuationSeparator" w:id="0">
    <w:p w14:paraId="1DE6E78B" w14:textId="77777777" w:rsidR="007469BD" w:rsidRDefault="0074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57CC" w14:textId="77777777" w:rsidR="007469BD" w:rsidRDefault="007469BD"/>
    <w:p w14:paraId="57B70CF1" w14:textId="77777777" w:rsidR="007469BD" w:rsidRDefault="007469BD"/>
    <w:p w14:paraId="24785F9B" w14:textId="77777777" w:rsidR="007469BD" w:rsidRDefault="007469BD"/>
    <w:p w14:paraId="38F87FEC" w14:textId="77777777" w:rsidR="007469BD" w:rsidRDefault="007469BD"/>
    <w:p w14:paraId="30504692" w14:textId="77777777" w:rsidR="007469BD" w:rsidRDefault="007469BD"/>
    <w:p w14:paraId="12B00D9B" w14:textId="77777777" w:rsidR="007469BD" w:rsidRDefault="007469BD"/>
    <w:p w14:paraId="0706C07D" w14:textId="77777777" w:rsidR="007469BD" w:rsidRDefault="007469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9E0227" wp14:editId="49C590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2B78F" w14:textId="77777777" w:rsidR="007469BD" w:rsidRDefault="007469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9E02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A2B78F" w14:textId="77777777" w:rsidR="007469BD" w:rsidRDefault="007469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133256" w14:textId="77777777" w:rsidR="007469BD" w:rsidRDefault="007469BD"/>
    <w:p w14:paraId="607EC630" w14:textId="77777777" w:rsidR="007469BD" w:rsidRDefault="007469BD"/>
    <w:p w14:paraId="7A85FB12" w14:textId="77777777" w:rsidR="007469BD" w:rsidRDefault="007469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DDB1B" wp14:editId="34DB62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60748" w14:textId="77777777" w:rsidR="007469BD" w:rsidRDefault="007469BD"/>
                          <w:p w14:paraId="23723A29" w14:textId="77777777" w:rsidR="007469BD" w:rsidRDefault="007469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DDB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A60748" w14:textId="77777777" w:rsidR="007469BD" w:rsidRDefault="007469BD"/>
                    <w:p w14:paraId="23723A29" w14:textId="77777777" w:rsidR="007469BD" w:rsidRDefault="007469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FDE75D" w14:textId="77777777" w:rsidR="007469BD" w:rsidRDefault="007469BD"/>
    <w:p w14:paraId="27A19E26" w14:textId="77777777" w:rsidR="007469BD" w:rsidRDefault="007469BD">
      <w:pPr>
        <w:rPr>
          <w:sz w:val="2"/>
          <w:szCs w:val="2"/>
        </w:rPr>
      </w:pPr>
    </w:p>
    <w:p w14:paraId="7E3CD698" w14:textId="77777777" w:rsidR="007469BD" w:rsidRDefault="007469BD"/>
    <w:p w14:paraId="7F0172CC" w14:textId="77777777" w:rsidR="007469BD" w:rsidRDefault="007469BD">
      <w:pPr>
        <w:spacing w:after="0" w:line="240" w:lineRule="auto"/>
      </w:pPr>
    </w:p>
  </w:footnote>
  <w:footnote w:type="continuationSeparator" w:id="0">
    <w:p w14:paraId="2D5ED558" w14:textId="77777777" w:rsidR="007469BD" w:rsidRDefault="0074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B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15808</TotalTime>
  <Pages>2</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2480</cp:revision>
  <cp:lastPrinted>2009-02-06T05:36:00Z</cp:lastPrinted>
  <dcterms:created xsi:type="dcterms:W3CDTF">2024-04-09T10:20:00Z</dcterms:created>
  <dcterms:modified xsi:type="dcterms:W3CDTF">2024-04-28T08:17:00Z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