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D546B4" w:rsidRDefault="00D546B4" w:rsidP="00D546B4">
      <w:r w:rsidRPr="002A6EEE">
        <w:rPr>
          <w:rFonts w:ascii="Times New Roman" w:eastAsia="Times New Roman" w:hAnsi="Times New Roman" w:cs="Times New Roman"/>
          <w:b/>
          <w:bCs/>
          <w:sz w:val="24"/>
          <w:szCs w:val="24"/>
          <w:lang w:eastAsia="uk-UA"/>
        </w:rPr>
        <w:t>Баранова Оксана Леонідівна</w:t>
      </w:r>
      <w:r w:rsidRPr="002A6EEE">
        <w:rPr>
          <w:rFonts w:ascii="Times New Roman" w:eastAsia="Times New Roman" w:hAnsi="Times New Roman" w:cs="Times New Roman"/>
          <w:sz w:val="24"/>
          <w:szCs w:val="24"/>
          <w:lang w:eastAsia="uk-UA"/>
        </w:rPr>
        <w:t xml:space="preserve">, асистент кафедри терапевтичних дисциплін та сімейної медицини факультету післядипломної освіти, Вінницький національний медичний університет імені М.І. Пирогова МОЗ України. </w:t>
      </w:r>
      <w:r w:rsidRPr="002A6EEE">
        <w:rPr>
          <w:rFonts w:ascii="Times New Roman" w:eastAsia="Times New Roman" w:hAnsi="Times New Roman" w:cs="Times New Roman"/>
          <w:bCs/>
          <w:sz w:val="24"/>
          <w:szCs w:val="24"/>
          <w:lang w:eastAsia="uk-UA"/>
        </w:rPr>
        <w:t>Назва дисертації</w:t>
      </w:r>
      <w:r w:rsidRPr="002A6EEE">
        <w:rPr>
          <w:rFonts w:ascii="Times New Roman" w:eastAsia="Times New Roman" w:hAnsi="Times New Roman" w:cs="Times New Roman"/>
          <w:b/>
          <w:sz w:val="24"/>
          <w:szCs w:val="24"/>
          <w:lang w:eastAsia="uk-UA"/>
        </w:rPr>
        <w:t xml:space="preserve">: </w:t>
      </w:r>
      <w:r w:rsidRPr="002A6EEE">
        <w:rPr>
          <w:rFonts w:ascii="Times New Roman" w:eastAsia="Times New Roman" w:hAnsi="Times New Roman" w:cs="Times New Roman"/>
          <w:sz w:val="24"/>
          <w:szCs w:val="24"/>
          <w:lang w:eastAsia="uk-UA"/>
        </w:rPr>
        <w:t xml:space="preserve">«Кальцифікація аортального клапана: гендерні особливості перебігу, структурно-функціонального стану серця і метаболічного статусу». </w:t>
      </w:r>
      <w:r w:rsidRPr="002A6EEE">
        <w:rPr>
          <w:rFonts w:ascii="Times New Roman" w:eastAsia="Times New Roman" w:hAnsi="Times New Roman" w:cs="Times New Roman"/>
          <w:bCs/>
          <w:sz w:val="24"/>
          <w:szCs w:val="24"/>
          <w:lang w:eastAsia="uk-UA"/>
        </w:rPr>
        <w:t>Шифр та назва спеціальності</w:t>
      </w:r>
      <w:r w:rsidRPr="002A6EEE">
        <w:rPr>
          <w:rFonts w:ascii="Times New Roman" w:eastAsia="Times New Roman" w:hAnsi="Times New Roman" w:cs="Times New Roman"/>
          <w:b/>
          <w:sz w:val="24"/>
          <w:szCs w:val="24"/>
          <w:lang w:eastAsia="uk-UA"/>
        </w:rPr>
        <w:t xml:space="preserve"> – </w:t>
      </w:r>
      <w:r w:rsidRPr="002A6EEE">
        <w:rPr>
          <w:rFonts w:ascii="Times New Roman" w:eastAsia="Times New Roman" w:hAnsi="Times New Roman" w:cs="Times New Roman"/>
          <w:sz w:val="24"/>
          <w:szCs w:val="24"/>
          <w:lang w:eastAsia="uk-UA"/>
        </w:rPr>
        <w:t xml:space="preserve">14.01.11 – кардіологія. </w:t>
      </w:r>
      <w:r w:rsidRPr="002A6EEE">
        <w:rPr>
          <w:rFonts w:ascii="Times New Roman" w:eastAsia="Times New Roman" w:hAnsi="Times New Roman" w:cs="Times New Roman"/>
          <w:bCs/>
          <w:sz w:val="24"/>
          <w:szCs w:val="24"/>
          <w:lang w:eastAsia="uk-UA"/>
        </w:rPr>
        <w:t>Спецрада</w:t>
      </w:r>
      <w:r w:rsidRPr="002A6EEE">
        <w:rPr>
          <w:rFonts w:ascii="Times New Roman" w:eastAsia="Times New Roman" w:hAnsi="Times New Roman" w:cs="Times New Roman"/>
          <w:b/>
          <w:sz w:val="24"/>
          <w:szCs w:val="24"/>
          <w:lang w:eastAsia="uk-UA"/>
        </w:rPr>
        <w:t xml:space="preserve"> </w:t>
      </w:r>
      <w:r w:rsidRPr="002A6EEE">
        <w:rPr>
          <w:rFonts w:ascii="Times New Roman" w:eastAsia="Times New Roman" w:hAnsi="Times New Roman" w:cs="Times New Roman"/>
          <w:sz w:val="24"/>
          <w:szCs w:val="24"/>
          <w:lang w:eastAsia="uk-UA"/>
        </w:rPr>
        <w:t>Д 35.600.05 Львівського національного медичного університету імені Данила Галицького</w:t>
      </w:r>
    </w:p>
    <w:sectPr w:rsidR="001136ED" w:rsidRPr="00D546B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A82C10">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A82C10">
                <w:pPr>
                  <w:spacing w:line="240" w:lineRule="auto"/>
                </w:pPr>
                <w:fldSimple w:instr=" PAGE \* MERGEFORMAT ">
                  <w:r w:rsidR="00D546B4" w:rsidRPr="00D546B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A82C10">
      <w:pPr>
        <w:rPr>
          <w:sz w:val="2"/>
          <w:szCs w:val="2"/>
        </w:rPr>
      </w:pPr>
      <w:r w:rsidRPr="00A82C1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A82C10">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A82C10">
      <w:pPr>
        <w:rPr>
          <w:sz w:val="2"/>
          <w:szCs w:val="2"/>
        </w:rPr>
      </w:pPr>
      <w:r w:rsidRPr="00A82C1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927F74-C40A-4B1E-BA71-D558987B3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Pages>
  <Words>74</Words>
  <Characters>426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200</cp:revision>
  <cp:lastPrinted>2009-02-06T05:36:00Z</cp:lastPrinted>
  <dcterms:created xsi:type="dcterms:W3CDTF">2021-01-12T18:43:00Z</dcterms:created>
  <dcterms:modified xsi:type="dcterms:W3CDTF">2021-01-16T16:42:00Z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