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4786" w14:textId="77777777" w:rsidR="00721355" w:rsidRDefault="00721355" w:rsidP="00721355">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Хасан </w:t>
      </w:r>
      <w:proofErr w:type="spellStart"/>
      <w:r>
        <w:rPr>
          <w:rFonts w:ascii="Arial" w:hAnsi="Arial" w:cs="Arial"/>
          <w:color w:val="646B71"/>
          <w:sz w:val="18"/>
          <w:szCs w:val="18"/>
        </w:rPr>
        <w:t>Хасан</w:t>
      </w:r>
      <w:proofErr w:type="spellEnd"/>
      <w:r>
        <w:rPr>
          <w:rFonts w:ascii="Arial" w:hAnsi="Arial" w:cs="Arial"/>
          <w:color w:val="646B71"/>
          <w:sz w:val="18"/>
          <w:szCs w:val="18"/>
        </w:rPr>
        <w:t xml:space="preserve"> Ахмад</w:t>
      </w:r>
    </w:p>
    <w:p w14:paraId="2A209FD2"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0A00159"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Методологические основы анализа влияния геостратегического положения САР на безопасность страны.</w:t>
      </w:r>
    </w:p>
    <w:p w14:paraId="556086CD"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Геостратегическое положение как компонент системы национальной безопасности.</w:t>
      </w:r>
    </w:p>
    <w:p w14:paraId="73204DA5"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Особенности геостратегического положения САР: внешние и внутренние аспекты.</w:t>
      </w:r>
    </w:p>
    <w:p w14:paraId="394FB7B7"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 Геостратегические факторы обеспечения безопасности САР: содержание и реализация.</w:t>
      </w:r>
    </w:p>
    <w:p w14:paraId="4247BC39"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Содержание геостратегических факторов безопасности</w:t>
      </w:r>
    </w:p>
    <w:p w14:paraId="550CC141"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Сирии.</w:t>
      </w:r>
    </w:p>
    <w:p w14:paraId="655EBFB1"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Механизм влияния геостратегических факторов на укрепление безопасности САР.</w:t>
      </w:r>
    </w:p>
    <w:p w14:paraId="7EECC469" w14:textId="77777777" w:rsidR="00721355" w:rsidRDefault="00721355" w:rsidP="00721355">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Пути использования геостратегических факторов в военной политике сирийского государства</w:t>
      </w:r>
    </w:p>
    <w:p w14:paraId="40294F55" w14:textId="39605C02" w:rsidR="00050BAD" w:rsidRPr="00721355" w:rsidRDefault="00050BAD" w:rsidP="00721355"/>
    <w:sectPr w:rsidR="00050BAD" w:rsidRPr="007213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CB40" w14:textId="77777777" w:rsidR="005D7C4D" w:rsidRDefault="005D7C4D">
      <w:pPr>
        <w:spacing w:after="0" w:line="240" w:lineRule="auto"/>
      </w:pPr>
      <w:r>
        <w:separator/>
      </w:r>
    </w:p>
  </w:endnote>
  <w:endnote w:type="continuationSeparator" w:id="0">
    <w:p w14:paraId="207DB2E2" w14:textId="77777777" w:rsidR="005D7C4D" w:rsidRDefault="005D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0368" w14:textId="77777777" w:rsidR="005D7C4D" w:rsidRDefault="005D7C4D"/>
    <w:p w14:paraId="4D82723D" w14:textId="77777777" w:rsidR="005D7C4D" w:rsidRDefault="005D7C4D"/>
    <w:p w14:paraId="2065769D" w14:textId="77777777" w:rsidR="005D7C4D" w:rsidRDefault="005D7C4D"/>
    <w:p w14:paraId="6F842073" w14:textId="77777777" w:rsidR="005D7C4D" w:rsidRDefault="005D7C4D"/>
    <w:p w14:paraId="3ADDDD8E" w14:textId="77777777" w:rsidR="005D7C4D" w:rsidRDefault="005D7C4D"/>
    <w:p w14:paraId="6C895B23" w14:textId="77777777" w:rsidR="005D7C4D" w:rsidRDefault="005D7C4D"/>
    <w:p w14:paraId="6C7A43A6" w14:textId="77777777" w:rsidR="005D7C4D" w:rsidRDefault="005D7C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685B2A" wp14:editId="1E7E3A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8356B" w14:textId="77777777" w:rsidR="005D7C4D" w:rsidRDefault="005D7C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685B2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8356B" w14:textId="77777777" w:rsidR="005D7C4D" w:rsidRDefault="005D7C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8233EA" w14:textId="77777777" w:rsidR="005D7C4D" w:rsidRDefault="005D7C4D"/>
    <w:p w14:paraId="030E4E2F" w14:textId="77777777" w:rsidR="005D7C4D" w:rsidRDefault="005D7C4D"/>
    <w:p w14:paraId="56DA2110" w14:textId="77777777" w:rsidR="005D7C4D" w:rsidRDefault="005D7C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876A68" wp14:editId="450A00C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D0CFA" w14:textId="77777777" w:rsidR="005D7C4D" w:rsidRDefault="005D7C4D"/>
                          <w:p w14:paraId="27B7BF3F" w14:textId="77777777" w:rsidR="005D7C4D" w:rsidRDefault="005D7C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876A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0D0CFA" w14:textId="77777777" w:rsidR="005D7C4D" w:rsidRDefault="005D7C4D"/>
                    <w:p w14:paraId="27B7BF3F" w14:textId="77777777" w:rsidR="005D7C4D" w:rsidRDefault="005D7C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33414E" w14:textId="77777777" w:rsidR="005D7C4D" w:rsidRDefault="005D7C4D"/>
    <w:p w14:paraId="0E5CF354" w14:textId="77777777" w:rsidR="005D7C4D" w:rsidRDefault="005D7C4D">
      <w:pPr>
        <w:rPr>
          <w:sz w:val="2"/>
          <w:szCs w:val="2"/>
        </w:rPr>
      </w:pPr>
    </w:p>
    <w:p w14:paraId="1EEF9484" w14:textId="77777777" w:rsidR="005D7C4D" w:rsidRDefault="005D7C4D"/>
    <w:p w14:paraId="68214BDD" w14:textId="77777777" w:rsidR="005D7C4D" w:rsidRDefault="005D7C4D">
      <w:pPr>
        <w:spacing w:after="0" w:line="240" w:lineRule="auto"/>
      </w:pPr>
    </w:p>
  </w:footnote>
  <w:footnote w:type="continuationSeparator" w:id="0">
    <w:p w14:paraId="46391380" w14:textId="77777777" w:rsidR="005D7C4D" w:rsidRDefault="005D7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4D"/>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82717</TotalTime>
  <Pages>1</Pages>
  <Words>100</Words>
  <Characters>575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3038</cp:revision>
  <cp:lastPrinted>2009-02-06T05:36:00Z</cp:lastPrinted>
  <dcterms:created xsi:type="dcterms:W3CDTF">2024-01-07T13:43:00Z</dcterms:created>
  <dcterms:modified xsi:type="dcterms:W3CDTF">2025-04-28T13:08:00Z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