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D4D" w:rsidRPr="00D05D4D" w:rsidRDefault="00D05D4D" w:rsidP="00D05D4D">
      <w:pPr>
        <w:rPr>
          <w:rFonts w:ascii="Times New Roman" w:eastAsia="Times New Roman" w:hAnsi="Times New Roman" w:cs="Times New Roman"/>
          <w:kern w:val="0"/>
          <w:sz w:val="28"/>
          <w:szCs w:val="28"/>
          <w:lang w:eastAsia="ru-RU"/>
        </w:rPr>
      </w:pPr>
      <w:bookmarkStart w:id="0" w:name="_GoBack"/>
      <w:r w:rsidRPr="00D05D4D">
        <w:rPr>
          <w:rFonts w:ascii="Times New Roman" w:eastAsia="Times New Roman" w:hAnsi="Times New Roman" w:cs="Times New Roman" w:hint="eastAsia"/>
          <w:kern w:val="0"/>
          <w:sz w:val="28"/>
          <w:szCs w:val="28"/>
          <w:lang w:eastAsia="ru-RU"/>
        </w:rPr>
        <w:t>Чуб</w:t>
      </w:r>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Антон</w:t>
      </w:r>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Володимирович</w:t>
      </w:r>
      <w:proofErr w:type="spellEnd"/>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старший</w:t>
      </w:r>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науковий</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співробітник</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відділу</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економічних</w:t>
      </w:r>
      <w:proofErr w:type="spellEnd"/>
    </w:p>
    <w:p w:rsidR="00D05D4D" w:rsidRPr="00D05D4D" w:rsidRDefault="00D05D4D" w:rsidP="00D05D4D">
      <w:pPr>
        <w:rPr>
          <w:rFonts w:ascii="Times New Roman" w:eastAsia="Times New Roman" w:hAnsi="Times New Roman" w:cs="Times New Roman"/>
          <w:kern w:val="0"/>
          <w:sz w:val="28"/>
          <w:szCs w:val="28"/>
          <w:lang w:eastAsia="ru-RU"/>
        </w:rPr>
      </w:pPr>
      <w:proofErr w:type="spellStart"/>
      <w:r w:rsidRPr="00D05D4D">
        <w:rPr>
          <w:rFonts w:ascii="Times New Roman" w:eastAsia="Times New Roman" w:hAnsi="Times New Roman" w:cs="Times New Roman" w:hint="eastAsia"/>
          <w:kern w:val="0"/>
          <w:sz w:val="28"/>
          <w:szCs w:val="28"/>
          <w:lang w:eastAsia="ru-RU"/>
        </w:rPr>
        <w:t>трансформацій</w:t>
      </w:r>
      <w:proofErr w:type="spellEnd"/>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ГО</w:t>
      </w:r>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w:t>
      </w:r>
      <w:proofErr w:type="spellStart"/>
      <w:r w:rsidRPr="00D05D4D">
        <w:rPr>
          <w:rFonts w:ascii="Times New Roman" w:eastAsia="Times New Roman" w:hAnsi="Times New Roman" w:cs="Times New Roman" w:hint="eastAsia"/>
          <w:kern w:val="0"/>
          <w:sz w:val="28"/>
          <w:szCs w:val="28"/>
          <w:lang w:eastAsia="ru-RU"/>
        </w:rPr>
        <w:t>Науково</w:t>
      </w:r>
      <w:r w:rsidRPr="00D05D4D">
        <w:rPr>
          <w:rFonts w:ascii="Times New Roman" w:eastAsia="Times New Roman" w:hAnsi="Times New Roman" w:cs="Times New Roman"/>
          <w:kern w:val="0"/>
          <w:sz w:val="28"/>
          <w:szCs w:val="28"/>
          <w:lang w:eastAsia="ru-RU"/>
        </w:rPr>
        <w:t>-</w:t>
      </w:r>
      <w:r w:rsidRPr="00D05D4D">
        <w:rPr>
          <w:rFonts w:ascii="Times New Roman" w:eastAsia="Times New Roman" w:hAnsi="Times New Roman" w:cs="Times New Roman" w:hint="eastAsia"/>
          <w:kern w:val="0"/>
          <w:sz w:val="28"/>
          <w:szCs w:val="28"/>
          <w:lang w:eastAsia="ru-RU"/>
        </w:rPr>
        <w:t>освітній</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інноваційний</w:t>
      </w:r>
      <w:proofErr w:type="spellEnd"/>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центр</w:t>
      </w:r>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суспільних</w:t>
      </w:r>
      <w:proofErr w:type="spellEnd"/>
    </w:p>
    <w:p w:rsidR="00D05D4D" w:rsidRPr="00D05D4D" w:rsidRDefault="00D05D4D" w:rsidP="00D05D4D">
      <w:pPr>
        <w:rPr>
          <w:rFonts w:ascii="Times New Roman" w:eastAsia="Times New Roman" w:hAnsi="Times New Roman" w:cs="Times New Roman"/>
          <w:kern w:val="0"/>
          <w:sz w:val="28"/>
          <w:szCs w:val="28"/>
          <w:lang w:eastAsia="ru-RU"/>
        </w:rPr>
      </w:pPr>
      <w:proofErr w:type="spellStart"/>
      <w:r w:rsidRPr="00D05D4D">
        <w:rPr>
          <w:rFonts w:ascii="Times New Roman" w:eastAsia="Times New Roman" w:hAnsi="Times New Roman" w:cs="Times New Roman" w:hint="eastAsia"/>
          <w:kern w:val="0"/>
          <w:sz w:val="28"/>
          <w:szCs w:val="28"/>
          <w:lang w:eastAsia="ru-RU"/>
        </w:rPr>
        <w:t>трансформацій</w:t>
      </w:r>
      <w:proofErr w:type="spellEnd"/>
      <w:r w:rsidRPr="00D05D4D">
        <w:rPr>
          <w:rFonts w:ascii="Times New Roman" w:eastAsia="Times New Roman" w:hAnsi="Times New Roman" w:cs="Times New Roman" w:hint="eastAsia"/>
          <w:kern w:val="0"/>
          <w:sz w:val="28"/>
          <w:szCs w:val="28"/>
          <w:lang w:eastAsia="ru-RU"/>
        </w:rPr>
        <w:t>»</w:t>
      </w:r>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м</w:t>
      </w:r>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Чернігів</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Назва</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дисертації</w:t>
      </w:r>
      <w:proofErr w:type="spellEnd"/>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w:t>
      </w:r>
      <w:proofErr w:type="spellStart"/>
      <w:r w:rsidRPr="00D05D4D">
        <w:rPr>
          <w:rFonts w:ascii="Times New Roman" w:eastAsia="Times New Roman" w:hAnsi="Times New Roman" w:cs="Times New Roman" w:hint="eastAsia"/>
          <w:kern w:val="0"/>
          <w:sz w:val="28"/>
          <w:szCs w:val="28"/>
          <w:lang w:eastAsia="ru-RU"/>
        </w:rPr>
        <w:t>Регуляторна</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політика</w:t>
      </w:r>
      <w:proofErr w:type="spellEnd"/>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в</w:t>
      </w:r>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АПК</w:t>
      </w:r>
    </w:p>
    <w:p w:rsidR="00D05D4D" w:rsidRPr="00D05D4D" w:rsidRDefault="00D05D4D" w:rsidP="00D05D4D">
      <w:pPr>
        <w:rPr>
          <w:rFonts w:ascii="Times New Roman" w:eastAsia="Times New Roman" w:hAnsi="Times New Roman" w:cs="Times New Roman"/>
          <w:kern w:val="0"/>
          <w:sz w:val="28"/>
          <w:szCs w:val="28"/>
          <w:lang w:eastAsia="ru-RU"/>
        </w:rPr>
      </w:pPr>
      <w:proofErr w:type="spellStart"/>
      <w:r w:rsidRPr="00D05D4D">
        <w:rPr>
          <w:rFonts w:ascii="Times New Roman" w:eastAsia="Times New Roman" w:hAnsi="Times New Roman" w:cs="Times New Roman" w:hint="eastAsia"/>
          <w:kern w:val="0"/>
          <w:sz w:val="28"/>
          <w:szCs w:val="28"/>
          <w:lang w:eastAsia="ru-RU"/>
        </w:rPr>
        <w:t>національної</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економіки</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теорія</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методологія</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стратегія</w:t>
      </w:r>
      <w:proofErr w:type="spellEnd"/>
      <w:r w:rsidRPr="00D05D4D">
        <w:rPr>
          <w:rFonts w:ascii="Times New Roman" w:eastAsia="Times New Roman" w:hAnsi="Times New Roman" w:cs="Times New Roman" w:hint="eastAsia"/>
          <w:kern w:val="0"/>
          <w:sz w:val="28"/>
          <w:szCs w:val="28"/>
          <w:lang w:eastAsia="ru-RU"/>
        </w:rPr>
        <w:t>»</w:t>
      </w:r>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Шифр</w:t>
      </w:r>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та</w:t>
      </w:r>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назва</w:t>
      </w:r>
      <w:proofErr w:type="spellEnd"/>
    </w:p>
    <w:p w:rsidR="00D05D4D" w:rsidRPr="00D05D4D" w:rsidRDefault="00D05D4D" w:rsidP="00D05D4D">
      <w:pPr>
        <w:rPr>
          <w:rFonts w:ascii="Times New Roman" w:eastAsia="Times New Roman" w:hAnsi="Times New Roman" w:cs="Times New Roman"/>
          <w:kern w:val="0"/>
          <w:sz w:val="28"/>
          <w:szCs w:val="28"/>
          <w:lang w:eastAsia="ru-RU"/>
        </w:rPr>
      </w:pPr>
      <w:proofErr w:type="spellStart"/>
      <w:r w:rsidRPr="00D05D4D">
        <w:rPr>
          <w:rFonts w:ascii="Times New Roman" w:eastAsia="Times New Roman" w:hAnsi="Times New Roman" w:cs="Times New Roman" w:hint="eastAsia"/>
          <w:kern w:val="0"/>
          <w:sz w:val="28"/>
          <w:szCs w:val="28"/>
          <w:lang w:eastAsia="ru-RU"/>
        </w:rPr>
        <w:t>спеціальності</w:t>
      </w:r>
      <w:proofErr w:type="spellEnd"/>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w:t>
      </w:r>
      <w:r w:rsidRPr="00D05D4D">
        <w:rPr>
          <w:rFonts w:ascii="Times New Roman" w:eastAsia="Times New Roman" w:hAnsi="Times New Roman" w:cs="Times New Roman"/>
          <w:kern w:val="0"/>
          <w:sz w:val="28"/>
          <w:szCs w:val="28"/>
          <w:lang w:eastAsia="ru-RU"/>
        </w:rPr>
        <w:t xml:space="preserve"> 08.00.03 </w:t>
      </w:r>
      <w:r w:rsidRPr="00D05D4D">
        <w:rPr>
          <w:rFonts w:ascii="Times New Roman" w:eastAsia="Times New Roman" w:hAnsi="Times New Roman" w:cs="Times New Roman" w:hint="eastAsia"/>
          <w:kern w:val="0"/>
          <w:sz w:val="28"/>
          <w:szCs w:val="28"/>
          <w:lang w:eastAsia="ru-RU"/>
        </w:rPr>
        <w:t>«</w:t>
      </w:r>
      <w:proofErr w:type="spellStart"/>
      <w:r w:rsidRPr="00D05D4D">
        <w:rPr>
          <w:rFonts w:ascii="Times New Roman" w:eastAsia="Times New Roman" w:hAnsi="Times New Roman" w:cs="Times New Roman" w:hint="eastAsia"/>
          <w:kern w:val="0"/>
          <w:sz w:val="28"/>
          <w:szCs w:val="28"/>
          <w:lang w:eastAsia="ru-RU"/>
        </w:rPr>
        <w:t>Економіка</w:t>
      </w:r>
      <w:proofErr w:type="spellEnd"/>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та</w:t>
      </w:r>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управління</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національним</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господарством</w:t>
      </w:r>
      <w:proofErr w:type="spellEnd"/>
      <w:r w:rsidRPr="00D05D4D">
        <w:rPr>
          <w:rFonts w:ascii="Times New Roman" w:eastAsia="Times New Roman" w:hAnsi="Times New Roman" w:cs="Times New Roman" w:hint="eastAsia"/>
          <w:kern w:val="0"/>
          <w:sz w:val="28"/>
          <w:szCs w:val="28"/>
          <w:lang w:eastAsia="ru-RU"/>
        </w:rPr>
        <w:t>»</w:t>
      </w:r>
      <w:r w:rsidRPr="00D05D4D">
        <w:rPr>
          <w:rFonts w:ascii="Times New Roman" w:eastAsia="Times New Roman" w:hAnsi="Times New Roman" w:cs="Times New Roman"/>
          <w:kern w:val="0"/>
          <w:sz w:val="28"/>
          <w:szCs w:val="28"/>
          <w:lang w:eastAsia="ru-RU"/>
        </w:rPr>
        <w:t>.</w:t>
      </w:r>
    </w:p>
    <w:p w:rsidR="00261339" w:rsidRPr="00D05D4D" w:rsidRDefault="00D05D4D" w:rsidP="00D05D4D">
      <w:proofErr w:type="spellStart"/>
      <w:r w:rsidRPr="00D05D4D">
        <w:rPr>
          <w:rFonts w:ascii="Times New Roman" w:eastAsia="Times New Roman" w:hAnsi="Times New Roman" w:cs="Times New Roman" w:hint="eastAsia"/>
          <w:kern w:val="0"/>
          <w:sz w:val="28"/>
          <w:szCs w:val="28"/>
          <w:lang w:eastAsia="ru-RU"/>
        </w:rPr>
        <w:t>Спецрада</w:t>
      </w:r>
      <w:proofErr w:type="spellEnd"/>
      <w:r w:rsidRPr="00D05D4D">
        <w:rPr>
          <w:rFonts w:ascii="Times New Roman" w:eastAsia="Times New Roman" w:hAnsi="Times New Roman" w:cs="Times New Roman"/>
          <w:kern w:val="0"/>
          <w:sz w:val="28"/>
          <w:szCs w:val="28"/>
          <w:lang w:eastAsia="ru-RU"/>
        </w:rPr>
        <w:t xml:space="preserve"> </w:t>
      </w:r>
      <w:r w:rsidRPr="00D05D4D">
        <w:rPr>
          <w:rFonts w:ascii="Times New Roman" w:eastAsia="Times New Roman" w:hAnsi="Times New Roman" w:cs="Times New Roman" w:hint="eastAsia"/>
          <w:kern w:val="0"/>
          <w:sz w:val="28"/>
          <w:szCs w:val="28"/>
          <w:lang w:eastAsia="ru-RU"/>
        </w:rPr>
        <w:t>Д</w:t>
      </w:r>
      <w:r w:rsidRPr="00D05D4D">
        <w:rPr>
          <w:rFonts w:ascii="Times New Roman" w:eastAsia="Times New Roman" w:hAnsi="Times New Roman" w:cs="Times New Roman"/>
          <w:kern w:val="0"/>
          <w:sz w:val="28"/>
          <w:szCs w:val="28"/>
          <w:lang w:eastAsia="ru-RU"/>
        </w:rPr>
        <w:t xml:space="preserve"> 41.088.05 </w:t>
      </w:r>
      <w:proofErr w:type="spellStart"/>
      <w:r w:rsidRPr="00D05D4D">
        <w:rPr>
          <w:rFonts w:ascii="Times New Roman" w:eastAsia="Times New Roman" w:hAnsi="Times New Roman" w:cs="Times New Roman" w:hint="eastAsia"/>
          <w:kern w:val="0"/>
          <w:sz w:val="28"/>
          <w:szCs w:val="28"/>
          <w:lang w:eastAsia="ru-RU"/>
        </w:rPr>
        <w:t>Одеського</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національного</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технологічного</w:t>
      </w:r>
      <w:proofErr w:type="spellEnd"/>
      <w:r w:rsidRPr="00D05D4D">
        <w:rPr>
          <w:rFonts w:ascii="Times New Roman" w:eastAsia="Times New Roman" w:hAnsi="Times New Roman" w:cs="Times New Roman"/>
          <w:kern w:val="0"/>
          <w:sz w:val="28"/>
          <w:szCs w:val="28"/>
          <w:lang w:eastAsia="ru-RU"/>
        </w:rPr>
        <w:t xml:space="preserve"> </w:t>
      </w:r>
      <w:proofErr w:type="spellStart"/>
      <w:r w:rsidRPr="00D05D4D">
        <w:rPr>
          <w:rFonts w:ascii="Times New Roman" w:eastAsia="Times New Roman" w:hAnsi="Times New Roman" w:cs="Times New Roman" w:hint="eastAsia"/>
          <w:kern w:val="0"/>
          <w:sz w:val="28"/>
          <w:szCs w:val="28"/>
          <w:lang w:eastAsia="ru-RU"/>
        </w:rPr>
        <w:t>університету</w:t>
      </w:r>
      <w:bookmarkEnd w:id="0"/>
      <w:proofErr w:type="spellEnd"/>
    </w:p>
    <w:sectPr w:rsidR="00261339" w:rsidRPr="00D05D4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C47" w:rsidRDefault="00040C47">
      <w:pPr>
        <w:spacing w:after="0" w:line="240" w:lineRule="auto"/>
      </w:pPr>
      <w:r>
        <w:separator/>
      </w:r>
    </w:p>
  </w:endnote>
  <w:endnote w:type="continuationSeparator" w:id="0">
    <w:p w:rsidR="00040C47" w:rsidRDefault="0004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C47" w:rsidRDefault="00040C47"/>
    <w:p w:rsidR="00040C47" w:rsidRDefault="00040C47"/>
    <w:p w:rsidR="00040C47" w:rsidRDefault="00040C47"/>
    <w:p w:rsidR="00040C47" w:rsidRDefault="00040C47"/>
    <w:p w:rsidR="00040C47" w:rsidRDefault="00040C47"/>
    <w:p w:rsidR="00040C47" w:rsidRDefault="00040C47"/>
    <w:p w:rsidR="00040C47" w:rsidRDefault="00040C4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C47" w:rsidRDefault="00040C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40C47" w:rsidRDefault="00040C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40C47" w:rsidRDefault="00040C47"/>
    <w:p w:rsidR="00040C47" w:rsidRDefault="00040C47"/>
    <w:p w:rsidR="00040C47" w:rsidRDefault="00040C4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C47" w:rsidRDefault="00040C47"/>
                          <w:p w:rsidR="00040C47" w:rsidRDefault="00040C4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40C47" w:rsidRDefault="00040C47"/>
                    <w:p w:rsidR="00040C47" w:rsidRDefault="00040C4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40C47" w:rsidRDefault="00040C47"/>
    <w:p w:rsidR="00040C47" w:rsidRDefault="00040C47">
      <w:pPr>
        <w:rPr>
          <w:sz w:val="2"/>
          <w:szCs w:val="2"/>
        </w:rPr>
      </w:pPr>
    </w:p>
    <w:p w:rsidR="00040C47" w:rsidRDefault="00040C47"/>
    <w:p w:rsidR="00040C47" w:rsidRDefault="00040C47">
      <w:pPr>
        <w:spacing w:after="0" w:line="240" w:lineRule="auto"/>
      </w:pPr>
    </w:p>
  </w:footnote>
  <w:footnote w:type="continuationSeparator" w:id="0">
    <w:p w:rsidR="00040C47" w:rsidRDefault="0004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47"/>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E5984-8F80-4118-B0AA-1D1FAE74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9259</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228</cp:revision>
  <cp:lastPrinted>2009-02-06T05:36:00Z</cp:lastPrinted>
  <dcterms:created xsi:type="dcterms:W3CDTF">2023-04-19T19:47:00Z</dcterms:created>
  <dcterms:modified xsi:type="dcterms:W3CDTF">2023-05-17T11:23:00Z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