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E6124" w14:textId="2B399FC8" w:rsidR="009B3243" w:rsidRDefault="00906882" w:rsidP="00906882">
      <w:r w:rsidRPr="00906882">
        <w:rPr>
          <w:rFonts w:hint="eastAsia"/>
        </w:rPr>
        <w:t>Оценка</w:t>
      </w:r>
      <w:r w:rsidRPr="00906882">
        <w:t xml:space="preserve"> </w:t>
      </w:r>
      <w:r w:rsidRPr="00906882">
        <w:rPr>
          <w:rFonts w:hint="eastAsia"/>
        </w:rPr>
        <w:t>и</w:t>
      </w:r>
      <w:r w:rsidRPr="00906882">
        <w:t xml:space="preserve"> </w:t>
      </w:r>
      <w:r w:rsidRPr="00906882">
        <w:rPr>
          <w:rFonts w:hint="eastAsia"/>
        </w:rPr>
        <w:t>совершенствование</w:t>
      </w:r>
      <w:r w:rsidRPr="00906882">
        <w:t xml:space="preserve"> </w:t>
      </w:r>
      <w:r w:rsidRPr="00906882">
        <w:rPr>
          <w:rFonts w:hint="eastAsia"/>
        </w:rPr>
        <w:t>механизмов</w:t>
      </w:r>
      <w:r w:rsidRPr="00906882">
        <w:t xml:space="preserve"> </w:t>
      </w:r>
      <w:r w:rsidRPr="00906882">
        <w:rPr>
          <w:rFonts w:hint="eastAsia"/>
        </w:rPr>
        <w:t>управления</w:t>
      </w:r>
      <w:r w:rsidRPr="00906882">
        <w:t xml:space="preserve"> </w:t>
      </w:r>
      <w:r w:rsidRPr="00906882">
        <w:rPr>
          <w:rFonts w:hint="eastAsia"/>
        </w:rPr>
        <w:t>лечебно</w:t>
      </w:r>
      <w:r w:rsidRPr="00906882">
        <w:t>-</w:t>
      </w:r>
      <w:r w:rsidRPr="00906882">
        <w:rPr>
          <w:rFonts w:hint="eastAsia"/>
        </w:rPr>
        <w:t>профилактических</w:t>
      </w:r>
      <w:r w:rsidRPr="00906882">
        <w:t xml:space="preserve"> </w:t>
      </w:r>
      <w:r w:rsidRPr="00906882">
        <w:rPr>
          <w:rFonts w:hint="eastAsia"/>
        </w:rPr>
        <w:t>учреждений</w:t>
      </w:r>
      <w:r w:rsidRPr="00906882">
        <w:t xml:space="preserve">, </w:t>
      </w:r>
      <w:r w:rsidRPr="00906882">
        <w:rPr>
          <w:rFonts w:hint="eastAsia"/>
        </w:rPr>
        <w:t>перешедших</w:t>
      </w:r>
      <w:r w:rsidRPr="00906882">
        <w:t xml:space="preserve"> </w:t>
      </w:r>
      <w:r w:rsidRPr="00906882">
        <w:rPr>
          <w:rFonts w:hint="eastAsia"/>
        </w:rPr>
        <w:t>на</w:t>
      </w:r>
      <w:r w:rsidRPr="00906882">
        <w:t xml:space="preserve"> </w:t>
      </w:r>
      <w:r w:rsidRPr="00906882">
        <w:rPr>
          <w:rFonts w:hint="eastAsia"/>
        </w:rPr>
        <w:t>новые</w:t>
      </w:r>
      <w:r w:rsidRPr="00906882">
        <w:t xml:space="preserve"> </w:t>
      </w:r>
      <w:r w:rsidRPr="00906882">
        <w:rPr>
          <w:rFonts w:hint="eastAsia"/>
        </w:rPr>
        <w:t>методы</w:t>
      </w:r>
      <w:r w:rsidRPr="00906882">
        <w:t xml:space="preserve"> </w:t>
      </w:r>
      <w:r w:rsidRPr="00906882">
        <w:rPr>
          <w:rFonts w:hint="eastAsia"/>
        </w:rPr>
        <w:t>финансирования</w:t>
      </w:r>
      <w:r w:rsidRPr="00906882">
        <w:t xml:space="preserve"> </w:t>
      </w:r>
      <w:r w:rsidRPr="00906882">
        <w:rPr>
          <w:rFonts w:hint="eastAsia"/>
        </w:rPr>
        <w:t>в</w:t>
      </w:r>
      <w:r w:rsidRPr="00906882">
        <w:t xml:space="preserve"> </w:t>
      </w:r>
      <w:r w:rsidRPr="00906882">
        <w:rPr>
          <w:rFonts w:hint="eastAsia"/>
        </w:rPr>
        <w:t>условиях</w:t>
      </w:r>
      <w:r w:rsidRPr="00906882">
        <w:t xml:space="preserve"> </w:t>
      </w:r>
      <w:r w:rsidRPr="00906882">
        <w:rPr>
          <w:rFonts w:hint="eastAsia"/>
        </w:rPr>
        <w:t>реформирования</w:t>
      </w:r>
      <w:r w:rsidRPr="00906882">
        <w:t xml:space="preserve"> </w:t>
      </w:r>
      <w:r w:rsidRPr="00906882">
        <w:rPr>
          <w:rFonts w:hint="eastAsia"/>
        </w:rPr>
        <w:t>здравоохранения</w:t>
      </w:r>
      <w:r>
        <w:t xml:space="preserve"> </w:t>
      </w:r>
      <w:r w:rsidRPr="00906882">
        <w:rPr>
          <w:rFonts w:hint="eastAsia"/>
        </w:rPr>
        <w:t>Мирзоалиев</w:t>
      </w:r>
      <w:r w:rsidRPr="00906882">
        <w:t xml:space="preserve">, </w:t>
      </w:r>
      <w:r w:rsidRPr="00906882">
        <w:rPr>
          <w:rFonts w:hint="eastAsia"/>
        </w:rPr>
        <w:t>Фирдавс</w:t>
      </w:r>
      <w:r w:rsidRPr="00906882">
        <w:t xml:space="preserve"> </w:t>
      </w:r>
      <w:r w:rsidRPr="00906882">
        <w:rPr>
          <w:rFonts w:hint="eastAsia"/>
        </w:rPr>
        <w:t>Саиджонович</w:t>
      </w:r>
    </w:p>
    <w:p w14:paraId="070C551D" w14:textId="77777777" w:rsidR="00906882" w:rsidRDefault="00906882" w:rsidP="00906882">
      <w:r>
        <w:rPr>
          <w:rFonts w:hint="eastAsia"/>
        </w:rPr>
        <w:t>ОГЛАВЛЕНИЕ</w:t>
      </w:r>
      <w:r>
        <w:t xml:space="preserve"> </w:t>
      </w:r>
      <w:r>
        <w:rPr>
          <w:rFonts w:hint="eastAsia"/>
        </w:rPr>
        <w:t>ДИССЕРТАЦИИ</w:t>
      </w:r>
    </w:p>
    <w:p w14:paraId="7F29DDB9" w14:textId="77777777" w:rsidR="00906882" w:rsidRDefault="00906882" w:rsidP="00906882">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Мирзоалиев</w:t>
      </w:r>
      <w:r>
        <w:t xml:space="preserve">, </w:t>
      </w:r>
      <w:r>
        <w:rPr>
          <w:rFonts w:hint="eastAsia"/>
        </w:rPr>
        <w:t>Фирдавс</w:t>
      </w:r>
      <w:r>
        <w:t xml:space="preserve"> </w:t>
      </w:r>
      <w:r>
        <w:rPr>
          <w:rFonts w:hint="eastAsia"/>
        </w:rPr>
        <w:t>Саиджонович</w:t>
      </w:r>
    </w:p>
    <w:p w14:paraId="042BF826" w14:textId="77777777" w:rsidR="00906882" w:rsidRDefault="00906882" w:rsidP="00906882">
      <w:r>
        <w:rPr>
          <w:rFonts w:hint="eastAsia"/>
        </w:rPr>
        <w:t>СПИСОК</w:t>
      </w:r>
      <w:r>
        <w:t xml:space="preserve"> </w:t>
      </w:r>
      <w:r>
        <w:rPr>
          <w:rFonts w:hint="eastAsia"/>
        </w:rPr>
        <w:t>СОКРАЩЕНИЙ</w:t>
      </w:r>
      <w:r>
        <w:t>.3</w:t>
      </w:r>
    </w:p>
    <w:p w14:paraId="25DB79B0" w14:textId="77777777" w:rsidR="00906882" w:rsidRDefault="00906882" w:rsidP="00906882"/>
    <w:p w14:paraId="6FD80B08" w14:textId="77777777" w:rsidR="00906882" w:rsidRDefault="00906882" w:rsidP="00906882">
      <w:r>
        <w:rPr>
          <w:rFonts w:hint="eastAsia"/>
        </w:rPr>
        <w:t>ВВЕДЕНИЕ</w:t>
      </w:r>
      <w:r>
        <w:t>.5</w:t>
      </w:r>
    </w:p>
    <w:p w14:paraId="4E2C37A7" w14:textId="77777777" w:rsidR="00906882" w:rsidRDefault="00906882" w:rsidP="00906882"/>
    <w:p w14:paraId="115FE45A" w14:textId="77777777" w:rsidR="00906882" w:rsidRDefault="00906882" w:rsidP="00906882">
      <w:r>
        <w:rPr>
          <w:rFonts w:hint="eastAsia"/>
        </w:rPr>
        <w:t>ГЛАВА</w:t>
      </w:r>
      <w:r>
        <w:t xml:space="preserve"> I. </w:t>
      </w:r>
      <w:r>
        <w:rPr>
          <w:rFonts w:hint="eastAsia"/>
        </w:rPr>
        <w:t>Разновидности</w:t>
      </w:r>
      <w:r>
        <w:t xml:space="preserve"> </w:t>
      </w:r>
      <w:r>
        <w:rPr>
          <w:rFonts w:hint="eastAsia"/>
        </w:rPr>
        <w:t>мировых</w:t>
      </w:r>
      <w:r>
        <w:t xml:space="preserve"> </w:t>
      </w:r>
      <w:r>
        <w:rPr>
          <w:rFonts w:hint="eastAsia"/>
        </w:rPr>
        <w:t>моделей</w:t>
      </w:r>
      <w:r>
        <w:t xml:space="preserve"> </w:t>
      </w:r>
      <w:r>
        <w:rPr>
          <w:rFonts w:hint="eastAsia"/>
        </w:rPr>
        <w:t>здравоохранения</w:t>
      </w:r>
      <w:r>
        <w:t xml:space="preserve"> </w:t>
      </w:r>
      <w:r>
        <w:rPr>
          <w:rFonts w:hint="eastAsia"/>
        </w:rPr>
        <w:t>и</w:t>
      </w:r>
      <w:r>
        <w:t xml:space="preserve"> </w:t>
      </w:r>
      <w:r>
        <w:rPr>
          <w:rFonts w:hint="eastAsia"/>
        </w:rPr>
        <w:t>механизмы</w:t>
      </w:r>
      <w:r>
        <w:t xml:space="preserve"> </w:t>
      </w:r>
      <w:r>
        <w:rPr>
          <w:rFonts w:hint="eastAsia"/>
        </w:rPr>
        <w:t>совершенствования</w:t>
      </w:r>
      <w:r>
        <w:t xml:space="preserve"> </w:t>
      </w:r>
      <w:r>
        <w:rPr>
          <w:rFonts w:hint="eastAsia"/>
        </w:rPr>
        <w:t>деятельности</w:t>
      </w:r>
      <w:r>
        <w:t xml:space="preserve"> </w:t>
      </w:r>
      <w:r>
        <w:rPr>
          <w:rFonts w:hint="eastAsia"/>
        </w:rPr>
        <w:t>лечебных</w:t>
      </w:r>
      <w:r>
        <w:t xml:space="preserve"> </w:t>
      </w:r>
      <w:r>
        <w:rPr>
          <w:rFonts w:hint="eastAsia"/>
        </w:rPr>
        <w:t>учреждений</w:t>
      </w:r>
      <w:r>
        <w:t xml:space="preserve"> </w:t>
      </w:r>
      <w:r>
        <w:rPr>
          <w:rFonts w:hint="eastAsia"/>
        </w:rPr>
        <w:t>функционирующих</w:t>
      </w:r>
      <w:r>
        <w:t xml:space="preserve"> </w:t>
      </w:r>
      <w:r>
        <w:rPr>
          <w:rFonts w:hint="eastAsia"/>
        </w:rPr>
        <w:t>в</w:t>
      </w:r>
      <w:r>
        <w:t xml:space="preserve"> </w:t>
      </w:r>
      <w:r>
        <w:rPr>
          <w:rFonts w:hint="eastAsia"/>
        </w:rPr>
        <w:t>современных</w:t>
      </w:r>
      <w:r>
        <w:t xml:space="preserve"> </w:t>
      </w:r>
      <w:r>
        <w:rPr>
          <w:rFonts w:hint="eastAsia"/>
        </w:rPr>
        <w:t>условиях</w:t>
      </w:r>
      <w:r>
        <w:t xml:space="preserve"> (</w:t>
      </w:r>
      <w:r>
        <w:rPr>
          <w:rFonts w:hint="eastAsia"/>
        </w:rPr>
        <w:t>Обзор</w:t>
      </w:r>
      <w:r>
        <w:t xml:space="preserve"> </w:t>
      </w:r>
      <w:r>
        <w:rPr>
          <w:rFonts w:hint="eastAsia"/>
        </w:rPr>
        <w:t>литературы</w:t>
      </w:r>
      <w:r>
        <w:t>)</w:t>
      </w:r>
    </w:p>
    <w:p w14:paraId="26C80CA4" w14:textId="77777777" w:rsidR="00906882" w:rsidRDefault="00906882" w:rsidP="00906882"/>
    <w:p w14:paraId="6399AF0A" w14:textId="77777777" w:rsidR="00906882" w:rsidRDefault="00906882" w:rsidP="00906882">
      <w:r>
        <w:t xml:space="preserve">1.1 </w:t>
      </w:r>
      <w:r>
        <w:rPr>
          <w:rFonts w:hint="eastAsia"/>
        </w:rPr>
        <w:t>Состояние</w:t>
      </w:r>
      <w:r>
        <w:t xml:space="preserve"> </w:t>
      </w:r>
      <w:r>
        <w:rPr>
          <w:rFonts w:hint="eastAsia"/>
        </w:rPr>
        <w:t>действующих</w:t>
      </w:r>
      <w:r>
        <w:t xml:space="preserve"> </w:t>
      </w:r>
      <w:r>
        <w:rPr>
          <w:rFonts w:hint="eastAsia"/>
        </w:rPr>
        <w:t>моделей</w:t>
      </w:r>
      <w:r>
        <w:t xml:space="preserve"> </w:t>
      </w:r>
      <w:r>
        <w:rPr>
          <w:rFonts w:hint="eastAsia"/>
        </w:rPr>
        <w:t>здравоохранения</w:t>
      </w:r>
      <w:r>
        <w:t xml:space="preserve"> </w:t>
      </w:r>
      <w:r>
        <w:rPr>
          <w:rFonts w:hint="eastAsia"/>
        </w:rPr>
        <w:t>в</w:t>
      </w:r>
      <w:r>
        <w:t xml:space="preserve"> </w:t>
      </w:r>
      <w:r>
        <w:rPr>
          <w:rFonts w:hint="eastAsia"/>
        </w:rPr>
        <w:t>зарубежных</w:t>
      </w:r>
      <w:r>
        <w:t xml:space="preserve"> </w:t>
      </w:r>
      <w:r>
        <w:rPr>
          <w:rFonts w:hint="eastAsia"/>
        </w:rPr>
        <w:t>странах</w:t>
      </w:r>
      <w:r>
        <w:t>.11</w:t>
      </w:r>
    </w:p>
    <w:p w14:paraId="19DD0D11" w14:textId="77777777" w:rsidR="00906882" w:rsidRDefault="00906882" w:rsidP="00906882"/>
    <w:p w14:paraId="504B175F" w14:textId="77777777" w:rsidR="00906882" w:rsidRDefault="00906882" w:rsidP="00906882">
      <w:r>
        <w:t xml:space="preserve">1.2. </w:t>
      </w:r>
      <w:r>
        <w:rPr>
          <w:rFonts w:hint="eastAsia"/>
        </w:rPr>
        <w:t>Механизмы</w:t>
      </w:r>
      <w:r>
        <w:t xml:space="preserve"> </w:t>
      </w:r>
      <w:r>
        <w:rPr>
          <w:rFonts w:hint="eastAsia"/>
        </w:rPr>
        <w:t>совершенствования</w:t>
      </w:r>
      <w:r>
        <w:t xml:space="preserve"> </w:t>
      </w:r>
      <w:r>
        <w:rPr>
          <w:rFonts w:hint="eastAsia"/>
        </w:rPr>
        <w:t>организации</w:t>
      </w:r>
      <w:r>
        <w:t xml:space="preserve"> </w:t>
      </w:r>
      <w:r>
        <w:rPr>
          <w:rFonts w:hint="eastAsia"/>
        </w:rPr>
        <w:t>и</w:t>
      </w:r>
      <w:r>
        <w:t xml:space="preserve"> </w:t>
      </w:r>
      <w:r>
        <w:rPr>
          <w:rFonts w:hint="eastAsia"/>
        </w:rPr>
        <w:t>управления</w:t>
      </w:r>
      <w:r>
        <w:t xml:space="preserve"> </w:t>
      </w:r>
      <w:r>
        <w:rPr>
          <w:rFonts w:hint="eastAsia"/>
        </w:rPr>
        <w:t>ЛПУ</w:t>
      </w:r>
      <w:r>
        <w:t xml:space="preserve"> </w:t>
      </w:r>
      <w:r>
        <w:rPr>
          <w:rFonts w:hint="eastAsia"/>
        </w:rPr>
        <w:t>в</w:t>
      </w:r>
      <w:r>
        <w:t xml:space="preserve"> </w:t>
      </w:r>
      <w:r>
        <w:rPr>
          <w:rFonts w:hint="eastAsia"/>
        </w:rPr>
        <w:t>новых</w:t>
      </w:r>
      <w:r>
        <w:t xml:space="preserve"> </w:t>
      </w:r>
      <w:r>
        <w:rPr>
          <w:rFonts w:hint="eastAsia"/>
        </w:rPr>
        <w:t>условиях</w:t>
      </w:r>
      <w:r>
        <w:t xml:space="preserve"> </w:t>
      </w:r>
      <w:r>
        <w:rPr>
          <w:rFonts w:hint="eastAsia"/>
        </w:rPr>
        <w:t>финансирования</w:t>
      </w:r>
      <w:r>
        <w:t xml:space="preserve"> </w:t>
      </w:r>
      <w:r>
        <w:rPr>
          <w:rFonts w:hint="eastAsia"/>
        </w:rPr>
        <w:t>здравоохранения</w:t>
      </w:r>
      <w:r>
        <w:t>.31</w:t>
      </w:r>
    </w:p>
    <w:p w14:paraId="6BCC7B50" w14:textId="77777777" w:rsidR="00906882" w:rsidRDefault="00906882" w:rsidP="00906882"/>
    <w:p w14:paraId="1EA3AA2B" w14:textId="77777777" w:rsidR="00906882" w:rsidRDefault="00906882" w:rsidP="00906882">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r>
        <w:t>.43</w:t>
      </w:r>
    </w:p>
    <w:p w14:paraId="07C40213" w14:textId="77777777" w:rsidR="00906882" w:rsidRDefault="00906882" w:rsidP="00906882"/>
    <w:p w14:paraId="05904D33" w14:textId="77777777" w:rsidR="00906882" w:rsidRDefault="00906882" w:rsidP="00906882">
      <w:r>
        <w:rPr>
          <w:rFonts w:hint="eastAsia"/>
        </w:rPr>
        <w:t>ГЛАВА</w:t>
      </w:r>
      <w:r>
        <w:t xml:space="preserve"> 3. </w:t>
      </w:r>
      <w:r>
        <w:rPr>
          <w:rFonts w:hint="eastAsia"/>
        </w:rPr>
        <w:t>Оценка</w:t>
      </w:r>
      <w:r>
        <w:t xml:space="preserve"> </w:t>
      </w:r>
      <w:r>
        <w:rPr>
          <w:rFonts w:hint="eastAsia"/>
        </w:rPr>
        <w:t>организации</w:t>
      </w:r>
      <w:r>
        <w:t xml:space="preserve"> </w:t>
      </w:r>
      <w:r>
        <w:rPr>
          <w:rFonts w:hint="eastAsia"/>
        </w:rPr>
        <w:t>и</w:t>
      </w:r>
      <w:r>
        <w:t xml:space="preserve"> </w:t>
      </w:r>
      <w:r>
        <w:rPr>
          <w:rFonts w:hint="eastAsia"/>
        </w:rPr>
        <w:t>способов</w:t>
      </w:r>
      <w:r>
        <w:t xml:space="preserve"> </w:t>
      </w:r>
      <w:r>
        <w:rPr>
          <w:rFonts w:hint="eastAsia"/>
        </w:rPr>
        <w:t>управления</w:t>
      </w:r>
      <w:r>
        <w:t xml:space="preserve"> </w:t>
      </w:r>
      <w:r>
        <w:rPr>
          <w:rFonts w:hint="eastAsia"/>
        </w:rPr>
        <w:t>ЛПУ</w:t>
      </w:r>
      <w:r>
        <w:t xml:space="preserve">, </w:t>
      </w:r>
      <w:r>
        <w:rPr>
          <w:rFonts w:hint="eastAsia"/>
        </w:rPr>
        <w:t>переведенных</w:t>
      </w:r>
      <w:r>
        <w:t xml:space="preserve"> </w:t>
      </w:r>
      <w:r>
        <w:rPr>
          <w:rFonts w:hint="eastAsia"/>
        </w:rPr>
        <w:t>на</w:t>
      </w:r>
      <w:r>
        <w:t xml:space="preserve"> </w:t>
      </w:r>
      <w:r>
        <w:rPr>
          <w:rFonts w:hint="eastAsia"/>
        </w:rPr>
        <w:t>новые</w:t>
      </w:r>
      <w:r>
        <w:t xml:space="preserve"> </w:t>
      </w:r>
      <w:r>
        <w:rPr>
          <w:rFonts w:hint="eastAsia"/>
        </w:rPr>
        <w:t>методы</w:t>
      </w:r>
      <w:r>
        <w:t xml:space="preserve"> </w:t>
      </w:r>
      <w:r>
        <w:rPr>
          <w:rFonts w:hint="eastAsia"/>
        </w:rPr>
        <w:t>финансирования</w:t>
      </w:r>
      <w:r>
        <w:t xml:space="preserve"> </w:t>
      </w:r>
      <w:r>
        <w:rPr>
          <w:rFonts w:hint="eastAsia"/>
        </w:rPr>
        <w:t>в</w:t>
      </w:r>
      <w:r>
        <w:t xml:space="preserve"> </w:t>
      </w:r>
      <w:r>
        <w:rPr>
          <w:rFonts w:hint="eastAsia"/>
        </w:rPr>
        <w:t>условиях</w:t>
      </w:r>
      <w:r>
        <w:t xml:space="preserve"> </w:t>
      </w:r>
      <w:r>
        <w:rPr>
          <w:rFonts w:hint="eastAsia"/>
        </w:rPr>
        <w:t>реформирования</w:t>
      </w:r>
      <w:r>
        <w:t xml:space="preserve"> </w:t>
      </w:r>
      <w:r>
        <w:rPr>
          <w:rFonts w:hint="eastAsia"/>
        </w:rPr>
        <w:t>здравоохранения</w:t>
      </w:r>
      <w:r>
        <w:t xml:space="preserve"> </w:t>
      </w:r>
      <w:r>
        <w:rPr>
          <w:rFonts w:hint="eastAsia"/>
        </w:rPr>
        <w:t>в</w:t>
      </w:r>
      <w:r>
        <w:t xml:space="preserve"> </w:t>
      </w:r>
      <w:r>
        <w:rPr>
          <w:rFonts w:hint="eastAsia"/>
        </w:rPr>
        <w:t>Республике</w:t>
      </w:r>
      <w:r>
        <w:t xml:space="preserve"> </w:t>
      </w:r>
      <w:r>
        <w:rPr>
          <w:rFonts w:hint="eastAsia"/>
        </w:rPr>
        <w:t>Таджикистан</w:t>
      </w:r>
    </w:p>
    <w:p w14:paraId="0BEE5D25" w14:textId="77777777" w:rsidR="00906882" w:rsidRDefault="00906882" w:rsidP="00906882"/>
    <w:p w14:paraId="52781015" w14:textId="77777777" w:rsidR="00906882" w:rsidRDefault="00906882" w:rsidP="00906882">
      <w:r>
        <w:t xml:space="preserve">3.1. </w:t>
      </w:r>
      <w:r>
        <w:rPr>
          <w:rFonts w:hint="eastAsia"/>
        </w:rPr>
        <w:t>Оценка</w:t>
      </w:r>
      <w:r>
        <w:t xml:space="preserve"> </w:t>
      </w:r>
      <w:r>
        <w:rPr>
          <w:rFonts w:hint="eastAsia"/>
        </w:rPr>
        <w:t>эффективности</w:t>
      </w:r>
      <w:r>
        <w:t xml:space="preserve"> </w:t>
      </w:r>
      <w:r>
        <w:rPr>
          <w:rFonts w:hint="eastAsia"/>
        </w:rPr>
        <w:t>работы</w:t>
      </w:r>
      <w:r>
        <w:t xml:space="preserve"> </w:t>
      </w:r>
      <w:r>
        <w:rPr>
          <w:rFonts w:hint="eastAsia"/>
        </w:rPr>
        <w:t>государственных</w:t>
      </w:r>
      <w:r>
        <w:t xml:space="preserve"> </w:t>
      </w:r>
      <w:r>
        <w:rPr>
          <w:rFonts w:hint="eastAsia"/>
        </w:rPr>
        <w:t>ЛПУ</w:t>
      </w:r>
      <w:r>
        <w:t xml:space="preserve"> </w:t>
      </w:r>
      <w:r>
        <w:rPr>
          <w:rFonts w:hint="eastAsia"/>
        </w:rPr>
        <w:t>в</w:t>
      </w:r>
      <w:r>
        <w:t xml:space="preserve"> </w:t>
      </w:r>
      <w:r>
        <w:rPr>
          <w:rFonts w:hint="eastAsia"/>
        </w:rPr>
        <w:t>Республике</w:t>
      </w:r>
      <w:r>
        <w:t xml:space="preserve"> </w:t>
      </w:r>
      <w:r>
        <w:rPr>
          <w:rFonts w:hint="eastAsia"/>
        </w:rPr>
        <w:t>Таджикистан</w:t>
      </w:r>
      <w:r>
        <w:t xml:space="preserve"> </w:t>
      </w:r>
      <w:r>
        <w:rPr>
          <w:rFonts w:hint="eastAsia"/>
        </w:rPr>
        <w:t>до</w:t>
      </w:r>
      <w:r>
        <w:t xml:space="preserve"> </w:t>
      </w:r>
      <w:r>
        <w:rPr>
          <w:rFonts w:hint="eastAsia"/>
        </w:rPr>
        <w:t>переходного</w:t>
      </w:r>
      <w:r>
        <w:t xml:space="preserve"> </w:t>
      </w:r>
      <w:r>
        <w:rPr>
          <w:rFonts w:hint="eastAsia"/>
        </w:rPr>
        <w:t>периода</w:t>
      </w:r>
      <w:r>
        <w:t>.45</w:t>
      </w:r>
    </w:p>
    <w:p w14:paraId="630DE5F2" w14:textId="77777777" w:rsidR="00906882" w:rsidRDefault="00906882" w:rsidP="00906882"/>
    <w:p w14:paraId="273B5978" w14:textId="77777777" w:rsidR="00906882" w:rsidRDefault="00906882" w:rsidP="00906882">
      <w:r>
        <w:t xml:space="preserve">3.2. </w:t>
      </w:r>
      <w:r>
        <w:rPr>
          <w:rFonts w:hint="eastAsia"/>
        </w:rPr>
        <w:t>Оценка</w:t>
      </w:r>
      <w:r>
        <w:t xml:space="preserve"> </w:t>
      </w:r>
      <w:r>
        <w:rPr>
          <w:rFonts w:hint="eastAsia"/>
        </w:rPr>
        <w:t>эффективности</w:t>
      </w:r>
      <w:r>
        <w:t xml:space="preserve"> </w:t>
      </w:r>
      <w:r>
        <w:rPr>
          <w:rFonts w:hint="eastAsia"/>
        </w:rPr>
        <w:t>работы</w:t>
      </w:r>
      <w:r>
        <w:t xml:space="preserve"> </w:t>
      </w:r>
      <w:r>
        <w:rPr>
          <w:rFonts w:hint="eastAsia"/>
        </w:rPr>
        <w:t>государственных</w:t>
      </w:r>
      <w:r>
        <w:t xml:space="preserve"> </w:t>
      </w:r>
      <w:r>
        <w:rPr>
          <w:rFonts w:hint="eastAsia"/>
        </w:rPr>
        <w:t>ЛПУ</w:t>
      </w:r>
      <w:r>
        <w:t xml:space="preserve"> </w:t>
      </w:r>
      <w:r>
        <w:rPr>
          <w:rFonts w:hint="eastAsia"/>
        </w:rPr>
        <w:t>в</w:t>
      </w:r>
      <w:r>
        <w:t xml:space="preserve"> </w:t>
      </w:r>
      <w:r>
        <w:rPr>
          <w:rFonts w:hint="eastAsia"/>
        </w:rPr>
        <w:t>Республике</w:t>
      </w:r>
      <w:r>
        <w:t xml:space="preserve"> </w:t>
      </w:r>
      <w:r>
        <w:rPr>
          <w:rFonts w:hint="eastAsia"/>
        </w:rPr>
        <w:t>Таджикистан</w:t>
      </w:r>
      <w:r>
        <w:t xml:space="preserve"> </w:t>
      </w:r>
      <w:r>
        <w:rPr>
          <w:rFonts w:hint="eastAsia"/>
        </w:rPr>
        <w:t>на</w:t>
      </w:r>
      <w:r>
        <w:t xml:space="preserve"> </w:t>
      </w:r>
      <w:r>
        <w:rPr>
          <w:rFonts w:hint="eastAsia"/>
        </w:rPr>
        <w:t>этапе</w:t>
      </w:r>
      <w:r>
        <w:t xml:space="preserve"> </w:t>
      </w:r>
      <w:r>
        <w:rPr>
          <w:rFonts w:hint="eastAsia"/>
        </w:rPr>
        <w:t>реформирования</w:t>
      </w:r>
      <w:r>
        <w:t xml:space="preserve"> </w:t>
      </w:r>
      <w:r>
        <w:rPr>
          <w:rFonts w:hint="eastAsia"/>
        </w:rPr>
        <w:t>здравоохранения</w:t>
      </w:r>
      <w:r>
        <w:t xml:space="preserve"> .57</w:t>
      </w:r>
    </w:p>
    <w:p w14:paraId="2AE4214B" w14:textId="77777777" w:rsidR="00906882" w:rsidRDefault="00906882" w:rsidP="00906882"/>
    <w:p w14:paraId="70839A6B" w14:textId="0CDE05C7" w:rsidR="00906882" w:rsidRPr="00906882" w:rsidRDefault="00906882" w:rsidP="00906882">
      <w:r>
        <w:t xml:space="preserve">3.3. </w:t>
      </w:r>
      <w:r>
        <w:rPr>
          <w:rFonts w:hint="eastAsia"/>
        </w:rPr>
        <w:t>Оценка</w:t>
      </w:r>
      <w:r>
        <w:t xml:space="preserve"> </w:t>
      </w:r>
      <w:r>
        <w:rPr>
          <w:rFonts w:hint="eastAsia"/>
        </w:rPr>
        <w:t>организации</w:t>
      </w:r>
      <w:r>
        <w:t xml:space="preserve">, </w:t>
      </w:r>
      <w:r>
        <w:rPr>
          <w:rFonts w:hint="eastAsia"/>
        </w:rPr>
        <w:t>эффективности</w:t>
      </w:r>
      <w:r>
        <w:t xml:space="preserve"> </w:t>
      </w:r>
      <w:r>
        <w:rPr>
          <w:rFonts w:hint="eastAsia"/>
        </w:rPr>
        <w:t>работы</w:t>
      </w:r>
      <w:r>
        <w:t xml:space="preserve"> </w:t>
      </w:r>
      <w:r>
        <w:rPr>
          <w:rFonts w:hint="eastAsia"/>
        </w:rPr>
        <w:t>и</w:t>
      </w:r>
      <w:r>
        <w:t xml:space="preserve"> </w:t>
      </w:r>
      <w:r>
        <w:rPr>
          <w:rFonts w:hint="eastAsia"/>
        </w:rPr>
        <w:t>совершенствование</w:t>
      </w:r>
      <w:r>
        <w:t xml:space="preserve"> </w:t>
      </w:r>
      <w:r>
        <w:rPr>
          <w:rFonts w:hint="eastAsia"/>
        </w:rPr>
        <w:t>механизмов</w:t>
      </w:r>
      <w:r>
        <w:t xml:space="preserve"> </w:t>
      </w:r>
      <w:r>
        <w:rPr>
          <w:rFonts w:hint="eastAsia"/>
        </w:rPr>
        <w:t>управления</w:t>
      </w:r>
      <w:r>
        <w:t xml:space="preserve"> </w:t>
      </w:r>
      <w:r>
        <w:rPr>
          <w:rFonts w:hint="eastAsia"/>
        </w:rPr>
        <w:t>ЛПУ</w:t>
      </w:r>
      <w:r>
        <w:t xml:space="preserve">, </w:t>
      </w:r>
      <w:r>
        <w:rPr>
          <w:rFonts w:hint="eastAsia"/>
        </w:rPr>
        <w:t>переведенных</w:t>
      </w:r>
      <w:r>
        <w:t xml:space="preserve"> </w:t>
      </w:r>
      <w:r>
        <w:rPr>
          <w:rFonts w:hint="eastAsia"/>
        </w:rPr>
        <w:t>на</w:t>
      </w:r>
      <w:r>
        <w:t xml:space="preserve"> </w:t>
      </w:r>
      <w:r>
        <w:rPr>
          <w:rFonts w:hint="eastAsia"/>
        </w:rPr>
        <w:t>новые</w:t>
      </w:r>
      <w:r>
        <w:t xml:space="preserve"> </w:t>
      </w:r>
      <w:r>
        <w:rPr>
          <w:rFonts w:hint="eastAsia"/>
        </w:rPr>
        <w:t>методы</w:t>
      </w:r>
      <w:r>
        <w:t xml:space="preserve"> </w:t>
      </w:r>
      <w:r>
        <w:rPr>
          <w:rFonts w:hint="eastAsia"/>
        </w:rPr>
        <w:t>финансирования</w:t>
      </w:r>
      <w:r>
        <w:t xml:space="preserve"> </w:t>
      </w:r>
      <w:r>
        <w:rPr>
          <w:rFonts w:hint="eastAsia"/>
        </w:rPr>
        <w:t>на</w:t>
      </w:r>
      <w:r>
        <w:t xml:space="preserve"> </w:t>
      </w:r>
      <w:r>
        <w:rPr>
          <w:rFonts w:hint="eastAsia"/>
        </w:rPr>
        <w:t>этапе</w:t>
      </w:r>
      <w:r>
        <w:t xml:space="preserve"> </w:t>
      </w:r>
      <w:r>
        <w:rPr>
          <w:rFonts w:hint="eastAsia"/>
        </w:rPr>
        <w:t>реформирования</w:t>
      </w:r>
      <w:r>
        <w:t xml:space="preserve"> </w:t>
      </w:r>
      <w:r>
        <w:rPr>
          <w:rFonts w:hint="eastAsia"/>
        </w:rPr>
        <w:t>здравоохранения</w:t>
      </w:r>
      <w:r>
        <w:t xml:space="preserve"> </w:t>
      </w:r>
      <w:r>
        <w:rPr>
          <w:rFonts w:hint="eastAsia"/>
        </w:rPr>
        <w:t>в</w:t>
      </w:r>
      <w:r>
        <w:t xml:space="preserve"> </w:t>
      </w:r>
      <w:r>
        <w:rPr>
          <w:rFonts w:hint="eastAsia"/>
        </w:rPr>
        <w:t>Республике</w:t>
      </w:r>
      <w:r>
        <w:t xml:space="preserve"> </w:t>
      </w:r>
      <w:r>
        <w:rPr>
          <w:rFonts w:hint="eastAsia"/>
        </w:rPr>
        <w:t>Таджикистан</w:t>
      </w:r>
      <w:r>
        <w:t>.79</w:t>
      </w:r>
    </w:p>
    <w:sectPr w:rsidR="00906882" w:rsidRPr="00906882"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24847" w14:textId="77777777" w:rsidR="00342E50" w:rsidRPr="008D1934" w:rsidRDefault="00342E50">
      <w:pPr>
        <w:spacing w:after="0" w:line="240" w:lineRule="auto"/>
      </w:pPr>
      <w:r w:rsidRPr="008D1934">
        <w:separator/>
      </w:r>
    </w:p>
  </w:endnote>
  <w:endnote w:type="continuationSeparator" w:id="0">
    <w:p w14:paraId="27B5C0EF" w14:textId="77777777" w:rsidR="00342E50" w:rsidRPr="008D1934" w:rsidRDefault="00342E5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33D18" w14:textId="77777777" w:rsidR="00342E50" w:rsidRPr="008D1934" w:rsidRDefault="00342E50"/>
    <w:p w14:paraId="172BAA3F" w14:textId="77777777" w:rsidR="00342E50" w:rsidRPr="008D1934" w:rsidRDefault="00342E50"/>
    <w:p w14:paraId="012EF547" w14:textId="77777777" w:rsidR="00342E50" w:rsidRPr="008D1934" w:rsidRDefault="00342E50"/>
    <w:p w14:paraId="018455BA" w14:textId="77777777" w:rsidR="00342E50" w:rsidRPr="008D1934" w:rsidRDefault="00342E50"/>
    <w:p w14:paraId="4CD96523" w14:textId="77777777" w:rsidR="00342E50" w:rsidRPr="008D1934" w:rsidRDefault="00342E50"/>
    <w:p w14:paraId="4B09C744" w14:textId="77777777" w:rsidR="00342E50" w:rsidRPr="008D1934" w:rsidRDefault="00342E50"/>
    <w:p w14:paraId="512E5B3C" w14:textId="77777777" w:rsidR="00342E50" w:rsidRPr="008D1934" w:rsidRDefault="00342E50">
      <w:pPr>
        <w:rPr>
          <w:sz w:val="2"/>
          <w:szCs w:val="2"/>
        </w:rPr>
      </w:pPr>
      <w:r>
        <w:rPr>
          <w:noProof/>
        </w:rPr>
        <mc:AlternateContent>
          <mc:Choice Requires="wps">
            <w:drawing>
              <wp:anchor distT="0" distB="0" distL="63500" distR="63500" simplePos="0" relativeHeight="251660288" behindDoc="1" locked="0" layoutInCell="1" allowOverlap="1" wp14:anchorId="2E1BCCAF" wp14:editId="7B881DC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DD43CE0" w14:textId="77777777" w:rsidR="00342E50" w:rsidRPr="008D1934" w:rsidRDefault="00342E5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1BCCAF"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DD43CE0" w14:textId="77777777" w:rsidR="00342E50" w:rsidRPr="008D1934" w:rsidRDefault="00342E5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A6EFD56" w14:textId="77777777" w:rsidR="00342E50" w:rsidRPr="008D1934" w:rsidRDefault="00342E50"/>
    <w:p w14:paraId="0EF9C5B4" w14:textId="77777777" w:rsidR="00342E50" w:rsidRPr="008D1934" w:rsidRDefault="00342E50"/>
    <w:p w14:paraId="1F224ECD" w14:textId="77777777" w:rsidR="00342E50" w:rsidRPr="008D1934" w:rsidRDefault="00342E50">
      <w:pPr>
        <w:rPr>
          <w:sz w:val="2"/>
          <w:szCs w:val="2"/>
        </w:rPr>
      </w:pPr>
      <w:r>
        <w:rPr>
          <w:noProof/>
        </w:rPr>
        <mc:AlternateContent>
          <mc:Choice Requires="wps">
            <w:drawing>
              <wp:anchor distT="0" distB="0" distL="63500" distR="63500" simplePos="0" relativeHeight="251659264" behindDoc="1" locked="0" layoutInCell="1" allowOverlap="1" wp14:anchorId="2FEAD5A3" wp14:editId="5F129FF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3C7F0FF" w14:textId="77777777" w:rsidR="00342E50" w:rsidRPr="008D1934" w:rsidRDefault="00342E5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EAD5A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3C7F0FF" w14:textId="77777777" w:rsidR="00342E50" w:rsidRPr="008D1934" w:rsidRDefault="00342E5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235E219" w14:textId="77777777" w:rsidR="00342E50" w:rsidRPr="008D1934" w:rsidRDefault="00342E50"/>
    <w:p w14:paraId="682F8177" w14:textId="77777777" w:rsidR="00342E50" w:rsidRPr="008D1934" w:rsidRDefault="00342E50">
      <w:pPr>
        <w:rPr>
          <w:sz w:val="2"/>
          <w:szCs w:val="2"/>
        </w:rPr>
      </w:pPr>
    </w:p>
    <w:p w14:paraId="0186AEC5" w14:textId="77777777" w:rsidR="00342E50" w:rsidRPr="008D1934" w:rsidRDefault="00342E50"/>
    <w:p w14:paraId="26EB5B56" w14:textId="77777777" w:rsidR="00342E50" w:rsidRPr="008D1934" w:rsidRDefault="00342E50">
      <w:pPr>
        <w:spacing w:after="0" w:line="240" w:lineRule="auto"/>
      </w:pPr>
    </w:p>
  </w:footnote>
  <w:footnote w:type="continuationSeparator" w:id="0">
    <w:p w14:paraId="644A29AC" w14:textId="77777777" w:rsidR="00342E50" w:rsidRPr="008D1934" w:rsidRDefault="00342E50">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E50"/>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2</Pages>
  <Words>197</Words>
  <Characters>1129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110</cp:revision>
  <cp:lastPrinted>2024-05-12T14:21:00Z</cp:lastPrinted>
  <dcterms:created xsi:type="dcterms:W3CDTF">2024-05-12T14:37:00Z</dcterms:created>
  <dcterms:modified xsi:type="dcterms:W3CDTF">2024-05-13T11:39:00Z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