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5217" w14:textId="67784110" w:rsidR="00790E66" w:rsidRDefault="001D73A0" w:rsidP="001D73A0">
      <w:pPr>
        <w:rPr>
          <w:rFonts w:ascii="Times New Roman" w:eastAsia="Arial Unicode MS" w:hAnsi="Times New Roman" w:cs="Times New Roman"/>
          <w:b/>
          <w:bCs/>
          <w:color w:val="000000"/>
          <w:kern w:val="0"/>
          <w:sz w:val="28"/>
          <w:szCs w:val="28"/>
          <w:lang w:eastAsia="ru-RU" w:bidi="uk-UA"/>
        </w:rPr>
      </w:pPr>
      <w:r w:rsidRPr="001D73A0">
        <w:rPr>
          <w:rFonts w:ascii="Times New Roman" w:eastAsia="Arial Unicode MS" w:hAnsi="Times New Roman" w:cs="Times New Roman" w:hint="eastAsia"/>
          <w:b/>
          <w:bCs/>
          <w:color w:val="000000"/>
          <w:kern w:val="0"/>
          <w:sz w:val="28"/>
          <w:szCs w:val="28"/>
          <w:lang w:eastAsia="ru-RU" w:bidi="uk-UA"/>
        </w:rPr>
        <w:t>Ефанов</w:t>
      </w:r>
      <w:r w:rsidRPr="001D73A0">
        <w:rPr>
          <w:rFonts w:ascii="Times New Roman" w:eastAsia="Arial Unicode MS" w:hAnsi="Times New Roman" w:cs="Times New Roman"/>
          <w:b/>
          <w:bCs/>
          <w:color w:val="000000"/>
          <w:kern w:val="0"/>
          <w:sz w:val="28"/>
          <w:szCs w:val="28"/>
          <w:lang w:eastAsia="ru-RU" w:bidi="uk-UA"/>
        </w:rPr>
        <w:t xml:space="preserve"> </w:t>
      </w:r>
      <w:r w:rsidRPr="001D73A0">
        <w:rPr>
          <w:rFonts w:ascii="Times New Roman" w:eastAsia="Arial Unicode MS" w:hAnsi="Times New Roman" w:cs="Times New Roman" w:hint="eastAsia"/>
          <w:b/>
          <w:bCs/>
          <w:color w:val="000000"/>
          <w:kern w:val="0"/>
          <w:sz w:val="28"/>
          <w:szCs w:val="28"/>
          <w:lang w:eastAsia="ru-RU" w:bidi="uk-UA"/>
        </w:rPr>
        <w:t>Николай</w:t>
      </w:r>
      <w:r w:rsidRPr="001D73A0">
        <w:rPr>
          <w:rFonts w:ascii="Times New Roman" w:eastAsia="Arial Unicode MS" w:hAnsi="Times New Roman" w:cs="Times New Roman"/>
          <w:b/>
          <w:bCs/>
          <w:color w:val="000000"/>
          <w:kern w:val="0"/>
          <w:sz w:val="28"/>
          <w:szCs w:val="28"/>
          <w:lang w:eastAsia="ru-RU" w:bidi="uk-UA"/>
        </w:rPr>
        <w:t xml:space="preserve"> </w:t>
      </w:r>
      <w:r w:rsidRPr="001D73A0">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1D73A0">
        <w:rPr>
          <w:rFonts w:ascii="Times New Roman" w:eastAsia="Arial Unicode MS" w:hAnsi="Times New Roman" w:cs="Times New Roman" w:hint="eastAsia"/>
          <w:b/>
          <w:bCs/>
          <w:color w:val="000000"/>
          <w:kern w:val="0"/>
          <w:sz w:val="28"/>
          <w:szCs w:val="28"/>
          <w:lang w:eastAsia="ru-RU" w:bidi="uk-UA"/>
        </w:rPr>
        <w:t>Математическое</w:t>
      </w:r>
      <w:r w:rsidRPr="001D73A0">
        <w:rPr>
          <w:rFonts w:ascii="Times New Roman" w:eastAsia="Arial Unicode MS" w:hAnsi="Times New Roman" w:cs="Times New Roman"/>
          <w:b/>
          <w:bCs/>
          <w:color w:val="000000"/>
          <w:kern w:val="0"/>
          <w:sz w:val="28"/>
          <w:szCs w:val="28"/>
          <w:lang w:eastAsia="ru-RU" w:bidi="uk-UA"/>
        </w:rPr>
        <w:t xml:space="preserve"> </w:t>
      </w:r>
      <w:r w:rsidRPr="001D73A0">
        <w:rPr>
          <w:rFonts w:ascii="Times New Roman" w:eastAsia="Arial Unicode MS" w:hAnsi="Times New Roman" w:cs="Times New Roman" w:hint="eastAsia"/>
          <w:b/>
          <w:bCs/>
          <w:color w:val="000000"/>
          <w:kern w:val="0"/>
          <w:sz w:val="28"/>
          <w:szCs w:val="28"/>
          <w:lang w:eastAsia="ru-RU" w:bidi="uk-UA"/>
        </w:rPr>
        <w:t>моделирование</w:t>
      </w:r>
      <w:r w:rsidRPr="001D73A0">
        <w:rPr>
          <w:rFonts w:ascii="Times New Roman" w:eastAsia="Arial Unicode MS" w:hAnsi="Times New Roman" w:cs="Times New Roman"/>
          <w:b/>
          <w:bCs/>
          <w:color w:val="000000"/>
          <w:kern w:val="0"/>
          <w:sz w:val="28"/>
          <w:szCs w:val="28"/>
          <w:lang w:eastAsia="ru-RU" w:bidi="uk-UA"/>
        </w:rPr>
        <w:t xml:space="preserve"> </w:t>
      </w:r>
      <w:r w:rsidRPr="001D73A0">
        <w:rPr>
          <w:rFonts w:ascii="Times New Roman" w:eastAsia="Arial Unicode MS" w:hAnsi="Times New Roman" w:cs="Times New Roman" w:hint="eastAsia"/>
          <w:b/>
          <w:bCs/>
          <w:color w:val="000000"/>
          <w:kern w:val="0"/>
          <w:sz w:val="28"/>
          <w:szCs w:val="28"/>
          <w:lang w:eastAsia="ru-RU" w:bidi="uk-UA"/>
        </w:rPr>
        <w:t>восстановления</w:t>
      </w:r>
      <w:r w:rsidRPr="001D73A0">
        <w:rPr>
          <w:rFonts w:ascii="Times New Roman" w:eastAsia="Arial Unicode MS" w:hAnsi="Times New Roman" w:cs="Times New Roman"/>
          <w:b/>
          <w:bCs/>
          <w:color w:val="000000"/>
          <w:kern w:val="0"/>
          <w:sz w:val="28"/>
          <w:szCs w:val="28"/>
          <w:lang w:eastAsia="ru-RU" w:bidi="uk-UA"/>
        </w:rPr>
        <w:t xml:space="preserve"> </w:t>
      </w:r>
      <w:r w:rsidRPr="001D73A0">
        <w:rPr>
          <w:rFonts w:ascii="Times New Roman" w:eastAsia="Arial Unicode MS" w:hAnsi="Times New Roman" w:cs="Times New Roman" w:hint="eastAsia"/>
          <w:b/>
          <w:bCs/>
          <w:color w:val="000000"/>
          <w:kern w:val="0"/>
          <w:sz w:val="28"/>
          <w:szCs w:val="28"/>
          <w:lang w:eastAsia="ru-RU" w:bidi="uk-UA"/>
        </w:rPr>
        <w:t>деревьев</w:t>
      </w:r>
      <w:r w:rsidRPr="001D73A0">
        <w:rPr>
          <w:rFonts w:ascii="Times New Roman" w:eastAsia="Arial Unicode MS" w:hAnsi="Times New Roman" w:cs="Times New Roman"/>
          <w:b/>
          <w:bCs/>
          <w:color w:val="000000"/>
          <w:kern w:val="0"/>
          <w:sz w:val="28"/>
          <w:szCs w:val="28"/>
          <w:lang w:eastAsia="ru-RU" w:bidi="uk-UA"/>
        </w:rPr>
        <w:t xml:space="preserve"> </w:t>
      </w:r>
      <w:r w:rsidRPr="001D73A0">
        <w:rPr>
          <w:rFonts w:ascii="Times New Roman" w:eastAsia="Arial Unicode MS" w:hAnsi="Times New Roman" w:cs="Times New Roman" w:hint="eastAsia"/>
          <w:b/>
          <w:bCs/>
          <w:color w:val="000000"/>
          <w:kern w:val="0"/>
          <w:sz w:val="28"/>
          <w:szCs w:val="28"/>
          <w:lang w:eastAsia="ru-RU" w:bidi="uk-UA"/>
        </w:rPr>
        <w:t>процессов</w:t>
      </w:r>
      <w:r w:rsidRPr="001D73A0">
        <w:rPr>
          <w:rFonts w:ascii="Times New Roman" w:eastAsia="Arial Unicode MS" w:hAnsi="Times New Roman" w:cs="Times New Roman"/>
          <w:b/>
          <w:bCs/>
          <w:color w:val="000000"/>
          <w:kern w:val="0"/>
          <w:sz w:val="28"/>
          <w:szCs w:val="28"/>
          <w:lang w:eastAsia="ru-RU" w:bidi="uk-UA"/>
        </w:rPr>
        <w:t xml:space="preserve"> </w:t>
      </w:r>
      <w:r w:rsidRPr="001D73A0">
        <w:rPr>
          <w:rFonts w:ascii="Times New Roman" w:eastAsia="Arial Unicode MS" w:hAnsi="Times New Roman" w:cs="Times New Roman" w:hint="eastAsia"/>
          <w:b/>
          <w:bCs/>
          <w:color w:val="000000"/>
          <w:kern w:val="0"/>
          <w:sz w:val="28"/>
          <w:szCs w:val="28"/>
          <w:lang w:eastAsia="ru-RU" w:bidi="uk-UA"/>
        </w:rPr>
        <w:t>на</w:t>
      </w:r>
      <w:r w:rsidRPr="001D73A0">
        <w:rPr>
          <w:rFonts w:ascii="Times New Roman" w:eastAsia="Arial Unicode MS" w:hAnsi="Times New Roman" w:cs="Times New Roman"/>
          <w:b/>
          <w:bCs/>
          <w:color w:val="000000"/>
          <w:kern w:val="0"/>
          <w:sz w:val="28"/>
          <w:szCs w:val="28"/>
          <w:lang w:eastAsia="ru-RU" w:bidi="uk-UA"/>
        </w:rPr>
        <w:t xml:space="preserve"> </w:t>
      </w:r>
      <w:r w:rsidRPr="001D73A0">
        <w:rPr>
          <w:rFonts w:ascii="Times New Roman" w:eastAsia="Arial Unicode MS" w:hAnsi="Times New Roman" w:cs="Times New Roman" w:hint="eastAsia"/>
          <w:b/>
          <w:bCs/>
          <w:color w:val="000000"/>
          <w:kern w:val="0"/>
          <w:sz w:val="28"/>
          <w:szCs w:val="28"/>
          <w:lang w:eastAsia="ru-RU" w:bidi="uk-UA"/>
        </w:rPr>
        <w:t>графах</w:t>
      </w:r>
      <w:r w:rsidRPr="001D73A0">
        <w:rPr>
          <w:rFonts w:ascii="Times New Roman" w:eastAsia="Arial Unicode MS" w:hAnsi="Times New Roman" w:cs="Times New Roman"/>
          <w:b/>
          <w:bCs/>
          <w:color w:val="000000"/>
          <w:kern w:val="0"/>
          <w:sz w:val="28"/>
          <w:szCs w:val="28"/>
          <w:lang w:eastAsia="ru-RU" w:bidi="uk-UA"/>
        </w:rPr>
        <w:t xml:space="preserve"> </w:t>
      </w:r>
      <w:r w:rsidRPr="001D73A0">
        <w:rPr>
          <w:rFonts w:ascii="Times New Roman" w:eastAsia="Arial Unicode MS" w:hAnsi="Times New Roman" w:cs="Times New Roman" w:hint="eastAsia"/>
          <w:b/>
          <w:bCs/>
          <w:color w:val="000000"/>
          <w:kern w:val="0"/>
          <w:sz w:val="28"/>
          <w:szCs w:val="28"/>
          <w:lang w:eastAsia="ru-RU" w:bidi="uk-UA"/>
        </w:rPr>
        <w:t>реконструкции</w:t>
      </w:r>
    </w:p>
    <w:p w14:paraId="60DF4CBC" w14:textId="77777777" w:rsidR="001D73A0" w:rsidRDefault="001D73A0" w:rsidP="001D73A0">
      <w:r>
        <w:rPr>
          <w:rFonts w:hint="eastAsia"/>
        </w:rPr>
        <w:t>ОГЛАВЛЕНИЕ</w:t>
      </w:r>
      <w:r>
        <w:t xml:space="preserve"> </w:t>
      </w:r>
      <w:r>
        <w:rPr>
          <w:rFonts w:hint="eastAsia"/>
        </w:rPr>
        <w:t>ДИССЕРТАЦИИ</w:t>
      </w:r>
    </w:p>
    <w:p w14:paraId="718FB40B" w14:textId="77777777" w:rsidR="001D73A0" w:rsidRDefault="001D73A0" w:rsidP="001D73A0">
      <w:r>
        <w:rPr>
          <w:rFonts w:hint="eastAsia"/>
        </w:rPr>
        <w:t>кандидат</w:t>
      </w:r>
      <w:r>
        <w:t xml:space="preserve"> </w:t>
      </w:r>
      <w:r>
        <w:rPr>
          <w:rFonts w:hint="eastAsia"/>
        </w:rPr>
        <w:t>наук</w:t>
      </w:r>
      <w:r>
        <w:t xml:space="preserve"> </w:t>
      </w:r>
      <w:r>
        <w:rPr>
          <w:rFonts w:hint="eastAsia"/>
        </w:rPr>
        <w:t>Ефанов</w:t>
      </w:r>
      <w:r>
        <w:t xml:space="preserve"> </w:t>
      </w:r>
      <w:r>
        <w:rPr>
          <w:rFonts w:hint="eastAsia"/>
        </w:rPr>
        <w:t>Николай</w:t>
      </w:r>
      <w:r>
        <w:t xml:space="preserve"> </w:t>
      </w:r>
      <w:r>
        <w:rPr>
          <w:rFonts w:hint="eastAsia"/>
        </w:rPr>
        <w:t>Николаевич</w:t>
      </w:r>
    </w:p>
    <w:p w14:paraId="30FAEB7B" w14:textId="77777777" w:rsidR="001D73A0" w:rsidRDefault="001D73A0" w:rsidP="001D73A0">
      <w:r>
        <w:rPr>
          <w:rFonts w:hint="eastAsia"/>
        </w:rPr>
        <w:t>Введение</w:t>
      </w:r>
    </w:p>
    <w:p w14:paraId="25288D4D" w14:textId="77777777" w:rsidR="001D73A0" w:rsidRDefault="001D73A0" w:rsidP="001D73A0"/>
    <w:p w14:paraId="1FC17E9E" w14:textId="77777777" w:rsidR="001D73A0" w:rsidRDefault="001D73A0" w:rsidP="001D73A0">
      <w:r>
        <w:rPr>
          <w:rFonts w:hint="eastAsia"/>
        </w:rPr>
        <w:t>Глава</w:t>
      </w:r>
      <w:r>
        <w:t xml:space="preserve"> 1. </w:t>
      </w:r>
      <w:r>
        <w:rPr>
          <w:rFonts w:hint="eastAsia"/>
        </w:rPr>
        <w:t>Обзор</w:t>
      </w:r>
    </w:p>
    <w:p w14:paraId="5D233D5A" w14:textId="77777777" w:rsidR="001D73A0" w:rsidRDefault="001D73A0" w:rsidP="001D73A0"/>
    <w:p w14:paraId="2BF58A40" w14:textId="77777777" w:rsidR="001D73A0" w:rsidRDefault="001D73A0" w:rsidP="001D73A0">
      <w:r>
        <w:t xml:space="preserve">1.1 </w:t>
      </w:r>
      <w:r>
        <w:rPr>
          <w:rFonts w:hint="eastAsia"/>
        </w:rPr>
        <w:t>Задача</w:t>
      </w:r>
      <w:r>
        <w:t xml:space="preserve"> </w:t>
      </w:r>
      <w:r>
        <w:rPr>
          <w:rFonts w:hint="eastAsia"/>
        </w:rPr>
        <w:t>сохранения</w:t>
      </w:r>
      <w:r>
        <w:t xml:space="preserve"> </w:t>
      </w:r>
      <w:r>
        <w:rPr>
          <w:rFonts w:hint="eastAsia"/>
        </w:rPr>
        <w:t>и</w:t>
      </w:r>
      <w:r>
        <w:t xml:space="preserve"> </w:t>
      </w:r>
      <w:r>
        <w:rPr>
          <w:rFonts w:hint="eastAsia"/>
        </w:rPr>
        <w:t>восстановления</w:t>
      </w:r>
      <w:r>
        <w:t xml:space="preserve"> </w:t>
      </w:r>
      <w:r>
        <w:rPr>
          <w:rFonts w:hint="eastAsia"/>
        </w:rPr>
        <w:t>по</w:t>
      </w:r>
      <w:r>
        <w:t xml:space="preserve"> </w:t>
      </w:r>
      <w:r>
        <w:rPr>
          <w:rFonts w:hint="eastAsia"/>
        </w:rPr>
        <w:t>контрольным</w:t>
      </w:r>
    </w:p>
    <w:p w14:paraId="05C589F4" w14:textId="77777777" w:rsidR="001D73A0" w:rsidRDefault="001D73A0" w:rsidP="001D73A0"/>
    <w:p w14:paraId="0649FACF" w14:textId="77777777" w:rsidR="001D73A0" w:rsidRDefault="001D73A0" w:rsidP="001D73A0">
      <w:r>
        <w:rPr>
          <w:rFonts w:hint="eastAsia"/>
        </w:rPr>
        <w:t>точкам</w:t>
      </w:r>
      <w:r>
        <w:t xml:space="preserve"> (Checkpoint-Restore)</w:t>
      </w:r>
    </w:p>
    <w:p w14:paraId="5F278E45" w14:textId="77777777" w:rsidR="001D73A0" w:rsidRDefault="001D73A0" w:rsidP="001D73A0"/>
    <w:p w14:paraId="0B89DA51" w14:textId="77777777" w:rsidR="001D73A0" w:rsidRDefault="001D73A0" w:rsidP="001D73A0">
      <w:r>
        <w:t xml:space="preserve">1.1.1 </w:t>
      </w:r>
      <w:r>
        <w:rPr>
          <w:rFonts w:hint="eastAsia"/>
        </w:rPr>
        <w:t>Терминология</w:t>
      </w:r>
    </w:p>
    <w:p w14:paraId="42890275" w14:textId="77777777" w:rsidR="001D73A0" w:rsidRDefault="001D73A0" w:rsidP="001D73A0"/>
    <w:p w14:paraId="1D3022B7" w14:textId="77777777" w:rsidR="001D73A0" w:rsidRDefault="001D73A0" w:rsidP="001D73A0">
      <w:r>
        <w:t xml:space="preserve">1.1.2 </w:t>
      </w:r>
      <w:r>
        <w:rPr>
          <w:rFonts w:hint="eastAsia"/>
        </w:rPr>
        <w:t>Применение</w:t>
      </w:r>
      <w:r>
        <w:t xml:space="preserve"> Checkpoint-Restore </w:t>
      </w:r>
      <w:r>
        <w:rPr>
          <w:rFonts w:hint="eastAsia"/>
        </w:rPr>
        <w:t>процессов</w:t>
      </w:r>
    </w:p>
    <w:p w14:paraId="5AB082A6" w14:textId="77777777" w:rsidR="001D73A0" w:rsidRDefault="001D73A0" w:rsidP="001D73A0"/>
    <w:p w14:paraId="4090EEAD" w14:textId="77777777" w:rsidR="001D73A0" w:rsidRDefault="001D73A0" w:rsidP="001D73A0">
      <w:r>
        <w:t xml:space="preserve">1.2 </w:t>
      </w:r>
      <w:r>
        <w:rPr>
          <w:rFonts w:hint="eastAsia"/>
        </w:rPr>
        <w:t>Обзор</w:t>
      </w:r>
      <w:r>
        <w:t xml:space="preserve"> </w:t>
      </w:r>
      <w:r>
        <w:rPr>
          <w:rFonts w:hint="eastAsia"/>
        </w:rPr>
        <w:t>существующих</w:t>
      </w:r>
      <w:r>
        <w:t xml:space="preserve"> </w:t>
      </w:r>
      <w:r>
        <w:rPr>
          <w:rFonts w:hint="eastAsia"/>
        </w:rPr>
        <w:t>решений</w:t>
      </w:r>
      <w:r>
        <w:t xml:space="preserve"> Checkpoint-Restore</w:t>
      </w:r>
    </w:p>
    <w:p w14:paraId="13212A8F" w14:textId="77777777" w:rsidR="001D73A0" w:rsidRDefault="001D73A0" w:rsidP="001D73A0"/>
    <w:p w14:paraId="7A6A5CE7" w14:textId="77777777" w:rsidR="001D73A0" w:rsidRDefault="001D73A0" w:rsidP="001D73A0">
      <w:r>
        <w:t xml:space="preserve">1.3 </w:t>
      </w:r>
      <w:r>
        <w:rPr>
          <w:rFonts w:hint="eastAsia"/>
        </w:rPr>
        <w:t>Ориентированные</w:t>
      </w:r>
      <w:r>
        <w:t xml:space="preserve"> </w:t>
      </w:r>
      <w:r>
        <w:rPr>
          <w:rFonts w:hint="eastAsia"/>
        </w:rPr>
        <w:t>графы</w:t>
      </w:r>
      <w:r>
        <w:t xml:space="preserve"> </w:t>
      </w:r>
      <w:r>
        <w:rPr>
          <w:rFonts w:hint="eastAsia"/>
        </w:rPr>
        <w:t>и</w:t>
      </w:r>
      <w:r>
        <w:t xml:space="preserve"> </w:t>
      </w:r>
      <w:r>
        <w:rPr>
          <w:rFonts w:hint="eastAsia"/>
        </w:rPr>
        <w:t>деревья</w:t>
      </w:r>
    </w:p>
    <w:p w14:paraId="5D7B0985" w14:textId="77777777" w:rsidR="001D73A0" w:rsidRDefault="001D73A0" w:rsidP="001D73A0"/>
    <w:p w14:paraId="54291A0B" w14:textId="77777777" w:rsidR="001D73A0" w:rsidRDefault="001D73A0" w:rsidP="001D73A0">
      <w:r>
        <w:t xml:space="preserve">1.3.1 </w:t>
      </w:r>
      <w:r>
        <w:rPr>
          <w:rFonts w:hint="eastAsia"/>
        </w:rPr>
        <w:t>Терминология</w:t>
      </w:r>
    </w:p>
    <w:p w14:paraId="47D8F2F5" w14:textId="77777777" w:rsidR="001D73A0" w:rsidRDefault="001D73A0" w:rsidP="001D73A0"/>
    <w:p w14:paraId="68ED8E79" w14:textId="77777777" w:rsidR="001D73A0" w:rsidRDefault="001D73A0" w:rsidP="001D73A0">
      <w:r>
        <w:t xml:space="preserve">1.3.2 </w:t>
      </w:r>
      <w:r>
        <w:rPr>
          <w:rFonts w:hint="eastAsia"/>
        </w:rPr>
        <w:t>Алгоритмы</w:t>
      </w:r>
      <w:r>
        <w:t xml:space="preserve"> </w:t>
      </w:r>
      <w:r>
        <w:rPr>
          <w:rFonts w:hint="eastAsia"/>
        </w:rPr>
        <w:t>на</w:t>
      </w:r>
      <w:r>
        <w:t xml:space="preserve"> </w:t>
      </w:r>
      <w:r>
        <w:rPr>
          <w:rFonts w:hint="eastAsia"/>
        </w:rPr>
        <w:t>графах</w:t>
      </w:r>
      <w:r>
        <w:t xml:space="preserve"> </w:t>
      </w:r>
      <w:r>
        <w:rPr>
          <w:rFonts w:hint="eastAsia"/>
        </w:rPr>
        <w:t>и</w:t>
      </w:r>
      <w:r>
        <w:t xml:space="preserve"> </w:t>
      </w:r>
      <w:r>
        <w:rPr>
          <w:rFonts w:hint="eastAsia"/>
        </w:rPr>
        <w:t>структуры</w:t>
      </w:r>
      <w:r>
        <w:t xml:space="preserve"> </w:t>
      </w:r>
      <w:r>
        <w:rPr>
          <w:rFonts w:hint="eastAsia"/>
        </w:rPr>
        <w:t>данных</w:t>
      </w:r>
    </w:p>
    <w:p w14:paraId="7C7FA041" w14:textId="77777777" w:rsidR="001D73A0" w:rsidRDefault="001D73A0" w:rsidP="001D73A0"/>
    <w:p w14:paraId="4733D7D2" w14:textId="77777777" w:rsidR="001D73A0" w:rsidRDefault="001D73A0" w:rsidP="001D73A0">
      <w:r>
        <w:t xml:space="preserve">1.4 </w:t>
      </w:r>
      <w:r>
        <w:rPr>
          <w:rFonts w:hint="eastAsia"/>
        </w:rPr>
        <w:t>Частично</w:t>
      </w:r>
      <w:r>
        <w:t>-</w:t>
      </w:r>
      <w:r>
        <w:rPr>
          <w:rFonts w:hint="eastAsia"/>
        </w:rPr>
        <w:t>упорядоченные</w:t>
      </w:r>
      <w:r>
        <w:t xml:space="preserve"> </w:t>
      </w:r>
      <w:r>
        <w:rPr>
          <w:rFonts w:hint="eastAsia"/>
        </w:rPr>
        <w:t>множества</w:t>
      </w:r>
      <w:r>
        <w:t xml:space="preserve">, </w:t>
      </w:r>
      <w:r>
        <w:rPr>
          <w:rFonts w:hint="eastAsia"/>
        </w:rPr>
        <w:t>полурешётки</w:t>
      </w:r>
      <w:r>
        <w:t xml:space="preserve"> </w:t>
      </w:r>
      <w:r>
        <w:rPr>
          <w:rFonts w:hint="eastAsia"/>
        </w:rPr>
        <w:t>и</w:t>
      </w:r>
      <w:r>
        <w:t xml:space="preserve"> </w:t>
      </w:r>
      <w:r>
        <w:rPr>
          <w:rFonts w:hint="eastAsia"/>
        </w:rPr>
        <w:t>замыкания</w:t>
      </w:r>
    </w:p>
    <w:p w14:paraId="2AEB7705" w14:textId="77777777" w:rsidR="001D73A0" w:rsidRDefault="001D73A0" w:rsidP="001D73A0"/>
    <w:p w14:paraId="2641CB97" w14:textId="77777777" w:rsidR="001D73A0" w:rsidRDefault="001D73A0" w:rsidP="001D73A0">
      <w:r>
        <w:t xml:space="preserve">1.4.1 </w:t>
      </w:r>
      <w:r>
        <w:rPr>
          <w:rFonts w:hint="eastAsia"/>
        </w:rPr>
        <w:t>Частично</w:t>
      </w:r>
      <w:r>
        <w:t xml:space="preserve"> </w:t>
      </w:r>
      <w:r>
        <w:rPr>
          <w:rFonts w:hint="eastAsia"/>
        </w:rPr>
        <w:t>упорядоченные</w:t>
      </w:r>
      <w:r>
        <w:t xml:space="preserve"> </w:t>
      </w:r>
      <w:r>
        <w:rPr>
          <w:rFonts w:hint="eastAsia"/>
        </w:rPr>
        <w:t>множества</w:t>
      </w:r>
      <w:r>
        <w:t xml:space="preserve">, </w:t>
      </w:r>
      <w:r>
        <w:rPr>
          <w:rFonts w:hint="eastAsia"/>
        </w:rPr>
        <w:t>решётки</w:t>
      </w:r>
      <w:r>
        <w:t xml:space="preserve"> </w:t>
      </w:r>
      <w:r>
        <w:rPr>
          <w:rFonts w:hint="eastAsia"/>
        </w:rPr>
        <w:t>и</w:t>
      </w:r>
      <w:r>
        <w:t xml:space="preserve"> </w:t>
      </w:r>
      <w:r>
        <w:rPr>
          <w:rFonts w:hint="eastAsia"/>
        </w:rPr>
        <w:t>полурешётки</w:t>
      </w:r>
    </w:p>
    <w:p w14:paraId="452C325A" w14:textId="77777777" w:rsidR="001D73A0" w:rsidRDefault="001D73A0" w:rsidP="001D73A0"/>
    <w:p w14:paraId="4B948002" w14:textId="77777777" w:rsidR="001D73A0" w:rsidRDefault="001D73A0" w:rsidP="001D73A0">
      <w:r>
        <w:lastRenderedPageBreak/>
        <w:t xml:space="preserve">1.4.2 </w:t>
      </w:r>
      <w:r>
        <w:rPr>
          <w:rFonts w:hint="eastAsia"/>
        </w:rPr>
        <w:t>Замыкания</w:t>
      </w:r>
      <w:r>
        <w:t xml:space="preserve"> </w:t>
      </w:r>
      <w:r>
        <w:rPr>
          <w:rFonts w:hint="eastAsia"/>
        </w:rPr>
        <w:t>и</w:t>
      </w:r>
      <w:r>
        <w:t xml:space="preserve"> </w:t>
      </w:r>
      <w:r>
        <w:rPr>
          <w:rFonts w:hint="eastAsia"/>
        </w:rPr>
        <w:t>пред</w:t>
      </w:r>
      <w:r>
        <w:t>-</w:t>
      </w:r>
      <w:r>
        <w:rPr>
          <w:rFonts w:hint="eastAsia"/>
        </w:rPr>
        <w:t>замыкания</w:t>
      </w:r>
    </w:p>
    <w:p w14:paraId="1AFFBA59" w14:textId="77777777" w:rsidR="001D73A0" w:rsidRDefault="001D73A0" w:rsidP="001D73A0"/>
    <w:p w14:paraId="5F9CB834" w14:textId="77777777" w:rsidR="001D73A0" w:rsidRDefault="001D73A0" w:rsidP="001D73A0">
      <w:r>
        <w:t xml:space="preserve">1.5 </w:t>
      </w:r>
      <w:r>
        <w:rPr>
          <w:rFonts w:hint="eastAsia"/>
        </w:rPr>
        <w:t>Конечные</w:t>
      </w:r>
      <w:r>
        <w:t xml:space="preserve"> </w:t>
      </w:r>
      <w:r>
        <w:rPr>
          <w:rFonts w:hint="eastAsia"/>
        </w:rPr>
        <w:t>автоматы</w:t>
      </w:r>
      <w:r>
        <w:t xml:space="preserve">, </w:t>
      </w:r>
      <w:r>
        <w:rPr>
          <w:rFonts w:hint="eastAsia"/>
        </w:rPr>
        <w:t>формальные</w:t>
      </w:r>
      <w:r>
        <w:t xml:space="preserve"> </w:t>
      </w:r>
      <w:r>
        <w:rPr>
          <w:rFonts w:hint="eastAsia"/>
        </w:rPr>
        <w:t>языки</w:t>
      </w:r>
      <w:r>
        <w:t xml:space="preserve"> </w:t>
      </w:r>
      <w:r>
        <w:rPr>
          <w:rFonts w:hint="eastAsia"/>
        </w:rPr>
        <w:t>и</w:t>
      </w:r>
      <w:r>
        <w:t xml:space="preserve"> </w:t>
      </w:r>
      <w:r>
        <w:rPr>
          <w:rFonts w:hint="eastAsia"/>
        </w:rPr>
        <w:t>грамматики</w:t>
      </w:r>
    </w:p>
    <w:p w14:paraId="1A5394DC" w14:textId="77777777" w:rsidR="001D73A0" w:rsidRDefault="001D73A0" w:rsidP="001D73A0"/>
    <w:p w14:paraId="138279F7" w14:textId="77777777" w:rsidR="001D73A0" w:rsidRDefault="001D73A0" w:rsidP="001D73A0">
      <w:r>
        <w:t xml:space="preserve">1.5.1 </w:t>
      </w:r>
      <w:r>
        <w:rPr>
          <w:rFonts w:hint="eastAsia"/>
        </w:rPr>
        <w:t>Языки</w:t>
      </w:r>
      <w:r>
        <w:t xml:space="preserve"> </w:t>
      </w:r>
      <w:r>
        <w:rPr>
          <w:rFonts w:hint="eastAsia"/>
        </w:rPr>
        <w:t>и</w:t>
      </w:r>
      <w:r>
        <w:t xml:space="preserve"> </w:t>
      </w:r>
      <w:r>
        <w:rPr>
          <w:rFonts w:hint="eastAsia"/>
        </w:rPr>
        <w:t>грамматики</w:t>
      </w:r>
    </w:p>
    <w:p w14:paraId="0F8DBB7F" w14:textId="77777777" w:rsidR="001D73A0" w:rsidRDefault="001D73A0" w:rsidP="001D73A0"/>
    <w:p w14:paraId="4B5EA48B" w14:textId="77777777" w:rsidR="001D73A0" w:rsidRDefault="001D73A0" w:rsidP="001D73A0">
      <w:r>
        <w:t xml:space="preserve">1.5.2 </w:t>
      </w:r>
      <w:r>
        <w:rPr>
          <w:rFonts w:hint="eastAsia"/>
        </w:rPr>
        <w:t>Конечные</w:t>
      </w:r>
      <w:r>
        <w:t xml:space="preserve"> </w:t>
      </w:r>
      <w:r>
        <w:rPr>
          <w:rFonts w:hint="eastAsia"/>
        </w:rPr>
        <w:t>автоматы</w:t>
      </w:r>
    </w:p>
    <w:p w14:paraId="08DB4530" w14:textId="77777777" w:rsidR="001D73A0" w:rsidRDefault="001D73A0" w:rsidP="001D73A0"/>
    <w:p w14:paraId="5EF9EA00" w14:textId="77777777" w:rsidR="001D73A0" w:rsidRDefault="001D73A0" w:rsidP="001D73A0">
      <w:r>
        <w:t xml:space="preserve">1.6 </w:t>
      </w:r>
      <w:r>
        <w:rPr>
          <w:rFonts w:hint="eastAsia"/>
        </w:rPr>
        <w:t>Особенности</w:t>
      </w:r>
      <w:r>
        <w:t xml:space="preserve"> </w:t>
      </w:r>
      <w:r>
        <w:rPr>
          <w:rFonts w:hint="eastAsia"/>
        </w:rPr>
        <w:t>разделения</w:t>
      </w:r>
      <w:r>
        <w:t xml:space="preserve"> </w:t>
      </w:r>
      <w:r>
        <w:rPr>
          <w:rFonts w:hint="eastAsia"/>
        </w:rPr>
        <w:t>ресурсов</w:t>
      </w:r>
      <w:r>
        <w:t xml:space="preserve"> </w:t>
      </w:r>
      <w:r>
        <w:rPr>
          <w:rFonts w:hint="eastAsia"/>
        </w:rPr>
        <w:t>в</w:t>
      </w:r>
      <w:r>
        <w:t xml:space="preserve"> Unix-</w:t>
      </w:r>
      <w:r>
        <w:rPr>
          <w:rFonts w:hint="eastAsia"/>
        </w:rPr>
        <w:t>подобных</w:t>
      </w:r>
      <w:r>
        <w:t xml:space="preserve"> </w:t>
      </w:r>
      <w:r>
        <w:rPr>
          <w:rFonts w:hint="eastAsia"/>
        </w:rPr>
        <w:t>операционных</w:t>
      </w:r>
      <w:r>
        <w:t xml:space="preserve"> </w:t>
      </w:r>
      <w:r>
        <w:rPr>
          <w:rFonts w:hint="eastAsia"/>
        </w:rPr>
        <w:t>системах</w:t>
      </w:r>
    </w:p>
    <w:p w14:paraId="3492D83E" w14:textId="77777777" w:rsidR="001D73A0" w:rsidRDefault="001D73A0" w:rsidP="001D73A0"/>
    <w:p w14:paraId="007E9EFD" w14:textId="77777777" w:rsidR="001D73A0" w:rsidRDefault="001D73A0" w:rsidP="001D73A0">
      <w:r>
        <w:t xml:space="preserve">1.6.1 </w:t>
      </w:r>
      <w:r>
        <w:rPr>
          <w:rFonts w:hint="eastAsia"/>
        </w:rPr>
        <w:t>Иерархия</w:t>
      </w:r>
      <w:r>
        <w:t xml:space="preserve"> </w:t>
      </w:r>
      <w:r>
        <w:rPr>
          <w:rFonts w:hint="eastAsia"/>
        </w:rPr>
        <w:t>процессов</w:t>
      </w:r>
      <w:r>
        <w:t xml:space="preserve"> </w:t>
      </w:r>
      <w:r>
        <w:rPr>
          <w:rFonts w:hint="eastAsia"/>
        </w:rPr>
        <w:t>в</w:t>
      </w:r>
      <w:r>
        <w:t xml:space="preserve"> Unix-</w:t>
      </w:r>
      <w:r>
        <w:rPr>
          <w:rFonts w:hint="eastAsia"/>
        </w:rPr>
        <w:t>подобных</w:t>
      </w:r>
      <w:r>
        <w:t xml:space="preserve"> </w:t>
      </w:r>
      <w:r>
        <w:rPr>
          <w:rFonts w:hint="eastAsia"/>
        </w:rPr>
        <w:t>ОС</w:t>
      </w:r>
    </w:p>
    <w:p w14:paraId="14A608EF" w14:textId="77777777" w:rsidR="001D73A0" w:rsidRDefault="001D73A0" w:rsidP="001D73A0"/>
    <w:p w14:paraId="40B17511" w14:textId="77777777" w:rsidR="001D73A0" w:rsidRDefault="001D73A0" w:rsidP="001D73A0">
      <w:r>
        <w:t xml:space="preserve">1.6.2 </w:t>
      </w:r>
      <w:r>
        <w:rPr>
          <w:rFonts w:hint="eastAsia"/>
        </w:rPr>
        <w:t>Ресурсы</w:t>
      </w:r>
      <w:r>
        <w:t xml:space="preserve"> </w:t>
      </w:r>
      <w:r>
        <w:rPr>
          <w:rFonts w:hint="eastAsia"/>
        </w:rPr>
        <w:t>процессов</w:t>
      </w:r>
    </w:p>
    <w:p w14:paraId="72E4F403" w14:textId="77777777" w:rsidR="001D73A0" w:rsidRDefault="001D73A0" w:rsidP="001D73A0"/>
    <w:p w14:paraId="54720FB9" w14:textId="77777777" w:rsidR="001D73A0" w:rsidRDefault="001D73A0" w:rsidP="001D73A0">
      <w:r>
        <w:t xml:space="preserve">1.6.3 </w:t>
      </w:r>
      <w:r>
        <w:rPr>
          <w:rFonts w:hint="eastAsia"/>
        </w:rPr>
        <w:t>Атрибуты</w:t>
      </w:r>
      <w:r>
        <w:t xml:space="preserve"> </w:t>
      </w:r>
      <w:r>
        <w:rPr>
          <w:rFonts w:hint="eastAsia"/>
        </w:rPr>
        <w:t>процессов</w:t>
      </w:r>
    </w:p>
    <w:p w14:paraId="36D21721" w14:textId="77777777" w:rsidR="001D73A0" w:rsidRDefault="001D73A0" w:rsidP="001D73A0"/>
    <w:p w14:paraId="34CE2E8C" w14:textId="77777777" w:rsidR="001D73A0" w:rsidRDefault="001D73A0" w:rsidP="001D73A0">
      <w:r>
        <w:t xml:space="preserve">1.6.4 </w:t>
      </w:r>
      <w:r>
        <w:rPr>
          <w:rFonts w:hint="eastAsia"/>
        </w:rPr>
        <w:t>Системные</w:t>
      </w:r>
      <w:r>
        <w:t xml:space="preserve"> </w:t>
      </w:r>
      <w:r>
        <w:rPr>
          <w:rFonts w:hint="eastAsia"/>
        </w:rPr>
        <w:t>вызовы</w:t>
      </w:r>
    </w:p>
    <w:p w14:paraId="64DC775D" w14:textId="77777777" w:rsidR="001D73A0" w:rsidRDefault="001D73A0" w:rsidP="001D73A0"/>
    <w:p w14:paraId="78DC2810" w14:textId="77777777" w:rsidR="001D73A0" w:rsidRDefault="001D73A0" w:rsidP="001D73A0">
      <w:r>
        <w:t xml:space="preserve">1.6.5 </w:t>
      </w:r>
      <w:r>
        <w:rPr>
          <w:rFonts w:hint="eastAsia"/>
        </w:rPr>
        <w:t>Сессии</w:t>
      </w:r>
      <w:r>
        <w:t xml:space="preserve"> </w:t>
      </w:r>
      <w:r>
        <w:rPr>
          <w:rFonts w:hint="eastAsia"/>
        </w:rPr>
        <w:t>и</w:t>
      </w:r>
      <w:r>
        <w:t xml:space="preserve"> </w:t>
      </w:r>
      <w:r>
        <w:rPr>
          <w:rFonts w:hint="eastAsia"/>
        </w:rPr>
        <w:t>группы</w:t>
      </w:r>
      <w:r>
        <w:t xml:space="preserve"> </w:t>
      </w:r>
      <w:r>
        <w:rPr>
          <w:rFonts w:hint="eastAsia"/>
        </w:rPr>
        <w:t>процессов</w:t>
      </w:r>
    </w:p>
    <w:p w14:paraId="30F9E2A1" w14:textId="77777777" w:rsidR="001D73A0" w:rsidRDefault="001D73A0" w:rsidP="001D73A0"/>
    <w:p w14:paraId="7D77F4DB" w14:textId="77777777" w:rsidR="001D73A0" w:rsidRDefault="001D73A0" w:rsidP="001D73A0">
      <w:r>
        <w:t xml:space="preserve">1.6.6 </w:t>
      </w:r>
      <w:r>
        <w:rPr>
          <w:rFonts w:hint="eastAsia"/>
        </w:rPr>
        <w:t>Пространства</w:t>
      </w:r>
      <w:r>
        <w:t xml:space="preserve"> </w:t>
      </w:r>
      <w:r>
        <w:rPr>
          <w:rFonts w:hint="eastAsia"/>
        </w:rPr>
        <w:t>имён</w:t>
      </w:r>
    </w:p>
    <w:p w14:paraId="7DF96280" w14:textId="77777777" w:rsidR="001D73A0" w:rsidRDefault="001D73A0" w:rsidP="001D73A0"/>
    <w:p w14:paraId="6344CCE5" w14:textId="77777777" w:rsidR="001D73A0" w:rsidRDefault="001D73A0" w:rsidP="001D73A0">
      <w:r>
        <w:rPr>
          <w:rFonts w:hint="eastAsia"/>
        </w:rPr>
        <w:t>Глава</w:t>
      </w:r>
      <w:r>
        <w:t xml:space="preserve"> 2. </w:t>
      </w:r>
      <w:r>
        <w:rPr>
          <w:rFonts w:hint="eastAsia"/>
        </w:rPr>
        <w:t>Построение</w:t>
      </w:r>
      <w:r>
        <w:t xml:space="preserve"> </w:t>
      </w:r>
      <w:r>
        <w:rPr>
          <w:rFonts w:hint="eastAsia"/>
        </w:rPr>
        <w:t>математической</w:t>
      </w:r>
      <w:r>
        <w:t xml:space="preserve"> </w:t>
      </w:r>
      <w:r>
        <w:rPr>
          <w:rFonts w:hint="eastAsia"/>
        </w:rPr>
        <w:t>модели</w:t>
      </w:r>
    </w:p>
    <w:p w14:paraId="61756BE5" w14:textId="77777777" w:rsidR="001D73A0" w:rsidRDefault="001D73A0" w:rsidP="001D73A0"/>
    <w:p w14:paraId="70B90FF2" w14:textId="77777777" w:rsidR="001D73A0" w:rsidRDefault="001D73A0" w:rsidP="001D73A0">
      <w:r>
        <w:rPr>
          <w:rFonts w:hint="eastAsia"/>
        </w:rPr>
        <w:t>восстановления</w:t>
      </w:r>
      <w:r>
        <w:t xml:space="preserve"> </w:t>
      </w:r>
      <w:r>
        <w:rPr>
          <w:rFonts w:hint="eastAsia"/>
        </w:rPr>
        <w:t>дерева</w:t>
      </w:r>
      <w:r>
        <w:t xml:space="preserve"> </w:t>
      </w:r>
      <w:r>
        <w:rPr>
          <w:rFonts w:hint="eastAsia"/>
        </w:rPr>
        <w:t>процессов</w:t>
      </w:r>
    </w:p>
    <w:p w14:paraId="06A5BC5D" w14:textId="77777777" w:rsidR="001D73A0" w:rsidRDefault="001D73A0" w:rsidP="001D73A0"/>
    <w:p w14:paraId="1F380298" w14:textId="77777777" w:rsidR="001D73A0" w:rsidRDefault="001D73A0" w:rsidP="001D73A0">
      <w:r>
        <w:t xml:space="preserve">2.1 </w:t>
      </w:r>
      <w:r>
        <w:rPr>
          <w:rFonts w:hint="eastAsia"/>
        </w:rPr>
        <w:t>Исследование</w:t>
      </w:r>
      <w:r>
        <w:t xml:space="preserve"> </w:t>
      </w:r>
      <w:r>
        <w:rPr>
          <w:rFonts w:hint="eastAsia"/>
        </w:rPr>
        <w:t>деревьев</w:t>
      </w:r>
      <w:r>
        <w:t xml:space="preserve"> </w:t>
      </w:r>
      <w:r>
        <w:rPr>
          <w:rFonts w:hint="eastAsia"/>
        </w:rPr>
        <w:t>процессов</w:t>
      </w:r>
    </w:p>
    <w:p w14:paraId="42C84DA5" w14:textId="77777777" w:rsidR="001D73A0" w:rsidRDefault="001D73A0" w:rsidP="001D73A0"/>
    <w:p w14:paraId="19579746" w14:textId="77777777" w:rsidR="001D73A0" w:rsidRDefault="001D73A0" w:rsidP="001D73A0">
      <w:r>
        <w:t xml:space="preserve">2.1.1 </w:t>
      </w:r>
      <w:r>
        <w:rPr>
          <w:rFonts w:hint="eastAsia"/>
        </w:rPr>
        <w:t>Комбинаторные</w:t>
      </w:r>
      <w:r>
        <w:t xml:space="preserve"> </w:t>
      </w:r>
      <w:r>
        <w:rPr>
          <w:rFonts w:hint="eastAsia"/>
        </w:rPr>
        <w:t>оценки</w:t>
      </w:r>
      <w:r>
        <w:t xml:space="preserve"> </w:t>
      </w:r>
      <w:r>
        <w:rPr>
          <w:rFonts w:hint="eastAsia"/>
        </w:rPr>
        <w:t>числа</w:t>
      </w:r>
      <w:r>
        <w:t xml:space="preserve"> </w:t>
      </w:r>
      <w:r>
        <w:rPr>
          <w:rFonts w:hint="eastAsia"/>
        </w:rPr>
        <w:t>различных</w:t>
      </w:r>
      <w:r>
        <w:t xml:space="preserve"> </w:t>
      </w:r>
      <w:r>
        <w:rPr>
          <w:rFonts w:hint="eastAsia"/>
        </w:rPr>
        <w:t>деревьев</w:t>
      </w:r>
    </w:p>
    <w:p w14:paraId="50531439" w14:textId="77777777" w:rsidR="001D73A0" w:rsidRDefault="001D73A0" w:rsidP="001D73A0"/>
    <w:p w14:paraId="1E3BA69A" w14:textId="77777777" w:rsidR="001D73A0" w:rsidRDefault="001D73A0" w:rsidP="001D73A0">
      <w:r>
        <w:rPr>
          <w:rFonts w:hint="eastAsia"/>
        </w:rPr>
        <w:t>процессов</w:t>
      </w:r>
    </w:p>
    <w:p w14:paraId="717317E4" w14:textId="77777777" w:rsidR="001D73A0" w:rsidRDefault="001D73A0" w:rsidP="001D73A0"/>
    <w:p w14:paraId="67687DA3" w14:textId="77777777" w:rsidR="001D73A0" w:rsidRDefault="001D73A0" w:rsidP="001D73A0">
      <w:r>
        <w:t xml:space="preserve">2.2 </w:t>
      </w:r>
      <w:r>
        <w:rPr>
          <w:rFonts w:hint="eastAsia"/>
        </w:rPr>
        <w:t>Исследование</w:t>
      </w:r>
      <w:r>
        <w:t xml:space="preserve"> </w:t>
      </w:r>
      <w:r>
        <w:rPr>
          <w:rFonts w:hint="eastAsia"/>
        </w:rPr>
        <w:t>синтаксических</w:t>
      </w:r>
      <w:r>
        <w:t xml:space="preserve"> </w:t>
      </w:r>
      <w:r>
        <w:rPr>
          <w:rFonts w:hint="eastAsia"/>
        </w:rPr>
        <w:t>свойств</w:t>
      </w:r>
      <w:r>
        <w:t xml:space="preserve"> </w:t>
      </w:r>
      <w:r>
        <w:rPr>
          <w:rFonts w:hint="eastAsia"/>
        </w:rPr>
        <w:t>деревьев</w:t>
      </w:r>
      <w:r>
        <w:t xml:space="preserve"> </w:t>
      </w:r>
      <w:r>
        <w:rPr>
          <w:rFonts w:hint="eastAsia"/>
        </w:rPr>
        <w:t>процессов</w:t>
      </w:r>
      <w:r>
        <w:t xml:space="preserve"> . . 45 2.2.1 </w:t>
      </w:r>
      <w:r>
        <w:rPr>
          <w:rFonts w:hint="eastAsia"/>
        </w:rPr>
        <w:t>Атрибутная</w:t>
      </w:r>
      <w:r>
        <w:t xml:space="preserve"> </w:t>
      </w:r>
      <w:r>
        <w:rPr>
          <w:rFonts w:hint="eastAsia"/>
        </w:rPr>
        <w:t>грамматика</w:t>
      </w:r>
      <w:r>
        <w:t xml:space="preserve"> </w:t>
      </w:r>
      <w:r>
        <w:rPr>
          <w:rFonts w:hint="eastAsia"/>
        </w:rPr>
        <w:t>деревьев</w:t>
      </w:r>
      <w:r>
        <w:t xml:space="preserve"> </w:t>
      </w:r>
      <w:r>
        <w:rPr>
          <w:rFonts w:hint="eastAsia"/>
        </w:rPr>
        <w:t>процессов</w:t>
      </w:r>
    </w:p>
    <w:p w14:paraId="2EA8C124" w14:textId="77777777" w:rsidR="001D73A0" w:rsidRDefault="001D73A0" w:rsidP="001D73A0"/>
    <w:p w14:paraId="1B063D46" w14:textId="77777777" w:rsidR="001D73A0" w:rsidRDefault="001D73A0" w:rsidP="001D73A0">
      <w:r>
        <w:t xml:space="preserve">2.3 </w:t>
      </w:r>
      <w:r>
        <w:rPr>
          <w:rFonts w:hint="eastAsia"/>
        </w:rPr>
        <w:t>Атрибутные</w:t>
      </w:r>
      <w:r>
        <w:t xml:space="preserve"> </w:t>
      </w:r>
      <w:r>
        <w:rPr>
          <w:rFonts w:hint="eastAsia"/>
        </w:rPr>
        <w:t>свойства</w:t>
      </w:r>
      <w:r>
        <w:t xml:space="preserve"> </w:t>
      </w:r>
      <w:r>
        <w:rPr>
          <w:rFonts w:hint="eastAsia"/>
        </w:rPr>
        <w:t>деревьев</w:t>
      </w:r>
      <w:r>
        <w:t xml:space="preserve"> </w:t>
      </w:r>
      <w:r>
        <w:rPr>
          <w:rFonts w:hint="eastAsia"/>
        </w:rPr>
        <w:t>процессов</w:t>
      </w:r>
    </w:p>
    <w:p w14:paraId="59696CF0" w14:textId="77777777" w:rsidR="001D73A0" w:rsidRDefault="001D73A0" w:rsidP="001D73A0"/>
    <w:p w14:paraId="3C850A1B" w14:textId="77777777" w:rsidR="001D73A0" w:rsidRDefault="001D73A0" w:rsidP="001D73A0">
      <w:r>
        <w:t xml:space="preserve">2.4 </w:t>
      </w:r>
      <w:r>
        <w:rPr>
          <w:rFonts w:hint="eastAsia"/>
        </w:rPr>
        <w:t>Математическая</w:t>
      </w:r>
      <w:r>
        <w:t xml:space="preserve"> </w:t>
      </w:r>
      <w:r>
        <w:rPr>
          <w:rFonts w:hint="eastAsia"/>
        </w:rPr>
        <w:t>модель</w:t>
      </w:r>
      <w:r>
        <w:t xml:space="preserve"> </w:t>
      </w:r>
      <w:r>
        <w:rPr>
          <w:rFonts w:hint="eastAsia"/>
        </w:rPr>
        <w:t>атрибутного</w:t>
      </w:r>
      <w:r>
        <w:t xml:space="preserve"> </w:t>
      </w:r>
      <w:r>
        <w:rPr>
          <w:rFonts w:hint="eastAsia"/>
        </w:rPr>
        <w:t>восстановления</w:t>
      </w:r>
      <w:r>
        <w:t xml:space="preserve"> </w:t>
      </w:r>
      <w:r>
        <w:rPr>
          <w:rFonts w:hint="eastAsia"/>
        </w:rPr>
        <w:t>дерева</w:t>
      </w:r>
      <w:r>
        <w:t xml:space="preserve"> </w:t>
      </w:r>
      <w:r>
        <w:rPr>
          <w:rFonts w:hint="eastAsia"/>
        </w:rPr>
        <w:t>процессов</w:t>
      </w:r>
    </w:p>
    <w:p w14:paraId="56E17C42" w14:textId="77777777" w:rsidR="001D73A0" w:rsidRDefault="001D73A0" w:rsidP="001D73A0"/>
    <w:p w14:paraId="2368D0A3" w14:textId="77777777" w:rsidR="001D73A0" w:rsidRDefault="001D73A0" w:rsidP="001D73A0">
      <w:r>
        <w:t xml:space="preserve">2.4.1 </w:t>
      </w:r>
      <w:r>
        <w:rPr>
          <w:rFonts w:hint="eastAsia"/>
        </w:rPr>
        <w:t>О</w:t>
      </w:r>
      <w:r>
        <w:t xml:space="preserve"> </w:t>
      </w:r>
      <w:r>
        <w:rPr>
          <w:rFonts w:hint="eastAsia"/>
        </w:rPr>
        <w:t>корректности</w:t>
      </w:r>
      <w:r>
        <w:t xml:space="preserve"> </w:t>
      </w:r>
      <w:r>
        <w:rPr>
          <w:rFonts w:hint="eastAsia"/>
        </w:rPr>
        <w:t>дерева</w:t>
      </w:r>
      <w:r>
        <w:t xml:space="preserve"> </w:t>
      </w:r>
      <w:r>
        <w:rPr>
          <w:rFonts w:hint="eastAsia"/>
        </w:rPr>
        <w:t>процессов</w:t>
      </w:r>
    </w:p>
    <w:p w14:paraId="0718BCD5" w14:textId="77777777" w:rsidR="001D73A0" w:rsidRDefault="001D73A0" w:rsidP="001D73A0"/>
    <w:p w14:paraId="5B10F305" w14:textId="77777777" w:rsidR="001D73A0" w:rsidRDefault="001D73A0" w:rsidP="001D73A0">
      <w:r>
        <w:t xml:space="preserve">2.4.2 </w:t>
      </w:r>
      <w:r>
        <w:rPr>
          <w:rFonts w:hint="eastAsia"/>
        </w:rPr>
        <w:t>Моделирование</w:t>
      </w:r>
      <w:r>
        <w:t xml:space="preserve"> </w:t>
      </w:r>
      <w:r>
        <w:rPr>
          <w:rFonts w:hint="eastAsia"/>
        </w:rPr>
        <w:t>роста</w:t>
      </w:r>
      <w:r>
        <w:t xml:space="preserve"> </w:t>
      </w:r>
      <w:r>
        <w:rPr>
          <w:rFonts w:hint="eastAsia"/>
        </w:rPr>
        <w:t>дерева</w:t>
      </w:r>
      <w:r>
        <w:t xml:space="preserve"> </w:t>
      </w:r>
      <w:r>
        <w:rPr>
          <w:rFonts w:hint="eastAsia"/>
        </w:rPr>
        <w:t>процессов</w:t>
      </w:r>
      <w:r>
        <w:t xml:space="preserve"> </w:t>
      </w:r>
      <w:r>
        <w:rPr>
          <w:rFonts w:hint="eastAsia"/>
        </w:rPr>
        <w:t>набором</w:t>
      </w:r>
      <w:r>
        <w:t xml:space="preserve"> </w:t>
      </w:r>
      <w:r>
        <w:rPr>
          <w:rFonts w:hint="eastAsia"/>
        </w:rPr>
        <w:t>конечных</w:t>
      </w:r>
      <w:r>
        <w:t xml:space="preserve"> </w:t>
      </w:r>
      <w:r>
        <w:rPr>
          <w:rFonts w:hint="eastAsia"/>
        </w:rPr>
        <w:t>автоматов</w:t>
      </w:r>
    </w:p>
    <w:p w14:paraId="3447F723" w14:textId="77777777" w:rsidR="001D73A0" w:rsidRDefault="001D73A0" w:rsidP="001D73A0"/>
    <w:p w14:paraId="47E0B7E8" w14:textId="77777777" w:rsidR="001D73A0" w:rsidRDefault="001D73A0" w:rsidP="001D73A0">
      <w:r>
        <w:t xml:space="preserve">2.4.3 </w:t>
      </w:r>
      <w:r>
        <w:rPr>
          <w:rFonts w:hint="eastAsia"/>
        </w:rPr>
        <w:t>Общие</w:t>
      </w:r>
      <w:r>
        <w:t xml:space="preserve"> </w:t>
      </w:r>
      <w:r>
        <w:rPr>
          <w:rFonts w:hint="eastAsia"/>
        </w:rPr>
        <w:t>свойства</w:t>
      </w:r>
      <w:r>
        <w:t xml:space="preserve"> </w:t>
      </w:r>
      <w:r>
        <w:rPr>
          <w:rFonts w:hint="eastAsia"/>
        </w:rPr>
        <w:t>графа</w:t>
      </w:r>
      <w:r>
        <w:t xml:space="preserve"> </w:t>
      </w:r>
      <w:r>
        <w:rPr>
          <w:rFonts w:hint="eastAsia"/>
        </w:rPr>
        <w:t>реконструкции</w:t>
      </w:r>
    </w:p>
    <w:p w14:paraId="12FC0FFB" w14:textId="77777777" w:rsidR="001D73A0" w:rsidRDefault="001D73A0" w:rsidP="001D73A0"/>
    <w:p w14:paraId="6AFDDBB6" w14:textId="77777777" w:rsidR="001D73A0" w:rsidRDefault="001D73A0" w:rsidP="001D73A0">
      <w:r>
        <w:t xml:space="preserve">2.5 </w:t>
      </w:r>
      <w:r>
        <w:rPr>
          <w:rFonts w:hint="eastAsia"/>
        </w:rPr>
        <w:t>Формальная</w:t>
      </w:r>
      <w:r>
        <w:t xml:space="preserve"> </w:t>
      </w:r>
      <w:r>
        <w:rPr>
          <w:rFonts w:hint="eastAsia"/>
        </w:rPr>
        <w:t>постановка</w:t>
      </w:r>
      <w:r>
        <w:t xml:space="preserve"> </w:t>
      </w:r>
      <w:r>
        <w:rPr>
          <w:rFonts w:hint="eastAsia"/>
        </w:rPr>
        <w:t>задачи</w:t>
      </w:r>
      <w:r>
        <w:t xml:space="preserve"> </w:t>
      </w:r>
      <w:r>
        <w:rPr>
          <w:rFonts w:hint="eastAsia"/>
        </w:rPr>
        <w:t>реконструкции</w:t>
      </w:r>
    </w:p>
    <w:p w14:paraId="27E2B28E" w14:textId="77777777" w:rsidR="001D73A0" w:rsidRDefault="001D73A0" w:rsidP="001D73A0"/>
    <w:p w14:paraId="3EE8B88B" w14:textId="77777777" w:rsidR="001D73A0" w:rsidRDefault="001D73A0" w:rsidP="001D73A0">
      <w:r>
        <w:t xml:space="preserve">2.6 </w:t>
      </w:r>
      <w:r>
        <w:rPr>
          <w:rFonts w:hint="eastAsia"/>
        </w:rPr>
        <w:t>Разработка</w:t>
      </w:r>
      <w:r>
        <w:t xml:space="preserve"> </w:t>
      </w:r>
      <w:r>
        <w:rPr>
          <w:rFonts w:hint="eastAsia"/>
        </w:rPr>
        <w:t>алгоритма</w:t>
      </w:r>
      <w:r>
        <w:t xml:space="preserve"> </w:t>
      </w:r>
      <w:r>
        <w:rPr>
          <w:rFonts w:hint="eastAsia"/>
        </w:rPr>
        <w:t>реконструкции</w:t>
      </w:r>
      <w:r>
        <w:t xml:space="preserve"> </w:t>
      </w:r>
      <w:r>
        <w:rPr>
          <w:rFonts w:hint="eastAsia"/>
        </w:rPr>
        <w:t>для</w:t>
      </w:r>
      <w:r>
        <w:t xml:space="preserve"> </w:t>
      </w:r>
      <w:r>
        <w:rPr>
          <w:rFonts w:hint="eastAsia"/>
        </w:rPr>
        <w:t>подмножества</w:t>
      </w:r>
      <w:r>
        <w:t xml:space="preserve"> </w:t>
      </w:r>
      <w:r>
        <w:rPr>
          <w:rFonts w:hint="eastAsia"/>
        </w:rPr>
        <w:t>атрибутов</w:t>
      </w:r>
    </w:p>
    <w:p w14:paraId="00FC86DD" w14:textId="77777777" w:rsidR="001D73A0" w:rsidRDefault="001D73A0" w:rsidP="001D73A0"/>
    <w:p w14:paraId="72CE8202" w14:textId="77777777" w:rsidR="001D73A0" w:rsidRDefault="001D73A0" w:rsidP="001D73A0">
      <w:r>
        <w:t xml:space="preserve">2.6.1 </w:t>
      </w:r>
      <w:r>
        <w:rPr>
          <w:rFonts w:hint="eastAsia"/>
        </w:rPr>
        <w:t>О</w:t>
      </w:r>
      <w:r>
        <w:t xml:space="preserve"> </w:t>
      </w:r>
      <w:r>
        <w:rPr>
          <w:rFonts w:hint="eastAsia"/>
        </w:rPr>
        <w:t>проверке</w:t>
      </w:r>
      <w:r>
        <w:t xml:space="preserve"> </w:t>
      </w:r>
      <w:r>
        <w:rPr>
          <w:rFonts w:hint="eastAsia"/>
        </w:rPr>
        <w:t>значений</w:t>
      </w:r>
      <w:r>
        <w:t xml:space="preserve"> </w:t>
      </w:r>
      <w:r>
        <w:rPr>
          <w:rFonts w:hint="eastAsia"/>
        </w:rPr>
        <w:t>атрибутов</w:t>
      </w:r>
    </w:p>
    <w:p w14:paraId="775E69A1" w14:textId="77777777" w:rsidR="001D73A0" w:rsidRDefault="001D73A0" w:rsidP="001D73A0"/>
    <w:p w14:paraId="7C07483C" w14:textId="77777777" w:rsidR="001D73A0" w:rsidRDefault="001D73A0" w:rsidP="001D73A0">
      <w:r>
        <w:t xml:space="preserve">2.6.2 </w:t>
      </w:r>
      <w:r>
        <w:rPr>
          <w:rFonts w:hint="eastAsia"/>
        </w:rPr>
        <w:t>Стадии</w:t>
      </w:r>
      <w:r>
        <w:t xml:space="preserve"> </w:t>
      </w:r>
      <w:r>
        <w:rPr>
          <w:rFonts w:hint="eastAsia"/>
        </w:rPr>
        <w:t>работы</w:t>
      </w:r>
      <w:r>
        <w:t xml:space="preserve"> </w:t>
      </w:r>
      <w:r>
        <w:rPr>
          <w:rFonts w:hint="eastAsia"/>
        </w:rPr>
        <w:t>алгоритма</w:t>
      </w:r>
      <w:r>
        <w:t xml:space="preserve"> </w:t>
      </w:r>
      <w:r>
        <w:rPr>
          <w:rFonts w:hint="eastAsia"/>
        </w:rPr>
        <w:t>реконструкции</w:t>
      </w:r>
    </w:p>
    <w:p w14:paraId="3E6B24A7" w14:textId="77777777" w:rsidR="001D73A0" w:rsidRDefault="001D73A0" w:rsidP="001D73A0"/>
    <w:p w14:paraId="2F69E213" w14:textId="77777777" w:rsidR="001D73A0" w:rsidRDefault="001D73A0" w:rsidP="001D73A0">
      <w:r>
        <w:t xml:space="preserve">2.6.3 </w:t>
      </w:r>
      <w:r>
        <w:rPr>
          <w:rFonts w:hint="eastAsia"/>
        </w:rPr>
        <w:t>Стадия</w:t>
      </w:r>
      <w:r>
        <w:t xml:space="preserve"> </w:t>
      </w:r>
      <w:r>
        <w:rPr>
          <w:rFonts w:hint="eastAsia"/>
        </w:rPr>
        <w:t>пост</w:t>
      </w:r>
      <w:r>
        <w:t>-</w:t>
      </w:r>
      <w:r>
        <w:rPr>
          <w:rFonts w:hint="eastAsia"/>
        </w:rPr>
        <w:t>обработки</w:t>
      </w:r>
      <w:r>
        <w:t xml:space="preserve"> </w:t>
      </w:r>
      <w:r>
        <w:rPr>
          <w:rFonts w:hint="eastAsia"/>
        </w:rPr>
        <w:t>графа</w:t>
      </w:r>
      <w:r>
        <w:t xml:space="preserve"> </w:t>
      </w:r>
      <w:r>
        <w:rPr>
          <w:rFonts w:hint="eastAsia"/>
        </w:rPr>
        <w:t>реконструкции</w:t>
      </w:r>
    </w:p>
    <w:p w14:paraId="0C12D0B7" w14:textId="77777777" w:rsidR="001D73A0" w:rsidRDefault="001D73A0" w:rsidP="001D73A0"/>
    <w:p w14:paraId="48DDBFD7" w14:textId="77777777" w:rsidR="001D73A0" w:rsidRDefault="001D73A0" w:rsidP="001D73A0">
      <w:r>
        <w:t xml:space="preserve">2.6.4 </w:t>
      </w:r>
      <w:r>
        <w:rPr>
          <w:rFonts w:hint="eastAsia"/>
        </w:rPr>
        <w:t>Свойства</w:t>
      </w:r>
      <w:r>
        <w:t xml:space="preserve"> </w:t>
      </w:r>
      <w:r>
        <w:rPr>
          <w:rFonts w:hint="eastAsia"/>
        </w:rPr>
        <w:t>построенного</w:t>
      </w:r>
      <w:r>
        <w:t xml:space="preserve"> </w:t>
      </w:r>
      <w:r>
        <w:rPr>
          <w:rFonts w:hint="eastAsia"/>
        </w:rPr>
        <w:t>алгоритма</w:t>
      </w:r>
      <w:r>
        <w:t xml:space="preserve"> </w:t>
      </w:r>
      <w:r>
        <w:rPr>
          <w:rFonts w:hint="eastAsia"/>
        </w:rPr>
        <w:t>реконструкции</w:t>
      </w:r>
    </w:p>
    <w:p w14:paraId="7E158041" w14:textId="77777777" w:rsidR="001D73A0" w:rsidRDefault="001D73A0" w:rsidP="001D73A0"/>
    <w:p w14:paraId="19E6460F" w14:textId="77777777" w:rsidR="001D73A0" w:rsidRDefault="001D73A0" w:rsidP="001D73A0">
      <w:r>
        <w:rPr>
          <w:rFonts w:hint="eastAsia"/>
        </w:rPr>
        <w:lastRenderedPageBreak/>
        <w:t>Глава</w:t>
      </w:r>
      <w:r>
        <w:t xml:space="preserve"> 3. </w:t>
      </w:r>
      <w:r>
        <w:rPr>
          <w:rFonts w:hint="eastAsia"/>
        </w:rPr>
        <w:t>Формальный</w:t>
      </w:r>
      <w:r>
        <w:t xml:space="preserve"> </w:t>
      </w:r>
      <w:r>
        <w:rPr>
          <w:rFonts w:hint="eastAsia"/>
        </w:rPr>
        <w:t>анализ</w:t>
      </w:r>
      <w:r>
        <w:t xml:space="preserve"> </w:t>
      </w:r>
      <w:r>
        <w:rPr>
          <w:rFonts w:hint="eastAsia"/>
        </w:rPr>
        <w:t>зависимостей</w:t>
      </w:r>
      <w:r>
        <w:t xml:space="preserve"> </w:t>
      </w:r>
      <w:r>
        <w:rPr>
          <w:rFonts w:hint="eastAsia"/>
        </w:rPr>
        <w:t>в</w:t>
      </w:r>
      <w:r>
        <w:t xml:space="preserve"> </w:t>
      </w:r>
      <w:r>
        <w:rPr>
          <w:rFonts w:hint="eastAsia"/>
        </w:rPr>
        <w:t>графах</w:t>
      </w:r>
    </w:p>
    <w:p w14:paraId="321A7E73" w14:textId="77777777" w:rsidR="001D73A0" w:rsidRDefault="001D73A0" w:rsidP="001D73A0"/>
    <w:p w14:paraId="3D71C2D1" w14:textId="77777777" w:rsidR="001D73A0" w:rsidRDefault="001D73A0" w:rsidP="001D73A0">
      <w:r>
        <w:rPr>
          <w:rFonts w:hint="eastAsia"/>
        </w:rPr>
        <w:t>реконструкции</w:t>
      </w:r>
    </w:p>
    <w:p w14:paraId="504B98E0" w14:textId="77777777" w:rsidR="001D73A0" w:rsidRDefault="001D73A0" w:rsidP="001D73A0"/>
    <w:p w14:paraId="7F34B81E" w14:textId="77777777" w:rsidR="001D73A0" w:rsidRDefault="001D73A0" w:rsidP="001D73A0">
      <w:r>
        <w:t xml:space="preserve">3.1 </w:t>
      </w:r>
      <w:r>
        <w:rPr>
          <w:rFonts w:hint="eastAsia"/>
        </w:rPr>
        <w:t>Зависимости</w:t>
      </w:r>
      <w:r>
        <w:t xml:space="preserve"> </w:t>
      </w:r>
      <w:r>
        <w:rPr>
          <w:rFonts w:hint="eastAsia"/>
        </w:rPr>
        <w:t>и</w:t>
      </w:r>
      <w:r>
        <w:t xml:space="preserve"> </w:t>
      </w:r>
      <w:r>
        <w:rPr>
          <w:rFonts w:hint="eastAsia"/>
        </w:rPr>
        <w:t>иерархии</w:t>
      </w:r>
      <w:r>
        <w:t xml:space="preserve"> </w:t>
      </w:r>
      <w:r>
        <w:rPr>
          <w:rFonts w:hint="eastAsia"/>
        </w:rPr>
        <w:t>атрибутов</w:t>
      </w:r>
    </w:p>
    <w:p w14:paraId="24884293" w14:textId="77777777" w:rsidR="001D73A0" w:rsidRDefault="001D73A0" w:rsidP="001D73A0"/>
    <w:p w14:paraId="1A6EB5A1" w14:textId="77777777" w:rsidR="001D73A0" w:rsidRDefault="001D73A0" w:rsidP="001D73A0">
      <w:r>
        <w:t xml:space="preserve">3.1.1 </w:t>
      </w:r>
      <w:r>
        <w:rPr>
          <w:rFonts w:hint="eastAsia"/>
        </w:rPr>
        <w:t>Отношение</w:t>
      </w:r>
      <w:r>
        <w:t xml:space="preserve"> </w:t>
      </w:r>
      <w:r>
        <w:rPr>
          <w:rFonts w:hint="eastAsia"/>
        </w:rPr>
        <w:t>зависимости</w:t>
      </w:r>
      <w:r>
        <w:t xml:space="preserve"> </w:t>
      </w:r>
      <w:r>
        <w:rPr>
          <w:rFonts w:hint="eastAsia"/>
        </w:rPr>
        <w:t>по</w:t>
      </w:r>
      <w:r>
        <w:t xml:space="preserve"> </w:t>
      </w:r>
      <w:r>
        <w:rPr>
          <w:rFonts w:hint="eastAsia"/>
        </w:rPr>
        <w:t>атрибутам</w:t>
      </w:r>
      <w:r>
        <w:t xml:space="preserve"> </w:t>
      </w:r>
      <w:r>
        <w:rPr>
          <w:rFonts w:hint="eastAsia"/>
        </w:rPr>
        <w:t>и</w:t>
      </w:r>
      <w:r>
        <w:t xml:space="preserve"> </w:t>
      </w:r>
      <w:r>
        <w:rPr>
          <w:rFonts w:hint="eastAsia"/>
        </w:rPr>
        <w:t>связанные</w:t>
      </w:r>
      <w:r>
        <w:t xml:space="preserve"> </w:t>
      </w:r>
      <w:r>
        <w:rPr>
          <w:rFonts w:hint="eastAsia"/>
        </w:rPr>
        <w:t>определения</w:t>
      </w:r>
    </w:p>
    <w:p w14:paraId="243AAC1E" w14:textId="77777777" w:rsidR="001D73A0" w:rsidRDefault="001D73A0" w:rsidP="001D73A0"/>
    <w:p w14:paraId="79E9D170" w14:textId="77777777" w:rsidR="001D73A0" w:rsidRDefault="001D73A0" w:rsidP="001D73A0">
      <w:r>
        <w:t xml:space="preserve">3.1.2 </w:t>
      </w:r>
      <w:r>
        <w:rPr>
          <w:rFonts w:hint="eastAsia"/>
        </w:rPr>
        <w:t>Полурешётка</w:t>
      </w:r>
      <w:r>
        <w:t xml:space="preserve"> </w:t>
      </w:r>
      <w:r>
        <w:rPr>
          <w:rFonts w:hint="eastAsia"/>
        </w:rPr>
        <w:t>состояний</w:t>
      </w:r>
      <w:r>
        <w:t xml:space="preserve"> </w:t>
      </w:r>
      <w:r>
        <w:rPr>
          <w:rFonts w:hint="eastAsia"/>
        </w:rPr>
        <w:t>процессов</w:t>
      </w:r>
    </w:p>
    <w:p w14:paraId="1A14AE06" w14:textId="77777777" w:rsidR="001D73A0" w:rsidRDefault="001D73A0" w:rsidP="001D73A0"/>
    <w:p w14:paraId="2664EB3B" w14:textId="77777777" w:rsidR="001D73A0" w:rsidRDefault="001D73A0" w:rsidP="001D73A0">
      <w:r>
        <w:t xml:space="preserve">3.1.3 </w:t>
      </w:r>
      <w:r>
        <w:rPr>
          <w:rFonts w:hint="eastAsia"/>
        </w:rPr>
        <w:t>О</w:t>
      </w:r>
      <w:r>
        <w:t xml:space="preserve"> </w:t>
      </w:r>
      <w:r>
        <w:rPr>
          <w:rFonts w:hint="eastAsia"/>
        </w:rPr>
        <w:t>предзамыканиях</w:t>
      </w:r>
      <w:r>
        <w:t xml:space="preserve"> </w:t>
      </w:r>
      <w:r>
        <w:rPr>
          <w:rFonts w:hint="eastAsia"/>
        </w:rPr>
        <w:t>и</w:t>
      </w:r>
      <w:r>
        <w:t xml:space="preserve"> </w:t>
      </w:r>
      <w:r>
        <w:rPr>
          <w:rFonts w:hint="eastAsia"/>
        </w:rPr>
        <w:t>замыканиях</w:t>
      </w:r>
      <w:r>
        <w:t xml:space="preserve"> </w:t>
      </w:r>
      <w:r>
        <w:rPr>
          <w:rFonts w:hint="eastAsia"/>
        </w:rPr>
        <w:t>на</w:t>
      </w:r>
      <w:r>
        <w:t xml:space="preserve"> </w:t>
      </w:r>
      <w:r>
        <w:rPr>
          <w:rFonts w:hint="eastAsia"/>
        </w:rPr>
        <w:t>полурешётке</w:t>
      </w:r>
      <w:r>
        <w:t xml:space="preserve"> V +</w:t>
      </w:r>
    </w:p>
    <w:p w14:paraId="08A1021D" w14:textId="77777777" w:rsidR="001D73A0" w:rsidRDefault="001D73A0" w:rsidP="001D73A0"/>
    <w:p w14:paraId="23DAD78C" w14:textId="77777777" w:rsidR="001D73A0" w:rsidRDefault="001D73A0" w:rsidP="001D73A0">
      <w:r>
        <w:t xml:space="preserve">3.1.4 </w:t>
      </w:r>
      <w:r>
        <w:rPr>
          <w:rFonts w:hint="eastAsia"/>
        </w:rPr>
        <w:t>Типы</w:t>
      </w:r>
      <w:r>
        <w:t xml:space="preserve"> </w:t>
      </w:r>
      <w:r>
        <w:rPr>
          <w:rFonts w:hint="eastAsia"/>
        </w:rPr>
        <w:t>атрибутов</w:t>
      </w:r>
      <w:r>
        <w:t xml:space="preserve"> </w:t>
      </w:r>
      <w:r>
        <w:rPr>
          <w:rFonts w:hint="eastAsia"/>
        </w:rPr>
        <w:t>и</w:t>
      </w:r>
      <w:r>
        <w:t xml:space="preserve"> </w:t>
      </w:r>
      <w:r>
        <w:rPr>
          <w:rFonts w:hint="eastAsia"/>
        </w:rPr>
        <w:t>их</w:t>
      </w:r>
      <w:r>
        <w:t xml:space="preserve"> </w:t>
      </w:r>
      <w:r>
        <w:rPr>
          <w:rFonts w:hint="eastAsia"/>
        </w:rPr>
        <w:t>зависимости</w:t>
      </w:r>
    </w:p>
    <w:p w14:paraId="1D8BD480" w14:textId="77777777" w:rsidR="001D73A0" w:rsidRDefault="001D73A0" w:rsidP="001D73A0"/>
    <w:p w14:paraId="186406A6" w14:textId="77777777" w:rsidR="001D73A0" w:rsidRDefault="001D73A0" w:rsidP="001D73A0">
      <w:r>
        <w:t xml:space="preserve">3.1.5 </w:t>
      </w:r>
      <w:r>
        <w:rPr>
          <w:rFonts w:hint="eastAsia"/>
        </w:rPr>
        <w:t>О</w:t>
      </w:r>
      <w:r>
        <w:t xml:space="preserve"> </w:t>
      </w:r>
      <w:r>
        <w:rPr>
          <w:rFonts w:hint="eastAsia"/>
        </w:rPr>
        <w:t>формальной</w:t>
      </w:r>
      <w:r>
        <w:t xml:space="preserve"> </w:t>
      </w:r>
      <w:r>
        <w:rPr>
          <w:rFonts w:hint="eastAsia"/>
        </w:rPr>
        <w:t>корректности</w:t>
      </w:r>
      <w:r>
        <w:t xml:space="preserve"> </w:t>
      </w:r>
      <w:r>
        <w:rPr>
          <w:rFonts w:hint="eastAsia"/>
        </w:rPr>
        <w:t>дерева</w:t>
      </w:r>
      <w:r>
        <w:t xml:space="preserve"> </w:t>
      </w:r>
      <w:r>
        <w:rPr>
          <w:rFonts w:hint="eastAsia"/>
        </w:rPr>
        <w:t>процессов</w:t>
      </w:r>
    </w:p>
    <w:p w14:paraId="505FC11B" w14:textId="77777777" w:rsidR="001D73A0" w:rsidRDefault="001D73A0" w:rsidP="001D73A0"/>
    <w:p w14:paraId="0480087F" w14:textId="77777777" w:rsidR="001D73A0" w:rsidRDefault="001D73A0" w:rsidP="001D73A0">
      <w:r>
        <w:t xml:space="preserve">3.2 </w:t>
      </w:r>
      <w:r>
        <w:rPr>
          <w:rFonts w:hint="eastAsia"/>
        </w:rPr>
        <w:t>Связь</w:t>
      </w:r>
      <w:r>
        <w:t xml:space="preserve"> </w:t>
      </w:r>
      <w:r>
        <w:rPr>
          <w:rFonts w:hint="eastAsia"/>
        </w:rPr>
        <w:t>аномалий</w:t>
      </w:r>
      <w:r>
        <w:t xml:space="preserve"> </w:t>
      </w:r>
      <w:r>
        <w:rPr>
          <w:rFonts w:hint="eastAsia"/>
        </w:rPr>
        <w:t>в</w:t>
      </w:r>
      <w:r>
        <w:t xml:space="preserve"> </w:t>
      </w:r>
      <w:r>
        <w:rPr>
          <w:rFonts w:hint="eastAsia"/>
        </w:rPr>
        <w:t>графах</w:t>
      </w:r>
      <w:r>
        <w:t xml:space="preserve"> </w:t>
      </w:r>
      <w:r>
        <w:rPr>
          <w:rFonts w:hint="eastAsia"/>
        </w:rPr>
        <w:t>с</w:t>
      </w:r>
      <w:r>
        <w:t xml:space="preserve"> </w:t>
      </w:r>
      <w:r>
        <w:rPr>
          <w:rFonts w:hint="eastAsia"/>
        </w:rPr>
        <w:t>нарушением</w:t>
      </w:r>
      <w:r>
        <w:t xml:space="preserve"> </w:t>
      </w:r>
      <w:r>
        <w:rPr>
          <w:rFonts w:hint="eastAsia"/>
        </w:rPr>
        <w:t>полурешёточной</w:t>
      </w:r>
      <w:r>
        <w:t xml:space="preserve"> </w:t>
      </w:r>
      <w:r>
        <w:rPr>
          <w:rFonts w:hint="eastAsia"/>
        </w:rPr>
        <w:t>упорядоченности</w:t>
      </w:r>
    </w:p>
    <w:p w14:paraId="3ED2A1E4" w14:textId="77777777" w:rsidR="001D73A0" w:rsidRDefault="001D73A0" w:rsidP="001D73A0"/>
    <w:p w14:paraId="319972AF" w14:textId="77777777" w:rsidR="001D73A0" w:rsidRDefault="001D73A0" w:rsidP="001D73A0">
      <w:r>
        <w:t xml:space="preserve">3.2.1 </w:t>
      </w:r>
      <w:r>
        <w:rPr>
          <w:rFonts w:hint="eastAsia"/>
        </w:rPr>
        <w:t>Исправление</w:t>
      </w:r>
      <w:r>
        <w:t xml:space="preserve"> </w:t>
      </w:r>
      <w:r>
        <w:rPr>
          <w:rFonts w:hint="eastAsia"/>
        </w:rPr>
        <w:t>аномалий</w:t>
      </w:r>
      <w:r>
        <w:t xml:space="preserve"> </w:t>
      </w:r>
      <w:r>
        <w:rPr>
          <w:rFonts w:hint="eastAsia"/>
        </w:rPr>
        <w:t>на</w:t>
      </w:r>
      <w:r>
        <w:t xml:space="preserve"> </w:t>
      </w:r>
      <w:r>
        <w:rPr>
          <w:rFonts w:hint="eastAsia"/>
        </w:rPr>
        <w:t>полурешётке</w:t>
      </w:r>
    </w:p>
    <w:p w14:paraId="66D168A8" w14:textId="77777777" w:rsidR="001D73A0" w:rsidRDefault="001D73A0" w:rsidP="001D73A0"/>
    <w:p w14:paraId="0AA8E102" w14:textId="77777777" w:rsidR="001D73A0" w:rsidRDefault="001D73A0" w:rsidP="001D73A0">
      <w:r>
        <w:t xml:space="preserve">3.2.2 </w:t>
      </w:r>
      <w:r>
        <w:rPr>
          <w:rFonts w:hint="eastAsia"/>
        </w:rPr>
        <w:t>Альтернативные</w:t>
      </w:r>
      <w:r>
        <w:t xml:space="preserve"> </w:t>
      </w:r>
      <w:r>
        <w:rPr>
          <w:rFonts w:hint="eastAsia"/>
        </w:rPr>
        <w:t>способы</w:t>
      </w:r>
      <w:r>
        <w:t xml:space="preserve"> </w:t>
      </w:r>
      <w:r>
        <w:rPr>
          <w:rFonts w:hint="eastAsia"/>
        </w:rPr>
        <w:t>внесения</w:t>
      </w:r>
      <w:r>
        <w:t xml:space="preserve"> </w:t>
      </w:r>
      <w:r>
        <w:rPr>
          <w:rFonts w:hint="eastAsia"/>
        </w:rPr>
        <w:t>исправлений</w:t>
      </w:r>
    </w:p>
    <w:p w14:paraId="0BCCB364" w14:textId="77777777" w:rsidR="001D73A0" w:rsidRDefault="001D73A0" w:rsidP="001D73A0"/>
    <w:p w14:paraId="470AB681" w14:textId="77777777" w:rsidR="001D73A0" w:rsidRDefault="001D73A0" w:rsidP="001D73A0">
      <w:r>
        <w:t xml:space="preserve">3.3 </w:t>
      </w:r>
      <w:r>
        <w:rPr>
          <w:rFonts w:hint="eastAsia"/>
        </w:rPr>
        <w:t>Обобщённый</w:t>
      </w:r>
      <w:r>
        <w:t xml:space="preserve"> </w:t>
      </w:r>
      <w:r>
        <w:rPr>
          <w:rFonts w:hint="eastAsia"/>
        </w:rPr>
        <w:t>алгоритм</w:t>
      </w:r>
      <w:r>
        <w:t xml:space="preserve"> </w:t>
      </w:r>
      <w:r>
        <w:rPr>
          <w:rFonts w:hint="eastAsia"/>
        </w:rPr>
        <w:t>построения</w:t>
      </w:r>
      <w:r>
        <w:t xml:space="preserve"> </w:t>
      </w:r>
      <w:r>
        <w:rPr>
          <w:rFonts w:hint="eastAsia"/>
        </w:rPr>
        <w:t>графа</w:t>
      </w:r>
      <w:r>
        <w:t xml:space="preserve"> </w:t>
      </w:r>
      <w:r>
        <w:rPr>
          <w:rFonts w:hint="eastAsia"/>
        </w:rPr>
        <w:t>реконструкции</w:t>
      </w:r>
    </w:p>
    <w:p w14:paraId="01084F07" w14:textId="77777777" w:rsidR="001D73A0" w:rsidRDefault="001D73A0" w:rsidP="001D73A0"/>
    <w:p w14:paraId="36CC830E" w14:textId="77777777" w:rsidR="001D73A0" w:rsidRDefault="001D73A0" w:rsidP="001D73A0">
      <w:r>
        <w:t xml:space="preserve">3.3.1 </w:t>
      </w:r>
      <w:r>
        <w:rPr>
          <w:rFonts w:hint="eastAsia"/>
        </w:rPr>
        <w:t>Построение</w:t>
      </w:r>
      <w:r>
        <w:t xml:space="preserve"> </w:t>
      </w:r>
      <w:r>
        <w:rPr>
          <w:rFonts w:hint="eastAsia"/>
        </w:rPr>
        <w:t>обобщённого</w:t>
      </w:r>
      <w:r>
        <w:t xml:space="preserve"> </w:t>
      </w:r>
      <w:r>
        <w:rPr>
          <w:rFonts w:hint="eastAsia"/>
        </w:rPr>
        <w:t>алгоритма</w:t>
      </w:r>
    </w:p>
    <w:p w14:paraId="5ECC7CD0" w14:textId="77777777" w:rsidR="001D73A0" w:rsidRDefault="001D73A0" w:rsidP="001D73A0"/>
    <w:p w14:paraId="65DD1CDD" w14:textId="77777777" w:rsidR="001D73A0" w:rsidRDefault="001D73A0" w:rsidP="001D73A0">
      <w:r>
        <w:t xml:space="preserve">3.3.2 </w:t>
      </w:r>
      <w:r>
        <w:rPr>
          <w:rFonts w:hint="eastAsia"/>
        </w:rPr>
        <w:t>О</w:t>
      </w:r>
      <w:r>
        <w:t xml:space="preserve"> </w:t>
      </w:r>
      <w:r>
        <w:rPr>
          <w:rFonts w:hint="eastAsia"/>
        </w:rPr>
        <w:t>росте</w:t>
      </w:r>
      <w:r>
        <w:t xml:space="preserve"> </w:t>
      </w:r>
      <w:r>
        <w:rPr>
          <w:rFonts w:hint="eastAsia"/>
        </w:rPr>
        <w:t>числа</w:t>
      </w:r>
      <w:r>
        <w:t xml:space="preserve"> </w:t>
      </w:r>
      <w:r>
        <w:rPr>
          <w:rFonts w:hint="eastAsia"/>
        </w:rPr>
        <w:t>промежуточных</w:t>
      </w:r>
      <w:r>
        <w:t xml:space="preserve"> </w:t>
      </w:r>
      <w:r>
        <w:rPr>
          <w:rFonts w:hint="eastAsia"/>
        </w:rPr>
        <w:t>состояний</w:t>
      </w:r>
      <w:r>
        <w:t xml:space="preserve"> </w:t>
      </w:r>
      <w:r>
        <w:rPr>
          <w:rFonts w:hint="eastAsia"/>
        </w:rPr>
        <w:t>при</w:t>
      </w:r>
      <w:r>
        <w:t xml:space="preserve"> </w:t>
      </w:r>
      <w:r>
        <w:rPr>
          <w:rFonts w:hint="eastAsia"/>
        </w:rPr>
        <w:t>реконструкции</w:t>
      </w:r>
    </w:p>
    <w:p w14:paraId="6EA93A4D" w14:textId="77777777" w:rsidR="001D73A0" w:rsidRDefault="001D73A0" w:rsidP="001D73A0"/>
    <w:p w14:paraId="6D2E8B04" w14:textId="77777777" w:rsidR="001D73A0" w:rsidRDefault="001D73A0" w:rsidP="001D73A0">
      <w:r>
        <w:t xml:space="preserve">3.3.3 </w:t>
      </w:r>
      <w:r>
        <w:rPr>
          <w:rFonts w:hint="eastAsia"/>
        </w:rPr>
        <w:t>Восстановление</w:t>
      </w:r>
      <w:r>
        <w:t xml:space="preserve"> </w:t>
      </w:r>
      <w:r>
        <w:rPr>
          <w:rFonts w:hint="eastAsia"/>
        </w:rPr>
        <w:t>подмножества</w:t>
      </w:r>
      <w:r>
        <w:t xml:space="preserve"> </w:t>
      </w:r>
      <w:r>
        <w:rPr>
          <w:rFonts w:hint="eastAsia"/>
        </w:rPr>
        <w:t>процессов</w:t>
      </w:r>
      <w:r>
        <w:t xml:space="preserve">, </w:t>
      </w:r>
      <w:r>
        <w:rPr>
          <w:rFonts w:hint="eastAsia"/>
        </w:rPr>
        <w:t>не</w:t>
      </w:r>
      <w:r>
        <w:t xml:space="preserve"> </w:t>
      </w:r>
      <w:r>
        <w:rPr>
          <w:rFonts w:hint="eastAsia"/>
        </w:rPr>
        <w:t>изолированного</w:t>
      </w:r>
      <w:r>
        <w:t xml:space="preserve"> </w:t>
      </w:r>
      <w:r>
        <w:rPr>
          <w:rFonts w:hint="eastAsia"/>
        </w:rPr>
        <w:t>в</w:t>
      </w:r>
      <w:r>
        <w:t xml:space="preserve"> </w:t>
      </w:r>
      <w:r>
        <w:rPr>
          <w:rFonts w:hint="eastAsia"/>
        </w:rPr>
        <w:t>контейнер</w:t>
      </w:r>
    </w:p>
    <w:p w14:paraId="2D97F9C9" w14:textId="77777777" w:rsidR="001D73A0" w:rsidRDefault="001D73A0" w:rsidP="001D73A0"/>
    <w:p w14:paraId="3A566C10" w14:textId="77777777" w:rsidR="001D73A0" w:rsidRDefault="001D73A0" w:rsidP="001D73A0">
      <w:r>
        <w:t xml:space="preserve">3.4 </w:t>
      </w:r>
      <w:r>
        <w:rPr>
          <w:rFonts w:hint="eastAsia"/>
        </w:rPr>
        <w:t>Заключение</w:t>
      </w:r>
    </w:p>
    <w:p w14:paraId="207C65B3" w14:textId="77777777" w:rsidR="001D73A0" w:rsidRDefault="001D73A0" w:rsidP="001D73A0"/>
    <w:p w14:paraId="5F564D3B" w14:textId="77777777" w:rsidR="001D73A0" w:rsidRDefault="001D73A0" w:rsidP="001D73A0">
      <w:r>
        <w:rPr>
          <w:rFonts w:hint="eastAsia"/>
        </w:rPr>
        <w:t>Глава</w:t>
      </w:r>
      <w:r>
        <w:t xml:space="preserve"> 4. </w:t>
      </w:r>
      <w:r>
        <w:rPr>
          <w:rFonts w:hint="eastAsia"/>
        </w:rPr>
        <w:t>Программный</w:t>
      </w:r>
      <w:r>
        <w:t xml:space="preserve"> </w:t>
      </w:r>
      <w:r>
        <w:rPr>
          <w:rFonts w:hint="eastAsia"/>
        </w:rPr>
        <w:t>комплекс</w:t>
      </w:r>
      <w:r>
        <w:t xml:space="preserve"> </w:t>
      </w:r>
      <w:r>
        <w:rPr>
          <w:rFonts w:hint="eastAsia"/>
        </w:rPr>
        <w:t>и</w:t>
      </w:r>
      <w:r>
        <w:t xml:space="preserve"> </w:t>
      </w:r>
      <w:r>
        <w:rPr>
          <w:rFonts w:hint="eastAsia"/>
        </w:rPr>
        <w:t>численное</w:t>
      </w:r>
      <w:r>
        <w:t xml:space="preserve"> </w:t>
      </w:r>
      <w:r>
        <w:rPr>
          <w:rFonts w:hint="eastAsia"/>
        </w:rPr>
        <w:t>моделирование</w:t>
      </w:r>
    </w:p>
    <w:p w14:paraId="0CDDBC09" w14:textId="77777777" w:rsidR="001D73A0" w:rsidRDefault="001D73A0" w:rsidP="001D73A0"/>
    <w:p w14:paraId="31835274" w14:textId="77777777" w:rsidR="001D73A0" w:rsidRDefault="001D73A0" w:rsidP="001D73A0">
      <w:r>
        <w:t xml:space="preserve">4.1 </w:t>
      </w:r>
      <w:r>
        <w:rPr>
          <w:rFonts w:hint="eastAsia"/>
        </w:rPr>
        <w:t>Описание</w:t>
      </w:r>
      <w:r>
        <w:t xml:space="preserve"> </w:t>
      </w:r>
      <w:r>
        <w:rPr>
          <w:rFonts w:hint="eastAsia"/>
        </w:rPr>
        <w:t>программного</w:t>
      </w:r>
      <w:r>
        <w:t xml:space="preserve"> </w:t>
      </w:r>
      <w:r>
        <w:rPr>
          <w:rFonts w:hint="eastAsia"/>
        </w:rPr>
        <w:t>комплекса</w:t>
      </w:r>
    </w:p>
    <w:p w14:paraId="15FEF3ED" w14:textId="77777777" w:rsidR="001D73A0" w:rsidRDefault="001D73A0" w:rsidP="001D73A0"/>
    <w:p w14:paraId="70E07F05" w14:textId="77777777" w:rsidR="001D73A0" w:rsidRDefault="001D73A0" w:rsidP="001D73A0">
      <w:r>
        <w:t xml:space="preserve">4.2 </w:t>
      </w:r>
      <w:r>
        <w:rPr>
          <w:rFonts w:hint="eastAsia"/>
        </w:rPr>
        <w:t>Численный</w:t>
      </w:r>
      <w:r>
        <w:t xml:space="preserve"> </w:t>
      </w:r>
      <w:r>
        <w:rPr>
          <w:rFonts w:hint="eastAsia"/>
        </w:rPr>
        <w:t>эксперимент</w:t>
      </w:r>
    </w:p>
    <w:p w14:paraId="6F75DE4C" w14:textId="77777777" w:rsidR="001D73A0" w:rsidRDefault="001D73A0" w:rsidP="001D73A0"/>
    <w:p w14:paraId="17DDF0A3" w14:textId="77777777" w:rsidR="001D73A0" w:rsidRDefault="001D73A0" w:rsidP="001D73A0">
      <w:r>
        <w:t xml:space="preserve">4.2.1 </w:t>
      </w:r>
      <w:r>
        <w:rPr>
          <w:rFonts w:hint="eastAsia"/>
        </w:rPr>
        <w:t>Постановка</w:t>
      </w:r>
      <w:r>
        <w:t xml:space="preserve"> </w:t>
      </w:r>
      <w:r>
        <w:rPr>
          <w:rFonts w:hint="eastAsia"/>
        </w:rPr>
        <w:t>эксперимента</w:t>
      </w:r>
    </w:p>
    <w:p w14:paraId="38656DC3" w14:textId="77777777" w:rsidR="001D73A0" w:rsidRDefault="001D73A0" w:rsidP="001D73A0"/>
    <w:p w14:paraId="2630B5CC" w14:textId="77777777" w:rsidR="001D73A0" w:rsidRDefault="001D73A0" w:rsidP="001D73A0">
      <w:r>
        <w:t xml:space="preserve">4.2.2 </w:t>
      </w:r>
      <w:r>
        <w:rPr>
          <w:rFonts w:hint="eastAsia"/>
        </w:rPr>
        <w:t>Тестовые</w:t>
      </w:r>
      <w:r>
        <w:t xml:space="preserve"> </w:t>
      </w:r>
      <w:r>
        <w:rPr>
          <w:rFonts w:hint="eastAsia"/>
        </w:rPr>
        <w:t>нагрузки</w:t>
      </w:r>
    </w:p>
    <w:p w14:paraId="35BB126D" w14:textId="77777777" w:rsidR="001D73A0" w:rsidRDefault="001D73A0" w:rsidP="001D73A0"/>
    <w:p w14:paraId="64BEA5BB" w14:textId="77777777" w:rsidR="001D73A0" w:rsidRDefault="001D73A0" w:rsidP="001D73A0">
      <w:r>
        <w:t xml:space="preserve">4.2.3 </w:t>
      </w:r>
      <w:r>
        <w:rPr>
          <w:rFonts w:hint="eastAsia"/>
        </w:rPr>
        <w:t>Результаты</w:t>
      </w:r>
      <w:r>
        <w:t xml:space="preserve"> </w:t>
      </w:r>
      <w:r>
        <w:rPr>
          <w:rFonts w:hint="eastAsia"/>
        </w:rPr>
        <w:t>эксперимента</w:t>
      </w:r>
    </w:p>
    <w:p w14:paraId="00E8D160" w14:textId="77777777" w:rsidR="001D73A0" w:rsidRDefault="001D73A0" w:rsidP="001D73A0"/>
    <w:p w14:paraId="7EB50C90" w14:textId="77777777" w:rsidR="001D73A0" w:rsidRDefault="001D73A0" w:rsidP="001D73A0">
      <w:r>
        <w:t xml:space="preserve">4.3 </w:t>
      </w:r>
      <w:r>
        <w:rPr>
          <w:rFonts w:hint="eastAsia"/>
        </w:rPr>
        <w:t>Заключение</w:t>
      </w:r>
    </w:p>
    <w:p w14:paraId="02AFF577" w14:textId="77777777" w:rsidR="001D73A0" w:rsidRDefault="001D73A0" w:rsidP="001D73A0"/>
    <w:p w14:paraId="33688CB4" w14:textId="77777777" w:rsidR="001D73A0" w:rsidRDefault="001D73A0" w:rsidP="001D73A0">
      <w:r>
        <w:rPr>
          <w:rFonts w:hint="eastAsia"/>
        </w:rPr>
        <w:t>Заключение</w:t>
      </w:r>
    </w:p>
    <w:p w14:paraId="4CEAB141" w14:textId="77777777" w:rsidR="001D73A0" w:rsidRDefault="001D73A0" w:rsidP="001D73A0"/>
    <w:p w14:paraId="629EEF9D" w14:textId="77777777" w:rsidR="001D73A0" w:rsidRDefault="001D73A0" w:rsidP="001D73A0">
      <w:r>
        <w:rPr>
          <w:rFonts w:hint="eastAsia"/>
        </w:rPr>
        <w:t>Список</w:t>
      </w:r>
      <w:r>
        <w:t xml:space="preserve"> </w:t>
      </w:r>
      <w:r>
        <w:rPr>
          <w:rFonts w:hint="eastAsia"/>
        </w:rPr>
        <w:t>рисунков</w:t>
      </w:r>
    </w:p>
    <w:p w14:paraId="065B548C" w14:textId="77777777" w:rsidR="001D73A0" w:rsidRDefault="001D73A0" w:rsidP="001D73A0"/>
    <w:p w14:paraId="78C731A8" w14:textId="77777777" w:rsidR="001D73A0" w:rsidRDefault="001D73A0" w:rsidP="001D73A0">
      <w:r>
        <w:rPr>
          <w:rFonts w:hint="eastAsia"/>
        </w:rPr>
        <w:t>Список</w:t>
      </w:r>
      <w:r>
        <w:t xml:space="preserve"> </w:t>
      </w:r>
      <w:r>
        <w:rPr>
          <w:rFonts w:hint="eastAsia"/>
        </w:rPr>
        <w:t>таблиц</w:t>
      </w:r>
    </w:p>
    <w:p w14:paraId="0CC90015" w14:textId="77777777" w:rsidR="001D73A0" w:rsidRDefault="001D73A0" w:rsidP="001D73A0"/>
    <w:p w14:paraId="1614D776" w14:textId="77777777" w:rsidR="001D73A0" w:rsidRDefault="001D73A0" w:rsidP="001D73A0">
      <w:r>
        <w:rPr>
          <w:rFonts w:hint="eastAsia"/>
        </w:rPr>
        <w:t>Приложение</w:t>
      </w:r>
      <w:r>
        <w:t xml:space="preserve"> </w:t>
      </w:r>
      <w:r>
        <w:rPr>
          <w:rFonts w:hint="eastAsia"/>
        </w:rPr>
        <w:t>А</w:t>
      </w:r>
      <w:r>
        <w:t xml:space="preserve">. </w:t>
      </w:r>
      <w:r>
        <w:rPr>
          <w:rFonts w:hint="eastAsia"/>
        </w:rPr>
        <w:t>Элементы</w:t>
      </w:r>
      <w:r>
        <w:t xml:space="preserve"> </w:t>
      </w:r>
      <w:r>
        <w:rPr>
          <w:rFonts w:hint="eastAsia"/>
        </w:rPr>
        <w:t>синтаксического</w:t>
      </w:r>
      <w:r>
        <w:t xml:space="preserve"> </w:t>
      </w:r>
      <w:r>
        <w:rPr>
          <w:rFonts w:hint="eastAsia"/>
        </w:rPr>
        <w:t>анализа</w:t>
      </w:r>
    </w:p>
    <w:p w14:paraId="389A7554" w14:textId="77777777" w:rsidR="001D73A0" w:rsidRDefault="001D73A0" w:rsidP="001D73A0"/>
    <w:p w14:paraId="3A3AA445" w14:textId="1893D87B" w:rsidR="001D73A0" w:rsidRPr="001D73A0" w:rsidRDefault="001D73A0" w:rsidP="001D73A0">
      <w:r>
        <w:rPr>
          <w:rFonts w:hint="eastAsia"/>
        </w:rPr>
        <w:t>дерева</w:t>
      </w:r>
      <w:r>
        <w:t xml:space="preserve"> </w:t>
      </w:r>
      <w:r>
        <w:rPr>
          <w:rFonts w:hint="eastAsia"/>
        </w:rPr>
        <w:t>процессов</w:t>
      </w:r>
      <w:r>
        <w:t xml:space="preserve"> </w:t>
      </w:r>
      <w:r>
        <w:rPr>
          <w:rFonts w:hint="eastAsia"/>
        </w:rPr>
        <w:t>в</w:t>
      </w:r>
      <w:r>
        <w:t xml:space="preserve"> </w:t>
      </w:r>
      <w:r>
        <w:rPr>
          <w:rFonts w:hint="eastAsia"/>
        </w:rPr>
        <w:t>строчной</w:t>
      </w:r>
      <w:r>
        <w:t xml:space="preserve"> </w:t>
      </w:r>
      <w:r>
        <w:rPr>
          <w:rFonts w:hint="eastAsia"/>
        </w:rPr>
        <w:t>нотации</w:t>
      </w:r>
    </w:p>
    <w:sectPr w:rsidR="001D73A0" w:rsidRPr="001D73A0" w:rsidSect="009652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65C6" w14:textId="77777777" w:rsidR="00965279" w:rsidRDefault="00965279">
      <w:pPr>
        <w:spacing w:after="0" w:line="240" w:lineRule="auto"/>
      </w:pPr>
      <w:r>
        <w:separator/>
      </w:r>
    </w:p>
  </w:endnote>
  <w:endnote w:type="continuationSeparator" w:id="0">
    <w:p w14:paraId="69225BB8" w14:textId="77777777" w:rsidR="00965279" w:rsidRDefault="0096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3B18" w14:textId="77777777" w:rsidR="00965279" w:rsidRDefault="00965279"/>
    <w:p w14:paraId="301AC7C9" w14:textId="77777777" w:rsidR="00965279" w:rsidRDefault="00965279"/>
    <w:p w14:paraId="0E6F291D" w14:textId="77777777" w:rsidR="00965279" w:rsidRDefault="00965279"/>
    <w:p w14:paraId="5988EEC3" w14:textId="77777777" w:rsidR="00965279" w:rsidRDefault="00965279"/>
    <w:p w14:paraId="753C95A3" w14:textId="77777777" w:rsidR="00965279" w:rsidRDefault="00965279"/>
    <w:p w14:paraId="30459683" w14:textId="77777777" w:rsidR="00965279" w:rsidRDefault="00965279"/>
    <w:p w14:paraId="78ABE2A6" w14:textId="77777777" w:rsidR="00965279" w:rsidRDefault="009652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245348" wp14:editId="7A9BB8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7A5CE" w14:textId="77777777" w:rsidR="00965279" w:rsidRDefault="009652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2453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47A5CE" w14:textId="77777777" w:rsidR="00965279" w:rsidRDefault="009652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2E9F2" w14:textId="77777777" w:rsidR="00965279" w:rsidRDefault="00965279"/>
    <w:p w14:paraId="5775DBA1" w14:textId="77777777" w:rsidR="00965279" w:rsidRDefault="00965279"/>
    <w:p w14:paraId="5F778CEC" w14:textId="77777777" w:rsidR="00965279" w:rsidRDefault="009652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0FC99B" wp14:editId="4FB618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BC42A" w14:textId="77777777" w:rsidR="00965279" w:rsidRDefault="00965279"/>
                          <w:p w14:paraId="0B816D42" w14:textId="77777777" w:rsidR="00965279" w:rsidRDefault="009652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FC9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5BC42A" w14:textId="77777777" w:rsidR="00965279" w:rsidRDefault="00965279"/>
                    <w:p w14:paraId="0B816D42" w14:textId="77777777" w:rsidR="00965279" w:rsidRDefault="009652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6626FC" w14:textId="77777777" w:rsidR="00965279" w:rsidRDefault="00965279"/>
    <w:p w14:paraId="51F23E94" w14:textId="77777777" w:rsidR="00965279" w:rsidRDefault="00965279">
      <w:pPr>
        <w:rPr>
          <w:sz w:val="2"/>
          <w:szCs w:val="2"/>
        </w:rPr>
      </w:pPr>
    </w:p>
    <w:p w14:paraId="555793F9" w14:textId="77777777" w:rsidR="00965279" w:rsidRDefault="00965279"/>
    <w:p w14:paraId="1BD499FE" w14:textId="77777777" w:rsidR="00965279" w:rsidRDefault="00965279">
      <w:pPr>
        <w:spacing w:after="0" w:line="240" w:lineRule="auto"/>
      </w:pPr>
    </w:p>
  </w:footnote>
  <w:footnote w:type="continuationSeparator" w:id="0">
    <w:p w14:paraId="6B860A95" w14:textId="77777777" w:rsidR="00965279" w:rsidRDefault="00965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79"/>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11326</TotalTime>
  <Pages>5</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1051</cp:revision>
  <cp:lastPrinted>2009-02-06T05:36:00Z</cp:lastPrinted>
  <dcterms:created xsi:type="dcterms:W3CDTF">2024-01-07T13:43:00Z</dcterms:created>
  <dcterms:modified xsi:type="dcterms:W3CDTF">2024-01-24T21:11:00Z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