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6C50" w14:textId="0FDEF038" w:rsidR="001F424C" w:rsidRDefault="003B1FC1" w:rsidP="003B1FC1">
      <w:r w:rsidRPr="003B1FC1">
        <w:rPr>
          <w:rFonts w:hint="eastAsia"/>
        </w:rPr>
        <w:t>Апулу</w:t>
      </w:r>
      <w:r w:rsidRPr="003B1FC1">
        <w:t xml:space="preserve"> </w:t>
      </w:r>
      <w:r w:rsidRPr="003B1FC1">
        <w:rPr>
          <w:rFonts w:hint="eastAsia"/>
        </w:rPr>
        <w:t>Окпой</w:t>
      </w:r>
      <w:r w:rsidRPr="003B1FC1">
        <w:t xml:space="preserve"> </w:t>
      </w:r>
      <w:r w:rsidRPr="003B1FC1">
        <w:rPr>
          <w:rFonts w:hint="eastAsia"/>
        </w:rPr>
        <w:t>Годсповер</w:t>
      </w:r>
      <w:r>
        <w:t xml:space="preserve"> </w:t>
      </w:r>
      <w:r w:rsidRPr="003B1FC1">
        <w:rPr>
          <w:rFonts w:hint="eastAsia"/>
        </w:rPr>
        <w:t>Эколого</w:t>
      </w:r>
      <w:r w:rsidRPr="003B1FC1">
        <w:t>-</w:t>
      </w:r>
      <w:r w:rsidRPr="003B1FC1">
        <w:rPr>
          <w:rFonts w:hint="eastAsia"/>
        </w:rPr>
        <w:t>экономическое</w:t>
      </w:r>
      <w:r w:rsidRPr="003B1FC1">
        <w:t xml:space="preserve"> </w:t>
      </w:r>
      <w:r w:rsidRPr="003B1FC1">
        <w:rPr>
          <w:rFonts w:hint="eastAsia"/>
        </w:rPr>
        <w:t>обоснование</w:t>
      </w:r>
      <w:r w:rsidRPr="003B1FC1">
        <w:t xml:space="preserve"> </w:t>
      </w:r>
      <w:r w:rsidRPr="003B1FC1">
        <w:rPr>
          <w:rFonts w:hint="eastAsia"/>
        </w:rPr>
        <w:t>выбора</w:t>
      </w:r>
      <w:r w:rsidRPr="003B1FC1">
        <w:t xml:space="preserve"> </w:t>
      </w:r>
      <w:r w:rsidRPr="003B1FC1">
        <w:rPr>
          <w:rFonts w:hint="eastAsia"/>
        </w:rPr>
        <w:t>технологий</w:t>
      </w:r>
      <w:r w:rsidRPr="003B1FC1">
        <w:t xml:space="preserve"> </w:t>
      </w:r>
      <w:r w:rsidRPr="003B1FC1">
        <w:rPr>
          <w:rFonts w:hint="eastAsia"/>
        </w:rPr>
        <w:t>рекультивации</w:t>
      </w:r>
      <w:r w:rsidRPr="003B1FC1">
        <w:t xml:space="preserve"> </w:t>
      </w:r>
      <w:r w:rsidRPr="003B1FC1">
        <w:rPr>
          <w:rFonts w:hint="eastAsia"/>
        </w:rPr>
        <w:t>загрязненных</w:t>
      </w:r>
      <w:r w:rsidRPr="003B1FC1">
        <w:t xml:space="preserve"> </w:t>
      </w:r>
      <w:r w:rsidRPr="003B1FC1">
        <w:rPr>
          <w:rFonts w:hint="eastAsia"/>
        </w:rPr>
        <w:t>нефтью</w:t>
      </w:r>
      <w:r w:rsidRPr="003B1FC1">
        <w:t xml:space="preserve"> </w:t>
      </w:r>
      <w:r w:rsidRPr="003B1FC1">
        <w:rPr>
          <w:rFonts w:hint="eastAsia"/>
        </w:rPr>
        <w:t>земель</w:t>
      </w:r>
    </w:p>
    <w:p w14:paraId="7145D849" w14:textId="77777777" w:rsidR="003B1FC1" w:rsidRDefault="003B1FC1" w:rsidP="003B1FC1">
      <w:r>
        <w:rPr>
          <w:rFonts w:hint="eastAsia"/>
        </w:rPr>
        <w:t>ОГЛАВЛЕНИЕ</w:t>
      </w:r>
      <w:r>
        <w:t xml:space="preserve"> </w:t>
      </w:r>
      <w:r>
        <w:rPr>
          <w:rFonts w:hint="eastAsia"/>
        </w:rPr>
        <w:t>ДИССЕРТАЦИИ</w:t>
      </w:r>
    </w:p>
    <w:p w14:paraId="1F87517F" w14:textId="77777777" w:rsidR="003B1FC1" w:rsidRDefault="003B1FC1" w:rsidP="003B1FC1">
      <w:r>
        <w:rPr>
          <w:rFonts w:hint="eastAsia"/>
        </w:rPr>
        <w:t>кандидат</w:t>
      </w:r>
      <w:r>
        <w:t xml:space="preserve"> </w:t>
      </w:r>
      <w:r>
        <w:rPr>
          <w:rFonts w:hint="eastAsia"/>
        </w:rPr>
        <w:t>наук</w:t>
      </w:r>
      <w:r>
        <w:t xml:space="preserve"> </w:t>
      </w:r>
      <w:r>
        <w:rPr>
          <w:rFonts w:hint="eastAsia"/>
        </w:rPr>
        <w:t>Апулу</w:t>
      </w:r>
      <w:r>
        <w:t xml:space="preserve"> </w:t>
      </w:r>
      <w:r>
        <w:rPr>
          <w:rFonts w:hint="eastAsia"/>
        </w:rPr>
        <w:t>Окпой</w:t>
      </w:r>
      <w:r>
        <w:t xml:space="preserve"> </w:t>
      </w:r>
      <w:r>
        <w:rPr>
          <w:rFonts w:hint="eastAsia"/>
        </w:rPr>
        <w:t>Годсповер</w:t>
      </w:r>
    </w:p>
    <w:p w14:paraId="254E3B0C" w14:textId="77777777" w:rsidR="003B1FC1" w:rsidRDefault="003B1FC1" w:rsidP="003B1FC1">
      <w:r>
        <w:rPr>
          <w:rFonts w:hint="eastAsia"/>
        </w:rPr>
        <w:t>ВВЕДЕНИЕ</w:t>
      </w:r>
    </w:p>
    <w:p w14:paraId="453C00E5" w14:textId="77777777" w:rsidR="003B1FC1" w:rsidRDefault="003B1FC1" w:rsidP="003B1FC1"/>
    <w:p w14:paraId="29FB1A40" w14:textId="77777777" w:rsidR="003B1FC1" w:rsidRDefault="003B1FC1" w:rsidP="003B1FC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ЭКОЛОГО</w:t>
      </w:r>
      <w:r>
        <w:t>-</w:t>
      </w:r>
      <w:r>
        <w:rPr>
          <w:rFonts w:hint="eastAsia"/>
        </w:rPr>
        <w:t>ЭКОНОМИЧЕСКОЙ</w:t>
      </w:r>
      <w:r>
        <w:t xml:space="preserve"> </w:t>
      </w:r>
      <w:r>
        <w:rPr>
          <w:rFonts w:hint="eastAsia"/>
        </w:rPr>
        <w:t>ОЦЕНКИ</w:t>
      </w:r>
      <w:r>
        <w:t xml:space="preserve"> </w:t>
      </w:r>
      <w:r>
        <w:rPr>
          <w:rFonts w:hint="eastAsia"/>
        </w:rPr>
        <w:t>УЩЕРБА</w:t>
      </w:r>
      <w:r>
        <w:t xml:space="preserve"> </w:t>
      </w:r>
      <w:r>
        <w:rPr>
          <w:rFonts w:hint="eastAsia"/>
        </w:rPr>
        <w:t>ОТ</w:t>
      </w:r>
      <w:r>
        <w:t xml:space="preserve"> </w:t>
      </w:r>
      <w:r>
        <w:rPr>
          <w:rFonts w:hint="eastAsia"/>
        </w:rPr>
        <w:t>ЗАГРЯЗНЕНИЯ</w:t>
      </w:r>
      <w:r>
        <w:t xml:space="preserve"> </w:t>
      </w:r>
      <w:r>
        <w:rPr>
          <w:rFonts w:hint="eastAsia"/>
        </w:rPr>
        <w:t>ОКРУЖАЮЩЕЙ</w:t>
      </w:r>
      <w:r>
        <w:t xml:space="preserve"> </w:t>
      </w:r>
      <w:r>
        <w:rPr>
          <w:rFonts w:hint="eastAsia"/>
        </w:rPr>
        <w:t>СРЕДЫ</w:t>
      </w:r>
      <w:r>
        <w:t xml:space="preserve"> </w:t>
      </w:r>
      <w:r>
        <w:rPr>
          <w:rFonts w:hint="eastAsia"/>
        </w:rPr>
        <w:t>НЕФТЬЮ</w:t>
      </w:r>
    </w:p>
    <w:p w14:paraId="212AC08D" w14:textId="77777777" w:rsidR="003B1FC1" w:rsidRDefault="003B1FC1" w:rsidP="003B1FC1"/>
    <w:p w14:paraId="002996A7" w14:textId="77777777" w:rsidR="003B1FC1" w:rsidRDefault="003B1FC1" w:rsidP="003B1FC1">
      <w:r>
        <w:t xml:space="preserve">1.1 </w:t>
      </w:r>
      <w:r>
        <w:rPr>
          <w:rFonts w:hint="eastAsia"/>
        </w:rPr>
        <w:t>Анализ</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подходов</w:t>
      </w:r>
      <w:r>
        <w:t xml:space="preserve"> </w:t>
      </w:r>
      <w:r>
        <w:rPr>
          <w:rFonts w:hint="eastAsia"/>
        </w:rPr>
        <w:t>к</w:t>
      </w:r>
      <w:r>
        <w:t xml:space="preserve"> </w:t>
      </w:r>
      <w:r>
        <w:rPr>
          <w:rFonts w:hint="eastAsia"/>
        </w:rPr>
        <w:t>определению</w:t>
      </w:r>
      <w:r>
        <w:t xml:space="preserve"> </w:t>
      </w:r>
      <w:r>
        <w:rPr>
          <w:rFonts w:hint="eastAsia"/>
        </w:rPr>
        <w:t>ущерба</w:t>
      </w:r>
      <w:r>
        <w:t xml:space="preserve"> </w:t>
      </w:r>
      <w:r>
        <w:rPr>
          <w:rFonts w:hint="eastAsia"/>
        </w:rPr>
        <w:t>от</w:t>
      </w:r>
      <w:r>
        <w:t xml:space="preserve"> </w:t>
      </w:r>
      <w:r>
        <w:rPr>
          <w:rFonts w:hint="eastAsia"/>
        </w:rPr>
        <w:t>загрязнения</w:t>
      </w:r>
      <w:r>
        <w:t xml:space="preserve"> </w:t>
      </w:r>
      <w:r>
        <w:rPr>
          <w:rFonts w:hint="eastAsia"/>
        </w:rPr>
        <w:t>окружающей</w:t>
      </w:r>
      <w:r>
        <w:t xml:space="preserve"> </w:t>
      </w:r>
      <w:r>
        <w:rPr>
          <w:rFonts w:hint="eastAsia"/>
        </w:rPr>
        <w:t>среды</w:t>
      </w:r>
      <w:r>
        <w:t xml:space="preserve"> </w:t>
      </w:r>
      <w:r>
        <w:rPr>
          <w:rFonts w:hint="eastAsia"/>
        </w:rPr>
        <w:t>нефтью</w:t>
      </w:r>
    </w:p>
    <w:p w14:paraId="56852556" w14:textId="77777777" w:rsidR="003B1FC1" w:rsidRDefault="003B1FC1" w:rsidP="003B1FC1"/>
    <w:p w14:paraId="4CF63593" w14:textId="77777777" w:rsidR="003B1FC1" w:rsidRDefault="003B1FC1" w:rsidP="003B1FC1">
      <w:r>
        <w:t xml:space="preserve">1.2 </w:t>
      </w:r>
      <w:r>
        <w:rPr>
          <w:rFonts w:hint="eastAsia"/>
        </w:rPr>
        <w:t>Факторы</w:t>
      </w:r>
      <w:r>
        <w:t xml:space="preserve"> </w:t>
      </w:r>
      <w:r>
        <w:rPr>
          <w:rFonts w:hint="eastAsia"/>
        </w:rPr>
        <w:t>воздействия</w:t>
      </w:r>
      <w:r>
        <w:t xml:space="preserve"> </w:t>
      </w:r>
      <w:r>
        <w:rPr>
          <w:rFonts w:hint="eastAsia"/>
        </w:rPr>
        <w:t>на</w:t>
      </w:r>
      <w:r>
        <w:t xml:space="preserve"> </w:t>
      </w:r>
      <w:r>
        <w:rPr>
          <w:rFonts w:hint="eastAsia"/>
        </w:rPr>
        <w:t>окружающую</w:t>
      </w:r>
      <w:r>
        <w:t xml:space="preserve"> </w:t>
      </w:r>
      <w:r>
        <w:rPr>
          <w:rFonts w:hint="eastAsia"/>
        </w:rPr>
        <w:t>среду</w:t>
      </w:r>
      <w:r>
        <w:t xml:space="preserve"> </w:t>
      </w:r>
      <w:r>
        <w:rPr>
          <w:rFonts w:hint="eastAsia"/>
        </w:rPr>
        <w:t>при</w:t>
      </w:r>
      <w:r>
        <w:t xml:space="preserve"> </w:t>
      </w:r>
      <w:r>
        <w:rPr>
          <w:rFonts w:hint="eastAsia"/>
        </w:rPr>
        <w:t>добыче</w:t>
      </w:r>
      <w:r>
        <w:t xml:space="preserve"> </w:t>
      </w:r>
      <w:r>
        <w:rPr>
          <w:rFonts w:hint="eastAsia"/>
        </w:rPr>
        <w:t>углеводородного</w:t>
      </w:r>
      <w:r>
        <w:t xml:space="preserve"> </w:t>
      </w:r>
      <w:r>
        <w:rPr>
          <w:rFonts w:hint="eastAsia"/>
        </w:rPr>
        <w:t>сырья</w:t>
      </w:r>
    </w:p>
    <w:p w14:paraId="1C722EC2" w14:textId="77777777" w:rsidR="003B1FC1" w:rsidRDefault="003B1FC1" w:rsidP="003B1FC1"/>
    <w:p w14:paraId="63788099" w14:textId="77777777" w:rsidR="003B1FC1" w:rsidRDefault="003B1FC1" w:rsidP="003B1FC1">
      <w:r>
        <w:t xml:space="preserve">1.3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последствий</w:t>
      </w:r>
      <w:r>
        <w:t xml:space="preserve"> </w:t>
      </w:r>
      <w:r>
        <w:rPr>
          <w:rFonts w:hint="eastAsia"/>
        </w:rPr>
        <w:t>загрязнения</w:t>
      </w:r>
      <w:r>
        <w:t xml:space="preserve"> </w:t>
      </w:r>
      <w:r>
        <w:rPr>
          <w:rFonts w:hint="eastAsia"/>
        </w:rPr>
        <w:t>земель</w:t>
      </w:r>
      <w:r>
        <w:t xml:space="preserve"> </w:t>
      </w:r>
      <w:r>
        <w:rPr>
          <w:rFonts w:hint="eastAsia"/>
        </w:rPr>
        <w:t>при</w:t>
      </w:r>
      <w:r>
        <w:t xml:space="preserve"> </w:t>
      </w:r>
      <w:r>
        <w:rPr>
          <w:rFonts w:hint="eastAsia"/>
        </w:rPr>
        <w:t>разливе</w:t>
      </w:r>
    </w:p>
    <w:p w14:paraId="20EA494C" w14:textId="77777777" w:rsidR="003B1FC1" w:rsidRDefault="003B1FC1" w:rsidP="003B1FC1"/>
    <w:p w14:paraId="570AA8AC" w14:textId="77777777" w:rsidR="003B1FC1" w:rsidRDefault="003B1FC1" w:rsidP="003B1FC1">
      <w:r>
        <w:rPr>
          <w:rFonts w:hint="eastAsia"/>
        </w:rPr>
        <w:t>нефти</w:t>
      </w:r>
    </w:p>
    <w:p w14:paraId="4EF5B3F0" w14:textId="77777777" w:rsidR="003B1FC1" w:rsidRDefault="003B1FC1" w:rsidP="003B1FC1"/>
    <w:p w14:paraId="4304D5C7" w14:textId="77777777" w:rsidR="003B1FC1" w:rsidRDefault="003B1FC1" w:rsidP="003B1FC1">
      <w:r>
        <w:rPr>
          <w:rFonts w:hint="eastAsia"/>
        </w:rPr>
        <w:t>ГЛАВА</w:t>
      </w:r>
      <w:r>
        <w:t xml:space="preserve"> 2 </w:t>
      </w:r>
      <w:r>
        <w:rPr>
          <w:rFonts w:hint="eastAsia"/>
        </w:rPr>
        <w:t>ЭКОЛОГО</w:t>
      </w:r>
      <w:r>
        <w:t>-</w:t>
      </w:r>
      <w:r>
        <w:rPr>
          <w:rFonts w:hint="eastAsia"/>
        </w:rPr>
        <w:t>ЭКОНОМИЧЕСКИЙ</w:t>
      </w:r>
      <w:r>
        <w:t xml:space="preserve"> </w:t>
      </w:r>
      <w:r>
        <w:rPr>
          <w:rFonts w:hint="eastAsia"/>
        </w:rPr>
        <w:t>АНАЛИЗ</w:t>
      </w:r>
      <w:r>
        <w:t xml:space="preserve"> </w:t>
      </w:r>
      <w:r>
        <w:rPr>
          <w:rFonts w:hint="eastAsia"/>
        </w:rPr>
        <w:t>ТЕХНОЛОГИЙ</w:t>
      </w:r>
      <w:r>
        <w:t xml:space="preserve"> </w:t>
      </w:r>
      <w:r>
        <w:rPr>
          <w:rFonts w:hint="eastAsia"/>
        </w:rPr>
        <w:t>ДЛЯ</w:t>
      </w:r>
      <w:r>
        <w:t xml:space="preserve"> </w:t>
      </w:r>
      <w:r>
        <w:rPr>
          <w:rFonts w:hint="eastAsia"/>
        </w:rPr>
        <w:t>ОЧИСТКИ</w:t>
      </w:r>
      <w:r>
        <w:t xml:space="preserve"> </w:t>
      </w:r>
      <w:r>
        <w:rPr>
          <w:rFonts w:hint="eastAsia"/>
        </w:rPr>
        <w:t>ЗАГРЯЗНЕННЫХ</w:t>
      </w:r>
      <w:r>
        <w:t xml:space="preserve"> </w:t>
      </w:r>
      <w:r>
        <w:rPr>
          <w:rFonts w:hint="eastAsia"/>
        </w:rPr>
        <w:t>НЕФТЬЮ</w:t>
      </w:r>
      <w:r>
        <w:t xml:space="preserve"> </w:t>
      </w:r>
      <w:r>
        <w:rPr>
          <w:rFonts w:hint="eastAsia"/>
        </w:rPr>
        <w:t>ЗЕМЕЛЬ</w:t>
      </w:r>
    </w:p>
    <w:p w14:paraId="2B8A1A19" w14:textId="77777777" w:rsidR="003B1FC1" w:rsidRDefault="003B1FC1" w:rsidP="003B1FC1"/>
    <w:p w14:paraId="6C17ECA6" w14:textId="77777777" w:rsidR="003B1FC1" w:rsidRDefault="003B1FC1" w:rsidP="003B1FC1">
      <w:r>
        <w:t xml:space="preserve">2.1 </w:t>
      </w:r>
      <w:r>
        <w:rPr>
          <w:rFonts w:hint="eastAsia"/>
        </w:rPr>
        <w:t>Организация</w:t>
      </w:r>
      <w:r>
        <w:t xml:space="preserve"> </w:t>
      </w:r>
      <w:r>
        <w:rPr>
          <w:rFonts w:hint="eastAsia"/>
        </w:rPr>
        <w:t>управления</w:t>
      </w:r>
      <w:r>
        <w:t xml:space="preserve"> </w:t>
      </w:r>
      <w:r>
        <w:rPr>
          <w:rFonts w:hint="eastAsia"/>
        </w:rPr>
        <w:t>природопользованием</w:t>
      </w:r>
      <w:r>
        <w:t xml:space="preserve"> </w:t>
      </w:r>
      <w:r>
        <w:rPr>
          <w:rFonts w:hint="eastAsia"/>
        </w:rPr>
        <w:t>в</w:t>
      </w:r>
      <w:r>
        <w:t xml:space="preserve"> </w:t>
      </w:r>
      <w:r>
        <w:rPr>
          <w:rFonts w:hint="eastAsia"/>
        </w:rPr>
        <w:t>сфере</w:t>
      </w:r>
      <w:r>
        <w:t xml:space="preserve"> </w:t>
      </w:r>
      <w:r>
        <w:rPr>
          <w:rFonts w:hint="eastAsia"/>
        </w:rPr>
        <w:t>добычи</w:t>
      </w:r>
      <w:r>
        <w:t xml:space="preserve"> </w:t>
      </w:r>
      <w:r>
        <w:rPr>
          <w:rFonts w:hint="eastAsia"/>
        </w:rPr>
        <w:t>и</w:t>
      </w:r>
      <w:r>
        <w:t xml:space="preserve"> </w:t>
      </w:r>
      <w:r>
        <w:rPr>
          <w:rFonts w:hint="eastAsia"/>
        </w:rPr>
        <w:t>переработки</w:t>
      </w:r>
      <w:r>
        <w:t xml:space="preserve"> </w:t>
      </w:r>
      <w:r>
        <w:rPr>
          <w:rFonts w:hint="eastAsia"/>
        </w:rPr>
        <w:t>нефти</w:t>
      </w:r>
      <w:r>
        <w:t xml:space="preserve">, </w:t>
      </w:r>
      <w:r>
        <w:rPr>
          <w:rFonts w:hint="eastAsia"/>
        </w:rPr>
        <w:t>рекультивации</w:t>
      </w:r>
      <w:r>
        <w:t xml:space="preserve"> </w:t>
      </w:r>
      <w:r>
        <w:rPr>
          <w:rFonts w:hint="eastAsia"/>
        </w:rPr>
        <w:t>нарушенных</w:t>
      </w:r>
      <w:r>
        <w:t xml:space="preserve"> </w:t>
      </w:r>
      <w:r>
        <w:rPr>
          <w:rFonts w:hint="eastAsia"/>
        </w:rPr>
        <w:t>земель</w:t>
      </w:r>
    </w:p>
    <w:p w14:paraId="6CDE85A7" w14:textId="77777777" w:rsidR="003B1FC1" w:rsidRDefault="003B1FC1" w:rsidP="003B1FC1"/>
    <w:p w14:paraId="2FBA407E" w14:textId="77777777" w:rsidR="003B1FC1" w:rsidRDefault="003B1FC1" w:rsidP="003B1FC1">
      <w:r>
        <w:t xml:space="preserve">2.2 </w:t>
      </w:r>
      <w:r>
        <w:rPr>
          <w:rFonts w:hint="eastAsia"/>
        </w:rPr>
        <w:t>Характеристика</w:t>
      </w:r>
      <w:r>
        <w:t xml:space="preserve"> </w:t>
      </w:r>
      <w:r>
        <w:rPr>
          <w:rFonts w:hint="eastAsia"/>
        </w:rPr>
        <w:t>технологий</w:t>
      </w:r>
      <w:r>
        <w:t xml:space="preserve"> </w:t>
      </w:r>
      <w:r>
        <w:rPr>
          <w:rFonts w:hint="eastAsia"/>
        </w:rPr>
        <w:t>по</w:t>
      </w:r>
      <w:r>
        <w:t xml:space="preserve"> </w:t>
      </w:r>
      <w:r>
        <w:rPr>
          <w:rFonts w:hint="eastAsia"/>
        </w:rPr>
        <w:t>очистке</w:t>
      </w:r>
      <w:r>
        <w:t xml:space="preserve"> </w:t>
      </w:r>
      <w:r>
        <w:rPr>
          <w:rFonts w:hint="eastAsia"/>
        </w:rPr>
        <w:t>загрязненных</w:t>
      </w:r>
      <w:r>
        <w:t xml:space="preserve"> </w:t>
      </w:r>
      <w:r>
        <w:rPr>
          <w:rFonts w:hint="eastAsia"/>
        </w:rPr>
        <w:t>нефтью</w:t>
      </w:r>
      <w:r>
        <w:t xml:space="preserve"> </w:t>
      </w:r>
      <w:r>
        <w:rPr>
          <w:rFonts w:hint="eastAsia"/>
        </w:rPr>
        <w:t>земель</w:t>
      </w:r>
    </w:p>
    <w:p w14:paraId="1749001C" w14:textId="77777777" w:rsidR="003B1FC1" w:rsidRDefault="003B1FC1" w:rsidP="003B1FC1"/>
    <w:p w14:paraId="6695FFF2" w14:textId="77777777" w:rsidR="003B1FC1" w:rsidRDefault="003B1FC1" w:rsidP="003B1FC1">
      <w:r>
        <w:t xml:space="preserve">2.3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экономической</w:t>
      </w:r>
      <w:r>
        <w:t xml:space="preserve"> </w:t>
      </w:r>
      <w:r>
        <w:rPr>
          <w:rFonts w:hint="eastAsia"/>
        </w:rPr>
        <w:t>эффективности</w:t>
      </w:r>
      <w:r>
        <w:t xml:space="preserve"> </w:t>
      </w:r>
      <w:r>
        <w:rPr>
          <w:rFonts w:hint="eastAsia"/>
        </w:rPr>
        <w:t>мероприятий</w:t>
      </w:r>
    </w:p>
    <w:p w14:paraId="2388D596" w14:textId="77777777" w:rsidR="003B1FC1" w:rsidRDefault="003B1FC1" w:rsidP="003B1FC1"/>
    <w:p w14:paraId="537699D5" w14:textId="77777777" w:rsidR="003B1FC1" w:rsidRDefault="003B1FC1" w:rsidP="003B1FC1">
      <w:r>
        <w:rPr>
          <w:rFonts w:hint="eastAsia"/>
        </w:rPr>
        <w:lastRenderedPageBreak/>
        <w:t>по</w:t>
      </w:r>
      <w:r>
        <w:t xml:space="preserve"> </w:t>
      </w:r>
      <w:r>
        <w:rPr>
          <w:rFonts w:hint="eastAsia"/>
        </w:rPr>
        <w:t>рекультивации</w:t>
      </w:r>
      <w:r>
        <w:t xml:space="preserve"> </w:t>
      </w:r>
      <w:r>
        <w:rPr>
          <w:rFonts w:hint="eastAsia"/>
        </w:rPr>
        <w:t>загрязненных</w:t>
      </w:r>
      <w:r>
        <w:t xml:space="preserve"> </w:t>
      </w:r>
      <w:r>
        <w:rPr>
          <w:rFonts w:hint="eastAsia"/>
        </w:rPr>
        <w:t>нефтью</w:t>
      </w:r>
      <w:r>
        <w:t xml:space="preserve"> </w:t>
      </w:r>
      <w:r>
        <w:rPr>
          <w:rFonts w:hint="eastAsia"/>
        </w:rPr>
        <w:t>земель</w:t>
      </w:r>
    </w:p>
    <w:p w14:paraId="07F85F04" w14:textId="77777777" w:rsidR="003B1FC1" w:rsidRDefault="003B1FC1" w:rsidP="003B1FC1"/>
    <w:p w14:paraId="5E61DFBD" w14:textId="77777777" w:rsidR="003B1FC1" w:rsidRDefault="003B1FC1" w:rsidP="003B1FC1">
      <w:r>
        <w:rPr>
          <w:rFonts w:hint="eastAsia"/>
        </w:rPr>
        <w:t>ГЛАВА</w:t>
      </w:r>
      <w:r>
        <w:t xml:space="preserve"> 3 </w:t>
      </w:r>
      <w:r>
        <w:rPr>
          <w:rFonts w:hint="eastAsia"/>
        </w:rPr>
        <w:t>ЭКОЛОГО</w:t>
      </w:r>
      <w:r>
        <w:t>-</w:t>
      </w:r>
      <w:r>
        <w:rPr>
          <w:rFonts w:hint="eastAsia"/>
        </w:rPr>
        <w:t>ЭКОНОМИЧЕСКОЕ</w:t>
      </w:r>
      <w:r>
        <w:t xml:space="preserve"> </w:t>
      </w:r>
      <w:r>
        <w:rPr>
          <w:rFonts w:hint="eastAsia"/>
        </w:rPr>
        <w:t>ОБОСНОВАНИЕ</w:t>
      </w:r>
      <w:r>
        <w:t xml:space="preserve"> </w:t>
      </w:r>
      <w:r>
        <w:rPr>
          <w:rFonts w:hint="eastAsia"/>
        </w:rPr>
        <w:t>ВЫБОРА</w:t>
      </w:r>
      <w:r>
        <w:t xml:space="preserve"> </w:t>
      </w:r>
      <w:r>
        <w:rPr>
          <w:rFonts w:hint="eastAsia"/>
        </w:rPr>
        <w:t>ТЕХНОЛОГИЙ</w:t>
      </w:r>
      <w:r>
        <w:t xml:space="preserve"> </w:t>
      </w:r>
      <w:r>
        <w:rPr>
          <w:rFonts w:hint="eastAsia"/>
        </w:rPr>
        <w:t>ПО</w:t>
      </w:r>
      <w:r>
        <w:t xml:space="preserve"> </w:t>
      </w:r>
      <w:r>
        <w:rPr>
          <w:rFonts w:hint="eastAsia"/>
        </w:rPr>
        <w:t>РЕКУЛЬТИВАЦИИ</w:t>
      </w:r>
      <w:r>
        <w:t xml:space="preserve"> </w:t>
      </w:r>
      <w:r>
        <w:rPr>
          <w:rFonts w:hint="eastAsia"/>
        </w:rPr>
        <w:t>ЗАГРЯЗНЕННЫХ</w:t>
      </w:r>
      <w:r>
        <w:t xml:space="preserve"> </w:t>
      </w:r>
      <w:r>
        <w:rPr>
          <w:rFonts w:hint="eastAsia"/>
        </w:rPr>
        <w:t>НЕФТЬЮ</w:t>
      </w:r>
      <w:r>
        <w:t xml:space="preserve"> </w:t>
      </w:r>
      <w:r>
        <w:rPr>
          <w:rFonts w:hint="eastAsia"/>
        </w:rPr>
        <w:t>ЗЕМЕЛЬ</w:t>
      </w:r>
    </w:p>
    <w:p w14:paraId="6BD133D8" w14:textId="77777777" w:rsidR="003B1FC1" w:rsidRDefault="003B1FC1" w:rsidP="003B1FC1"/>
    <w:p w14:paraId="53BECBAC" w14:textId="77777777" w:rsidR="003B1FC1" w:rsidRDefault="003B1FC1" w:rsidP="003B1FC1">
      <w:r>
        <w:t xml:space="preserve">3.1 </w:t>
      </w:r>
      <w:r>
        <w:rPr>
          <w:rFonts w:hint="eastAsia"/>
        </w:rPr>
        <w:t>Разработка</w:t>
      </w:r>
      <w:r>
        <w:t xml:space="preserve"> </w:t>
      </w:r>
      <w:r>
        <w:rPr>
          <w:rFonts w:hint="eastAsia"/>
        </w:rPr>
        <w:t>методических</w:t>
      </w:r>
      <w:r>
        <w:t xml:space="preserve"> </w:t>
      </w:r>
      <w:r>
        <w:rPr>
          <w:rFonts w:hint="eastAsia"/>
        </w:rPr>
        <w:t>рекомендаций</w:t>
      </w:r>
      <w:r>
        <w:t xml:space="preserve">, </w:t>
      </w:r>
      <w:r>
        <w:rPr>
          <w:rFonts w:hint="eastAsia"/>
        </w:rPr>
        <w:t>по</w:t>
      </w:r>
      <w:r>
        <w:t xml:space="preserve"> </w:t>
      </w:r>
      <w:r>
        <w:rPr>
          <w:rFonts w:hint="eastAsia"/>
        </w:rPr>
        <w:t>экономической</w:t>
      </w:r>
      <w:r>
        <w:t xml:space="preserve"> </w:t>
      </w:r>
      <w:r>
        <w:rPr>
          <w:rFonts w:hint="eastAsia"/>
        </w:rPr>
        <w:t>оценке</w:t>
      </w:r>
      <w:r>
        <w:t xml:space="preserve">, </w:t>
      </w:r>
      <w:r>
        <w:rPr>
          <w:rFonts w:hint="eastAsia"/>
        </w:rPr>
        <w:t>экологических</w:t>
      </w:r>
      <w:r>
        <w:t xml:space="preserve"> </w:t>
      </w:r>
      <w:r>
        <w:rPr>
          <w:rFonts w:hint="eastAsia"/>
        </w:rPr>
        <w:t>последствий</w:t>
      </w:r>
      <w:r>
        <w:t xml:space="preserve"> </w:t>
      </w:r>
      <w:r>
        <w:rPr>
          <w:rFonts w:hint="eastAsia"/>
        </w:rPr>
        <w:t>аварийного</w:t>
      </w:r>
      <w:r>
        <w:t xml:space="preserve"> </w:t>
      </w:r>
      <w:r>
        <w:rPr>
          <w:rFonts w:hint="eastAsia"/>
        </w:rPr>
        <w:t>загрязнения</w:t>
      </w:r>
      <w:r>
        <w:t xml:space="preserve"> </w:t>
      </w:r>
      <w:r>
        <w:rPr>
          <w:rFonts w:hint="eastAsia"/>
        </w:rPr>
        <w:t>окружающей</w:t>
      </w:r>
      <w:r>
        <w:t xml:space="preserve"> </w:t>
      </w:r>
      <w:r>
        <w:rPr>
          <w:rFonts w:hint="eastAsia"/>
        </w:rPr>
        <w:t>среды</w:t>
      </w:r>
      <w:r>
        <w:t xml:space="preserve"> </w:t>
      </w:r>
      <w:r>
        <w:rPr>
          <w:rFonts w:hint="eastAsia"/>
        </w:rPr>
        <w:t>нефтью</w:t>
      </w:r>
    </w:p>
    <w:p w14:paraId="59985608" w14:textId="77777777" w:rsidR="003B1FC1" w:rsidRDefault="003B1FC1" w:rsidP="003B1FC1"/>
    <w:p w14:paraId="442954DC" w14:textId="77777777" w:rsidR="003B1FC1" w:rsidRDefault="003B1FC1" w:rsidP="003B1FC1">
      <w:r>
        <w:t xml:space="preserve">3.2 </w:t>
      </w:r>
      <w:r>
        <w:rPr>
          <w:rFonts w:hint="eastAsia"/>
        </w:rPr>
        <w:t>Разработка</w:t>
      </w:r>
      <w:r>
        <w:t xml:space="preserve"> </w:t>
      </w:r>
      <w:r>
        <w:rPr>
          <w:rFonts w:hint="eastAsia"/>
        </w:rPr>
        <w:t>алгоритма</w:t>
      </w:r>
      <w:r>
        <w:t xml:space="preserve"> </w:t>
      </w:r>
      <w:r>
        <w:rPr>
          <w:rFonts w:hint="eastAsia"/>
        </w:rPr>
        <w:t>эколого</w:t>
      </w:r>
      <w:r>
        <w:t>-</w:t>
      </w:r>
      <w:r>
        <w:rPr>
          <w:rFonts w:hint="eastAsia"/>
        </w:rPr>
        <w:t>экономической</w:t>
      </w:r>
      <w:r>
        <w:t xml:space="preserve"> </w:t>
      </w:r>
      <w:r>
        <w:rPr>
          <w:rFonts w:hint="eastAsia"/>
        </w:rPr>
        <w:t>оценка</w:t>
      </w:r>
      <w:r>
        <w:t xml:space="preserve"> </w:t>
      </w:r>
      <w:r>
        <w:rPr>
          <w:rFonts w:hint="eastAsia"/>
        </w:rPr>
        <w:t>последствий</w:t>
      </w:r>
      <w:r>
        <w:t xml:space="preserve"> </w:t>
      </w:r>
      <w:r>
        <w:rPr>
          <w:rFonts w:hint="eastAsia"/>
        </w:rPr>
        <w:t>нефтяного</w:t>
      </w:r>
      <w:r>
        <w:t xml:space="preserve"> </w:t>
      </w:r>
      <w:r>
        <w:rPr>
          <w:rFonts w:hint="eastAsia"/>
        </w:rPr>
        <w:t>загрязнения</w:t>
      </w:r>
    </w:p>
    <w:p w14:paraId="00A9619B" w14:textId="77777777" w:rsidR="003B1FC1" w:rsidRDefault="003B1FC1" w:rsidP="003B1FC1"/>
    <w:p w14:paraId="7D121713" w14:textId="77777777" w:rsidR="003B1FC1" w:rsidRDefault="003B1FC1" w:rsidP="003B1FC1">
      <w:r>
        <w:t xml:space="preserve">3.3 </w:t>
      </w:r>
      <w:r>
        <w:rPr>
          <w:rFonts w:hint="eastAsia"/>
        </w:rPr>
        <w:t>Обоснование</w:t>
      </w:r>
      <w:r>
        <w:t xml:space="preserve"> </w:t>
      </w:r>
      <w:r>
        <w:rPr>
          <w:rFonts w:hint="eastAsia"/>
        </w:rPr>
        <w:t>выбора</w:t>
      </w:r>
      <w:r>
        <w:t xml:space="preserve"> </w:t>
      </w:r>
      <w:r>
        <w:rPr>
          <w:rFonts w:hint="eastAsia"/>
        </w:rPr>
        <w:t>технологий</w:t>
      </w:r>
      <w:r>
        <w:t xml:space="preserve"> </w:t>
      </w:r>
      <w:r>
        <w:rPr>
          <w:rFonts w:hint="eastAsia"/>
        </w:rPr>
        <w:t>по</w:t>
      </w:r>
      <w:r>
        <w:t xml:space="preserve"> </w:t>
      </w:r>
      <w:r>
        <w:rPr>
          <w:rFonts w:hint="eastAsia"/>
        </w:rPr>
        <w:t>экологической</w:t>
      </w:r>
      <w:r>
        <w:t xml:space="preserve"> </w:t>
      </w:r>
      <w:r>
        <w:rPr>
          <w:rFonts w:hint="eastAsia"/>
        </w:rPr>
        <w:t>реабилитации</w:t>
      </w:r>
    </w:p>
    <w:p w14:paraId="3A0C34B5" w14:textId="77777777" w:rsidR="003B1FC1" w:rsidRDefault="003B1FC1" w:rsidP="003B1FC1"/>
    <w:p w14:paraId="014ECC10" w14:textId="77777777" w:rsidR="003B1FC1" w:rsidRDefault="003B1FC1" w:rsidP="003B1FC1">
      <w:r>
        <w:rPr>
          <w:rFonts w:hint="eastAsia"/>
        </w:rPr>
        <w:t>загрязненной</w:t>
      </w:r>
      <w:r>
        <w:t xml:space="preserve"> </w:t>
      </w:r>
      <w:r>
        <w:rPr>
          <w:rFonts w:hint="eastAsia"/>
        </w:rPr>
        <w:t>нефтью</w:t>
      </w:r>
      <w:r>
        <w:t xml:space="preserve"> </w:t>
      </w:r>
      <w:r>
        <w:rPr>
          <w:rFonts w:hint="eastAsia"/>
        </w:rPr>
        <w:t>территории</w:t>
      </w:r>
    </w:p>
    <w:p w14:paraId="46F74027" w14:textId="77777777" w:rsidR="003B1FC1" w:rsidRDefault="003B1FC1" w:rsidP="003B1FC1"/>
    <w:p w14:paraId="1664F6CE" w14:textId="77777777" w:rsidR="003B1FC1" w:rsidRDefault="003B1FC1" w:rsidP="003B1FC1">
      <w:r>
        <w:rPr>
          <w:rFonts w:hint="eastAsia"/>
        </w:rPr>
        <w:t>ЗАКЛЮЧЕНИЕ</w:t>
      </w:r>
    </w:p>
    <w:p w14:paraId="3A5D0B96" w14:textId="77777777" w:rsidR="003B1FC1" w:rsidRDefault="003B1FC1" w:rsidP="003B1FC1"/>
    <w:p w14:paraId="3379926F" w14:textId="1E924FA9" w:rsidR="003B1FC1" w:rsidRPr="003B1FC1" w:rsidRDefault="003B1FC1" w:rsidP="003B1FC1">
      <w:r>
        <w:rPr>
          <w:rFonts w:hint="eastAsia"/>
        </w:rPr>
        <w:t>СПИСОК</w:t>
      </w:r>
      <w:r>
        <w:t xml:space="preserve"> </w:t>
      </w:r>
      <w:r>
        <w:rPr>
          <w:rFonts w:hint="eastAsia"/>
        </w:rPr>
        <w:t>ЛИТЕРАТУРЫ</w:t>
      </w:r>
    </w:p>
    <w:sectPr w:rsidR="003B1FC1" w:rsidRPr="003B1FC1" w:rsidSect="00D954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96DE" w14:textId="77777777" w:rsidR="00D954D2" w:rsidRDefault="00D954D2">
      <w:pPr>
        <w:spacing w:after="0" w:line="240" w:lineRule="auto"/>
      </w:pPr>
      <w:r>
        <w:separator/>
      </w:r>
    </w:p>
  </w:endnote>
  <w:endnote w:type="continuationSeparator" w:id="0">
    <w:p w14:paraId="026785F3" w14:textId="77777777" w:rsidR="00D954D2" w:rsidRDefault="00D9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C366" w14:textId="77777777" w:rsidR="00D954D2" w:rsidRDefault="00D954D2"/>
    <w:p w14:paraId="34751D69" w14:textId="77777777" w:rsidR="00D954D2" w:rsidRDefault="00D954D2"/>
    <w:p w14:paraId="0BF61A91" w14:textId="77777777" w:rsidR="00D954D2" w:rsidRDefault="00D954D2"/>
    <w:p w14:paraId="7B65E2D8" w14:textId="77777777" w:rsidR="00D954D2" w:rsidRDefault="00D954D2"/>
    <w:p w14:paraId="0EBC8530" w14:textId="77777777" w:rsidR="00D954D2" w:rsidRDefault="00D954D2"/>
    <w:p w14:paraId="714E3AB5" w14:textId="77777777" w:rsidR="00D954D2" w:rsidRDefault="00D954D2"/>
    <w:p w14:paraId="612F1B67" w14:textId="77777777" w:rsidR="00D954D2" w:rsidRDefault="00D954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F21034" wp14:editId="596491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CB703" w14:textId="77777777" w:rsidR="00D954D2" w:rsidRDefault="00D954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F210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2CB703" w14:textId="77777777" w:rsidR="00D954D2" w:rsidRDefault="00D954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3B1CC0" w14:textId="77777777" w:rsidR="00D954D2" w:rsidRDefault="00D954D2"/>
    <w:p w14:paraId="61CAE5E3" w14:textId="77777777" w:rsidR="00D954D2" w:rsidRDefault="00D954D2"/>
    <w:p w14:paraId="3FE22422" w14:textId="77777777" w:rsidR="00D954D2" w:rsidRDefault="00D954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3A496E" wp14:editId="111FC0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F7D1" w14:textId="77777777" w:rsidR="00D954D2" w:rsidRDefault="00D954D2"/>
                          <w:p w14:paraId="36FFE0D9" w14:textId="77777777" w:rsidR="00D954D2" w:rsidRDefault="00D954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3A49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10F7D1" w14:textId="77777777" w:rsidR="00D954D2" w:rsidRDefault="00D954D2"/>
                    <w:p w14:paraId="36FFE0D9" w14:textId="77777777" w:rsidR="00D954D2" w:rsidRDefault="00D954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91110E" w14:textId="77777777" w:rsidR="00D954D2" w:rsidRDefault="00D954D2"/>
    <w:p w14:paraId="154824B9" w14:textId="77777777" w:rsidR="00D954D2" w:rsidRDefault="00D954D2">
      <w:pPr>
        <w:rPr>
          <w:sz w:val="2"/>
          <w:szCs w:val="2"/>
        </w:rPr>
      </w:pPr>
    </w:p>
    <w:p w14:paraId="0BB5907F" w14:textId="77777777" w:rsidR="00D954D2" w:rsidRDefault="00D954D2"/>
    <w:p w14:paraId="4F750FF5" w14:textId="77777777" w:rsidR="00D954D2" w:rsidRDefault="00D954D2">
      <w:pPr>
        <w:spacing w:after="0" w:line="240" w:lineRule="auto"/>
      </w:pPr>
    </w:p>
  </w:footnote>
  <w:footnote w:type="continuationSeparator" w:id="0">
    <w:p w14:paraId="0EF55A8B" w14:textId="77777777" w:rsidR="00D954D2" w:rsidRDefault="00D9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D2"/>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9933</TotalTime>
  <Pages>2</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1467</cp:revision>
  <cp:lastPrinted>2009-02-06T05:36:00Z</cp:lastPrinted>
  <dcterms:created xsi:type="dcterms:W3CDTF">2024-04-09T10:20:00Z</dcterms:created>
  <dcterms:modified xsi:type="dcterms:W3CDTF">2024-04-22T15:18:00Z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