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4353D" w14:textId="0866F7F2" w:rsidR="00D24F89" w:rsidRDefault="006A69C5" w:rsidP="006A69C5">
      <w:pPr>
        <w:rPr>
          <w:lang w:val="ru-RU"/>
        </w:rPr>
      </w:pPr>
      <w:r w:rsidRPr="006A69C5">
        <w:rPr>
          <w:rFonts w:hint="eastAsia"/>
          <w:lang w:val="ru-RU"/>
        </w:rPr>
        <w:t>СОЦИАЛЬНО</w:t>
      </w:r>
      <w:r w:rsidRPr="006A69C5">
        <w:rPr>
          <w:lang w:val="ru-RU"/>
        </w:rPr>
        <w:t>-</w:t>
      </w:r>
      <w:r w:rsidRPr="006A69C5">
        <w:rPr>
          <w:rFonts w:hint="eastAsia"/>
          <w:lang w:val="ru-RU"/>
        </w:rPr>
        <w:t>ГИГИЕНИЧЕСКОЕ</w:t>
      </w:r>
      <w:r w:rsidRPr="006A69C5">
        <w:rPr>
          <w:lang w:val="ru-RU"/>
        </w:rPr>
        <w:t xml:space="preserve"> </w:t>
      </w:r>
      <w:r w:rsidRPr="006A69C5">
        <w:rPr>
          <w:rFonts w:hint="eastAsia"/>
          <w:lang w:val="ru-RU"/>
        </w:rPr>
        <w:t>ИССЛЕДОВАНИЕ</w:t>
      </w:r>
      <w:r w:rsidRPr="006A69C5">
        <w:rPr>
          <w:lang w:val="ru-RU"/>
        </w:rPr>
        <w:t xml:space="preserve"> </w:t>
      </w:r>
      <w:r w:rsidRPr="006A69C5">
        <w:rPr>
          <w:rFonts w:hint="eastAsia"/>
          <w:lang w:val="ru-RU"/>
        </w:rPr>
        <w:t>РОЛИ</w:t>
      </w:r>
      <w:r w:rsidRPr="006A69C5">
        <w:rPr>
          <w:lang w:val="ru-RU"/>
        </w:rPr>
        <w:t xml:space="preserve"> </w:t>
      </w:r>
      <w:r w:rsidRPr="006A69C5">
        <w:rPr>
          <w:rFonts w:hint="eastAsia"/>
          <w:lang w:val="ru-RU"/>
        </w:rPr>
        <w:t>РЕПРОДУКТИВНОГО</w:t>
      </w:r>
      <w:r w:rsidRPr="006A69C5">
        <w:rPr>
          <w:lang w:val="ru-RU"/>
        </w:rPr>
        <w:t xml:space="preserve"> </w:t>
      </w:r>
      <w:r w:rsidRPr="006A69C5">
        <w:rPr>
          <w:rFonts w:hint="eastAsia"/>
          <w:lang w:val="ru-RU"/>
        </w:rPr>
        <w:t>ПОВЕДЕНИЯ</w:t>
      </w:r>
      <w:r w:rsidRPr="006A69C5">
        <w:rPr>
          <w:lang w:val="ru-RU"/>
        </w:rPr>
        <w:t xml:space="preserve"> </w:t>
      </w:r>
      <w:r w:rsidRPr="006A69C5">
        <w:rPr>
          <w:rFonts w:hint="eastAsia"/>
          <w:lang w:val="ru-RU"/>
        </w:rPr>
        <w:t>ЖЕНЩИН</w:t>
      </w:r>
      <w:r w:rsidRPr="006A69C5">
        <w:rPr>
          <w:lang w:val="ru-RU"/>
        </w:rPr>
        <w:t>-</w:t>
      </w:r>
      <w:r w:rsidRPr="006A69C5">
        <w:rPr>
          <w:rFonts w:hint="eastAsia"/>
          <w:lang w:val="ru-RU"/>
        </w:rPr>
        <w:t>ИНВАЛИДОВ</w:t>
      </w:r>
      <w:r w:rsidRPr="006A69C5">
        <w:rPr>
          <w:lang w:val="ru-RU"/>
        </w:rPr>
        <w:t xml:space="preserve"> </w:t>
      </w:r>
      <w:r w:rsidRPr="006A69C5">
        <w:rPr>
          <w:rFonts w:hint="eastAsia"/>
          <w:lang w:val="ru-RU"/>
        </w:rPr>
        <w:t>В</w:t>
      </w:r>
      <w:r w:rsidRPr="006A69C5">
        <w:rPr>
          <w:lang w:val="ru-RU"/>
        </w:rPr>
        <w:t xml:space="preserve"> </w:t>
      </w:r>
      <w:r w:rsidRPr="006A69C5">
        <w:rPr>
          <w:rFonts w:hint="eastAsia"/>
          <w:lang w:val="ru-RU"/>
        </w:rPr>
        <w:t>ПРОГРЕССИРОВАНИИ</w:t>
      </w:r>
      <w:r w:rsidRPr="006A69C5">
        <w:rPr>
          <w:lang w:val="ru-RU"/>
        </w:rPr>
        <w:t xml:space="preserve"> </w:t>
      </w:r>
      <w:r w:rsidRPr="006A69C5">
        <w:rPr>
          <w:rFonts w:hint="eastAsia"/>
          <w:lang w:val="ru-RU"/>
        </w:rPr>
        <w:t>ИНВАЛИДИЗИРУЮЩЕГО</w:t>
      </w:r>
      <w:r w:rsidRPr="006A69C5">
        <w:rPr>
          <w:lang w:val="ru-RU"/>
        </w:rPr>
        <w:t xml:space="preserve"> </w:t>
      </w:r>
      <w:r w:rsidRPr="006A69C5">
        <w:rPr>
          <w:rFonts w:hint="eastAsia"/>
          <w:lang w:val="ru-RU"/>
        </w:rPr>
        <w:t>ЗАБОЛЕВАНИЯ</w:t>
      </w:r>
      <w:r w:rsidRPr="006A69C5">
        <w:rPr>
          <w:lang w:val="ru-RU"/>
        </w:rPr>
        <w:t xml:space="preserve"> </w:t>
      </w:r>
      <w:r w:rsidRPr="006A69C5">
        <w:rPr>
          <w:rFonts w:hint="eastAsia"/>
          <w:lang w:val="ru-RU"/>
        </w:rPr>
        <w:t>КАК</w:t>
      </w:r>
      <w:r w:rsidRPr="006A69C5">
        <w:rPr>
          <w:lang w:val="ru-RU"/>
        </w:rPr>
        <w:t xml:space="preserve"> </w:t>
      </w:r>
      <w:r w:rsidRPr="006A69C5">
        <w:rPr>
          <w:rFonts w:hint="eastAsia"/>
          <w:lang w:val="ru-RU"/>
        </w:rPr>
        <w:t>СОМАТИЧЕСКОГО</w:t>
      </w:r>
      <w:r w:rsidRPr="006A69C5">
        <w:rPr>
          <w:lang w:val="ru-RU"/>
        </w:rPr>
        <w:t xml:space="preserve"> </w:t>
      </w:r>
      <w:r w:rsidRPr="006A69C5">
        <w:rPr>
          <w:rFonts w:hint="eastAsia"/>
          <w:lang w:val="ru-RU"/>
        </w:rPr>
        <w:t>ФАКТОРА</w:t>
      </w:r>
      <w:r w:rsidRPr="006A69C5">
        <w:rPr>
          <w:lang w:val="ru-RU"/>
        </w:rPr>
        <w:t xml:space="preserve"> </w:t>
      </w:r>
      <w:r w:rsidRPr="006A69C5">
        <w:rPr>
          <w:rFonts w:hint="eastAsia"/>
          <w:lang w:val="ru-RU"/>
        </w:rPr>
        <w:t>РИСКА</w:t>
      </w:r>
      <w:r w:rsidRPr="006A69C5">
        <w:rPr>
          <w:lang w:val="ru-RU"/>
        </w:rPr>
        <w:t xml:space="preserve"> </w:t>
      </w:r>
      <w:r w:rsidRPr="006A69C5">
        <w:rPr>
          <w:rFonts w:hint="eastAsia"/>
          <w:lang w:val="ru-RU"/>
        </w:rPr>
        <w:t>НАРУШЕНИЯ</w:t>
      </w:r>
      <w:r w:rsidRPr="006A69C5">
        <w:rPr>
          <w:lang w:val="ru-RU"/>
        </w:rPr>
        <w:t xml:space="preserve"> </w:t>
      </w:r>
      <w:r w:rsidRPr="006A69C5">
        <w:rPr>
          <w:rFonts w:hint="eastAsia"/>
          <w:lang w:val="ru-RU"/>
        </w:rPr>
        <w:t>РЕПРОДУКТИВНОГО</w:t>
      </w:r>
      <w:r w:rsidRPr="006A69C5">
        <w:rPr>
          <w:lang w:val="ru-RU"/>
        </w:rPr>
        <w:t xml:space="preserve"> </w:t>
      </w:r>
      <w:r w:rsidRPr="006A69C5">
        <w:rPr>
          <w:rFonts w:hint="eastAsia"/>
          <w:lang w:val="ru-RU"/>
        </w:rPr>
        <w:t>ЗДОРОВЬЯ</w:t>
      </w:r>
      <w:r>
        <w:rPr>
          <w:lang w:val="ru-RU"/>
        </w:rPr>
        <w:t xml:space="preserve"> </w:t>
      </w:r>
      <w:r w:rsidRPr="006A69C5">
        <w:rPr>
          <w:rFonts w:hint="eastAsia"/>
          <w:lang w:val="ru-RU"/>
        </w:rPr>
        <w:t>Линовицкая</w:t>
      </w:r>
      <w:r w:rsidRPr="006A69C5">
        <w:rPr>
          <w:lang w:val="ru-RU"/>
        </w:rPr>
        <w:t xml:space="preserve">, </w:t>
      </w:r>
      <w:r w:rsidRPr="006A69C5">
        <w:rPr>
          <w:rFonts w:hint="eastAsia"/>
          <w:lang w:val="ru-RU"/>
        </w:rPr>
        <w:t>Светлана</w:t>
      </w:r>
      <w:r w:rsidRPr="006A69C5">
        <w:rPr>
          <w:lang w:val="ru-RU"/>
        </w:rPr>
        <w:t xml:space="preserve"> </w:t>
      </w:r>
      <w:r w:rsidRPr="006A69C5">
        <w:rPr>
          <w:rFonts w:hint="eastAsia"/>
          <w:lang w:val="ru-RU"/>
        </w:rPr>
        <w:t>Александровна</w:t>
      </w:r>
    </w:p>
    <w:p w14:paraId="368F653D" w14:textId="77777777" w:rsidR="006A69C5" w:rsidRDefault="006A69C5" w:rsidP="006A69C5">
      <w:r>
        <w:rPr>
          <w:rFonts w:hint="eastAsia"/>
        </w:rPr>
        <w:t>ОГЛАВЛЕНИЕ</w:t>
      </w:r>
      <w:r>
        <w:t xml:space="preserve"> </w:t>
      </w:r>
      <w:r>
        <w:rPr>
          <w:rFonts w:hint="eastAsia"/>
        </w:rPr>
        <w:t>ДИССЕРТАЦИИ</w:t>
      </w:r>
    </w:p>
    <w:p w14:paraId="362B97D9" w14:textId="77777777" w:rsidR="006A69C5" w:rsidRDefault="006A69C5" w:rsidP="006A69C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Линовицкая</w:t>
      </w:r>
      <w:r>
        <w:t xml:space="preserve">, </w:t>
      </w:r>
      <w:r>
        <w:rPr>
          <w:rFonts w:hint="eastAsia"/>
        </w:rPr>
        <w:t>Светлана</w:t>
      </w:r>
      <w:r>
        <w:t xml:space="preserve"> </w:t>
      </w:r>
      <w:r>
        <w:rPr>
          <w:rFonts w:hint="eastAsia"/>
        </w:rPr>
        <w:t>Александровна</w:t>
      </w:r>
    </w:p>
    <w:p w14:paraId="416D2CA2" w14:textId="77777777" w:rsidR="006A69C5" w:rsidRDefault="006A69C5" w:rsidP="006A69C5">
      <w:r>
        <w:rPr>
          <w:rFonts w:hint="eastAsia"/>
        </w:rPr>
        <w:t>СОДЕРЖАНИЕ</w:t>
      </w:r>
    </w:p>
    <w:p w14:paraId="145623A9" w14:textId="77777777" w:rsidR="006A69C5" w:rsidRDefault="006A69C5" w:rsidP="006A69C5"/>
    <w:p w14:paraId="47A2D7F2" w14:textId="77777777" w:rsidR="006A69C5" w:rsidRDefault="006A69C5" w:rsidP="006A69C5">
      <w:r>
        <w:rPr>
          <w:rFonts w:hint="eastAsia"/>
        </w:rPr>
        <w:t>№</w:t>
      </w:r>
      <w:r>
        <w:t xml:space="preserve"> </w:t>
      </w:r>
      <w:r>
        <w:rPr>
          <w:rFonts w:hint="eastAsia"/>
        </w:rPr>
        <w:t>Название</w:t>
      </w:r>
      <w:r>
        <w:t xml:space="preserve"> </w:t>
      </w:r>
      <w:r>
        <w:rPr>
          <w:rFonts w:hint="eastAsia"/>
        </w:rPr>
        <w:t>Стр</w:t>
      </w:r>
      <w:r>
        <w:t>.</w:t>
      </w:r>
    </w:p>
    <w:p w14:paraId="4D4338AD" w14:textId="77777777" w:rsidR="006A69C5" w:rsidRDefault="006A69C5" w:rsidP="006A69C5"/>
    <w:p w14:paraId="26E235EB" w14:textId="77777777" w:rsidR="006A69C5" w:rsidRDefault="006A69C5" w:rsidP="006A69C5">
      <w:r>
        <w:rPr>
          <w:rFonts w:hint="eastAsia"/>
        </w:rPr>
        <w:t>ВВЕДЕНИЕ</w:t>
      </w:r>
    </w:p>
    <w:p w14:paraId="4F3B2F85" w14:textId="77777777" w:rsidR="006A69C5" w:rsidRDefault="006A69C5" w:rsidP="006A69C5"/>
    <w:p w14:paraId="2C9ACF2B" w14:textId="77777777" w:rsidR="006A69C5" w:rsidRDefault="006A69C5" w:rsidP="006A69C5">
      <w:r>
        <w:rPr>
          <w:rFonts w:hint="eastAsia"/>
        </w:rPr>
        <w:t>ГЛАВА</w:t>
      </w:r>
      <w:r>
        <w:t xml:space="preserve"> 1. </w:t>
      </w:r>
      <w:r>
        <w:rPr>
          <w:rFonts w:hint="eastAsia"/>
        </w:rPr>
        <w:t>РЕПРОДУКТИВНОЕ</w:t>
      </w:r>
      <w:r>
        <w:t xml:space="preserve"> </w:t>
      </w:r>
      <w:r>
        <w:rPr>
          <w:rFonts w:hint="eastAsia"/>
        </w:rPr>
        <w:t>ПОВЕДЕНИЕ</w:t>
      </w:r>
      <w:r>
        <w:t xml:space="preserve"> </w:t>
      </w:r>
      <w:r>
        <w:rPr>
          <w:rFonts w:hint="eastAsia"/>
        </w:rPr>
        <w:t>ЖЕНЩИН</w:t>
      </w:r>
      <w:r>
        <w:t xml:space="preserve">- 10 </w:t>
      </w:r>
      <w:r>
        <w:rPr>
          <w:rFonts w:hint="eastAsia"/>
        </w:rPr>
        <w:t>ИНВАЛИДОВ</w:t>
      </w:r>
      <w:r>
        <w:t xml:space="preserve"> </w:t>
      </w:r>
      <w:r>
        <w:rPr>
          <w:rFonts w:hint="eastAsia"/>
        </w:rPr>
        <w:t>И</w:t>
      </w:r>
      <w:r>
        <w:t xml:space="preserve"> </w:t>
      </w:r>
      <w:r>
        <w:rPr>
          <w:rFonts w:hint="eastAsia"/>
        </w:rPr>
        <w:t>ИНВАЛИДИЗИРУЮЩЕЕ</w:t>
      </w:r>
      <w:r>
        <w:t xml:space="preserve"> </w:t>
      </w:r>
      <w:r>
        <w:rPr>
          <w:rFonts w:hint="eastAsia"/>
        </w:rPr>
        <w:t>ЗАБОЛЕВАНИЕ</w:t>
      </w:r>
      <w:r>
        <w:t xml:space="preserve"> - </w:t>
      </w:r>
      <w:r>
        <w:rPr>
          <w:rFonts w:hint="eastAsia"/>
        </w:rPr>
        <w:t>КОМПЛЕКСНАЯ</w:t>
      </w:r>
      <w:r>
        <w:t xml:space="preserve"> </w:t>
      </w:r>
      <w:r>
        <w:rPr>
          <w:rFonts w:hint="eastAsia"/>
        </w:rPr>
        <w:t>МЕДИКО</w:t>
      </w:r>
      <w:r>
        <w:t>-</w:t>
      </w:r>
      <w:r>
        <w:rPr>
          <w:rFonts w:hint="eastAsia"/>
        </w:rPr>
        <w:t>СОЦИАЛЬНАЯ</w:t>
      </w:r>
      <w:r>
        <w:t xml:space="preserve"> </w:t>
      </w:r>
      <w:r>
        <w:rPr>
          <w:rFonts w:hint="eastAsia"/>
        </w:rPr>
        <w:t>ПРОБЛЕМА</w:t>
      </w:r>
      <w:r>
        <w:t xml:space="preserve"> </w:t>
      </w:r>
      <w:r>
        <w:rPr>
          <w:rFonts w:hint="eastAsia"/>
        </w:rPr>
        <w:t>В</w:t>
      </w:r>
      <w:r>
        <w:t xml:space="preserve"> </w:t>
      </w:r>
      <w:r>
        <w:rPr>
          <w:rFonts w:hint="eastAsia"/>
        </w:rPr>
        <w:t>ПРОФИЛАКТИКЕ</w:t>
      </w:r>
      <w:r>
        <w:t xml:space="preserve"> </w:t>
      </w:r>
      <w:r>
        <w:rPr>
          <w:rFonts w:hint="eastAsia"/>
        </w:rPr>
        <w:t>НАРУШЕНИЙ</w:t>
      </w:r>
      <w:r>
        <w:t xml:space="preserve"> </w:t>
      </w:r>
      <w:r>
        <w:rPr>
          <w:rFonts w:hint="eastAsia"/>
        </w:rPr>
        <w:t>РЕПРОДУКТИВНОГО</w:t>
      </w:r>
      <w:r>
        <w:t xml:space="preserve"> </w:t>
      </w:r>
      <w:r>
        <w:rPr>
          <w:rFonts w:hint="eastAsia"/>
        </w:rPr>
        <w:t>ЗДОРОВЬЯ</w:t>
      </w:r>
      <w:r>
        <w:t xml:space="preserve"> (</w:t>
      </w:r>
      <w:r>
        <w:rPr>
          <w:rFonts w:hint="eastAsia"/>
        </w:rPr>
        <w:t>ОБЗОР</w:t>
      </w:r>
      <w:r>
        <w:t xml:space="preserve"> </w:t>
      </w:r>
      <w:r>
        <w:rPr>
          <w:rFonts w:hint="eastAsia"/>
        </w:rPr>
        <w:t>ЛИТЕРАТУРЫ</w:t>
      </w:r>
      <w:r>
        <w:t>)</w:t>
      </w:r>
    </w:p>
    <w:p w14:paraId="4A0A73E5" w14:textId="77777777" w:rsidR="006A69C5" w:rsidRDefault="006A69C5" w:rsidP="006A69C5"/>
    <w:p w14:paraId="0E0CF8C7" w14:textId="77777777" w:rsidR="006A69C5" w:rsidRDefault="006A69C5" w:rsidP="006A69C5">
      <w:r>
        <w:rPr>
          <w:rFonts w:hint="eastAsia"/>
        </w:rPr>
        <w:t>Частота</w:t>
      </w:r>
      <w:r>
        <w:t xml:space="preserve"> </w:t>
      </w:r>
      <w:r>
        <w:rPr>
          <w:rFonts w:hint="eastAsia"/>
        </w:rPr>
        <w:t>и</w:t>
      </w:r>
      <w:r>
        <w:t xml:space="preserve"> </w:t>
      </w:r>
      <w:r>
        <w:rPr>
          <w:rFonts w:hint="eastAsia"/>
        </w:rPr>
        <w:t>структура</w:t>
      </w:r>
      <w:r>
        <w:t xml:space="preserve"> </w:t>
      </w:r>
      <w:r>
        <w:rPr>
          <w:rFonts w:hint="eastAsia"/>
        </w:rPr>
        <w:t>причин</w:t>
      </w:r>
      <w:r>
        <w:t xml:space="preserve"> </w:t>
      </w:r>
      <w:r>
        <w:rPr>
          <w:rFonts w:hint="eastAsia"/>
        </w:rPr>
        <w:t>инвалидизации</w:t>
      </w:r>
      <w:r>
        <w:t xml:space="preserve"> </w:t>
      </w:r>
      <w:r>
        <w:rPr>
          <w:rFonts w:hint="eastAsia"/>
        </w:rPr>
        <w:t>населения</w:t>
      </w:r>
      <w:r>
        <w:t xml:space="preserve"> 10 </w:t>
      </w:r>
      <w:r>
        <w:rPr>
          <w:rFonts w:hint="eastAsia"/>
        </w:rPr>
        <w:t>Факторы</w:t>
      </w:r>
      <w:r>
        <w:t xml:space="preserve">, </w:t>
      </w:r>
      <w:r>
        <w:rPr>
          <w:rFonts w:hint="eastAsia"/>
        </w:rPr>
        <w:t>способствующие</w:t>
      </w:r>
      <w:r>
        <w:t xml:space="preserve"> </w:t>
      </w:r>
      <w:r>
        <w:rPr>
          <w:rFonts w:hint="eastAsia"/>
        </w:rPr>
        <w:t>формированию</w:t>
      </w:r>
      <w:r>
        <w:t xml:space="preserve"> </w:t>
      </w:r>
      <w:r>
        <w:rPr>
          <w:rFonts w:hint="eastAsia"/>
        </w:rPr>
        <w:t>и</w:t>
      </w:r>
    </w:p>
    <w:p w14:paraId="22B0A2F1" w14:textId="77777777" w:rsidR="006A69C5" w:rsidRDefault="006A69C5" w:rsidP="006A69C5"/>
    <w:p w14:paraId="6D67B750" w14:textId="77777777" w:rsidR="006A69C5" w:rsidRDefault="006A69C5" w:rsidP="006A69C5">
      <w:r>
        <w:rPr>
          <w:rFonts w:hint="eastAsia"/>
        </w:rPr>
        <w:t>прогрессированию</w:t>
      </w:r>
      <w:r>
        <w:t xml:space="preserve"> </w:t>
      </w:r>
      <w:r>
        <w:rPr>
          <w:rFonts w:hint="eastAsia"/>
        </w:rPr>
        <w:t>инвалидности</w:t>
      </w:r>
    </w:p>
    <w:p w14:paraId="3EF06801" w14:textId="77777777" w:rsidR="006A69C5" w:rsidRDefault="006A69C5" w:rsidP="006A69C5"/>
    <w:p w14:paraId="27D2D697" w14:textId="77777777" w:rsidR="006A69C5" w:rsidRDefault="006A69C5" w:rsidP="006A69C5">
      <w:r>
        <w:rPr>
          <w:rFonts w:hint="eastAsia"/>
        </w:rPr>
        <w:t>Репродуктивное</w:t>
      </w:r>
      <w:r>
        <w:t xml:space="preserve"> </w:t>
      </w:r>
      <w:r>
        <w:rPr>
          <w:rFonts w:hint="eastAsia"/>
        </w:rPr>
        <w:t>поведение</w:t>
      </w:r>
      <w:r>
        <w:t xml:space="preserve"> </w:t>
      </w:r>
      <w:r>
        <w:rPr>
          <w:rFonts w:hint="eastAsia"/>
        </w:rPr>
        <w:t>женщин</w:t>
      </w:r>
      <w:r>
        <w:t xml:space="preserve"> </w:t>
      </w:r>
      <w:r>
        <w:rPr>
          <w:rFonts w:hint="eastAsia"/>
        </w:rPr>
        <w:t>как</w:t>
      </w:r>
      <w:r>
        <w:t xml:space="preserve"> </w:t>
      </w:r>
      <w:r>
        <w:rPr>
          <w:rFonts w:hint="eastAsia"/>
        </w:rPr>
        <w:t>составляющая</w:t>
      </w:r>
      <w:r>
        <w:t xml:space="preserve"> 16 </w:t>
      </w:r>
      <w:r>
        <w:rPr>
          <w:rFonts w:hint="eastAsia"/>
        </w:rPr>
        <w:t>репродуктивного</w:t>
      </w:r>
      <w:r>
        <w:t xml:space="preserve"> </w:t>
      </w:r>
      <w:r>
        <w:rPr>
          <w:rFonts w:hint="eastAsia"/>
        </w:rPr>
        <w:t>здоровья</w:t>
      </w:r>
      <w:r>
        <w:t xml:space="preserve">, </w:t>
      </w:r>
      <w:r>
        <w:rPr>
          <w:rFonts w:hint="eastAsia"/>
        </w:rPr>
        <w:t>значение</w:t>
      </w:r>
      <w:r>
        <w:t xml:space="preserve">, </w:t>
      </w:r>
      <w:r>
        <w:rPr>
          <w:rFonts w:hint="eastAsia"/>
        </w:rPr>
        <w:t>факторы</w:t>
      </w:r>
      <w:r>
        <w:t xml:space="preserve"> </w:t>
      </w:r>
      <w:r>
        <w:rPr>
          <w:rFonts w:hint="eastAsia"/>
        </w:rPr>
        <w:t>риска</w:t>
      </w:r>
      <w:r>
        <w:t xml:space="preserve"> </w:t>
      </w:r>
      <w:r>
        <w:rPr>
          <w:rFonts w:hint="eastAsia"/>
        </w:rPr>
        <w:t>Медико</w:t>
      </w:r>
      <w:r>
        <w:t>-</w:t>
      </w:r>
      <w:r>
        <w:rPr>
          <w:rFonts w:hint="eastAsia"/>
        </w:rPr>
        <w:t>организационные</w:t>
      </w:r>
      <w:r>
        <w:t xml:space="preserve"> </w:t>
      </w:r>
      <w:r>
        <w:rPr>
          <w:rFonts w:hint="eastAsia"/>
        </w:rPr>
        <w:t>аспекты</w:t>
      </w:r>
      <w:r>
        <w:t xml:space="preserve"> </w:t>
      </w:r>
      <w:r>
        <w:rPr>
          <w:rFonts w:hint="eastAsia"/>
        </w:rPr>
        <w:t>реабилитации</w:t>
      </w:r>
    </w:p>
    <w:p w14:paraId="5E7F2BBB" w14:textId="77777777" w:rsidR="006A69C5" w:rsidRDefault="006A69C5" w:rsidP="006A69C5"/>
    <w:p w14:paraId="4FBD8CB5" w14:textId="77777777" w:rsidR="006A69C5" w:rsidRDefault="006A69C5" w:rsidP="006A69C5">
      <w:r>
        <w:rPr>
          <w:rFonts w:hint="eastAsia"/>
        </w:rPr>
        <w:t>инвалидов</w:t>
      </w:r>
    </w:p>
    <w:p w14:paraId="35CBEB8C" w14:textId="77777777" w:rsidR="006A69C5" w:rsidRDefault="006A69C5" w:rsidP="006A69C5"/>
    <w:p w14:paraId="6B1833FF" w14:textId="77777777" w:rsidR="006A69C5" w:rsidRDefault="006A69C5" w:rsidP="006A69C5">
      <w:r>
        <w:rPr>
          <w:rFonts w:hint="eastAsia"/>
        </w:rPr>
        <w:t>ПРОГРАММА</w:t>
      </w:r>
      <w:r>
        <w:t xml:space="preserve"> </w:t>
      </w:r>
      <w:r>
        <w:rPr>
          <w:rFonts w:hint="eastAsia"/>
        </w:rPr>
        <w:t>ИССЛЕДОВАНИЯ</w:t>
      </w:r>
    </w:p>
    <w:p w14:paraId="1A8FAB2F" w14:textId="77777777" w:rsidR="006A69C5" w:rsidRDefault="006A69C5" w:rsidP="006A69C5"/>
    <w:p w14:paraId="14A6F322" w14:textId="77777777" w:rsidR="006A69C5" w:rsidRDefault="006A69C5" w:rsidP="006A69C5">
      <w:r>
        <w:rPr>
          <w:rFonts w:hint="eastAsia"/>
        </w:rPr>
        <w:t>ГЛАВА</w:t>
      </w:r>
      <w:r>
        <w:t xml:space="preserve"> 3. </w:t>
      </w:r>
      <w:r>
        <w:rPr>
          <w:rFonts w:hint="eastAsia"/>
        </w:rPr>
        <w:t>АНАЛИЗ</w:t>
      </w:r>
      <w:r>
        <w:t xml:space="preserve"> </w:t>
      </w:r>
      <w:r>
        <w:rPr>
          <w:rFonts w:hint="eastAsia"/>
        </w:rPr>
        <w:t>МЕДИКО</w:t>
      </w:r>
      <w:r>
        <w:t>-</w:t>
      </w:r>
    </w:p>
    <w:p w14:paraId="63CA16A6" w14:textId="77777777" w:rsidR="006A69C5" w:rsidRDefault="006A69C5" w:rsidP="006A69C5"/>
    <w:p w14:paraId="5AD3BA17" w14:textId="77777777" w:rsidR="006A69C5" w:rsidRDefault="006A69C5" w:rsidP="006A69C5">
      <w:r>
        <w:rPr>
          <w:rFonts w:hint="eastAsia"/>
        </w:rPr>
        <w:t>БИОЛОГИЧЕСКИХ</w:t>
      </w:r>
      <w:r>
        <w:t xml:space="preserve"> </w:t>
      </w:r>
      <w:r>
        <w:rPr>
          <w:rFonts w:hint="eastAsia"/>
        </w:rPr>
        <w:t>И</w:t>
      </w:r>
      <w:r>
        <w:t xml:space="preserve"> </w:t>
      </w:r>
      <w:r>
        <w:rPr>
          <w:rFonts w:hint="eastAsia"/>
        </w:rPr>
        <w:t>СОЦИАЛЬНЫХ</w:t>
      </w:r>
      <w:r>
        <w:t xml:space="preserve"> </w:t>
      </w:r>
      <w:r>
        <w:rPr>
          <w:rFonts w:hint="eastAsia"/>
        </w:rPr>
        <w:t>УСЛОВИЙ</w:t>
      </w:r>
      <w:r>
        <w:t xml:space="preserve"> </w:t>
      </w:r>
      <w:r>
        <w:rPr>
          <w:rFonts w:hint="eastAsia"/>
        </w:rPr>
        <w:t>ПРОДУКТИВНО</w:t>
      </w:r>
      <w:r>
        <w:rPr>
          <w:rFonts w:hint="eastAsia"/>
        </w:rPr>
        <w:lastRenderedPageBreak/>
        <w:t>ГО</w:t>
      </w:r>
      <w:r>
        <w:t xml:space="preserve">, </w:t>
      </w:r>
      <w:r>
        <w:rPr>
          <w:rFonts w:hint="eastAsia"/>
        </w:rPr>
        <w:t>АБОРТНОГО</w:t>
      </w:r>
      <w:r>
        <w:t xml:space="preserve"> </w:t>
      </w:r>
      <w:r>
        <w:rPr>
          <w:rFonts w:hint="eastAsia"/>
        </w:rPr>
        <w:t>И</w:t>
      </w:r>
      <w:r>
        <w:t xml:space="preserve"> </w:t>
      </w:r>
      <w:r>
        <w:rPr>
          <w:rFonts w:hint="eastAsia"/>
        </w:rPr>
        <w:t>КОНТРАЦЕПТИВНОГО</w:t>
      </w:r>
      <w:r>
        <w:t xml:space="preserve"> </w:t>
      </w:r>
      <w:r>
        <w:rPr>
          <w:rFonts w:hint="eastAsia"/>
        </w:rPr>
        <w:t>ПОВЕДЕНИЯ</w:t>
      </w:r>
      <w:r>
        <w:t xml:space="preserve"> </w:t>
      </w:r>
      <w:r>
        <w:rPr>
          <w:rFonts w:hint="eastAsia"/>
        </w:rPr>
        <w:t>ЖЕНЩИН</w:t>
      </w:r>
      <w:r>
        <w:t>-</w:t>
      </w:r>
      <w:r>
        <w:rPr>
          <w:rFonts w:hint="eastAsia"/>
        </w:rPr>
        <w:t>ИНВАЛИДОВ</w:t>
      </w:r>
    </w:p>
    <w:p w14:paraId="0796F1C1" w14:textId="77777777" w:rsidR="006A69C5" w:rsidRDefault="006A69C5" w:rsidP="006A69C5"/>
    <w:p w14:paraId="44C53415" w14:textId="77777777" w:rsidR="006A69C5" w:rsidRDefault="006A69C5" w:rsidP="006A69C5">
      <w:r>
        <w:rPr>
          <w:rFonts w:hint="eastAsia"/>
        </w:rPr>
        <w:t>Структура</w:t>
      </w:r>
      <w:r>
        <w:t xml:space="preserve"> </w:t>
      </w:r>
      <w:r>
        <w:rPr>
          <w:rFonts w:hint="eastAsia"/>
        </w:rPr>
        <w:t>первично</w:t>
      </w:r>
      <w:r>
        <w:t xml:space="preserve"> </w:t>
      </w:r>
      <w:r>
        <w:rPr>
          <w:rFonts w:hint="eastAsia"/>
        </w:rPr>
        <w:t>и</w:t>
      </w:r>
      <w:r>
        <w:t xml:space="preserve"> </w:t>
      </w:r>
      <w:r>
        <w:rPr>
          <w:rFonts w:hint="eastAsia"/>
        </w:rPr>
        <w:t>повторно</w:t>
      </w:r>
    </w:p>
    <w:p w14:paraId="5C6BE198" w14:textId="77777777" w:rsidR="006A69C5" w:rsidRDefault="006A69C5" w:rsidP="006A69C5"/>
    <w:p w14:paraId="31BA6780" w14:textId="77777777" w:rsidR="006A69C5" w:rsidRDefault="006A69C5" w:rsidP="006A69C5">
      <w:r>
        <w:rPr>
          <w:rFonts w:hint="eastAsia"/>
        </w:rPr>
        <w:t>освидетельствованных</w:t>
      </w:r>
      <w:r>
        <w:t xml:space="preserve"> </w:t>
      </w:r>
      <w:r>
        <w:rPr>
          <w:rFonts w:hint="eastAsia"/>
        </w:rPr>
        <w:t>инвалидов</w:t>
      </w:r>
      <w:r>
        <w:t xml:space="preserve"> </w:t>
      </w:r>
      <w:r>
        <w:rPr>
          <w:rFonts w:hint="eastAsia"/>
        </w:rPr>
        <w:t>по</w:t>
      </w:r>
      <w:r>
        <w:t xml:space="preserve"> </w:t>
      </w:r>
      <w:r>
        <w:rPr>
          <w:rFonts w:hint="eastAsia"/>
        </w:rPr>
        <w:t>полу</w:t>
      </w:r>
      <w:r>
        <w:t xml:space="preserve">, </w:t>
      </w:r>
      <w:r>
        <w:rPr>
          <w:rFonts w:hint="eastAsia"/>
        </w:rPr>
        <w:t>женщин</w:t>
      </w:r>
      <w:r>
        <w:t>-</w:t>
      </w:r>
      <w:r>
        <w:rPr>
          <w:rFonts w:hint="eastAsia"/>
        </w:rPr>
        <w:t>инвалидов</w:t>
      </w:r>
      <w:r>
        <w:t xml:space="preserve"> </w:t>
      </w:r>
      <w:r>
        <w:rPr>
          <w:rFonts w:hint="eastAsia"/>
        </w:rPr>
        <w:t>по</w:t>
      </w:r>
      <w:r>
        <w:t xml:space="preserve"> </w:t>
      </w:r>
      <w:r>
        <w:rPr>
          <w:rFonts w:hint="eastAsia"/>
        </w:rPr>
        <w:t>возрасту</w:t>
      </w:r>
      <w:r>
        <w:t xml:space="preserve">, </w:t>
      </w:r>
      <w:r>
        <w:rPr>
          <w:rFonts w:hint="eastAsia"/>
        </w:rPr>
        <w:t>женщин</w:t>
      </w:r>
      <w:r>
        <w:t>-</w:t>
      </w:r>
      <w:r>
        <w:rPr>
          <w:rFonts w:hint="eastAsia"/>
        </w:rPr>
        <w:t>инвалидов</w:t>
      </w:r>
      <w:r>
        <w:t xml:space="preserve"> </w:t>
      </w:r>
      <w:r>
        <w:rPr>
          <w:rFonts w:hint="eastAsia"/>
        </w:rPr>
        <w:t>репродуктивного</w:t>
      </w:r>
      <w:r>
        <w:t xml:space="preserve"> </w:t>
      </w:r>
      <w:r>
        <w:rPr>
          <w:rFonts w:hint="eastAsia"/>
        </w:rPr>
        <w:t>возраста</w:t>
      </w:r>
      <w:r>
        <w:t xml:space="preserve"> </w:t>
      </w:r>
      <w:r>
        <w:rPr>
          <w:rFonts w:hint="eastAsia"/>
        </w:rPr>
        <w:t>по</w:t>
      </w:r>
      <w:r>
        <w:t xml:space="preserve"> </w:t>
      </w:r>
      <w:r>
        <w:rPr>
          <w:rFonts w:hint="eastAsia"/>
        </w:rPr>
        <w:t>причинам</w:t>
      </w:r>
      <w:r>
        <w:t xml:space="preserve"> </w:t>
      </w:r>
      <w:r>
        <w:rPr>
          <w:rFonts w:hint="eastAsia"/>
        </w:rPr>
        <w:t>инвалидности</w:t>
      </w:r>
      <w:r>
        <w:t xml:space="preserve"> </w:t>
      </w:r>
      <w:r>
        <w:rPr>
          <w:rFonts w:hint="eastAsia"/>
        </w:rPr>
        <w:t>за</w:t>
      </w:r>
      <w:r>
        <w:t xml:space="preserve"> </w:t>
      </w:r>
      <w:r>
        <w:rPr>
          <w:rFonts w:hint="eastAsia"/>
        </w:rPr>
        <w:t>календарный</w:t>
      </w:r>
      <w:r>
        <w:t xml:space="preserve"> </w:t>
      </w:r>
      <w:r>
        <w:rPr>
          <w:rFonts w:hint="eastAsia"/>
        </w:rPr>
        <w:t>год</w:t>
      </w:r>
      <w:r>
        <w:t xml:space="preserve"> </w:t>
      </w:r>
      <w:r>
        <w:rPr>
          <w:rFonts w:hint="eastAsia"/>
        </w:rPr>
        <w:t>на</w:t>
      </w:r>
      <w:r>
        <w:t xml:space="preserve"> </w:t>
      </w:r>
      <w:r>
        <w:rPr>
          <w:rFonts w:hint="eastAsia"/>
        </w:rPr>
        <w:t>уровне</w:t>
      </w:r>
      <w:r>
        <w:t xml:space="preserve"> </w:t>
      </w:r>
      <w:r>
        <w:rPr>
          <w:rFonts w:hint="eastAsia"/>
        </w:rPr>
        <w:t>субъекта</w:t>
      </w:r>
      <w:r>
        <w:t xml:space="preserve"> </w:t>
      </w:r>
      <w:r>
        <w:rPr>
          <w:rFonts w:hint="eastAsia"/>
        </w:rPr>
        <w:t>федерации</w:t>
      </w:r>
    </w:p>
    <w:p w14:paraId="572166D3" w14:textId="77777777" w:rsidR="006A69C5" w:rsidRDefault="006A69C5" w:rsidP="006A69C5"/>
    <w:p w14:paraId="377297E0" w14:textId="77777777" w:rsidR="006A69C5" w:rsidRDefault="006A69C5" w:rsidP="006A69C5">
      <w:r>
        <w:rPr>
          <w:rFonts w:hint="eastAsia"/>
        </w:rPr>
        <w:t>Анализ</w:t>
      </w:r>
      <w:r>
        <w:t xml:space="preserve"> </w:t>
      </w:r>
      <w:r>
        <w:rPr>
          <w:rFonts w:hint="eastAsia"/>
        </w:rPr>
        <w:t>значимости</w:t>
      </w:r>
      <w:r>
        <w:t xml:space="preserve"> </w:t>
      </w:r>
      <w:r>
        <w:rPr>
          <w:rFonts w:hint="eastAsia"/>
        </w:rPr>
        <w:t>инвалидизирующих</w:t>
      </w:r>
    </w:p>
    <w:p w14:paraId="42394371" w14:textId="77777777" w:rsidR="006A69C5" w:rsidRDefault="006A69C5" w:rsidP="006A69C5"/>
    <w:p w14:paraId="29DD2270" w14:textId="77777777" w:rsidR="006A69C5" w:rsidRDefault="006A69C5" w:rsidP="006A69C5">
      <w:r>
        <w:rPr>
          <w:rFonts w:hint="eastAsia"/>
        </w:rPr>
        <w:t>заболеваний</w:t>
      </w:r>
      <w:r>
        <w:t xml:space="preserve"> </w:t>
      </w:r>
      <w:r>
        <w:rPr>
          <w:rFonts w:hint="eastAsia"/>
        </w:rPr>
        <w:t>как</w:t>
      </w:r>
      <w:r>
        <w:t xml:space="preserve"> </w:t>
      </w:r>
      <w:r>
        <w:rPr>
          <w:rFonts w:hint="eastAsia"/>
        </w:rPr>
        <w:t>соматического</w:t>
      </w:r>
      <w:r>
        <w:t xml:space="preserve"> </w:t>
      </w:r>
      <w:r>
        <w:rPr>
          <w:rFonts w:hint="eastAsia"/>
        </w:rPr>
        <w:t>фактора</w:t>
      </w:r>
      <w:r>
        <w:t xml:space="preserve"> </w:t>
      </w:r>
      <w:r>
        <w:rPr>
          <w:rFonts w:hint="eastAsia"/>
        </w:rPr>
        <w:t>риска</w:t>
      </w:r>
      <w:r>
        <w:t xml:space="preserve"> </w:t>
      </w:r>
      <w:r>
        <w:rPr>
          <w:rFonts w:hint="eastAsia"/>
        </w:rPr>
        <w:t>нарушения</w:t>
      </w:r>
      <w:r>
        <w:t xml:space="preserve"> </w:t>
      </w:r>
      <w:r>
        <w:rPr>
          <w:rFonts w:hint="eastAsia"/>
        </w:rPr>
        <w:t>репродуктивного</w:t>
      </w:r>
      <w:r>
        <w:t xml:space="preserve"> </w:t>
      </w:r>
      <w:r>
        <w:rPr>
          <w:rFonts w:hint="eastAsia"/>
        </w:rPr>
        <w:t>здоровья</w:t>
      </w:r>
      <w:r>
        <w:t xml:space="preserve"> </w:t>
      </w:r>
      <w:r>
        <w:rPr>
          <w:rFonts w:hint="eastAsia"/>
        </w:rPr>
        <w:t>женщин</w:t>
      </w:r>
      <w:r>
        <w:t>-</w:t>
      </w:r>
      <w:r>
        <w:rPr>
          <w:rFonts w:hint="eastAsia"/>
        </w:rPr>
        <w:t>инвалидов</w:t>
      </w:r>
    </w:p>
    <w:p w14:paraId="237EFB1B" w14:textId="77777777" w:rsidR="006A69C5" w:rsidRDefault="006A69C5" w:rsidP="006A69C5"/>
    <w:p w14:paraId="5973FB2C" w14:textId="77777777" w:rsidR="006A69C5" w:rsidRDefault="006A69C5" w:rsidP="006A69C5">
      <w:r>
        <w:rPr>
          <w:rFonts w:hint="eastAsia"/>
        </w:rPr>
        <w:t>СОСТОЯНИЕ</w:t>
      </w:r>
      <w:r>
        <w:t xml:space="preserve"> </w:t>
      </w:r>
      <w:r>
        <w:rPr>
          <w:rFonts w:hint="eastAsia"/>
        </w:rPr>
        <w:t>И</w:t>
      </w:r>
      <w:r>
        <w:t xml:space="preserve"> </w:t>
      </w:r>
      <w:r>
        <w:rPr>
          <w:rFonts w:hint="eastAsia"/>
        </w:rPr>
        <w:t>ВЛИЯНИЕ</w:t>
      </w:r>
    </w:p>
    <w:p w14:paraId="5177A1F2" w14:textId="77777777" w:rsidR="006A69C5" w:rsidRDefault="006A69C5" w:rsidP="006A69C5"/>
    <w:p w14:paraId="758CAE62" w14:textId="77777777" w:rsidR="006A69C5" w:rsidRDefault="006A69C5" w:rsidP="006A69C5">
      <w:r>
        <w:rPr>
          <w:rFonts w:hint="eastAsia"/>
        </w:rPr>
        <w:t>РЕПРОДУКТИВНОГО</w:t>
      </w:r>
      <w:r>
        <w:t xml:space="preserve"> </w:t>
      </w:r>
      <w:r>
        <w:rPr>
          <w:rFonts w:hint="eastAsia"/>
        </w:rPr>
        <w:t>ПОВЕДЕНИЯ</w:t>
      </w:r>
      <w:r>
        <w:t xml:space="preserve"> </w:t>
      </w:r>
      <w:r>
        <w:rPr>
          <w:rFonts w:hint="eastAsia"/>
        </w:rPr>
        <w:t>ЖЕНЩИН</w:t>
      </w:r>
      <w:r>
        <w:t>-</w:t>
      </w:r>
      <w:r>
        <w:rPr>
          <w:rFonts w:hint="eastAsia"/>
        </w:rPr>
        <w:t>ИНВАЛИДОВ</w:t>
      </w:r>
      <w:r>
        <w:t xml:space="preserve"> </w:t>
      </w:r>
      <w:r>
        <w:rPr>
          <w:rFonts w:hint="eastAsia"/>
        </w:rPr>
        <w:t>НА</w:t>
      </w:r>
      <w:r>
        <w:t xml:space="preserve"> </w:t>
      </w:r>
      <w:r>
        <w:rPr>
          <w:rFonts w:hint="eastAsia"/>
        </w:rPr>
        <w:t>РЕПРОДУКТИВНОЕ</w:t>
      </w:r>
      <w:r>
        <w:t xml:space="preserve"> </w:t>
      </w:r>
      <w:r>
        <w:rPr>
          <w:rFonts w:hint="eastAsia"/>
        </w:rPr>
        <w:t>ЗДОРОВЬЕ</w:t>
      </w:r>
    </w:p>
    <w:p w14:paraId="310ACDE7" w14:textId="77777777" w:rsidR="006A69C5" w:rsidRDefault="006A69C5" w:rsidP="006A69C5"/>
    <w:p w14:paraId="0689EAC4" w14:textId="77777777" w:rsidR="006A69C5" w:rsidRDefault="006A69C5" w:rsidP="006A69C5">
      <w:r>
        <w:rPr>
          <w:rFonts w:hint="eastAsia"/>
        </w:rPr>
        <w:t>Анализ</w:t>
      </w:r>
      <w:r>
        <w:t xml:space="preserve"> </w:t>
      </w:r>
      <w:r>
        <w:rPr>
          <w:rFonts w:hint="eastAsia"/>
        </w:rPr>
        <w:t>состояния</w:t>
      </w:r>
      <w:r>
        <w:t xml:space="preserve"> </w:t>
      </w:r>
      <w:r>
        <w:rPr>
          <w:rFonts w:hint="eastAsia"/>
        </w:rPr>
        <w:t>репродуктивного</w:t>
      </w:r>
      <w:r>
        <w:t xml:space="preserve"> </w:t>
      </w:r>
      <w:r>
        <w:rPr>
          <w:rFonts w:hint="eastAsia"/>
        </w:rPr>
        <w:t>поведения</w:t>
      </w:r>
    </w:p>
    <w:p w14:paraId="74001E7E" w14:textId="77777777" w:rsidR="006A69C5" w:rsidRDefault="006A69C5" w:rsidP="006A69C5"/>
    <w:p w14:paraId="439EB7F1" w14:textId="77777777" w:rsidR="006A69C5" w:rsidRDefault="006A69C5" w:rsidP="006A69C5">
      <w:r>
        <w:rPr>
          <w:rFonts w:hint="eastAsia"/>
        </w:rPr>
        <w:t>женщин</w:t>
      </w:r>
      <w:r>
        <w:t>-</w:t>
      </w:r>
      <w:r>
        <w:rPr>
          <w:rFonts w:hint="eastAsia"/>
        </w:rPr>
        <w:t>инвалидов</w:t>
      </w:r>
      <w:r>
        <w:t xml:space="preserve"> </w:t>
      </w:r>
      <w:r>
        <w:rPr>
          <w:rFonts w:hint="eastAsia"/>
        </w:rPr>
        <w:t>как</w:t>
      </w:r>
      <w:r>
        <w:t xml:space="preserve"> </w:t>
      </w:r>
      <w:r>
        <w:rPr>
          <w:rFonts w:hint="eastAsia"/>
        </w:rPr>
        <w:t>составляющей</w:t>
      </w:r>
      <w:r>
        <w:t xml:space="preserve"> </w:t>
      </w:r>
      <w:r>
        <w:rPr>
          <w:rFonts w:hint="eastAsia"/>
        </w:rPr>
        <w:t>репродуктивного</w:t>
      </w:r>
      <w:r>
        <w:t xml:space="preserve"> </w:t>
      </w:r>
      <w:r>
        <w:rPr>
          <w:rFonts w:hint="eastAsia"/>
        </w:rPr>
        <w:t>здоровья</w:t>
      </w:r>
    </w:p>
    <w:p w14:paraId="3B036F3E" w14:textId="77777777" w:rsidR="006A69C5" w:rsidRDefault="006A69C5" w:rsidP="006A69C5"/>
    <w:p w14:paraId="0DCF7D6F" w14:textId="77777777" w:rsidR="006A69C5" w:rsidRDefault="006A69C5" w:rsidP="006A69C5">
      <w:r>
        <w:rPr>
          <w:rFonts w:hint="eastAsia"/>
        </w:rPr>
        <w:t>Анализ</w:t>
      </w:r>
      <w:r>
        <w:t xml:space="preserve"> </w:t>
      </w:r>
      <w:r>
        <w:rPr>
          <w:rFonts w:hint="eastAsia"/>
        </w:rPr>
        <w:t>состояния</w:t>
      </w:r>
      <w:r>
        <w:t xml:space="preserve"> </w:t>
      </w:r>
      <w:r>
        <w:rPr>
          <w:rFonts w:hint="eastAsia"/>
        </w:rPr>
        <w:t>сексуального</w:t>
      </w:r>
      <w:r>
        <w:t xml:space="preserve"> </w:t>
      </w:r>
      <w:r>
        <w:rPr>
          <w:rFonts w:hint="eastAsia"/>
        </w:rPr>
        <w:t>поведения</w:t>
      </w:r>
      <w:r>
        <w:t xml:space="preserve"> </w:t>
      </w:r>
      <w:r>
        <w:rPr>
          <w:rFonts w:hint="eastAsia"/>
        </w:rPr>
        <w:t>у</w:t>
      </w:r>
    </w:p>
    <w:p w14:paraId="6C0BD1FB" w14:textId="77777777" w:rsidR="006A69C5" w:rsidRDefault="006A69C5" w:rsidP="006A69C5"/>
    <w:p w14:paraId="1C836F0A" w14:textId="77777777" w:rsidR="006A69C5" w:rsidRDefault="006A69C5" w:rsidP="006A69C5">
      <w:r>
        <w:rPr>
          <w:rFonts w:hint="eastAsia"/>
        </w:rPr>
        <w:t>женщин</w:t>
      </w:r>
      <w:r>
        <w:t>-</w:t>
      </w:r>
      <w:r>
        <w:rPr>
          <w:rFonts w:hint="eastAsia"/>
        </w:rPr>
        <w:t>инвалидов</w:t>
      </w:r>
      <w:r>
        <w:t xml:space="preserve"> </w:t>
      </w:r>
      <w:r>
        <w:rPr>
          <w:rFonts w:hint="eastAsia"/>
        </w:rPr>
        <w:t>репродуктивного</w:t>
      </w:r>
      <w:r>
        <w:t xml:space="preserve"> </w:t>
      </w:r>
      <w:r>
        <w:rPr>
          <w:rFonts w:hint="eastAsia"/>
        </w:rPr>
        <w:t>возраста</w:t>
      </w:r>
      <w:r>
        <w:t xml:space="preserve"> </w:t>
      </w:r>
      <w:r>
        <w:rPr>
          <w:rFonts w:hint="eastAsia"/>
        </w:rPr>
        <w:t>по</w:t>
      </w:r>
      <w:r>
        <w:t xml:space="preserve"> </w:t>
      </w:r>
      <w:r>
        <w:rPr>
          <w:rFonts w:hint="eastAsia"/>
        </w:rPr>
        <w:t>причине</w:t>
      </w:r>
      <w:r>
        <w:t xml:space="preserve"> </w:t>
      </w:r>
      <w:r>
        <w:rPr>
          <w:rFonts w:hint="eastAsia"/>
        </w:rPr>
        <w:t>«</w:t>
      </w:r>
      <w:r>
        <w:rPr>
          <w:rFonts w:hint="eastAsia"/>
        </w:rPr>
        <w:t>Общее</w:t>
      </w:r>
      <w:r>
        <w:t xml:space="preserve"> </w:t>
      </w:r>
      <w:r>
        <w:rPr>
          <w:rFonts w:hint="eastAsia"/>
        </w:rPr>
        <w:t>заболевание</w:t>
      </w:r>
      <w:r>
        <w:rPr>
          <w:rFonts w:hint="eastAsia"/>
        </w:rPr>
        <w:t>»</w:t>
      </w:r>
    </w:p>
    <w:p w14:paraId="794798FD" w14:textId="77777777" w:rsidR="006A69C5" w:rsidRDefault="006A69C5" w:rsidP="006A69C5"/>
    <w:p w14:paraId="4AC51141" w14:textId="77777777" w:rsidR="006A69C5" w:rsidRDefault="006A69C5" w:rsidP="006A69C5">
      <w:r>
        <w:rPr>
          <w:rFonts w:hint="eastAsia"/>
        </w:rPr>
        <w:t>Анализ</w:t>
      </w:r>
      <w:r>
        <w:t xml:space="preserve"> </w:t>
      </w:r>
      <w:r>
        <w:rPr>
          <w:rFonts w:hint="eastAsia"/>
        </w:rPr>
        <w:t>репродуктивной</w:t>
      </w:r>
      <w:r>
        <w:t xml:space="preserve"> </w:t>
      </w:r>
      <w:r>
        <w:rPr>
          <w:rFonts w:hint="eastAsia"/>
        </w:rPr>
        <w:t>установки</w:t>
      </w:r>
      <w:r>
        <w:t xml:space="preserve"> </w:t>
      </w:r>
      <w:r>
        <w:rPr>
          <w:rFonts w:hint="eastAsia"/>
        </w:rPr>
        <w:t>у</w:t>
      </w:r>
      <w:r>
        <w:t xml:space="preserve"> </w:t>
      </w:r>
      <w:r>
        <w:rPr>
          <w:rFonts w:hint="eastAsia"/>
        </w:rPr>
        <w:t>женщин</w:t>
      </w:r>
      <w:r>
        <w:t xml:space="preserve">- 57 </w:t>
      </w:r>
      <w:r>
        <w:rPr>
          <w:rFonts w:hint="eastAsia"/>
        </w:rPr>
        <w:t>инвалидов</w:t>
      </w:r>
      <w:r>
        <w:t xml:space="preserve"> </w:t>
      </w:r>
      <w:r>
        <w:rPr>
          <w:rFonts w:hint="eastAsia"/>
        </w:rPr>
        <w:t>репродуктивного</w:t>
      </w:r>
      <w:r>
        <w:t xml:space="preserve"> </w:t>
      </w:r>
      <w:r>
        <w:rPr>
          <w:rFonts w:hint="eastAsia"/>
        </w:rPr>
        <w:t>возраста</w:t>
      </w:r>
      <w:r>
        <w:t xml:space="preserve"> </w:t>
      </w:r>
      <w:r>
        <w:rPr>
          <w:rFonts w:hint="eastAsia"/>
        </w:rPr>
        <w:t>по</w:t>
      </w:r>
      <w:r>
        <w:t xml:space="preserve"> </w:t>
      </w:r>
      <w:r>
        <w:rPr>
          <w:rFonts w:hint="eastAsia"/>
        </w:rPr>
        <w:t>причине</w:t>
      </w:r>
    </w:p>
    <w:p w14:paraId="0533C176" w14:textId="77777777" w:rsidR="006A69C5" w:rsidRDefault="006A69C5" w:rsidP="006A69C5"/>
    <w:p w14:paraId="2D916CFD" w14:textId="77777777" w:rsidR="006A69C5" w:rsidRDefault="006A69C5" w:rsidP="006A69C5">
      <w:r>
        <w:lastRenderedPageBreak/>
        <w:t>3.1.</w:t>
      </w:r>
    </w:p>
    <w:p w14:paraId="3F0EE453" w14:textId="77777777" w:rsidR="006A69C5" w:rsidRDefault="006A69C5" w:rsidP="006A69C5"/>
    <w:p w14:paraId="395A29C1" w14:textId="77777777" w:rsidR="006A69C5" w:rsidRDefault="006A69C5" w:rsidP="006A69C5">
      <w:r>
        <w:t>3.2.</w:t>
      </w:r>
    </w:p>
    <w:p w14:paraId="5300B6A4" w14:textId="77777777" w:rsidR="006A69C5" w:rsidRDefault="006A69C5" w:rsidP="006A69C5"/>
    <w:p w14:paraId="5D6B9023" w14:textId="77777777" w:rsidR="006A69C5" w:rsidRDefault="006A69C5" w:rsidP="006A69C5">
      <w:r>
        <w:rPr>
          <w:rFonts w:hint="eastAsia"/>
        </w:rPr>
        <w:t>ГЛАВА</w:t>
      </w:r>
      <w:r>
        <w:t xml:space="preserve"> 4.</w:t>
      </w:r>
    </w:p>
    <w:p w14:paraId="02857166" w14:textId="77777777" w:rsidR="006A69C5" w:rsidRDefault="006A69C5" w:rsidP="006A69C5"/>
    <w:p w14:paraId="545C11FF" w14:textId="77777777" w:rsidR="006A69C5" w:rsidRDefault="006A69C5" w:rsidP="006A69C5">
      <w:r>
        <w:t>4.1.</w:t>
      </w:r>
    </w:p>
    <w:p w14:paraId="6B2B4977" w14:textId="77777777" w:rsidR="006A69C5" w:rsidRDefault="006A69C5" w:rsidP="006A69C5"/>
    <w:p w14:paraId="76AE454D" w14:textId="77777777" w:rsidR="006A69C5" w:rsidRDefault="006A69C5" w:rsidP="006A69C5">
      <w:r>
        <w:t>4.1.1.</w:t>
      </w:r>
    </w:p>
    <w:p w14:paraId="16A58A8B" w14:textId="77777777" w:rsidR="006A69C5" w:rsidRDefault="006A69C5" w:rsidP="006A69C5"/>
    <w:p w14:paraId="67C0BBCD" w14:textId="77777777" w:rsidR="006A69C5" w:rsidRDefault="006A69C5" w:rsidP="006A69C5">
      <w:r>
        <w:t>4.1.2.</w:t>
      </w:r>
    </w:p>
    <w:p w14:paraId="67F1A859" w14:textId="77777777" w:rsidR="006A69C5" w:rsidRDefault="006A69C5" w:rsidP="006A69C5"/>
    <w:p w14:paraId="3CD4485B" w14:textId="77777777" w:rsidR="006A69C5" w:rsidRDefault="006A69C5" w:rsidP="006A69C5">
      <w:r>
        <w:rPr>
          <w:rFonts w:hint="eastAsia"/>
        </w:rPr>
        <w:t>«</w:t>
      </w:r>
      <w:r>
        <w:rPr>
          <w:rFonts w:hint="eastAsia"/>
        </w:rPr>
        <w:t>Общее</w:t>
      </w:r>
      <w:r>
        <w:t xml:space="preserve"> </w:t>
      </w:r>
      <w:r>
        <w:rPr>
          <w:rFonts w:hint="eastAsia"/>
        </w:rPr>
        <w:t>заболевание</w:t>
      </w:r>
      <w:r>
        <w:rPr>
          <w:rFonts w:hint="eastAsia"/>
        </w:rPr>
        <w:t>»</w:t>
      </w:r>
    </w:p>
    <w:p w14:paraId="36E8A5B9" w14:textId="77777777" w:rsidR="006A69C5" w:rsidRDefault="006A69C5" w:rsidP="006A69C5"/>
    <w:p w14:paraId="162A7BCF" w14:textId="77777777" w:rsidR="006A69C5" w:rsidRDefault="006A69C5" w:rsidP="006A69C5">
      <w:r>
        <w:t xml:space="preserve">4.1.3. </w:t>
      </w:r>
      <w:r>
        <w:rPr>
          <w:rFonts w:hint="eastAsia"/>
        </w:rPr>
        <w:t>Анализ</w:t>
      </w:r>
      <w:r>
        <w:t xml:space="preserve"> </w:t>
      </w:r>
      <w:r>
        <w:rPr>
          <w:rFonts w:hint="eastAsia"/>
        </w:rPr>
        <w:t>регулирования</w:t>
      </w:r>
      <w:r>
        <w:t xml:space="preserve"> </w:t>
      </w:r>
      <w:r>
        <w:rPr>
          <w:rFonts w:hint="eastAsia"/>
        </w:rPr>
        <w:t>рождений</w:t>
      </w:r>
      <w:r>
        <w:t xml:space="preserve"> </w:t>
      </w:r>
      <w:r>
        <w:rPr>
          <w:rFonts w:hint="eastAsia"/>
        </w:rPr>
        <w:t>как</w:t>
      </w:r>
      <w:r>
        <w:t xml:space="preserve"> </w:t>
      </w:r>
      <w:r>
        <w:rPr>
          <w:rFonts w:hint="eastAsia"/>
        </w:rPr>
        <w:t>составляющей</w:t>
      </w:r>
      <w:r>
        <w:t xml:space="preserve"> 60 </w:t>
      </w:r>
      <w:r>
        <w:rPr>
          <w:rFonts w:hint="eastAsia"/>
        </w:rPr>
        <w:t>репродуктивного</w:t>
      </w:r>
      <w:r>
        <w:t xml:space="preserve"> </w:t>
      </w:r>
      <w:r>
        <w:rPr>
          <w:rFonts w:hint="eastAsia"/>
        </w:rPr>
        <w:t>поведения</w:t>
      </w:r>
      <w:r>
        <w:t xml:space="preserve"> </w:t>
      </w:r>
      <w:r>
        <w:rPr>
          <w:rFonts w:hint="eastAsia"/>
        </w:rPr>
        <w:t>женщин</w:t>
      </w:r>
      <w:r>
        <w:t>-</w:t>
      </w:r>
      <w:r>
        <w:rPr>
          <w:rFonts w:hint="eastAsia"/>
        </w:rPr>
        <w:t>инвалидов</w:t>
      </w:r>
      <w:r>
        <w:t xml:space="preserve"> </w:t>
      </w:r>
      <w:r>
        <w:rPr>
          <w:rFonts w:hint="eastAsia"/>
        </w:rPr>
        <w:t>репродуктивного</w:t>
      </w:r>
      <w:r>
        <w:t xml:space="preserve"> </w:t>
      </w:r>
      <w:r>
        <w:rPr>
          <w:rFonts w:hint="eastAsia"/>
        </w:rPr>
        <w:t>возраста</w:t>
      </w:r>
      <w:r>
        <w:t xml:space="preserve"> </w:t>
      </w:r>
      <w:r>
        <w:rPr>
          <w:rFonts w:hint="eastAsia"/>
        </w:rPr>
        <w:t>по</w:t>
      </w:r>
      <w:r>
        <w:t xml:space="preserve"> </w:t>
      </w:r>
      <w:r>
        <w:rPr>
          <w:rFonts w:hint="eastAsia"/>
        </w:rPr>
        <w:t>причине</w:t>
      </w:r>
      <w:r>
        <w:t xml:space="preserve"> </w:t>
      </w:r>
      <w:r>
        <w:rPr>
          <w:rFonts w:hint="eastAsia"/>
        </w:rPr>
        <w:t>«</w:t>
      </w:r>
      <w:r>
        <w:rPr>
          <w:rFonts w:hint="eastAsia"/>
        </w:rPr>
        <w:t>Общее</w:t>
      </w:r>
      <w:r>
        <w:t xml:space="preserve"> </w:t>
      </w:r>
      <w:r>
        <w:rPr>
          <w:rFonts w:hint="eastAsia"/>
        </w:rPr>
        <w:t>заболевание</w:t>
      </w:r>
      <w:r>
        <w:rPr>
          <w:rFonts w:hint="eastAsia"/>
        </w:rPr>
        <w:t>»</w:t>
      </w:r>
    </w:p>
    <w:p w14:paraId="76DC6041" w14:textId="77777777" w:rsidR="006A69C5" w:rsidRDefault="006A69C5" w:rsidP="006A69C5"/>
    <w:p w14:paraId="7F659652" w14:textId="77777777" w:rsidR="006A69C5" w:rsidRDefault="006A69C5" w:rsidP="006A69C5">
      <w:r>
        <w:t xml:space="preserve">4.1.4. </w:t>
      </w:r>
      <w:r>
        <w:rPr>
          <w:rFonts w:hint="eastAsia"/>
        </w:rPr>
        <w:t>Комплексная</w:t>
      </w:r>
      <w:r>
        <w:t xml:space="preserve"> </w:t>
      </w:r>
      <w:r>
        <w:rPr>
          <w:rFonts w:hint="eastAsia"/>
        </w:rPr>
        <w:t>оценка</w:t>
      </w:r>
      <w:r>
        <w:t xml:space="preserve"> </w:t>
      </w:r>
      <w:r>
        <w:rPr>
          <w:rFonts w:hint="eastAsia"/>
        </w:rPr>
        <w:t>репродуктивного</w:t>
      </w:r>
      <w:r>
        <w:t xml:space="preserve"> </w:t>
      </w:r>
      <w:r>
        <w:rPr>
          <w:rFonts w:hint="eastAsia"/>
        </w:rPr>
        <w:t>поведения</w:t>
      </w:r>
      <w:r>
        <w:t xml:space="preserve"> 64 </w:t>
      </w:r>
      <w:r>
        <w:rPr>
          <w:rFonts w:hint="eastAsia"/>
        </w:rPr>
        <w:t>женщин</w:t>
      </w:r>
      <w:r>
        <w:t>-</w:t>
      </w:r>
      <w:r>
        <w:rPr>
          <w:rFonts w:hint="eastAsia"/>
        </w:rPr>
        <w:t>инвалидов</w:t>
      </w:r>
      <w:r>
        <w:t xml:space="preserve"> </w:t>
      </w:r>
      <w:r>
        <w:rPr>
          <w:rFonts w:hint="eastAsia"/>
        </w:rPr>
        <w:t>репродуктивного</w:t>
      </w:r>
      <w:r>
        <w:t xml:space="preserve"> </w:t>
      </w:r>
      <w:r>
        <w:rPr>
          <w:rFonts w:hint="eastAsia"/>
        </w:rPr>
        <w:t>возраста</w:t>
      </w:r>
      <w:r>
        <w:t xml:space="preserve"> </w:t>
      </w:r>
      <w:r>
        <w:rPr>
          <w:rFonts w:hint="eastAsia"/>
        </w:rPr>
        <w:t>с</w:t>
      </w:r>
      <w:r>
        <w:t xml:space="preserve"> </w:t>
      </w:r>
      <w:r>
        <w:rPr>
          <w:rFonts w:hint="eastAsia"/>
        </w:rPr>
        <w:t>инвалидизирующим</w:t>
      </w:r>
      <w:r>
        <w:t xml:space="preserve"> </w:t>
      </w:r>
      <w:r>
        <w:rPr>
          <w:rFonts w:hint="eastAsia"/>
        </w:rPr>
        <w:t>фактором</w:t>
      </w:r>
      <w:r>
        <w:t xml:space="preserve"> </w:t>
      </w:r>
      <w:r>
        <w:rPr>
          <w:rFonts w:hint="eastAsia"/>
        </w:rPr>
        <w:t>«</w:t>
      </w:r>
      <w:r>
        <w:rPr>
          <w:rFonts w:hint="eastAsia"/>
        </w:rPr>
        <w:t>Общее</w:t>
      </w:r>
      <w:r>
        <w:t xml:space="preserve"> </w:t>
      </w:r>
      <w:r>
        <w:rPr>
          <w:rFonts w:hint="eastAsia"/>
        </w:rPr>
        <w:t>заболевание</w:t>
      </w:r>
      <w:r>
        <w:rPr>
          <w:rFonts w:hint="eastAsia"/>
        </w:rPr>
        <w:t>»</w:t>
      </w:r>
    </w:p>
    <w:p w14:paraId="7744B99A" w14:textId="77777777" w:rsidR="006A69C5" w:rsidRDefault="006A69C5" w:rsidP="006A69C5"/>
    <w:p w14:paraId="229145DA" w14:textId="77777777" w:rsidR="006A69C5" w:rsidRDefault="006A69C5" w:rsidP="006A69C5">
      <w:r>
        <w:t xml:space="preserve">4.2. </w:t>
      </w:r>
      <w:r>
        <w:rPr>
          <w:rFonts w:hint="eastAsia"/>
        </w:rPr>
        <w:t>Анализ</w:t>
      </w:r>
      <w:r>
        <w:t xml:space="preserve"> </w:t>
      </w:r>
      <w:r>
        <w:rPr>
          <w:rFonts w:hint="eastAsia"/>
        </w:rPr>
        <w:t>влияния</w:t>
      </w:r>
      <w:r>
        <w:t xml:space="preserve"> </w:t>
      </w:r>
      <w:r>
        <w:rPr>
          <w:rFonts w:hint="eastAsia"/>
        </w:rPr>
        <w:t>репродуктивного</w:t>
      </w:r>
      <w:r>
        <w:t xml:space="preserve"> </w:t>
      </w:r>
      <w:r>
        <w:rPr>
          <w:rFonts w:hint="eastAsia"/>
        </w:rPr>
        <w:t>поведения</w:t>
      </w:r>
    </w:p>
    <w:p w14:paraId="3A318E3E" w14:textId="77777777" w:rsidR="006A69C5" w:rsidRDefault="006A69C5" w:rsidP="006A69C5"/>
    <w:p w14:paraId="1A2AB665" w14:textId="77777777" w:rsidR="006A69C5" w:rsidRDefault="006A69C5" w:rsidP="006A69C5">
      <w:r>
        <w:rPr>
          <w:rFonts w:hint="eastAsia"/>
        </w:rPr>
        <w:t>женщин</w:t>
      </w:r>
      <w:r>
        <w:t xml:space="preserve"> </w:t>
      </w:r>
      <w:r>
        <w:rPr>
          <w:rFonts w:hint="eastAsia"/>
        </w:rPr>
        <w:t>инвалидов</w:t>
      </w:r>
      <w:r>
        <w:t xml:space="preserve"> </w:t>
      </w:r>
      <w:r>
        <w:rPr>
          <w:rFonts w:hint="eastAsia"/>
        </w:rPr>
        <w:t>на</w:t>
      </w:r>
      <w:r>
        <w:t xml:space="preserve"> </w:t>
      </w:r>
      <w:r>
        <w:rPr>
          <w:rFonts w:hint="eastAsia"/>
        </w:rPr>
        <w:t>другие</w:t>
      </w:r>
      <w:r>
        <w:t xml:space="preserve"> </w:t>
      </w:r>
      <w:r>
        <w:rPr>
          <w:rFonts w:hint="eastAsia"/>
        </w:rPr>
        <w:t>составляющие</w:t>
      </w:r>
      <w:r>
        <w:t xml:space="preserve"> </w:t>
      </w:r>
      <w:r>
        <w:rPr>
          <w:rFonts w:hint="eastAsia"/>
        </w:rPr>
        <w:t>репродуктивного</w:t>
      </w:r>
      <w:r>
        <w:t xml:space="preserve"> </w:t>
      </w:r>
      <w:r>
        <w:rPr>
          <w:rFonts w:hint="eastAsia"/>
        </w:rPr>
        <w:t>здоровья</w:t>
      </w:r>
      <w:r>
        <w:t xml:space="preserve"> (</w:t>
      </w:r>
      <w:r>
        <w:rPr>
          <w:rFonts w:hint="eastAsia"/>
        </w:rPr>
        <w:t>на</w:t>
      </w:r>
      <w:r>
        <w:t xml:space="preserve"> </w:t>
      </w:r>
      <w:r>
        <w:rPr>
          <w:rFonts w:hint="eastAsia"/>
        </w:rPr>
        <w:t>прогрессирование</w:t>
      </w:r>
      <w:r>
        <w:t xml:space="preserve"> </w:t>
      </w:r>
      <w:r>
        <w:rPr>
          <w:rFonts w:hint="eastAsia"/>
        </w:rPr>
        <w:t>инвалидизирующего</w:t>
      </w:r>
      <w:r>
        <w:t xml:space="preserve"> </w:t>
      </w:r>
      <w:r>
        <w:rPr>
          <w:rFonts w:hint="eastAsia"/>
        </w:rPr>
        <w:t>заболевания</w:t>
      </w:r>
      <w:r>
        <w:t xml:space="preserve"> </w:t>
      </w:r>
      <w:r>
        <w:rPr>
          <w:rFonts w:hint="eastAsia"/>
        </w:rPr>
        <w:t>и</w:t>
      </w:r>
      <w:r>
        <w:t xml:space="preserve"> </w:t>
      </w:r>
      <w:r>
        <w:rPr>
          <w:rFonts w:hint="eastAsia"/>
        </w:rPr>
        <w:t>фетоинфантильные</w:t>
      </w:r>
      <w:r>
        <w:t xml:space="preserve"> </w:t>
      </w:r>
      <w:r>
        <w:rPr>
          <w:rFonts w:hint="eastAsia"/>
        </w:rPr>
        <w:t>потери</w:t>
      </w:r>
      <w:r>
        <w:t xml:space="preserve">) </w:t>
      </w:r>
      <w:r>
        <w:rPr>
          <w:rFonts w:hint="eastAsia"/>
        </w:rPr>
        <w:t>ГЛАВА</w:t>
      </w:r>
      <w:r>
        <w:t xml:space="preserve"> 5. </w:t>
      </w:r>
      <w:r>
        <w:rPr>
          <w:rFonts w:hint="eastAsia"/>
        </w:rPr>
        <w:t>ВЛИЯНИЕ</w:t>
      </w:r>
      <w:r>
        <w:t xml:space="preserve"> </w:t>
      </w:r>
      <w:r>
        <w:rPr>
          <w:rFonts w:hint="eastAsia"/>
        </w:rPr>
        <w:t>ХАРАКТЕРИСТИК</w:t>
      </w:r>
      <w:r>
        <w:t xml:space="preserve"> </w:t>
      </w:r>
      <w:r>
        <w:rPr>
          <w:rFonts w:hint="eastAsia"/>
        </w:rPr>
        <w:t>ЖЕНЩИН</w:t>
      </w:r>
      <w:r>
        <w:t>-</w:t>
      </w:r>
    </w:p>
    <w:p w14:paraId="73A3FA4F" w14:textId="77777777" w:rsidR="006A69C5" w:rsidRDefault="006A69C5" w:rsidP="006A69C5"/>
    <w:p w14:paraId="74C69CAF" w14:textId="77777777" w:rsidR="006A69C5" w:rsidRDefault="006A69C5" w:rsidP="006A69C5">
      <w:r>
        <w:rPr>
          <w:rFonts w:hint="eastAsia"/>
        </w:rPr>
        <w:t>ИНВАЛИДОВ</w:t>
      </w:r>
      <w:r>
        <w:t xml:space="preserve"> </w:t>
      </w:r>
      <w:r>
        <w:rPr>
          <w:rFonts w:hint="eastAsia"/>
        </w:rPr>
        <w:t>И</w:t>
      </w:r>
      <w:r>
        <w:t xml:space="preserve"> </w:t>
      </w:r>
      <w:r>
        <w:rPr>
          <w:rFonts w:hint="eastAsia"/>
        </w:rPr>
        <w:t>КАЧЕСТВА</w:t>
      </w:r>
      <w:r>
        <w:t xml:space="preserve"> </w:t>
      </w:r>
      <w:r>
        <w:rPr>
          <w:rFonts w:hint="eastAsia"/>
        </w:rPr>
        <w:t>ВЗАИМОДЕЙСТВИЯ</w:t>
      </w:r>
      <w:r>
        <w:t xml:space="preserve"> </w:t>
      </w:r>
      <w:r>
        <w:rPr>
          <w:rFonts w:hint="eastAsia"/>
        </w:rPr>
        <w:t>ВРАЧА</w:t>
      </w:r>
      <w:r>
        <w:t>-</w:t>
      </w:r>
      <w:r>
        <w:rPr>
          <w:rFonts w:hint="eastAsia"/>
        </w:rPr>
        <w:t>СПЕЦИАЛИСТА</w:t>
      </w:r>
      <w:r>
        <w:t xml:space="preserve">, </w:t>
      </w:r>
      <w:r>
        <w:rPr>
          <w:rFonts w:hint="eastAsia"/>
        </w:rPr>
        <w:t>АКУШЕРА</w:t>
      </w:r>
      <w:r>
        <w:t>-</w:t>
      </w:r>
      <w:r>
        <w:rPr>
          <w:rFonts w:hint="eastAsia"/>
        </w:rPr>
        <w:t>ГИНЕКОЛОГА</w:t>
      </w:r>
      <w:r>
        <w:t xml:space="preserve"> </w:t>
      </w:r>
      <w:r>
        <w:rPr>
          <w:rFonts w:hint="eastAsia"/>
        </w:rPr>
        <w:t>И</w:t>
      </w:r>
      <w:r>
        <w:t xml:space="preserve"> </w:t>
      </w:r>
      <w:r>
        <w:rPr>
          <w:rFonts w:hint="eastAsia"/>
        </w:rPr>
        <w:t>ЖЕНЩИНЫ</w:t>
      </w:r>
      <w:r>
        <w:t xml:space="preserve"> </w:t>
      </w:r>
      <w:r>
        <w:rPr>
          <w:rFonts w:hint="eastAsia"/>
        </w:rPr>
        <w:t>НА</w:t>
      </w:r>
      <w:r>
        <w:t xml:space="preserve"> </w:t>
      </w:r>
      <w:r>
        <w:rPr>
          <w:rFonts w:hint="eastAsia"/>
        </w:rPr>
        <w:t>РЕПРОДУКТИВНОЕ</w:t>
      </w:r>
      <w:r>
        <w:t xml:space="preserve"> </w:t>
      </w:r>
      <w:r>
        <w:rPr>
          <w:rFonts w:hint="eastAsia"/>
        </w:rPr>
        <w:t>ПОВЕДЕНИЕ</w:t>
      </w:r>
    </w:p>
    <w:p w14:paraId="0275ECAD" w14:textId="77777777" w:rsidR="006A69C5" w:rsidRDefault="006A69C5" w:rsidP="006A69C5"/>
    <w:p w14:paraId="01054925" w14:textId="77777777" w:rsidR="006A69C5" w:rsidRDefault="006A69C5" w:rsidP="006A69C5">
      <w:r>
        <w:lastRenderedPageBreak/>
        <w:t xml:space="preserve">5.1. </w:t>
      </w:r>
      <w:r>
        <w:rPr>
          <w:rFonts w:hint="eastAsia"/>
        </w:rPr>
        <w:t>Анализ</w:t>
      </w:r>
      <w:r>
        <w:t xml:space="preserve"> </w:t>
      </w:r>
      <w:r>
        <w:rPr>
          <w:rFonts w:hint="eastAsia"/>
        </w:rPr>
        <w:t>влияния</w:t>
      </w:r>
      <w:r>
        <w:t xml:space="preserve"> </w:t>
      </w:r>
      <w:r>
        <w:rPr>
          <w:rFonts w:hint="eastAsia"/>
        </w:rPr>
        <w:t>информационных</w:t>
      </w:r>
      <w:r>
        <w:t xml:space="preserve"> </w:t>
      </w:r>
      <w:r>
        <w:rPr>
          <w:rFonts w:hint="eastAsia"/>
        </w:rPr>
        <w:t>факторов</w:t>
      </w:r>
      <w:r>
        <w:t xml:space="preserve"> </w:t>
      </w:r>
      <w:r>
        <w:rPr>
          <w:rFonts w:hint="eastAsia"/>
        </w:rPr>
        <w:t>на</w:t>
      </w:r>
      <w:r>
        <w:t xml:space="preserve"> 72 </w:t>
      </w:r>
      <w:r>
        <w:rPr>
          <w:rFonts w:hint="eastAsia"/>
        </w:rPr>
        <w:t>репродуктивное</w:t>
      </w:r>
      <w:r>
        <w:t xml:space="preserve"> </w:t>
      </w:r>
      <w:r>
        <w:rPr>
          <w:rFonts w:hint="eastAsia"/>
        </w:rPr>
        <w:t>поведение</w:t>
      </w:r>
      <w:r>
        <w:t xml:space="preserve"> </w:t>
      </w:r>
      <w:r>
        <w:rPr>
          <w:rFonts w:hint="eastAsia"/>
        </w:rPr>
        <w:t>женщин</w:t>
      </w:r>
      <w:r>
        <w:t>-</w:t>
      </w:r>
      <w:r>
        <w:rPr>
          <w:rFonts w:hint="eastAsia"/>
        </w:rPr>
        <w:t>инвалидов</w:t>
      </w:r>
    </w:p>
    <w:p w14:paraId="42D3CEEF" w14:textId="77777777" w:rsidR="006A69C5" w:rsidRDefault="006A69C5" w:rsidP="006A69C5"/>
    <w:p w14:paraId="52B68407" w14:textId="77777777" w:rsidR="006A69C5" w:rsidRDefault="006A69C5" w:rsidP="006A69C5">
      <w:r>
        <w:t xml:space="preserve">5.2. </w:t>
      </w:r>
      <w:r>
        <w:rPr>
          <w:rFonts w:hint="eastAsia"/>
        </w:rPr>
        <w:t>Анализ</w:t>
      </w:r>
      <w:r>
        <w:t xml:space="preserve"> </w:t>
      </w:r>
      <w:r>
        <w:rPr>
          <w:rFonts w:hint="eastAsia"/>
        </w:rPr>
        <w:t>влияния</w:t>
      </w:r>
      <w:r>
        <w:t xml:space="preserve"> </w:t>
      </w:r>
      <w:r>
        <w:rPr>
          <w:rFonts w:hint="eastAsia"/>
        </w:rPr>
        <w:t>медико</w:t>
      </w:r>
      <w:r>
        <w:t>-</w:t>
      </w:r>
      <w:r>
        <w:rPr>
          <w:rFonts w:hint="eastAsia"/>
        </w:rPr>
        <w:t>социальных</w:t>
      </w:r>
      <w:r>
        <w:t xml:space="preserve"> </w:t>
      </w:r>
      <w:r>
        <w:rPr>
          <w:rFonts w:hint="eastAsia"/>
        </w:rPr>
        <w:t>характеристик</w:t>
      </w:r>
      <w:r>
        <w:t xml:space="preserve"> 77 </w:t>
      </w:r>
      <w:r>
        <w:rPr>
          <w:rFonts w:hint="eastAsia"/>
        </w:rPr>
        <w:t>женщин</w:t>
      </w:r>
      <w:r>
        <w:t>-</w:t>
      </w:r>
      <w:r>
        <w:rPr>
          <w:rFonts w:hint="eastAsia"/>
        </w:rPr>
        <w:t>инвалидов</w:t>
      </w:r>
      <w:r>
        <w:t xml:space="preserve"> </w:t>
      </w:r>
      <w:r>
        <w:rPr>
          <w:rFonts w:hint="eastAsia"/>
        </w:rPr>
        <w:t>на</w:t>
      </w:r>
      <w:r>
        <w:t xml:space="preserve"> </w:t>
      </w:r>
      <w:r>
        <w:rPr>
          <w:rFonts w:hint="eastAsia"/>
        </w:rPr>
        <w:t>репродуктивного</w:t>
      </w:r>
      <w:r>
        <w:t xml:space="preserve"> </w:t>
      </w:r>
      <w:r>
        <w:rPr>
          <w:rFonts w:hint="eastAsia"/>
        </w:rPr>
        <w:t>поведения</w:t>
      </w:r>
    </w:p>
    <w:p w14:paraId="3EF3EC24" w14:textId="77777777" w:rsidR="006A69C5" w:rsidRDefault="006A69C5" w:rsidP="006A69C5"/>
    <w:p w14:paraId="2EB6F4A0" w14:textId="77777777" w:rsidR="006A69C5" w:rsidRDefault="006A69C5" w:rsidP="006A69C5">
      <w:r>
        <w:t xml:space="preserve">5.3. </w:t>
      </w:r>
      <w:r>
        <w:rPr>
          <w:rFonts w:hint="eastAsia"/>
        </w:rPr>
        <w:t>Анализ</w:t>
      </w:r>
      <w:r>
        <w:t xml:space="preserve"> </w:t>
      </w:r>
      <w:r>
        <w:rPr>
          <w:rFonts w:hint="eastAsia"/>
        </w:rPr>
        <w:t>влияния</w:t>
      </w:r>
      <w:r>
        <w:t xml:space="preserve"> </w:t>
      </w:r>
      <w:r>
        <w:rPr>
          <w:rFonts w:hint="eastAsia"/>
        </w:rPr>
        <w:t>психологических</w:t>
      </w:r>
      <w:r>
        <w:t xml:space="preserve"> </w:t>
      </w:r>
      <w:r>
        <w:rPr>
          <w:rFonts w:hint="eastAsia"/>
        </w:rPr>
        <w:t>факторов</w:t>
      </w:r>
      <w:r>
        <w:t xml:space="preserve"> </w:t>
      </w:r>
      <w:r>
        <w:rPr>
          <w:rFonts w:hint="eastAsia"/>
        </w:rPr>
        <w:t>на</w:t>
      </w:r>
      <w:r>
        <w:t xml:space="preserve"> 81 </w:t>
      </w:r>
      <w:r>
        <w:rPr>
          <w:rFonts w:hint="eastAsia"/>
        </w:rPr>
        <w:t>благоприятность</w:t>
      </w:r>
      <w:r>
        <w:t xml:space="preserve"> </w:t>
      </w:r>
      <w:r>
        <w:rPr>
          <w:rFonts w:hint="eastAsia"/>
        </w:rPr>
        <w:t>репродуктивного</w:t>
      </w:r>
      <w:r>
        <w:t xml:space="preserve"> </w:t>
      </w:r>
      <w:r>
        <w:rPr>
          <w:rFonts w:hint="eastAsia"/>
        </w:rPr>
        <w:t>поведения</w:t>
      </w:r>
      <w:r>
        <w:t xml:space="preserve"> </w:t>
      </w:r>
      <w:r>
        <w:rPr>
          <w:rFonts w:hint="eastAsia"/>
        </w:rPr>
        <w:t>женщин</w:t>
      </w:r>
      <w:r>
        <w:t>-</w:t>
      </w:r>
      <w:r>
        <w:rPr>
          <w:rFonts w:hint="eastAsia"/>
        </w:rPr>
        <w:t>инвалидов</w:t>
      </w:r>
    </w:p>
    <w:p w14:paraId="3BD365E8" w14:textId="77777777" w:rsidR="006A69C5" w:rsidRDefault="006A69C5" w:rsidP="006A69C5"/>
    <w:p w14:paraId="37F94F92" w14:textId="77777777" w:rsidR="006A69C5" w:rsidRDefault="006A69C5" w:rsidP="006A69C5">
      <w:r>
        <w:t xml:space="preserve">5.4. </w:t>
      </w:r>
      <w:r>
        <w:rPr>
          <w:rFonts w:hint="eastAsia"/>
        </w:rPr>
        <w:t>Анализ</w:t>
      </w:r>
      <w:r>
        <w:t xml:space="preserve"> </w:t>
      </w:r>
      <w:r>
        <w:rPr>
          <w:rFonts w:hint="eastAsia"/>
        </w:rPr>
        <w:t>влияния</w:t>
      </w:r>
      <w:r>
        <w:t xml:space="preserve"> </w:t>
      </w:r>
      <w:r>
        <w:rPr>
          <w:rFonts w:hint="eastAsia"/>
        </w:rPr>
        <w:t>медико</w:t>
      </w:r>
      <w:r>
        <w:t>-</w:t>
      </w:r>
      <w:r>
        <w:rPr>
          <w:rFonts w:hint="eastAsia"/>
        </w:rPr>
        <w:t>организационных</w:t>
      </w:r>
      <w:r>
        <w:t xml:space="preserve"> </w:t>
      </w:r>
      <w:r>
        <w:rPr>
          <w:rFonts w:hint="eastAsia"/>
        </w:rPr>
        <w:t>факторов</w:t>
      </w:r>
      <w:r>
        <w:t xml:space="preserve"> 82 </w:t>
      </w:r>
      <w:r>
        <w:rPr>
          <w:rFonts w:hint="eastAsia"/>
        </w:rPr>
        <w:t>на</w:t>
      </w:r>
      <w:r>
        <w:t xml:space="preserve"> </w:t>
      </w:r>
      <w:r>
        <w:rPr>
          <w:rFonts w:hint="eastAsia"/>
        </w:rPr>
        <w:t>репродуктивное</w:t>
      </w:r>
      <w:r>
        <w:t xml:space="preserve"> </w:t>
      </w:r>
      <w:r>
        <w:rPr>
          <w:rFonts w:hint="eastAsia"/>
        </w:rPr>
        <w:t>поведение</w:t>
      </w:r>
      <w:r>
        <w:t xml:space="preserve"> </w:t>
      </w:r>
      <w:r>
        <w:rPr>
          <w:rFonts w:hint="eastAsia"/>
        </w:rPr>
        <w:t>женщин</w:t>
      </w:r>
      <w:r>
        <w:t>-</w:t>
      </w:r>
      <w:r>
        <w:rPr>
          <w:rFonts w:hint="eastAsia"/>
        </w:rPr>
        <w:t>инвалидов</w:t>
      </w:r>
    </w:p>
    <w:p w14:paraId="726E6928" w14:textId="77777777" w:rsidR="006A69C5" w:rsidRDefault="006A69C5" w:rsidP="006A69C5"/>
    <w:p w14:paraId="10C50A90" w14:textId="77777777" w:rsidR="006A69C5" w:rsidRDefault="006A69C5" w:rsidP="006A69C5">
      <w:r>
        <w:t xml:space="preserve">5.5. </w:t>
      </w:r>
      <w:r>
        <w:rPr>
          <w:rFonts w:hint="eastAsia"/>
        </w:rPr>
        <w:t>Анализ</w:t>
      </w:r>
      <w:r>
        <w:t xml:space="preserve"> </w:t>
      </w:r>
      <w:r>
        <w:rPr>
          <w:rFonts w:hint="eastAsia"/>
        </w:rPr>
        <w:t>распространенности</w:t>
      </w:r>
      <w:r>
        <w:t xml:space="preserve"> </w:t>
      </w:r>
      <w:r>
        <w:rPr>
          <w:rFonts w:hint="eastAsia"/>
        </w:rPr>
        <w:t>факторов</w:t>
      </w:r>
      <w:r>
        <w:t xml:space="preserve"> </w:t>
      </w:r>
      <w:r>
        <w:rPr>
          <w:rFonts w:hint="eastAsia"/>
        </w:rPr>
        <w:t>риска</w:t>
      </w:r>
      <w:r>
        <w:t xml:space="preserve"> 92 </w:t>
      </w:r>
      <w:r>
        <w:rPr>
          <w:rFonts w:hint="eastAsia"/>
        </w:rPr>
        <w:t>неблагоприятного</w:t>
      </w:r>
      <w:r>
        <w:t xml:space="preserve"> </w:t>
      </w:r>
      <w:r>
        <w:rPr>
          <w:rFonts w:hint="eastAsia"/>
        </w:rPr>
        <w:t>репродуктивного</w:t>
      </w:r>
      <w:r>
        <w:t xml:space="preserve"> </w:t>
      </w:r>
      <w:r>
        <w:rPr>
          <w:rFonts w:hint="eastAsia"/>
        </w:rPr>
        <w:t>поведения</w:t>
      </w:r>
      <w:r>
        <w:t xml:space="preserve"> </w:t>
      </w:r>
      <w:r>
        <w:rPr>
          <w:rFonts w:hint="eastAsia"/>
        </w:rPr>
        <w:t>женщин</w:t>
      </w:r>
      <w:r>
        <w:t>-</w:t>
      </w:r>
      <w:r>
        <w:rPr>
          <w:rFonts w:hint="eastAsia"/>
        </w:rPr>
        <w:t>инвалидов</w:t>
      </w:r>
    </w:p>
    <w:p w14:paraId="7232E07F" w14:textId="77777777" w:rsidR="006A69C5" w:rsidRDefault="006A69C5" w:rsidP="006A69C5"/>
    <w:p w14:paraId="24DB4C18" w14:textId="77777777" w:rsidR="006A69C5" w:rsidRDefault="006A69C5" w:rsidP="006A69C5">
      <w:r>
        <w:rPr>
          <w:rFonts w:hint="eastAsia"/>
        </w:rPr>
        <w:t>ГЛАВА</w:t>
      </w:r>
      <w:r>
        <w:t xml:space="preserve"> 6. </w:t>
      </w:r>
      <w:r>
        <w:rPr>
          <w:rFonts w:hint="eastAsia"/>
        </w:rPr>
        <w:t>ПУТИ</w:t>
      </w:r>
      <w:r>
        <w:t xml:space="preserve"> </w:t>
      </w:r>
      <w:r>
        <w:rPr>
          <w:rFonts w:hint="eastAsia"/>
        </w:rPr>
        <w:t>ОПТИМИЗАЦИИ</w:t>
      </w:r>
      <w:r>
        <w:t xml:space="preserve"> </w:t>
      </w:r>
      <w:r>
        <w:rPr>
          <w:rFonts w:hint="eastAsia"/>
        </w:rPr>
        <w:t>МЕДИКО</w:t>
      </w:r>
      <w:r>
        <w:t>-</w:t>
      </w:r>
    </w:p>
    <w:p w14:paraId="0C02F430" w14:textId="77777777" w:rsidR="006A69C5" w:rsidRDefault="006A69C5" w:rsidP="006A69C5"/>
    <w:p w14:paraId="685E8324" w14:textId="77777777" w:rsidR="006A69C5" w:rsidRDefault="006A69C5" w:rsidP="006A69C5">
      <w:r>
        <w:rPr>
          <w:rFonts w:hint="eastAsia"/>
        </w:rPr>
        <w:t>ОРГАНИЗАЦИОННЫХ</w:t>
      </w:r>
      <w:r>
        <w:t xml:space="preserve"> </w:t>
      </w:r>
      <w:r>
        <w:rPr>
          <w:rFonts w:hint="eastAsia"/>
        </w:rPr>
        <w:t>ПОДХОДОВ</w:t>
      </w:r>
      <w:r>
        <w:t xml:space="preserve"> </w:t>
      </w:r>
      <w:r>
        <w:rPr>
          <w:rFonts w:hint="eastAsia"/>
        </w:rPr>
        <w:t>УПРАВЛЕНИЯ</w:t>
      </w:r>
      <w:r>
        <w:t xml:space="preserve"> </w:t>
      </w:r>
      <w:r>
        <w:rPr>
          <w:rFonts w:hint="eastAsia"/>
        </w:rPr>
        <w:t>РЕПРОДУКТИВНЫМ</w:t>
      </w:r>
      <w:r>
        <w:t xml:space="preserve"> </w:t>
      </w:r>
      <w:r>
        <w:rPr>
          <w:rFonts w:hint="eastAsia"/>
        </w:rPr>
        <w:t>ПОВЕДЕНИЕМ</w:t>
      </w:r>
      <w:r>
        <w:t xml:space="preserve"> </w:t>
      </w:r>
      <w:r>
        <w:rPr>
          <w:rFonts w:hint="eastAsia"/>
        </w:rPr>
        <w:t>ЖЕНЩИН</w:t>
      </w:r>
      <w:r>
        <w:t>-</w:t>
      </w:r>
      <w:r>
        <w:rPr>
          <w:rFonts w:hint="eastAsia"/>
        </w:rPr>
        <w:t>ИНВАЛИДОВ</w:t>
      </w:r>
    </w:p>
    <w:p w14:paraId="0CD9F4A4" w14:textId="77777777" w:rsidR="006A69C5" w:rsidRDefault="006A69C5" w:rsidP="006A69C5"/>
    <w:p w14:paraId="208AF506" w14:textId="77777777" w:rsidR="006A69C5" w:rsidRDefault="006A69C5" w:rsidP="006A69C5">
      <w:r>
        <w:t xml:space="preserve">6.1. </w:t>
      </w:r>
      <w:r>
        <w:rPr>
          <w:rFonts w:hint="eastAsia"/>
        </w:rPr>
        <w:t>Научное</w:t>
      </w:r>
      <w:r>
        <w:t xml:space="preserve"> </w:t>
      </w:r>
      <w:r>
        <w:rPr>
          <w:rFonts w:hint="eastAsia"/>
        </w:rPr>
        <w:t>обоснование</w:t>
      </w:r>
      <w:r>
        <w:t xml:space="preserve"> </w:t>
      </w:r>
      <w:r>
        <w:rPr>
          <w:rFonts w:hint="eastAsia"/>
        </w:rPr>
        <w:t>и</w:t>
      </w:r>
      <w:r>
        <w:t xml:space="preserve"> </w:t>
      </w:r>
      <w:r>
        <w:rPr>
          <w:rFonts w:hint="eastAsia"/>
        </w:rPr>
        <w:t>комплекс</w:t>
      </w:r>
      <w:r>
        <w:t xml:space="preserve"> </w:t>
      </w:r>
      <w:r>
        <w:rPr>
          <w:rFonts w:hint="eastAsia"/>
        </w:rPr>
        <w:t>методических</w:t>
      </w:r>
      <w:r>
        <w:t xml:space="preserve"> </w:t>
      </w:r>
      <w:r>
        <w:rPr>
          <w:rFonts w:hint="eastAsia"/>
        </w:rPr>
        <w:t>и</w:t>
      </w:r>
      <w:r>
        <w:t xml:space="preserve"> 106 </w:t>
      </w:r>
      <w:r>
        <w:rPr>
          <w:rFonts w:hint="eastAsia"/>
        </w:rPr>
        <w:t>медико</w:t>
      </w:r>
      <w:r>
        <w:t>-</w:t>
      </w:r>
      <w:r>
        <w:rPr>
          <w:rFonts w:hint="eastAsia"/>
        </w:rPr>
        <w:t>организационных</w:t>
      </w:r>
      <w:r>
        <w:t xml:space="preserve"> </w:t>
      </w:r>
      <w:r>
        <w:rPr>
          <w:rFonts w:hint="eastAsia"/>
        </w:rPr>
        <w:t>мероприятий</w:t>
      </w:r>
      <w:r>
        <w:t xml:space="preserve"> </w:t>
      </w:r>
      <w:r>
        <w:rPr>
          <w:rFonts w:hint="eastAsia"/>
        </w:rPr>
        <w:t>по</w:t>
      </w:r>
      <w:r>
        <w:t xml:space="preserve"> </w:t>
      </w:r>
      <w:r>
        <w:rPr>
          <w:rFonts w:hint="eastAsia"/>
        </w:rPr>
        <w:t>оптимизации</w:t>
      </w:r>
      <w:r>
        <w:t xml:space="preserve"> </w:t>
      </w:r>
      <w:r>
        <w:rPr>
          <w:rFonts w:hint="eastAsia"/>
        </w:rPr>
        <w:t>управления</w:t>
      </w:r>
      <w:r>
        <w:t xml:space="preserve"> </w:t>
      </w:r>
      <w:r>
        <w:rPr>
          <w:rFonts w:hint="eastAsia"/>
        </w:rPr>
        <w:t>формирование</w:t>
      </w:r>
      <w:r>
        <w:t xml:space="preserve"> </w:t>
      </w:r>
      <w:r>
        <w:rPr>
          <w:rFonts w:hint="eastAsia"/>
        </w:rPr>
        <w:t>репродуктивного</w:t>
      </w:r>
      <w:r>
        <w:t xml:space="preserve"> </w:t>
      </w:r>
      <w:r>
        <w:rPr>
          <w:rFonts w:hint="eastAsia"/>
        </w:rPr>
        <w:t>поведения</w:t>
      </w:r>
      <w:r>
        <w:t xml:space="preserve"> </w:t>
      </w:r>
      <w:r>
        <w:rPr>
          <w:rFonts w:hint="eastAsia"/>
        </w:rPr>
        <w:t>женщин</w:t>
      </w:r>
      <w:r>
        <w:t>-</w:t>
      </w:r>
      <w:r>
        <w:rPr>
          <w:rFonts w:hint="eastAsia"/>
        </w:rPr>
        <w:t>инвалидов</w:t>
      </w:r>
    </w:p>
    <w:p w14:paraId="0DE69890" w14:textId="77777777" w:rsidR="006A69C5" w:rsidRDefault="006A69C5" w:rsidP="006A69C5"/>
    <w:p w14:paraId="62777453" w14:textId="77777777" w:rsidR="006A69C5" w:rsidRDefault="006A69C5" w:rsidP="006A69C5">
      <w:r>
        <w:t xml:space="preserve">6.2. </w:t>
      </w:r>
      <w:r>
        <w:rPr>
          <w:rFonts w:hint="eastAsia"/>
        </w:rPr>
        <w:t>Анализ</w:t>
      </w:r>
      <w:r>
        <w:t xml:space="preserve"> </w:t>
      </w:r>
      <w:r>
        <w:rPr>
          <w:rFonts w:hint="eastAsia"/>
        </w:rPr>
        <w:t>эффективности</w:t>
      </w:r>
      <w:r>
        <w:t xml:space="preserve"> </w:t>
      </w:r>
      <w:r>
        <w:rPr>
          <w:rFonts w:hint="eastAsia"/>
        </w:rPr>
        <w:t>взаимодействия</w:t>
      </w:r>
      <w:r>
        <w:t xml:space="preserve"> </w:t>
      </w:r>
      <w:r>
        <w:rPr>
          <w:rFonts w:hint="eastAsia"/>
        </w:rPr>
        <w:t>врача</w:t>
      </w:r>
      <w:r>
        <w:t xml:space="preserve"> 119 </w:t>
      </w:r>
      <w:r>
        <w:rPr>
          <w:rFonts w:hint="eastAsia"/>
        </w:rPr>
        <w:t>акушера</w:t>
      </w:r>
      <w:r>
        <w:t>-</w:t>
      </w:r>
      <w:r>
        <w:rPr>
          <w:rFonts w:hint="eastAsia"/>
        </w:rPr>
        <w:t>гинеколога</w:t>
      </w:r>
      <w:r>
        <w:t xml:space="preserve">, </w:t>
      </w:r>
      <w:r>
        <w:rPr>
          <w:rFonts w:hint="eastAsia"/>
        </w:rPr>
        <w:t>лечащего</w:t>
      </w:r>
      <w:r>
        <w:t xml:space="preserve"> </w:t>
      </w:r>
      <w:r>
        <w:rPr>
          <w:rFonts w:hint="eastAsia"/>
        </w:rPr>
        <w:t>врача</w:t>
      </w:r>
      <w:r>
        <w:t xml:space="preserve"> </w:t>
      </w:r>
      <w:r>
        <w:rPr>
          <w:rFonts w:hint="eastAsia"/>
        </w:rPr>
        <w:t>и</w:t>
      </w:r>
      <w:r>
        <w:t xml:space="preserve"> </w:t>
      </w:r>
      <w:r>
        <w:rPr>
          <w:rFonts w:hint="eastAsia"/>
        </w:rPr>
        <w:t>женщины</w:t>
      </w:r>
      <w:r>
        <w:t>-</w:t>
      </w:r>
      <w:r>
        <w:rPr>
          <w:rFonts w:hint="eastAsia"/>
        </w:rPr>
        <w:t>инвалида</w:t>
      </w:r>
      <w:r>
        <w:t xml:space="preserve"> </w:t>
      </w:r>
      <w:r>
        <w:rPr>
          <w:rFonts w:hint="eastAsia"/>
        </w:rPr>
        <w:t>по</w:t>
      </w:r>
      <w:r>
        <w:t xml:space="preserve"> </w:t>
      </w:r>
      <w:r>
        <w:rPr>
          <w:rFonts w:hint="eastAsia"/>
        </w:rPr>
        <w:t>формированию</w:t>
      </w:r>
      <w:r>
        <w:t xml:space="preserve"> </w:t>
      </w:r>
      <w:r>
        <w:rPr>
          <w:rFonts w:hint="eastAsia"/>
        </w:rPr>
        <w:t>репродуктивного</w:t>
      </w:r>
      <w:r>
        <w:t xml:space="preserve"> </w:t>
      </w:r>
      <w:r>
        <w:rPr>
          <w:rFonts w:hint="eastAsia"/>
        </w:rPr>
        <w:t>поведения</w:t>
      </w:r>
      <w:r>
        <w:t xml:space="preserve"> </w:t>
      </w:r>
      <w:r>
        <w:rPr>
          <w:rFonts w:hint="eastAsia"/>
        </w:rPr>
        <w:t>в</w:t>
      </w:r>
      <w:r>
        <w:t xml:space="preserve"> </w:t>
      </w:r>
      <w:r>
        <w:rPr>
          <w:rFonts w:hint="eastAsia"/>
        </w:rPr>
        <w:t>условиях</w:t>
      </w:r>
      <w:r>
        <w:t xml:space="preserve"> </w:t>
      </w:r>
      <w:r>
        <w:rPr>
          <w:rFonts w:hint="eastAsia"/>
        </w:rPr>
        <w:t>организационного</w:t>
      </w:r>
      <w:r>
        <w:t xml:space="preserve"> </w:t>
      </w:r>
      <w:r>
        <w:rPr>
          <w:rFonts w:hint="eastAsia"/>
        </w:rPr>
        <w:t>эксперимента</w:t>
      </w:r>
    </w:p>
    <w:p w14:paraId="1BB66DD8" w14:textId="77777777" w:rsidR="006A69C5" w:rsidRDefault="006A69C5" w:rsidP="006A69C5"/>
    <w:p w14:paraId="40A0BB34" w14:textId="77777777" w:rsidR="006A69C5" w:rsidRDefault="006A69C5" w:rsidP="006A69C5">
      <w:r>
        <w:rPr>
          <w:rFonts w:hint="eastAsia"/>
        </w:rPr>
        <w:t>ВЫВОДЫ</w:t>
      </w:r>
    </w:p>
    <w:p w14:paraId="713A9B85" w14:textId="77777777" w:rsidR="006A69C5" w:rsidRDefault="006A69C5" w:rsidP="006A69C5"/>
    <w:p w14:paraId="24FC4C6F" w14:textId="706D3127" w:rsidR="006A69C5" w:rsidRPr="006A69C5" w:rsidRDefault="006A69C5" w:rsidP="006A69C5">
      <w:r>
        <w:rPr>
          <w:rFonts w:hint="eastAsia"/>
        </w:rPr>
        <w:t>ПРАКТИЧЕСКИЕ</w:t>
      </w:r>
      <w:r>
        <w:t xml:space="preserve"> </w:t>
      </w:r>
      <w:r>
        <w:rPr>
          <w:rFonts w:hint="eastAsia"/>
        </w:rPr>
        <w:t>РЕКОМЕНДАЦИИ</w:t>
      </w:r>
      <w:r>
        <w:t xml:space="preserve"> </w:t>
      </w:r>
      <w:r>
        <w:rPr>
          <w:rFonts w:hint="eastAsia"/>
        </w:rPr>
        <w:t>СПИСОК</w:t>
      </w:r>
      <w:r>
        <w:t xml:space="preserve"> </w:t>
      </w:r>
      <w:r>
        <w:rPr>
          <w:rFonts w:hint="eastAsia"/>
        </w:rPr>
        <w:t>ЛИТЕРАТУРЫ</w:t>
      </w:r>
      <w:r>
        <w:t xml:space="preserve"> </w:t>
      </w:r>
      <w:r>
        <w:rPr>
          <w:rFonts w:hint="eastAsia"/>
        </w:rPr>
        <w:t>ПРИЛОЖЕНИЕ</w:t>
      </w:r>
    </w:p>
    <w:sectPr w:rsidR="006A69C5" w:rsidRPr="006A69C5" w:rsidSect="00282C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6A9F" w14:textId="77777777" w:rsidR="00282C8C" w:rsidRPr="00C66E52" w:rsidRDefault="00282C8C">
      <w:pPr>
        <w:spacing w:after="0" w:line="240" w:lineRule="auto"/>
      </w:pPr>
      <w:r w:rsidRPr="00C66E52">
        <w:separator/>
      </w:r>
    </w:p>
  </w:endnote>
  <w:endnote w:type="continuationSeparator" w:id="0">
    <w:p w14:paraId="46B82326" w14:textId="77777777" w:rsidR="00282C8C" w:rsidRPr="00C66E52" w:rsidRDefault="00282C8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BF42B" w14:textId="77777777" w:rsidR="00282C8C" w:rsidRPr="00C66E52" w:rsidRDefault="00282C8C"/>
    <w:p w14:paraId="4882D3F6" w14:textId="77777777" w:rsidR="00282C8C" w:rsidRPr="00C66E52" w:rsidRDefault="00282C8C"/>
    <w:p w14:paraId="5E0A6300" w14:textId="77777777" w:rsidR="00282C8C" w:rsidRPr="00C66E52" w:rsidRDefault="00282C8C"/>
    <w:p w14:paraId="4F84EC1D" w14:textId="77777777" w:rsidR="00282C8C" w:rsidRPr="00C66E52" w:rsidRDefault="00282C8C"/>
    <w:p w14:paraId="3962EAB4" w14:textId="77777777" w:rsidR="00282C8C" w:rsidRPr="00C66E52" w:rsidRDefault="00282C8C"/>
    <w:p w14:paraId="22D2D0E3" w14:textId="77777777" w:rsidR="00282C8C" w:rsidRPr="00C66E52" w:rsidRDefault="00282C8C"/>
    <w:p w14:paraId="0CA4519C" w14:textId="77777777" w:rsidR="00282C8C" w:rsidRPr="00C66E52" w:rsidRDefault="00282C8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D48FE47" wp14:editId="744FD9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2B744" w14:textId="77777777" w:rsidR="00282C8C" w:rsidRPr="00C66E52" w:rsidRDefault="00282C8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8FE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72B744" w14:textId="77777777" w:rsidR="00282C8C" w:rsidRPr="00C66E52" w:rsidRDefault="00282C8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6DB898B" w14:textId="77777777" w:rsidR="00282C8C" w:rsidRPr="00C66E52" w:rsidRDefault="00282C8C"/>
    <w:p w14:paraId="7F3851FD" w14:textId="77777777" w:rsidR="00282C8C" w:rsidRPr="00C66E52" w:rsidRDefault="00282C8C"/>
    <w:p w14:paraId="2EAE5577" w14:textId="77777777" w:rsidR="00282C8C" w:rsidRPr="00C66E52" w:rsidRDefault="00282C8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65E0994" wp14:editId="50A23C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D1CF" w14:textId="77777777" w:rsidR="00282C8C" w:rsidRPr="00C66E52" w:rsidRDefault="00282C8C"/>
                          <w:p w14:paraId="4CF5D089" w14:textId="77777777" w:rsidR="00282C8C" w:rsidRPr="00C66E52" w:rsidRDefault="00282C8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E09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D8D1CF" w14:textId="77777777" w:rsidR="00282C8C" w:rsidRPr="00C66E52" w:rsidRDefault="00282C8C"/>
                    <w:p w14:paraId="4CF5D089" w14:textId="77777777" w:rsidR="00282C8C" w:rsidRPr="00C66E52" w:rsidRDefault="00282C8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1118820" w14:textId="77777777" w:rsidR="00282C8C" w:rsidRPr="00C66E52" w:rsidRDefault="00282C8C"/>
    <w:p w14:paraId="48A021EB" w14:textId="77777777" w:rsidR="00282C8C" w:rsidRPr="00C66E52" w:rsidRDefault="00282C8C">
      <w:pPr>
        <w:rPr>
          <w:sz w:val="2"/>
          <w:szCs w:val="2"/>
        </w:rPr>
      </w:pPr>
    </w:p>
    <w:p w14:paraId="42421C99" w14:textId="77777777" w:rsidR="00282C8C" w:rsidRPr="00C66E52" w:rsidRDefault="00282C8C"/>
    <w:p w14:paraId="7D4FE674" w14:textId="77777777" w:rsidR="00282C8C" w:rsidRPr="00C66E52" w:rsidRDefault="00282C8C">
      <w:pPr>
        <w:spacing w:after="0" w:line="240" w:lineRule="auto"/>
      </w:pPr>
    </w:p>
  </w:footnote>
  <w:footnote w:type="continuationSeparator" w:id="0">
    <w:p w14:paraId="30B34489" w14:textId="77777777" w:rsidR="00282C8C" w:rsidRPr="00C66E52" w:rsidRDefault="00282C8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C8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27039</TotalTime>
  <Pages>4</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4039</cp:revision>
  <cp:lastPrinted>2009-02-06T05:36:00Z</cp:lastPrinted>
  <dcterms:created xsi:type="dcterms:W3CDTF">2024-04-09T10:20:00Z</dcterms:created>
  <dcterms:modified xsi:type="dcterms:W3CDTF">2024-05-10T13:07:00Z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