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4EDA" w14:textId="77777777" w:rsidR="0036730E" w:rsidRDefault="0036730E" w:rsidP="0036730E"/>
    <w:p w14:paraId="059AD3AA" w14:textId="275430F5" w:rsidR="004414C6" w:rsidRDefault="0036730E" w:rsidP="0036730E">
      <w:r>
        <w:rPr>
          <w:rFonts w:hint="eastAsia"/>
        </w:rPr>
        <w:t>Бабаков</w:t>
      </w:r>
      <w:r>
        <w:t xml:space="preserve"> </w:t>
      </w:r>
      <w:r>
        <w:rPr>
          <w:rFonts w:hint="eastAsia"/>
        </w:rPr>
        <w:t>Александр</w:t>
      </w:r>
      <w:r>
        <w:t xml:space="preserve"> </w:t>
      </w:r>
      <w:r>
        <w:rPr>
          <w:rFonts w:hint="eastAsia"/>
        </w:rPr>
        <w:t>Владимирович</w:t>
      </w:r>
      <w:r>
        <w:t xml:space="preserve"> </w:t>
      </w:r>
      <w:r w:rsidRPr="0036730E">
        <w:rPr>
          <w:rFonts w:hint="eastAsia"/>
        </w:rPr>
        <w:t>Управление</w:t>
      </w:r>
      <w:r w:rsidRPr="0036730E">
        <w:t xml:space="preserve"> </w:t>
      </w:r>
      <w:r w:rsidRPr="0036730E">
        <w:rPr>
          <w:rFonts w:hint="eastAsia"/>
        </w:rPr>
        <w:t>сбалансированным</w:t>
      </w:r>
      <w:r w:rsidRPr="0036730E">
        <w:t xml:space="preserve"> </w:t>
      </w:r>
      <w:r w:rsidRPr="0036730E">
        <w:rPr>
          <w:rFonts w:hint="eastAsia"/>
        </w:rPr>
        <w:t>развитием</w:t>
      </w:r>
      <w:r w:rsidRPr="0036730E">
        <w:t xml:space="preserve"> </w:t>
      </w:r>
      <w:r w:rsidRPr="0036730E">
        <w:rPr>
          <w:rFonts w:hint="eastAsia"/>
        </w:rPr>
        <w:t>газотранспортного</w:t>
      </w:r>
      <w:r w:rsidRPr="0036730E">
        <w:t xml:space="preserve"> </w:t>
      </w:r>
      <w:r w:rsidRPr="0036730E">
        <w:rPr>
          <w:rFonts w:hint="eastAsia"/>
        </w:rPr>
        <w:t>предприятия</w:t>
      </w:r>
      <w:r w:rsidRPr="0036730E">
        <w:t xml:space="preserve"> </w:t>
      </w:r>
      <w:r w:rsidRPr="0036730E">
        <w:rPr>
          <w:rFonts w:hint="eastAsia"/>
        </w:rPr>
        <w:t>в</w:t>
      </w:r>
      <w:r w:rsidRPr="0036730E">
        <w:t xml:space="preserve"> </w:t>
      </w:r>
      <w:r w:rsidRPr="0036730E">
        <w:rPr>
          <w:rFonts w:hint="eastAsia"/>
        </w:rPr>
        <w:t>условиях</w:t>
      </w:r>
      <w:r w:rsidRPr="0036730E">
        <w:t xml:space="preserve"> </w:t>
      </w:r>
      <w:r w:rsidRPr="0036730E">
        <w:rPr>
          <w:rFonts w:hint="eastAsia"/>
        </w:rPr>
        <w:t>углубления</w:t>
      </w:r>
      <w:r w:rsidRPr="0036730E">
        <w:t xml:space="preserve"> </w:t>
      </w:r>
      <w:r w:rsidRPr="0036730E">
        <w:rPr>
          <w:rFonts w:hint="eastAsia"/>
        </w:rPr>
        <w:t>социально</w:t>
      </w:r>
      <w:r w:rsidRPr="0036730E">
        <w:t>-</w:t>
      </w:r>
      <w:r w:rsidRPr="0036730E">
        <w:rPr>
          <w:rFonts w:hint="eastAsia"/>
        </w:rPr>
        <w:t>экономических</w:t>
      </w:r>
      <w:r w:rsidRPr="0036730E">
        <w:t xml:space="preserve"> </w:t>
      </w:r>
      <w:r w:rsidRPr="0036730E">
        <w:rPr>
          <w:rFonts w:hint="eastAsia"/>
        </w:rPr>
        <w:t>рисков</w:t>
      </w:r>
    </w:p>
    <w:p w14:paraId="59287B18" w14:textId="77777777" w:rsidR="0036730E" w:rsidRDefault="0036730E" w:rsidP="0036730E">
      <w:r>
        <w:rPr>
          <w:rFonts w:hint="eastAsia"/>
        </w:rPr>
        <w:t>ОГЛАВЛЕНИЕ</w:t>
      </w:r>
      <w:r>
        <w:t xml:space="preserve"> </w:t>
      </w:r>
      <w:r>
        <w:rPr>
          <w:rFonts w:hint="eastAsia"/>
        </w:rPr>
        <w:t>ДИССЕРТАЦИИ</w:t>
      </w:r>
    </w:p>
    <w:p w14:paraId="01071AE5" w14:textId="77777777" w:rsidR="0036730E" w:rsidRDefault="0036730E" w:rsidP="0036730E">
      <w:r>
        <w:rPr>
          <w:rFonts w:hint="eastAsia"/>
        </w:rPr>
        <w:t>кандидат</w:t>
      </w:r>
      <w:r>
        <w:t xml:space="preserve"> </w:t>
      </w:r>
      <w:r>
        <w:rPr>
          <w:rFonts w:hint="eastAsia"/>
        </w:rPr>
        <w:t>наук</w:t>
      </w:r>
      <w:r>
        <w:t xml:space="preserve"> </w:t>
      </w:r>
      <w:r>
        <w:rPr>
          <w:rFonts w:hint="eastAsia"/>
        </w:rPr>
        <w:t>Бабаков</w:t>
      </w:r>
      <w:r>
        <w:t xml:space="preserve"> </w:t>
      </w:r>
      <w:r>
        <w:rPr>
          <w:rFonts w:hint="eastAsia"/>
        </w:rPr>
        <w:t>Александр</w:t>
      </w:r>
      <w:r>
        <w:t xml:space="preserve"> </w:t>
      </w:r>
      <w:r>
        <w:rPr>
          <w:rFonts w:hint="eastAsia"/>
        </w:rPr>
        <w:t>Владимирович</w:t>
      </w:r>
    </w:p>
    <w:p w14:paraId="089F6823" w14:textId="77777777" w:rsidR="0036730E" w:rsidRDefault="0036730E" w:rsidP="0036730E">
      <w:r>
        <w:rPr>
          <w:rFonts w:hint="eastAsia"/>
        </w:rPr>
        <w:t>Введение</w:t>
      </w:r>
    </w:p>
    <w:p w14:paraId="666AA8E2" w14:textId="77777777" w:rsidR="0036730E" w:rsidRDefault="0036730E" w:rsidP="0036730E"/>
    <w:p w14:paraId="24DDC4DA" w14:textId="77777777" w:rsidR="0036730E" w:rsidRDefault="0036730E" w:rsidP="0036730E">
      <w:r>
        <w:rPr>
          <w:rFonts w:hint="eastAsia"/>
        </w:rPr>
        <w:t>Глава</w:t>
      </w:r>
      <w:r>
        <w:t xml:space="preserve"> 1. </w:t>
      </w:r>
      <w:r>
        <w:rPr>
          <w:rFonts w:hint="eastAsia"/>
        </w:rPr>
        <w:t>Газотранспортные</w:t>
      </w:r>
      <w:r>
        <w:t xml:space="preserve"> </w:t>
      </w:r>
      <w:r>
        <w:rPr>
          <w:rFonts w:hint="eastAsia"/>
        </w:rPr>
        <w:t>предприятия</w:t>
      </w:r>
      <w:r>
        <w:t xml:space="preserve"> </w:t>
      </w:r>
      <w:r>
        <w:rPr>
          <w:rFonts w:hint="eastAsia"/>
        </w:rPr>
        <w:t>в</w:t>
      </w:r>
      <w:r>
        <w:t xml:space="preserve"> </w:t>
      </w:r>
      <w:r>
        <w:rPr>
          <w:rFonts w:hint="eastAsia"/>
        </w:rPr>
        <w:t>экономике</w:t>
      </w:r>
      <w:r>
        <w:t xml:space="preserve"> </w:t>
      </w:r>
      <w:r>
        <w:rPr>
          <w:rFonts w:hint="eastAsia"/>
        </w:rPr>
        <w:t>РФ</w:t>
      </w:r>
      <w:r>
        <w:t xml:space="preserve"> </w:t>
      </w:r>
      <w:r>
        <w:rPr>
          <w:rFonts w:hint="eastAsia"/>
        </w:rPr>
        <w:t>и</w:t>
      </w:r>
      <w:r>
        <w:t xml:space="preserve"> </w:t>
      </w:r>
      <w:r>
        <w:rPr>
          <w:rFonts w:hint="eastAsia"/>
        </w:rPr>
        <w:t>обеспечение</w:t>
      </w:r>
      <w:r>
        <w:t xml:space="preserve"> </w:t>
      </w:r>
      <w:r>
        <w:rPr>
          <w:rFonts w:hint="eastAsia"/>
        </w:rPr>
        <w:t>их</w:t>
      </w:r>
      <w:r>
        <w:t xml:space="preserve"> </w:t>
      </w:r>
      <w:r>
        <w:rPr>
          <w:rFonts w:hint="eastAsia"/>
        </w:rPr>
        <w:t>сбалансированного</w:t>
      </w:r>
      <w:r>
        <w:t xml:space="preserve"> </w:t>
      </w:r>
      <w:r>
        <w:rPr>
          <w:rFonts w:hint="eastAsia"/>
        </w:rPr>
        <w:t>развития</w:t>
      </w:r>
    </w:p>
    <w:p w14:paraId="6AD599C9" w14:textId="77777777" w:rsidR="0036730E" w:rsidRDefault="0036730E" w:rsidP="0036730E"/>
    <w:p w14:paraId="1F79B5DF" w14:textId="77777777" w:rsidR="0036730E" w:rsidRDefault="0036730E" w:rsidP="0036730E">
      <w:r>
        <w:t xml:space="preserve">1.1. </w:t>
      </w:r>
      <w:r>
        <w:rPr>
          <w:rFonts w:hint="eastAsia"/>
        </w:rPr>
        <w:t>Роль</w:t>
      </w:r>
      <w:r>
        <w:t xml:space="preserve"> </w:t>
      </w:r>
      <w:r>
        <w:rPr>
          <w:rFonts w:hint="eastAsia"/>
        </w:rPr>
        <w:t>транспорта</w:t>
      </w:r>
      <w:r>
        <w:t xml:space="preserve"> </w:t>
      </w:r>
      <w:r>
        <w:rPr>
          <w:rFonts w:hint="eastAsia"/>
        </w:rPr>
        <w:t>газа</w:t>
      </w:r>
      <w:r>
        <w:t xml:space="preserve"> </w:t>
      </w:r>
      <w:r>
        <w:rPr>
          <w:rFonts w:hint="eastAsia"/>
        </w:rPr>
        <w:t>в</w:t>
      </w:r>
      <w:r>
        <w:t xml:space="preserve"> </w:t>
      </w:r>
      <w:r>
        <w:rPr>
          <w:rFonts w:hint="eastAsia"/>
        </w:rPr>
        <w:t>экономике</w:t>
      </w:r>
      <w:r>
        <w:t xml:space="preserve"> </w:t>
      </w:r>
      <w:r>
        <w:rPr>
          <w:rFonts w:hint="eastAsia"/>
        </w:rPr>
        <w:t>РФ</w:t>
      </w:r>
      <w:r>
        <w:t xml:space="preserve"> </w:t>
      </w:r>
      <w:r>
        <w:rPr>
          <w:rFonts w:hint="eastAsia"/>
        </w:rPr>
        <w:t>и</w:t>
      </w:r>
      <w:r>
        <w:t xml:space="preserve"> </w:t>
      </w:r>
      <w:r>
        <w:rPr>
          <w:rFonts w:hint="eastAsia"/>
        </w:rPr>
        <w:t>ЕАЭС</w:t>
      </w:r>
    </w:p>
    <w:p w14:paraId="1B42FD9C" w14:textId="77777777" w:rsidR="0036730E" w:rsidRDefault="0036730E" w:rsidP="0036730E"/>
    <w:p w14:paraId="74081C17" w14:textId="77777777" w:rsidR="0036730E" w:rsidRDefault="0036730E" w:rsidP="0036730E">
      <w:r>
        <w:t xml:space="preserve">1.2. </w:t>
      </w:r>
      <w:r>
        <w:rPr>
          <w:rFonts w:hint="eastAsia"/>
        </w:rPr>
        <w:t>Особенности</w:t>
      </w:r>
      <w:r>
        <w:t xml:space="preserve"> </w:t>
      </w:r>
      <w:r>
        <w:rPr>
          <w:rFonts w:hint="eastAsia"/>
        </w:rPr>
        <w:t>управления</w:t>
      </w:r>
      <w:r>
        <w:t xml:space="preserve"> </w:t>
      </w:r>
      <w:r>
        <w:rPr>
          <w:rFonts w:hint="eastAsia"/>
        </w:rPr>
        <w:t>газотранспортными</w:t>
      </w:r>
      <w:r>
        <w:t xml:space="preserve"> </w:t>
      </w:r>
      <w:r>
        <w:rPr>
          <w:rFonts w:hint="eastAsia"/>
        </w:rPr>
        <w:t>предприятиями</w:t>
      </w:r>
    </w:p>
    <w:p w14:paraId="762A9710" w14:textId="77777777" w:rsidR="0036730E" w:rsidRDefault="0036730E" w:rsidP="0036730E"/>
    <w:p w14:paraId="5AF232A1" w14:textId="77777777" w:rsidR="0036730E" w:rsidRDefault="0036730E" w:rsidP="0036730E">
      <w:r>
        <w:t xml:space="preserve">1.3. </w:t>
      </w:r>
      <w:r>
        <w:rPr>
          <w:rFonts w:hint="eastAsia"/>
        </w:rPr>
        <w:t>Методические</w:t>
      </w:r>
      <w:r>
        <w:t xml:space="preserve"> </w:t>
      </w:r>
      <w:r>
        <w:rPr>
          <w:rFonts w:hint="eastAsia"/>
        </w:rPr>
        <w:t>основы</w:t>
      </w:r>
      <w:r>
        <w:t xml:space="preserve"> </w:t>
      </w:r>
      <w:r>
        <w:rPr>
          <w:rFonts w:hint="eastAsia"/>
        </w:rPr>
        <w:t>стратегического</w:t>
      </w:r>
      <w:r>
        <w:t xml:space="preserve"> </w:t>
      </w:r>
      <w:r>
        <w:rPr>
          <w:rFonts w:hint="eastAsia"/>
        </w:rPr>
        <w:t>планирования</w:t>
      </w:r>
      <w:r>
        <w:t xml:space="preserve"> </w:t>
      </w:r>
      <w:r>
        <w:rPr>
          <w:rFonts w:hint="eastAsia"/>
        </w:rPr>
        <w:t>и</w:t>
      </w:r>
      <w:r>
        <w:t xml:space="preserve"> </w:t>
      </w:r>
      <w:r>
        <w:rPr>
          <w:rFonts w:hint="eastAsia"/>
        </w:rPr>
        <w:t>построения</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газотранспортных</w:t>
      </w:r>
      <w:r>
        <w:t xml:space="preserve"> </w:t>
      </w:r>
      <w:r>
        <w:rPr>
          <w:rFonts w:hint="eastAsia"/>
        </w:rPr>
        <w:t>предприятий</w:t>
      </w:r>
    </w:p>
    <w:p w14:paraId="188D2108" w14:textId="77777777" w:rsidR="0036730E" w:rsidRDefault="0036730E" w:rsidP="0036730E"/>
    <w:p w14:paraId="793901E0" w14:textId="77777777" w:rsidR="0036730E" w:rsidRDefault="0036730E" w:rsidP="0036730E">
      <w:r>
        <w:rPr>
          <w:rFonts w:hint="eastAsia"/>
        </w:rPr>
        <w:t>Глава</w:t>
      </w:r>
      <w:r>
        <w:t xml:space="preserve"> 2. </w:t>
      </w:r>
      <w:r>
        <w:rPr>
          <w:rFonts w:hint="eastAsia"/>
        </w:rPr>
        <w:t>Стратегическое</w:t>
      </w:r>
      <w:r>
        <w:t xml:space="preserve"> </w:t>
      </w:r>
      <w:r>
        <w:rPr>
          <w:rFonts w:hint="eastAsia"/>
        </w:rPr>
        <w:t>планирование</w:t>
      </w:r>
      <w:r>
        <w:t xml:space="preserve"> </w:t>
      </w:r>
      <w:r>
        <w:rPr>
          <w:rFonts w:hint="eastAsia"/>
        </w:rPr>
        <w:t>газотранспортного</w:t>
      </w:r>
      <w:r>
        <w:t xml:space="preserve"> </w:t>
      </w:r>
      <w:r>
        <w:rPr>
          <w:rFonts w:hint="eastAsia"/>
        </w:rPr>
        <w:t>предприятия</w:t>
      </w:r>
      <w:r>
        <w:t xml:space="preserve"> </w:t>
      </w:r>
      <w:r>
        <w:rPr>
          <w:rFonts w:hint="eastAsia"/>
        </w:rPr>
        <w:t>в</w:t>
      </w:r>
      <w:r>
        <w:t xml:space="preserve"> </w:t>
      </w:r>
      <w:r>
        <w:rPr>
          <w:rFonts w:hint="eastAsia"/>
        </w:rPr>
        <w:t>условиях</w:t>
      </w:r>
      <w:r>
        <w:t xml:space="preserve"> </w:t>
      </w:r>
      <w:r>
        <w:rPr>
          <w:rFonts w:hint="eastAsia"/>
        </w:rPr>
        <w:t>неравномерного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p>
    <w:p w14:paraId="1B09E3A4" w14:textId="77777777" w:rsidR="0036730E" w:rsidRDefault="0036730E" w:rsidP="0036730E"/>
    <w:p w14:paraId="656EC864" w14:textId="77777777" w:rsidR="0036730E" w:rsidRDefault="0036730E" w:rsidP="0036730E">
      <w:r>
        <w:t xml:space="preserve">2.1. </w:t>
      </w:r>
      <w:r>
        <w:rPr>
          <w:rFonts w:hint="eastAsia"/>
        </w:rPr>
        <w:t>Анализ</w:t>
      </w:r>
      <w:r>
        <w:t xml:space="preserve"> </w:t>
      </w:r>
      <w:r>
        <w:rPr>
          <w:rFonts w:hint="eastAsia"/>
        </w:rPr>
        <w:t>риск</w:t>
      </w:r>
      <w:r>
        <w:t>-</w:t>
      </w:r>
      <w:r>
        <w:rPr>
          <w:rFonts w:hint="eastAsia"/>
        </w:rPr>
        <w:t>факторов</w:t>
      </w:r>
      <w:r>
        <w:t xml:space="preserve"> </w:t>
      </w:r>
      <w:r>
        <w:rPr>
          <w:rFonts w:hint="eastAsia"/>
        </w:rPr>
        <w:t>неравномерного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p>
    <w:p w14:paraId="660A9EE9" w14:textId="77777777" w:rsidR="0036730E" w:rsidRDefault="0036730E" w:rsidP="0036730E"/>
    <w:p w14:paraId="407F30C7" w14:textId="77777777" w:rsidR="0036730E" w:rsidRDefault="0036730E" w:rsidP="0036730E">
      <w:r>
        <w:t xml:space="preserve">2.2. </w:t>
      </w:r>
      <w:r>
        <w:rPr>
          <w:rFonts w:hint="eastAsia"/>
        </w:rPr>
        <w:t>Методические</w:t>
      </w:r>
      <w:r>
        <w:t xml:space="preserve"> </w:t>
      </w:r>
      <w:r>
        <w:rPr>
          <w:rFonts w:hint="eastAsia"/>
        </w:rPr>
        <w:t>основы</w:t>
      </w:r>
      <w:r>
        <w:t xml:space="preserve"> </w:t>
      </w:r>
      <w:r>
        <w:rPr>
          <w:rFonts w:hint="eastAsia"/>
        </w:rPr>
        <w:t>разработки</w:t>
      </w:r>
      <w:r>
        <w:t xml:space="preserve"> </w:t>
      </w:r>
      <w:r>
        <w:rPr>
          <w:rFonts w:hint="eastAsia"/>
        </w:rPr>
        <w:t>стратегической</w:t>
      </w:r>
      <w:r>
        <w:t xml:space="preserve"> </w:t>
      </w:r>
      <w:r>
        <w:rPr>
          <w:rFonts w:hint="eastAsia"/>
        </w:rPr>
        <w:t>программы</w:t>
      </w:r>
      <w:r>
        <w:t xml:space="preserve"> </w:t>
      </w:r>
      <w:r>
        <w:rPr>
          <w:rFonts w:hint="eastAsia"/>
        </w:rPr>
        <w:t>сбалансированного</w:t>
      </w:r>
      <w:r>
        <w:t xml:space="preserve"> </w:t>
      </w:r>
      <w:r>
        <w:rPr>
          <w:rFonts w:hint="eastAsia"/>
        </w:rPr>
        <w:t>развития</w:t>
      </w:r>
      <w:r>
        <w:t xml:space="preserve"> </w:t>
      </w:r>
      <w:r>
        <w:rPr>
          <w:rFonts w:hint="eastAsia"/>
        </w:rPr>
        <w:t>газотранспортных</w:t>
      </w:r>
      <w:r>
        <w:t xml:space="preserve"> </w:t>
      </w:r>
      <w:r>
        <w:rPr>
          <w:rFonts w:hint="eastAsia"/>
        </w:rPr>
        <w:t>предприятий</w:t>
      </w:r>
      <w:r>
        <w:t xml:space="preserve"> </w:t>
      </w:r>
      <w:r>
        <w:rPr>
          <w:rFonts w:hint="eastAsia"/>
        </w:rPr>
        <w:t>с</w:t>
      </w:r>
      <w:r>
        <w:t xml:space="preserve"> </w:t>
      </w:r>
      <w:r>
        <w:rPr>
          <w:rFonts w:hint="eastAsia"/>
        </w:rPr>
        <w:t>учетом</w:t>
      </w:r>
      <w:r>
        <w:t xml:space="preserve"> </w:t>
      </w:r>
      <w:r>
        <w:rPr>
          <w:rFonts w:hint="eastAsia"/>
        </w:rPr>
        <w:t>социально</w:t>
      </w:r>
      <w:r>
        <w:t>-</w:t>
      </w:r>
      <w:r>
        <w:rPr>
          <w:rFonts w:hint="eastAsia"/>
        </w:rPr>
        <w:t>экономических</w:t>
      </w:r>
      <w:r>
        <w:t xml:space="preserve"> </w:t>
      </w:r>
      <w:r>
        <w:rPr>
          <w:rFonts w:hint="eastAsia"/>
        </w:rPr>
        <w:t>рисков</w:t>
      </w:r>
    </w:p>
    <w:p w14:paraId="6A7F1DDA" w14:textId="77777777" w:rsidR="0036730E" w:rsidRDefault="0036730E" w:rsidP="0036730E"/>
    <w:p w14:paraId="29A9330D" w14:textId="77777777" w:rsidR="0036730E" w:rsidRDefault="0036730E" w:rsidP="0036730E">
      <w:r>
        <w:t xml:space="preserve">2.3. </w:t>
      </w:r>
      <w:r>
        <w:rPr>
          <w:rFonts w:hint="eastAsia"/>
        </w:rPr>
        <w:t>Проектирование</w:t>
      </w:r>
      <w:r>
        <w:t xml:space="preserve"> </w:t>
      </w:r>
      <w:r>
        <w:rPr>
          <w:rFonts w:hint="eastAsia"/>
        </w:rPr>
        <w:t>блоков</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газотранспортного</w:t>
      </w:r>
      <w:r>
        <w:t xml:space="preserve"> </w:t>
      </w:r>
      <w:r>
        <w:rPr>
          <w:rFonts w:hint="eastAsia"/>
        </w:rPr>
        <w:t>предприятия</w:t>
      </w:r>
    </w:p>
    <w:p w14:paraId="5B18410E" w14:textId="77777777" w:rsidR="0036730E" w:rsidRDefault="0036730E" w:rsidP="0036730E"/>
    <w:p w14:paraId="4C848CED" w14:textId="77777777" w:rsidR="0036730E" w:rsidRDefault="0036730E" w:rsidP="0036730E">
      <w:r>
        <w:rPr>
          <w:rFonts w:hint="eastAsia"/>
        </w:rPr>
        <w:lastRenderedPageBreak/>
        <w:t>Глава</w:t>
      </w:r>
      <w:r>
        <w:t xml:space="preserve"> 3. </w:t>
      </w:r>
      <w:r>
        <w:rPr>
          <w:rFonts w:hint="eastAsia"/>
        </w:rPr>
        <w:t>Сбалансированная</w:t>
      </w:r>
      <w:r>
        <w:t xml:space="preserve"> </w:t>
      </w:r>
      <w:r>
        <w:rPr>
          <w:rFonts w:hint="eastAsia"/>
        </w:rPr>
        <w:t>система</w:t>
      </w:r>
      <w:r>
        <w:t xml:space="preserve"> </w:t>
      </w:r>
      <w:r>
        <w:rPr>
          <w:rFonts w:hint="eastAsia"/>
        </w:rPr>
        <w:t>показателей</w:t>
      </w:r>
      <w:r>
        <w:t xml:space="preserve"> </w:t>
      </w:r>
      <w:r>
        <w:rPr>
          <w:rFonts w:hint="eastAsia"/>
        </w:rPr>
        <w:t>газотранспортного</w:t>
      </w:r>
      <w:r>
        <w:t xml:space="preserve"> </w:t>
      </w:r>
      <w:r>
        <w:rPr>
          <w:rFonts w:hint="eastAsia"/>
        </w:rPr>
        <w:t>предприятия</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рисков</w:t>
      </w:r>
      <w:r>
        <w:t xml:space="preserve"> </w:t>
      </w:r>
      <w:r>
        <w:rPr>
          <w:rFonts w:hint="eastAsia"/>
        </w:rPr>
        <w:t>управления</w:t>
      </w:r>
    </w:p>
    <w:p w14:paraId="141F4DF2" w14:textId="77777777" w:rsidR="0036730E" w:rsidRDefault="0036730E" w:rsidP="0036730E"/>
    <w:p w14:paraId="0FFDFB55" w14:textId="77777777" w:rsidR="0036730E" w:rsidRDefault="0036730E" w:rsidP="0036730E">
      <w:r>
        <w:t xml:space="preserve">3.1. </w:t>
      </w:r>
      <w:r>
        <w:rPr>
          <w:rFonts w:hint="eastAsia"/>
        </w:rPr>
        <w:t>Особенности</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разработке</w:t>
      </w:r>
      <w:r>
        <w:t xml:space="preserve"> </w:t>
      </w:r>
      <w:r>
        <w:rPr>
          <w:rFonts w:hint="eastAsia"/>
        </w:rPr>
        <w:t>и</w:t>
      </w:r>
      <w:r>
        <w:t xml:space="preserve"> </w:t>
      </w:r>
      <w:r>
        <w:rPr>
          <w:rFonts w:hint="eastAsia"/>
        </w:rPr>
        <w:t>реализации</w:t>
      </w:r>
      <w:r>
        <w:t xml:space="preserve"> </w:t>
      </w:r>
      <w:r>
        <w:rPr>
          <w:rFonts w:hint="eastAsia"/>
        </w:rPr>
        <w:t>стратегической</w:t>
      </w:r>
      <w:r>
        <w:t xml:space="preserve"> </w:t>
      </w:r>
      <w:r>
        <w:rPr>
          <w:rFonts w:hint="eastAsia"/>
        </w:rPr>
        <w:t>программы</w:t>
      </w:r>
      <w:r>
        <w:t xml:space="preserve"> </w:t>
      </w:r>
      <w:r>
        <w:rPr>
          <w:rFonts w:hint="eastAsia"/>
        </w:rPr>
        <w:t>развития</w:t>
      </w:r>
      <w:r>
        <w:t xml:space="preserve"> </w:t>
      </w:r>
      <w:r>
        <w:rPr>
          <w:rFonts w:hint="eastAsia"/>
        </w:rPr>
        <w:t>газотранспортных</w:t>
      </w:r>
      <w:r>
        <w:t xml:space="preserve"> </w:t>
      </w:r>
      <w:r>
        <w:rPr>
          <w:rFonts w:hint="eastAsia"/>
        </w:rPr>
        <w:t>компаний</w:t>
      </w:r>
    </w:p>
    <w:p w14:paraId="1D9FAB1F" w14:textId="77777777" w:rsidR="0036730E" w:rsidRDefault="0036730E" w:rsidP="0036730E"/>
    <w:p w14:paraId="1174836E" w14:textId="77777777" w:rsidR="0036730E" w:rsidRDefault="0036730E" w:rsidP="0036730E">
      <w:r>
        <w:t xml:space="preserve">3.2. </w:t>
      </w:r>
      <w:r>
        <w:rPr>
          <w:rFonts w:hint="eastAsia"/>
        </w:rPr>
        <w:t>Стратегия</w:t>
      </w:r>
      <w:r>
        <w:t xml:space="preserve"> </w:t>
      </w:r>
      <w:r>
        <w:rPr>
          <w:rFonts w:hint="eastAsia"/>
        </w:rPr>
        <w:t>развития</w:t>
      </w:r>
      <w:r>
        <w:t xml:space="preserve"> </w:t>
      </w:r>
      <w:r>
        <w:rPr>
          <w:rFonts w:hint="eastAsia"/>
        </w:rPr>
        <w:t>ООО</w:t>
      </w:r>
      <w:r>
        <w:t xml:space="preserve"> </w:t>
      </w:r>
      <w:r>
        <w:rPr>
          <w:rFonts w:hint="eastAsia"/>
        </w:rPr>
        <w:t>«</w:t>
      </w:r>
      <w:r>
        <w:rPr>
          <w:rFonts w:hint="eastAsia"/>
        </w:rPr>
        <w:t>Газпром</w:t>
      </w:r>
      <w:r>
        <w:t xml:space="preserve"> </w:t>
      </w:r>
      <w:r>
        <w:rPr>
          <w:rFonts w:hint="eastAsia"/>
        </w:rPr>
        <w:t>трансгаз</w:t>
      </w:r>
      <w:r>
        <w:t xml:space="preserve"> </w:t>
      </w:r>
      <w:r>
        <w:rPr>
          <w:rFonts w:hint="eastAsia"/>
        </w:rPr>
        <w:t>Москва</w:t>
      </w:r>
      <w:r>
        <w:rPr>
          <w:rFonts w:hint="eastAsia"/>
        </w:rPr>
        <w:t>»</w:t>
      </w:r>
      <w:r>
        <w:t xml:space="preserve"> (</w:t>
      </w:r>
      <w:r>
        <w:rPr>
          <w:rFonts w:hint="eastAsia"/>
        </w:rPr>
        <w:t>концепция</w:t>
      </w:r>
      <w:r>
        <w:t xml:space="preserve"> </w:t>
      </w:r>
      <w:r>
        <w:rPr>
          <w:rFonts w:hint="eastAsia"/>
        </w:rPr>
        <w:t>«</w:t>
      </w:r>
      <w:r>
        <w:rPr>
          <w:rFonts w:hint="eastAsia"/>
        </w:rPr>
        <w:t>пассивной</w:t>
      </w:r>
      <w:r>
        <w:t xml:space="preserve"> </w:t>
      </w:r>
      <w:r>
        <w:rPr>
          <w:rFonts w:hint="eastAsia"/>
        </w:rPr>
        <w:t>ситуационной</w:t>
      </w:r>
      <w:r>
        <w:t xml:space="preserve"> </w:t>
      </w:r>
      <w:r>
        <w:rPr>
          <w:rFonts w:hint="eastAsia"/>
        </w:rPr>
        <w:t>стратегии</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для</w:t>
      </w:r>
      <w:r>
        <w:t xml:space="preserve"> </w:t>
      </w:r>
      <w:r>
        <w:rPr>
          <w:rFonts w:hint="eastAsia"/>
        </w:rPr>
        <w:t>газотранспортного</w:t>
      </w:r>
      <w:r>
        <w:t xml:space="preserve"> </w:t>
      </w:r>
      <w:r>
        <w:rPr>
          <w:rFonts w:hint="eastAsia"/>
        </w:rPr>
        <w:t>предприятия</w:t>
      </w:r>
    </w:p>
    <w:p w14:paraId="3DE2CB28" w14:textId="77777777" w:rsidR="0036730E" w:rsidRDefault="0036730E" w:rsidP="0036730E"/>
    <w:p w14:paraId="4098A036" w14:textId="77777777" w:rsidR="0036730E" w:rsidRDefault="0036730E" w:rsidP="0036730E">
      <w:r>
        <w:t xml:space="preserve">3.3. </w:t>
      </w:r>
      <w:r>
        <w:rPr>
          <w:rFonts w:hint="eastAsia"/>
        </w:rPr>
        <w:t>Стратегические</w:t>
      </w:r>
      <w:r>
        <w:t xml:space="preserve"> </w:t>
      </w:r>
      <w:r>
        <w:rPr>
          <w:rFonts w:hint="eastAsia"/>
        </w:rPr>
        <w:t>блоки</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ООО</w:t>
      </w:r>
      <w:r>
        <w:t xml:space="preserve"> </w:t>
      </w:r>
      <w:r>
        <w:rPr>
          <w:rFonts w:hint="eastAsia"/>
        </w:rPr>
        <w:t>«</w:t>
      </w:r>
      <w:r>
        <w:rPr>
          <w:rFonts w:hint="eastAsia"/>
        </w:rPr>
        <w:t>Газпром</w:t>
      </w:r>
      <w:r>
        <w:t xml:space="preserve"> </w:t>
      </w:r>
      <w:r>
        <w:rPr>
          <w:rFonts w:hint="eastAsia"/>
        </w:rPr>
        <w:t>трансгаз</w:t>
      </w:r>
      <w:r>
        <w:t xml:space="preserve"> </w:t>
      </w:r>
      <w:r>
        <w:rPr>
          <w:rFonts w:hint="eastAsia"/>
        </w:rPr>
        <w:t>Москва</w:t>
      </w:r>
      <w:r>
        <w:rPr>
          <w:rFonts w:hint="eastAsia"/>
        </w:rPr>
        <w:t>»</w:t>
      </w:r>
      <w:r>
        <w:t xml:space="preserve"> </w:t>
      </w:r>
      <w:r>
        <w:rPr>
          <w:rFonts w:hint="eastAsia"/>
        </w:rPr>
        <w:t>в</w:t>
      </w:r>
      <w:r>
        <w:t xml:space="preserve"> </w:t>
      </w:r>
      <w:r>
        <w:rPr>
          <w:rFonts w:hint="eastAsia"/>
        </w:rPr>
        <w:t>рамках</w:t>
      </w:r>
      <w:r>
        <w:t xml:space="preserve"> </w:t>
      </w:r>
      <w:r>
        <w:rPr>
          <w:rFonts w:hint="eastAsia"/>
        </w:rPr>
        <w:t>адаптации</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 xml:space="preserve"> </w:t>
      </w:r>
      <w:r>
        <w:rPr>
          <w:rFonts w:hint="eastAsia"/>
        </w:rPr>
        <w:t>для</w:t>
      </w:r>
      <w:r>
        <w:t xml:space="preserve"> </w:t>
      </w:r>
      <w:r>
        <w:rPr>
          <w:rFonts w:hint="eastAsia"/>
        </w:rPr>
        <w:t>газотранспортного</w:t>
      </w:r>
      <w:r>
        <w:t xml:space="preserve"> </w:t>
      </w:r>
      <w:r>
        <w:rPr>
          <w:rFonts w:hint="eastAsia"/>
        </w:rPr>
        <w:t>предприятия</w:t>
      </w:r>
    </w:p>
    <w:p w14:paraId="3A4719EC" w14:textId="77777777" w:rsidR="0036730E" w:rsidRDefault="0036730E" w:rsidP="0036730E"/>
    <w:p w14:paraId="54BA5890" w14:textId="77777777" w:rsidR="0036730E" w:rsidRDefault="0036730E" w:rsidP="0036730E">
      <w:r>
        <w:t xml:space="preserve">3.4. </w:t>
      </w:r>
      <w:r>
        <w:rPr>
          <w:rFonts w:hint="eastAsia"/>
        </w:rPr>
        <w:t>Ключевые</w:t>
      </w:r>
      <w:r>
        <w:t xml:space="preserve"> </w:t>
      </w:r>
      <w:r>
        <w:rPr>
          <w:rFonts w:hint="eastAsia"/>
        </w:rPr>
        <w:t>показатели</w:t>
      </w:r>
      <w:r>
        <w:t xml:space="preserve"> </w:t>
      </w:r>
      <w:r>
        <w:rPr>
          <w:rFonts w:hint="eastAsia"/>
        </w:rPr>
        <w:t>инновационного</w:t>
      </w:r>
      <w:r>
        <w:t xml:space="preserve"> </w:t>
      </w:r>
      <w:r>
        <w:rPr>
          <w:rFonts w:hint="eastAsia"/>
        </w:rPr>
        <w:t>развития</w:t>
      </w:r>
      <w:r>
        <w:t xml:space="preserve"> </w:t>
      </w:r>
      <w:r>
        <w:rPr>
          <w:rFonts w:hint="eastAsia"/>
        </w:rPr>
        <w:t>газотранспортного</w:t>
      </w:r>
      <w:r>
        <w:t xml:space="preserve"> </w:t>
      </w:r>
      <w:r>
        <w:rPr>
          <w:rFonts w:hint="eastAsia"/>
        </w:rPr>
        <w:t>предприятия</w:t>
      </w:r>
      <w:r>
        <w:t xml:space="preserve"> </w:t>
      </w:r>
      <w:r>
        <w:rPr>
          <w:rFonts w:hint="eastAsia"/>
        </w:rPr>
        <w:t>и</w:t>
      </w:r>
      <w:r>
        <w:t xml:space="preserve"> </w:t>
      </w:r>
      <w:r>
        <w:rPr>
          <w:rFonts w:hint="eastAsia"/>
        </w:rPr>
        <w:t>принципы</w:t>
      </w:r>
      <w:r>
        <w:t xml:space="preserve"> </w:t>
      </w:r>
      <w:r>
        <w:rPr>
          <w:rFonts w:hint="eastAsia"/>
        </w:rPr>
        <w:t>их</w:t>
      </w:r>
      <w:r>
        <w:t xml:space="preserve"> </w:t>
      </w:r>
      <w:r>
        <w:rPr>
          <w:rFonts w:hint="eastAsia"/>
        </w:rPr>
        <w:t>каскадирования</w:t>
      </w:r>
    </w:p>
    <w:p w14:paraId="0BE46063" w14:textId="77777777" w:rsidR="0036730E" w:rsidRDefault="0036730E" w:rsidP="0036730E"/>
    <w:p w14:paraId="535261CC" w14:textId="77777777" w:rsidR="0036730E" w:rsidRDefault="0036730E" w:rsidP="0036730E">
      <w:r>
        <w:rPr>
          <w:rFonts w:hint="eastAsia"/>
        </w:rPr>
        <w:t>Заключение</w:t>
      </w:r>
    </w:p>
    <w:p w14:paraId="1A7EB2EB" w14:textId="77777777" w:rsidR="0036730E" w:rsidRDefault="0036730E" w:rsidP="0036730E"/>
    <w:p w14:paraId="2D944D1C" w14:textId="09A292C1" w:rsidR="0036730E" w:rsidRPr="0036730E" w:rsidRDefault="0036730E" w:rsidP="0036730E">
      <w:r>
        <w:rPr>
          <w:rFonts w:hint="eastAsia"/>
        </w:rPr>
        <w:t>Литература</w:t>
      </w:r>
    </w:p>
    <w:sectPr w:rsidR="0036730E" w:rsidRPr="0036730E" w:rsidSect="005A0C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0805" w14:textId="77777777" w:rsidR="005A0C84" w:rsidRDefault="005A0C84">
      <w:pPr>
        <w:spacing w:after="0" w:line="240" w:lineRule="auto"/>
      </w:pPr>
      <w:r>
        <w:separator/>
      </w:r>
    </w:p>
  </w:endnote>
  <w:endnote w:type="continuationSeparator" w:id="0">
    <w:p w14:paraId="7284DCBC" w14:textId="77777777" w:rsidR="005A0C84" w:rsidRDefault="005A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07B" w14:textId="77777777" w:rsidR="005A0C84" w:rsidRDefault="005A0C84"/>
    <w:p w14:paraId="7311DBDB" w14:textId="77777777" w:rsidR="005A0C84" w:rsidRDefault="005A0C84"/>
    <w:p w14:paraId="0F2C6436" w14:textId="77777777" w:rsidR="005A0C84" w:rsidRDefault="005A0C84"/>
    <w:p w14:paraId="350D24A3" w14:textId="77777777" w:rsidR="005A0C84" w:rsidRDefault="005A0C84"/>
    <w:p w14:paraId="544363D2" w14:textId="77777777" w:rsidR="005A0C84" w:rsidRDefault="005A0C84"/>
    <w:p w14:paraId="38594AA1" w14:textId="77777777" w:rsidR="005A0C84" w:rsidRDefault="005A0C84"/>
    <w:p w14:paraId="5490C613" w14:textId="77777777" w:rsidR="005A0C84" w:rsidRDefault="005A0C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799B4C" wp14:editId="4C4790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ACB6" w14:textId="77777777" w:rsidR="005A0C84" w:rsidRDefault="005A0C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99B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46ACB6" w14:textId="77777777" w:rsidR="005A0C84" w:rsidRDefault="005A0C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0B9A99" w14:textId="77777777" w:rsidR="005A0C84" w:rsidRDefault="005A0C84"/>
    <w:p w14:paraId="4536B54D" w14:textId="77777777" w:rsidR="005A0C84" w:rsidRDefault="005A0C84"/>
    <w:p w14:paraId="5ED61D05" w14:textId="77777777" w:rsidR="005A0C84" w:rsidRDefault="005A0C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7F2277" wp14:editId="585A10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FCFB" w14:textId="77777777" w:rsidR="005A0C84" w:rsidRDefault="005A0C84"/>
                          <w:p w14:paraId="3232EBCC" w14:textId="77777777" w:rsidR="005A0C84" w:rsidRDefault="005A0C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F22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61FCFB" w14:textId="77777777" w:rsidR="005A0C84" w:rsidRDefault="005A0C84"/>
                    <w:p w14:paraId="3232EBCC" w14:textId="77777777" w:rsidR="005A0C84" w:rsidRDefault="005A0C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241EAF" w14:textId="77777777" w:rsidR="005A0C84" w:rsidRDefault="005A0C84"/>
    <w:p w14:paraId="1FB9FF8F" w14:textId="77777777" w:rsidR="005A0C84" w:rsidRDefault="005A0C84">
      <w:pPr>
        <w:rPr>
          <w:sz w:val="2"/>
          <w:szCs w:val="2"/>
        </w:rPr>
      </w:pPr>
    </w:p>
    <w:p w14:paraId="3D8DDE93" w14:textId="77777777" w:rsidR="005A0C84" w:rsidRDefault="005A0C84"/>
    <w:p w14:paraId="06A08E23" w14:textId="77777777" w:rsidR="005A0C84" w:rsidRDefault="005A0C84">
      <w:pPr>
        <w:spacing w:after="0" w:line="240" w:lineRule="auto"/>
      </w:pPr>
    </w:p>
  </w:footnote>
  <w:footnote w:type="continuationSeparator" w:id="0">
    <w:p w14:paraId="26108B62" w14:textId="77777777" w:rsidR="005A0C84" w:rsidRDefault="005A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C84"/>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9876</TotalTime>
  <Pages>2</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1422</cp:revision>
  <cp:lastPrinted>2009-02-06T05:36:00Z</cp:lastPrinted>
  <dcterms:created xsi:type="dcterms:W3CDTF">2024-04-09T10:20:00Z</dcterms:created>
  <dcterms:modified xsi:type="dcterms:W3CDTF">2024-04-22T14:20:00Z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