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7D04"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Пономарев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Максим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Борисович</w:t>
      </w:r>
      <w:r w:rsidRPr="003F7A78">
        <w:rPr>
          <w:rFonts w:ascii="Helvetica" w:hAnsi="Helvetica" w:cs="Helvetica"/>
          <w:b/>
          <w:bCs/>
          <w:color w:val="222222"/>
          <w:sz w:val="21"/>
          <w:szCs w:val="21"/>
        </w:rPr>
        <w:t>.</w:t>
      </w:r>
    </w:p>
    <w:p w14:paraId="23DDCEA8"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Механизм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гена</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оогенезе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шпорцевой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лягушки</w:t>
      </w:r>
      <w:r w:rsidRPr="003F7A78">
        <w:rPr>
          <w:rFonts w:ascii="Helvetica" w:hAnsi="Helvetica" w:cs="Helvetica"/>
          <w:b/>
          <w:bCs/>
          <w:color w:val="222222"/>
          <w:sz w:val="21"/>
          <w:szCs w:val="21"/>
        </w:rPr>
        <w:t xml:space="preserve"> Xenopus laevis : </w:t>
      </w:r>
      <w:r w:rsidRPr="003F7A78">
        <w:rPr>
          <w:rFonts w:ascii="Helvetica" w:hAnsi="Helvetica" w:cs="Helvetica" w:hint="eastAsia"/>
          <w:b/>
          <w:bCs/>
          <w:color w:val="222222"/>
          <w:sz w:val="21"/>
          <w:szCs w:val="21"/>
        </w:rPr>
        <w:t>диссертация</w:t>
      </w:r>
      <w:r w:rsidRPr="003F7A78">
        <w:rPr>
          <w:rFonts w:ascii="Helvetica" w:hAnsi="Helvetica" w:cs="Helvetica"/>
          <w:b/>
          <w:bCs/>
          <w:color w:val="222222"/>
          <w:sz w:val="21"/>
          <w:szCs w:val="21"/>
        </w:rPr>
        <w:t xml:space="preserve"> ... </w:t>
      </w:r>
      <w:r w:rsidRPr="003F7A78">
        <w:rPr>
          <w:rFonts w:ascii="Helvetica" w:hAnsi="Helvetica" w:cs="Helvetica" w:hint="eastAsia"/>
          <w:b/>
          <w:bCs/>
          <w:color w:val="222222"/>
          <w:sz w:val="21"/>
          <w:szCs w:val="21"/>
        </w:rPr>
        <w:t>кандидата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биологических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наук</w:t>
      </w:r>
      <w:r w:rsidRPr="003F7A78">
        <w:rPr>
          <w:rFonts w:ascii="Helvetica" w:hAnsi="Helvetica" w:cs="Helvetica"/>
          <w:b/>
          <w:bCs/>
          <w:color w:val="222222"/>
          <w:sz w:val="21"/>
          <w:szCs w:val="21"/>
        </w:rPr>
        <w:t xml:space="preserve"> : 03.00.03. - </w:t>
      </w:r>
      <w:r w:rsidRPr="003F7A78">
        <w:rPr>
          <w:rFonts w:ascii="Helvetica" w:hAnsi="Helvetica" w:cs="Helvetica" w:hint="eastAsia"/>
          <w:b/>
          <w:bCs/>
          <w:color w:val="222222"/>
          <w:sz w:val="21"/>
          <w:szCs w:val="21"/>
        </w:rPr>
        <w:t>Москва</w:t>
      </w:r>
      <w:r w:rsidRPr="003F7A78">
        <w:rPr>
          <w:rFonts w:ascii="Helvetica" w:hAnsi="Helvetica" w:cs="Helvetica"/>
          <w:b/>
          <w:bCs/>
          <w:color w:val="222222"/>
          <w:sz w:val="21"/>
          <w:szCs w:val="21"/>
        </w:rPr>
        <w:t xml:space="preserve">, 2006. - 86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 </w:t>
      </w:r>
      <w:r w:rsidRPr="003F7A78">
        <w:rPr>
          <w:rFonts w:ascii="Helvetica" w:hAnsi="Helvetica" w:cs="Helvetica" w:hint="eastAsia"/>
          <w:b/>
          <w:bCs/>
          <w:color w:val="222222"/>
          <w:sz w:val="21"/>
          <w:szCs w:val="21"/>
        </w:rPr>
        <w:t>ил</w:t>
      </w:r>
      <w:r w:rsidRPr="003F7A78">
        <w:rPr>
          <w:rFonts w:ascii="Helvetica" w:hAnsi="Helvetica" w:cs="Helvetica"/>
          <w:b/>
          <w:bCs/>
          <w:color w:val="222222"/>
          <w:sz w:val="21"/>
          <w:szCs w:val="21"/>
        </w:rPr>
        <w:t>.</w:t>
      </w:r>
    </w:p>
    <w:p w14:paraId="0F4DD275"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больше</w:t>
      </w:r>
    </w:p>
    <w:p w14:paraId="378F9AA9"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Цитаты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из</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текста</w:t>
      </w:r>
      <w:r w:rsidRPr="003F7A78">
        <w:rPr>
          <w:rFonts w:ascii="Helvetica" w:hAnsi="Helvetica" w:cs="Helvetica"/>
          <w:b/>
          <w:bCs/>
          <w:color w:val="222222"/>
          <w:sz w:val="21"/>
          <w:szCs w:val="21"/>
        </w:rPr>
        <w:t>:</w:t>
      </w:r>
    </w:p>
    <w:p w14:paraId="1B2D1C2A"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стр</w:t>
      </w:r>
      <w:r w:rsidRPr="003F7A78">
        <w:rPr>
          <w:rFonts w:ascii="Helvetica" w:hAnsi="Helvetica" w:cs="Helvetica"/>
          <w:b/>
          <w:bCs/>
          <w:color w:val="222222"/>
          <w:sz w:val="21"/>
          <w:szCs w:val="21"/>
        </w:rPr>
        <w:t>. 1</w:t>
      </w:r>
    </w:p>
    <w:p w14:paraId="2C9E37C6"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 xml:space="preserve">61:06-3/481 </w:t>
      </w:r>
      <w:r w:rsidRPr="003F7A78">
        <w:rPr>
          <w:rFonts w:ascii="Helvetica" w:hAnsi="Helvetica" w:cs="Helvetica" w:hint="eastAsia"/>
          <w:b/>
          <w:bCs/>
          <w:color w:val="222222"/>
          <w:sz w:val="21"/>
          <w:szCs w:val="21"/>
        </w:rPr>
        <w:t>РОССИЙСКАЯ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АКАДЕМИЯ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НАУК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ИНСТИТУТ</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МОЛЕКУЛЯРНОЙ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БИОЛОГИИ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ЭНГЕЛЬГАРДТА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правах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рукописи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НОНОМАРЕВ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Максим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Борисович</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МЕХАНИЗМ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ГЕНА</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ООГЕНЕЗЕ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ШНОРЦЕВОИ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ЛЯТУШКК</w:t>
      </w:r>
      <w:r w:rsidRPr="003F7A78">
        <w:rPr>
          <w:rFonts w:ascii="Helvetica" w:hAnsi="Helvetica" w:cs="Helvetica"/>
          <w:b/>
          <w:bCs/>
          <w:color w:val="222222"/>
          <w:sz w:val="21"/>
          <w:szCs w:val="21"/>
        </w:rPr>
        <w:t xml:space="preserve"> XENOPUS LAEVIS 03.00.03 </w:t>
      </w:r>
      <w:r w:rsidRPr="003F7A78">
        <w:rPr>
          <w:rFonts w:ascii="Helvetica" w:hAnsi="Helvetica" w:cs="Helvetica" w:hint="eastAsia"/>
          <w:b/>
          <w:bCs/>
          <w:color w:val="222222"/>
          <w:sz w:val="21"/>
          <w:szCs w:val="21"/>
        </w:rPr>
        <w:t>—</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Молекулярная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биология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ДИССЕРТАЦИЯ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соискаиие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учеиой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стеиеии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кандидата</w:t>
      </w:r>
    </w:p>
    <w:p w14:paraId="4CCE6977"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стр</w:t>
      </w:r>
      <w:r w:rsidRPr="003F7A78">
        <w:rPr>
          <w:rFonts w:ascii="Helvetica" w:hAnsi="Helvetica" w:cs="Helvetica"/>
          <w:b/>
          <w:bCs/>
          <w:color w:val="222222"/>
          <w:sz w:val="21"/>
          <w:szCs w:val="21"/>
        </w:rPr>
        <w:t>. 5</w:t>
      </w:r>
    </w:p>
    <w:p w14:paraId="25B0DF76"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полного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понимания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функционирования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механизмов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Несмотря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продолжающиеся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исследования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вдентификация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локализующихся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траис</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действующнх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белковых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факторов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остается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актуальной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задачей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настоящей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работе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исследуется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механизм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гена</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оогенезе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щпорцевой</w:t>
      </w:r>
    </w:p>
    <w:p w14:paraId="0D79748F"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стр</w:t>
      </w:r>
      <w:r w:rsidRPr="003F7A78">
        <w:rPr>
          <w:rFonts w:ascii="Helvetica" w:hAnsi="Helvetica" w:cs="Helvetica"/>
          <w:b/>
          <w:bCs/>
          <w:color w:val="222222"/>
          <w:sz w:val="21"/>
          <w:szCs w:val="21"/>
        </w:rPr>
        <w:t>. 49</w:t>
      </w:r>
    </w:p>
    <w:p w14:paraId="07793864"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клеток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ЦЕЛН</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ЗАДАЧИ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РАБОТЫ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целью</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изучения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механизмов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вегетативный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нолюс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яйца</w:t>
      </w:r>
      <w:r w:rsidRPr="003F7A78">
        <w:rPr>
          <w:rFonts w:ascii="Helvetica" w:hAnsi="Helvetica" w:cs="Helvetica"/>
          <w:b/>
          <w:bCs/>
          <w:color w:val="222222"/>
          <w:sz w:val="21"/>
          <w:szCs w:val="21"/>
        </w:rPr>
        <w:t xml:space="preserve"> Xenopus laevis </w:t>
      </w:r>
      <w:r w:rsidRPr="003F7A78">
        <w:rPr>
          <w:rFonts w:ascii="Helvetica" w:hAnsi="Helvetica" w:cs="Helvetica" w:hint="eastAsia"/>
          <w:b/>
          <w:bCs/>
          <w:color w:val="222222"/>
          <w:sz w:val="21"/>
          <w:szCs w:val="21"/>
        </w:rPr>
        <w:t>были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поставлены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следующие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задачи</w:t>
      </w:r>
      <w:r w:rsidRPr="003F7A78">
        <w:rPr>
          <w:rFonts w:ascii="Helvetica" w:hAnsi="Helvetica" w:cs="Helvetica"/>
          <w:b/>
          <w:bCs/>
          <w:color w:val="222222"/>
          <w:sz w:val="21"/>
          <w:szCs w:val="21"/>
        </w:rPr>
        <w:t xml:space="preserve">: 1) </w:t>
      </w:r>
      <w:r w:rsidRPr="003F7A78">
        <w:rPr>
          <w:rFonts w:ascii="Helvetica" w:hAnsi="Helvetica" w:cs="Helvetica" w:hint="eastAsia"/>
          <w:b/>
          <w:bCs/>
          <w:color w:val="222222"/>
          <w:sz w:val="21"/>
          <w:szCs w:val="21"/>
        </w:rPr>
        <w:t>Идентификация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клонирование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гена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которого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локализована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вегетативном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полюсе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ооцитов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ранних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эмбрионов</w:t>
      </w:r>
      <w:r w:rsidRPr="003F7A78">
        <w:rPr>
          <w:rFonts w:ascii="Helvetica" w:hAnsi="Helvetica" w:cs="Helvetica"/>
          <w:b/>
          <w:bCs/>
          <w:color w:val="222222"/>
          <w:sz w:val="21"/>
          <w:szCs w:val="21"/>
        </w:rPr>
        <w:t xml:space="preserve"> Xenopus laevis. 2) </w:t>
      </w:r>
      <w:r w:rsidRPr="003F7A78">
        <w:rPr>
          <w:rFonts w:ascii="Helvetica" w:hAnsi="Helvetica" w:cs="Helvetica" w:hint="eastAsia"/>
          <w:b/>
          <w:bCs/>
          <w:color w:val="222222"/>
          <w:sz w:val="21"/>
          <w:szCs w:val="21"/>
        </w:rPr>
        <w:t>Исследование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механизма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вегетативный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полюс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яйца</w:t>
      </w:r>
      <w:r w:rsidRPr="003F7A78">
        <w:rPr>
          <w:rFonts w:ascii="Helvetica" w:hAnsi="Helvetica" w:cs="Helvetica"/>
          <w:b/>
          <w:bCs/>
          <w:color w:val="222222"/>
          <w:sz w:val="21"/>
          <w:szCs w:val="21"/>
        </w:rPr>
        <w:t xml:space="preserve">. 3) </w:t>
      </w:r>
      <w:r w:rsidRPr="003F7A78">
        <w:rPr>
          <w:rFonts w:ascii="Helvetica" w:hAnsi="Helvetica" w:cs="Helvetica" w:hint="eastAsia"/>
          <w:b/>
          <w:bCs/>
          <w:color w:val="222222"/>
          <w:sz w:val="21"/>
          <w:szCs w:val="21"/>
        </w:rPr>
        <w:t>Поиск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цис</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действующих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последовательностей</w:t>
      </w:r>
      <w:r w:rsidRPr="003F7A78">
        <w:rPr>
          <w:rFonts w:ascii="Helvetica" w:hAnsi="Helvetica" w:cs="Helvetica"/>
          <w:b/>
          <w:bCs/>
          <w:color w:val="222222"/>
          <w:sz w:val="21"/>
          <w:szCs w:val="21"/>
        </w:rPr>
        <w:t>,...</w:t>
      </w:r>
    </w:p>
    <w:p w14:paraId="50750EC6" w14:textId="77777777" w:rsidR="003F7A78" w:rsidRPr="003F7A78" w:rsidRDefault="003F7A78" w:rsidP="003F7A78">
      <w:pPr>
        <w:rPr>
          <w:rFonts w:ascii="Helvetica" w:hAnsi="Helvetica" w:cs="Helvetica"/>
          <w:b/>
          <w:bCs/>
          <w:color w:val="222222"/>
          <w:sz w:val="21"/>
          <w:szCs w:val="21"/>
        </w:rPr>
      </w:pPr>
    </w:p>
    <w:p w14:paraId="35C48F7B"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Оглавление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диссертации</w:t>
      </w:r>
    </w:p>
    <w:p w14:paraId="50C13B72"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кандидат</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биологических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наук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Пономарев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Максим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lastRenderedPageBreak/>
        <w:t>Борисович</w:t>
      </w:r>
    </w:p>
    <w:p w14:paraId="2012757C"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СПИСОК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СОКРАЩЕНИЙ</w:t>
      </w:r>
    </w:p>
    <w:p w14:paraId="7F31CD31" w14:textId="77777777" w:rsidR="003F7A78" w:rsidRPr="003F7A78" w:rsidRDefault="003F7A78" w:rsidP="003F7A78">
      <w:pPr>
        <w:rPr>
          <w:rFonts w:ascii="Helvetica" w:hAnsi="Helvetica" w:cs="Helvetica"/>
          <w:b/>
          <w:bCs/>
          <w:color w:val="222222"/>
          <w:sz w:val="21"/>
          <w:szCs w:val="21"/>
        </w:rPr>
      </w:pPr>
    </w:p>
    <w:p w14:paraId="3499C504"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ВВЕДЕНИЕ</w:t>
      </w:r>
    </w:p>
    <w:p w14:paraId="0A27F9CE" w14:textId="77777777" w:rsidR="003F7A78" w:rsidRPr="003F7A78" w:rsidRDefault="003F7A78" w:rsidP="003F7A78">
      <w:pPr>
        <w:rPr>
          <w:rFonts w:ascii="Helvetica" w:hAnsi="Helvetica" w:cs="Helvetica"/>
          <w:b/>
          <w:bCs/>
          <w:color w:val="222222"/>
          <w:sz w:val="21"/>
          <w:szCs w:val="21"/>
        </w:rPr>
      </w:pPr>
    </w:p>
    <w:p w14:paraId="3AA71506"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ОБЗОР</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ЛИТЕРАТУРЫ</w:t>
      </w:r>
    </w:p>
    <w:p w14:paraId="36DE6212" w14:textId="77777777" w:rsidR="003F7A78" w:rsidRPr="003F7A78" w:rsidRDefault="003F7A78" w:rsidP="003F7A78">
      <w:pPr>
        <w:rPr>
          <w:rFonts w:ascii="Helvetica" w:hAnsi="Helvetica" w:cs="Helvetica"/>
          <w:b/>
          <w:bCs/>
          <w:color w:val="222222"/>
          <w:sz w:val="21"/>
          <w:szCs w:val="21"/>
        </w:rPr>
      </w:pPr>
    </w:p>
    <w:p w14:paraId="0C650CAE"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Биологическая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роль</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локализованных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p>
    <w:p w14:paraId="1BA43545" w14:textId="77777777" w:rsidR="003F7A78" w:rsidRPr="003F7A78" w:rsidRDefault="003F7A78" w:rsidP="003F7A78">
      <w:pPr>
        <w:rPr>
          <w:rFonts w:ascii="Helvetica" w:hAnsi="Helvetica" w:cs="Helvetica"/>
          <w:b/>
          <w:bCs/>
          <w:color w:val="222222"/>
          <w:sz w:val="21"/>
          <w:szCs w:val="21"/>
        </w:rPr>
      </w:pPr>
    </w:p>
    <w:p w14:paraId="059C6B8A"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Локализующиеся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как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детерминанты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развития</w:t>
      </w:r>
    </w:p>
    <w:p w14:paraId="5CD64DF2" w14:textId="77777777" w:rsidR="003F7A78" w:rsidRPr="003F7A78" w:rsidRDefault="003F7A78" w:rsidP="003F7A78">
      <w:pPr>
        <w:rPr>
          <w:rFonts w:ascii="Helvetica" w:hAnsi="Helvetica" w:cs="Helvetica"/>
          <w:b/>
          <w:bCs/>
          <w:color w:val="222222"/>
          <w:sz w:val="21"/>
          <w:szCs w:val="21"/>
        </w:rPr>
      </w:pPr>
    </w:p>
    <w:p w14:paraId="24791B53"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Drosophila</w:t>
      </w:r>
    </w:p>
    <w:p w14:paraId="551A13E5" w14:textId="77777777" w:rsidR="003F7A78" w:rsidRPr="003F7A78" w:rsidRDefault="003F7A78" w:rsidP="003F7A78">
      <w:pPr>
        <w:rPr>
          <w:rFonts w:ascii="Helvetica" w:hAnsi="Helvetica" w:cs="Helvetica"/>
          <w:b/>
          <w:bCs/>
          <w:color w:val="222222"/>
          <w:sz w:val="21"/>
          <w:szCs w:val="21"/>
        </w:rPr>
      </w:pPr>
    </w:p>
    <w:p w14:paraId="647A22BD"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Xenopus</w:t>
      </w:r>
    </w:p>
    <w:p w14:paraId="3C9391BD" w14:textId="77777777" w:rsidR="003F7A78" w:rsidRPr="003F7A78" w:rsidRDefault="003F7A78" w:rsidP="003F7A78">
      <w:pPr>
        <w:rPr>
          <w:rFonts w:ascii="Helvetica" w:hAnsi="Helvetica" w:cs="Helvetica"/>
          <w:b/>
          <w:bCs/>
          <w:color w:val="222222"/>
          <w:sz w:val="21"/>
          <w:szCs w:val="21"/>
        </w:rPr>
      </w:pPr>
    </w:p>
    <w:p w14:paraId="044ADAC7"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Асцидии</w:t>
      </w:r>
    </w:p>
    <w:p w14:paraId="46B7B2F9" w14:textId="77777777" w:rsidR="003F7A78" w:rsidRPr="003F7A78" w:rsidRDefault="003F7A78" w:rsidP="003F7A78">
      <w:pPr>
        <w:rPr>
          <w:rFonts w:ascii="Helvetica" w:hAnsi="Helvetica" w:cs="Helvetica"/>
          <w:b/>
          <w:bCs/>
          <w:color w:val="222222"/>
          <w:sz w:val="21"/>
          <w:szCs w:val="21"/>
        </w:rPr>
      </w:pPr>
    </w:p>
    <w:p w14:paraId="1059DA85"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 xml:space="preserve">Daniorerio 10 </w:t>
      </w:r>
      <w:r w:rsidRPr="003F7A78">
        <w:rPr>
          <w:rFonts w:ascii="Helvetica" w:hAnsi="Helvetica" w:cs="Helvetica" w:hint="eastAsia"/>
          <w:b/>
          <w:bCs/>
          <w:color w:val="222222"/>
          <w:sz w:val="21"/>
          <w:szCs w:val="21"/>
        </w:rPr>
        <w:t>Роль</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локализующихся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специализации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клеток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половой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линии</w:t>
      </w:r>
    </w:p>
    <w:p w14:paraId="6220CE8C" w14:textId="77777777" w:rsidR="003F7A78" w:rsidRPr="003F7A78" w:rsidRDefault="003F7A78" w:rsidP="003F7A78">
      <w:pPr>
        <w:rPr>
          <w:rFonts w:ascii="Helvetica" w:hAnsi="Helvetica" w:cs="Helvetica"/>
          <w:b/>
          <w:bCs/>
          <w:color w:val="222222"/>
          <w:sz w:val="21"/>
          <w:szCs w:val="21"/>
        </w:rPr>
      </w:pPr>
    </w:p>
    <w:p w14:paraId="1FA0AD79"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Формирование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зародышевой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плазмы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у</w:t>
      </w:r>
      <w:r w:rsidRPr="003F7A78">
        <w:rPr>
          <w:rFonts w:ascii="Helvetica" w:hAnsi="Helvetica" w:cs="Helvetica"/>
          <w:b/>
          <w:bCs/>
          <w:color w:val="222222"/>
          <w:sz w:val="21"/>
          <w:szCs w:val="21"/>
        </w:rPr>
        <w:t xml:space="preserve"> Drosophila</w:t>
      </w:r>
    </w:p>
    <w:p w14:paraId="722BC1E9" w14:textId="77777777" w:rsidR="003F7A78" w:rsidRPr="003F7A78" w:rsidRDefault="003F7A78" w:rsidP="003F7A78">
      <w:pPr>
        <w:rPr>
          <w:rFonts w:ascii="Helvetica" w:hAnsi="Helvetica" w:cs="Helvetica"/>
          <w:b/>
          <w:bCs/>
          <w:color w:val="222222"/>
          <w:sz w:val="21"/>
          <w:szCs w:val="21"/>
        </w:rPr>
      </w:pPr>
    </w:p>
    <w:p w14:paraId="13BB0860"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Формирование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зародышевой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плазмы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у</w:t>
      </w:r>
      <w:r w:rsidRPr="003F7A78">
        <w:rPr>
          <w:rFonts w:ascii="Helvetica" w:hAnsi="Helvetica" w:cs="Helvetica"/>
          <w:b/>
          <w:bCs/>
          <w:color w:val="222222"/>
          <w:sz w:val="21"/>
          <w:szCs w:val="21"/>
        </w:rPr>
        <w:t xml:space="preserve"> Xenopus</w:t>
      </w:r>
    </w:p>
    <w:p w14:paraId="093D00C1" w14:textId="77777777" w:rsidR="003F7A78" w:rsidRPr="003F7A78" w:rsidRDefault="003F7A78" w:rsidP="003F7A78">
      <w:pPr>
        <w:rPr>
          <w:rFonts w:ascii="Helvetica" w:hAnsi="Helvetica" w:cs="Helvetica"/>
          <w:b/>
          <w:bCs/>
          <w:color w:val="222222"/>
          <w:sz w:val="21"/>
          <w:szCs w:val="21"/>
        </w:rPr>
      </w:pPr>
    </w:p>
    <w:p w14:paraId="0452903C"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Зародышевая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плазма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у</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других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организмов</w:t>
      </w:r>
    </w:p>
    <w:p w14:paraId="6E73F009" w14:textId="77777777" w:rsidR="003F7A78" w:rsidRPr="003F7A78" w:rsidRDefault="003F7A78" w:rsidP="003F7A78">
      <w:pPr>
        <w:rPr>
          <w:rFonts w:ascii="Helvetica" w:hAnsi="Helvetica" w:cs="Helvetica"/>
          <w:b/>
          <w:bCs/>
          <w:color w:val="222222"/>
          <w:sz w:val="21"/>
          <w:szCs w:val="21"/>
        </w:rPr>
      </w:pPr>
    </w:p>
    <w:p w14:paraId="70CC89D8"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Механизмы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клетке</w:t>
      </w:r>
    </w:p>
    <w:p w14:paraId="71D117FB" w14:textId="77777777" w:rsidR="003F7A78" w:rsidRPr="003F7A78" w:rsidRDefault="003F7A78" w:rsidP="003F7A78">
      <w:pPr>
        <w:rPr>
          <w:rFonts w:ascii="Helvetica" w:hAnsi="Helvetica" w:cs="Helvetica"/>
          <w:b/>
          <w:bCs/>
          <w:color w:val="222222"/>
          <w:sz w:val="21"/>
          <w:szCs w:val="21"/>
        </w:rPr>
      </w:pPr>
    </w:p>
    <w:p w14:paraId="7D91E367"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Свободная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диффузия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локальное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заякоривание</w:t>
      </w:r>
    </w:p>
    <w:p w14:paraId="60CDE3EC" w14:textId="77777777" w:rsidR="003F7A78" w:rsidRPr="003F7A78" w:rsidRDefault="003F7A78" w:rsidP="003F7A78">
      <w:pPr>
        <w:rPr>
          <w:rFonts w:ascii="Helvetica" w:hAnsi="Helvetica" w:cs="Helvetica"/>
          <w:b/>
          <w:bCs/>
          <w:color w:val="222222"/>
          <w:sz w:val="21"/>
          <w:szCs w:val="21"/>
        </w:rPr>
      </w:pPr>
    </w:p>
    <w:p w14:paraId="55ADB82A"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Локализация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помощью</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деградации</w:t>
      </w:r>
    </w:p>
    <w:p w14:paraId="047EFE86" w14:textId="77777777" w:rsidR="003F7A78" w:rsidRPr="003F7A78" w:rsidRDefault="003F7A78" w:rsidP="003F7A78">
      <w:pPr>
        <w:rPr>
          <w:rFonts w:ascii="Helvetica" w:hAnsi="Helvetica" w:cs="Helvetica"/>
          <w:b/>
          <w:bCs/>
          <w:color w:val="222222"/>
          <w:sz w:val="21"/>
          <w:szCs w:val="21"/>
        </w:rPr>
      </w:pPr>
    </w:p>
    <w:p w14:paraId="16F7174D"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Активный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транспорт</w:t>
      </w:r>
    </w:p>
    <w:p w14:paraId="2045966D" w14:textId="77777777" w:rsidR="003F7A78" w:rsidRPr="003F7A78" w:rsidRDefault="003F7A78" w:rsidP="003F7A78">
      <w:pPr>
        <w:rPr>
          <w:rFonts w:ascii="Helvetica" w:hAnsi="Helvetica" w:cs="Helvetica"/>
          <w:b/>
          <w:bCs/>
          <w:color w:val="222222"/>
          <w:sz w:val="21"/>
          <w:szCs w:val="21"/>
        </w:rPr>
      </w:pPr>
    </w:p>
    <w:p w14:paraId="28A8A8F1"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Drosophila</w:t>
      </w:r>
    </w:p>
    <w:p w14:paraId="6965FB1E" w14:textId="77777777" w:rsidR="003F7A78" w:rsidRPr="003F7A78" w:rsidRDefault="003F7A78" w:rsidP="003F7A78">
      <w:pPr>
        <w:rPr>
          <w:rFonts w:ascii="Helvetica" w:hAnsi="Helvetica" w:cs="Helvetica"/>
          <w:b/>
          <w:bCs/>
          <w:color w:val="222222"/>
          <w:sz w:val="21"/>
          <w:szCs w:val="21"/>
        </w:rPr>
      </w:pPr>
    </w:p>
    <w:p w14:paraId="085F9860"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Xenopus</w:t>
      </w:r>
    </w:p>
    <w:p w14:paraId="5665529F" w14:textId="77777777" w:rsidR="003F7A78" w:rsidRPr="003F7A78" w:rsidRDefault="003F7A78" w:rsidP="003F7A78">
      <w:pPr>
        <w:rPr>
          <w:rFonts w:ascii="Helvetica" w:hAnsi="Helvetica" w:cs="Helvetica"/>
          <w:b/>
          <w:bCs/>
          <w:color w:val="222222"/>
          <w:sz w:val="21"/>
          <w:szCs w:val="21"/>
        </w:rPr>
      </w:pPr>
    </w:p>
    <w:p w14:paraId="081F7D00"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Активный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транспорт</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соматических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клетках</w:t>
      </w:r>
    </w:p>
    <w:p w14:paraId="3B0B174E" w14:textId="77777777" w:rsidR="003F7A78" w:rsidRPr="003F7A78" w:rsidRDefault="003F7A78" w:rsidP="003F7A78">
      <w:pPr>
        <w:rPr>
          <w:rFonts w:ascii="Helvetica" w:hAnsi="Helvetica" w:cs="Helvetica"/>
          <w:b/>
          <w:bCs/>
          <w:color w:val="222222"/>
          <w:sz w:val="21"/>
          <w:szCs w:val="21"/>
        </w:rPr>
      </w:pPr>
    </w:p>
    <w:p w14:paraId="3389EEEB"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Регуляция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транспорта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p>
    <w:p w14:paraId="4D9F7035" w14:textId="77777777" w:rsidR="003F7A78" w:rsidRPr="003F7A78" w:rsidRDefault="003F7A78" w:rsidP="003F7A78">
      <w:pPr>
        <w:rPr>
          <w:rFonts w:ascii="Helvetica" w:hAnsi="Helvetica" w:cs="Helvetica"/>
          <w:b/>
          <w:bCs/>
          <w:color w:val="222222"/>
          <w:sz w:val="21"/>
          <w:szCs w:val="21"/>
        </w:rPr>
      </w:pPr>
    </w:p>
    <w:p w14:paraId="78A07BFD"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Цис</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действующие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последовательности</w:t>
      </w:r>
    </w:p>
    <w:p w14:paraId="3FC197D7" w14:textId="77777777" w:rsidR="003F7A78" w:rsidRPr="003F7A78" w:rsidRDefault="003F7A78" w:rsidP="003F7A78">
      <w:pPr>
        <w:rPr>
          <w:rFonts w:ascii="Helvetica" w:hAnsi="Helvetica" w:cs="Helvetica"/>
          <w:b/>
          <w:bCs/>
          <w:color w:val="222222"/>
          <w:sz w:val="21"/>
          <w:szCs w:val="21"/>
        </w:rPr>
      </w:pPr>
    </w:p>
    <w:p w14:paraId="00EAE18F"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Транс</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действующие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факторы</w:t>
      </w:r>
    </w:p>
    <w:p w14:paraId="4DDBE53E" w14:textId="77777777" w:rsidR="003F7A78" w:rsidRPr="003F7A78" w:rsidRDefault="003F7A78" w:rsidP="003F7A78">
      <w:pPr>
        <w:rPr>
          <w:rFonts w:ascii="Helvetica" w:hAnsi="Helvetica" w:cs="Helvetica"/>
          <w:b/>
          <w:bCs/>
          <w:color w:val="222222"/>
          <w:sz w:val="21"/>
          <w:szCs w:val="21"/>
        </w:rPr>
      </w:pPr>
    </w:p>
    <w:p w14:paraId="07F66181"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b/>
          <w:bCs/>
          <w:color w:val="222222"/>
          <w:sz w:val="21"/>
          <w:szCs w:val="21"/>
        </w:rPr>
        <w:t>Staufen hnRNP</w:t>
      </w:r>
    </w:p>
    <w:p w14:paraId="120758F9" w14:textId="77777777" w:rsidR="003F7A78" w:rsidRPr="003F7A78" w:rsidRDefault="003F7A78" w:rsidP="003F7A78">
      <w:pPr>
        <w:rPr>
          <w:rFonts w:ascii="Helvetica" w:hAnsi="Helvetica" w:cs="Helvetica"/>
          <w:b/>
          <w:bCs/>
          <w:color w:val="222222"/>
          <w:sz w:val="21"/>
          <w:szCs w:val="21"/>
        </w:rPr>
      </w:pPr>
    </w:p>
    <w:p w14:paraId="3EED0A65"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Регуляция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трансляции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локализующихся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p>
    <w:p w14:paraId="26B4988A" w14:textId="77777777" w:rsidR="003F7A78" w:rsidRPr="003F7A78" w:rsidRDefault="003F7A78" w:rsidP="003F7A78">
      <w:pPr>
        <w:rPr>
          <w:rFonts w:ascii="Helvetica" w:hAnsi="Helvetica" w:cs="Helvetica"/>
          <w:b/>
          <w:bCs/>
          <w:color w:val="222222"/>
          <w:sz w:val="21"/>
          <w:szCs w:val="21"/>
        </w:rPr>
      </w:pPr>
    </w:p>
    <w:p w14:paraId="794CA36C"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МАТЕРИАЛЫ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МЕТОДЫ</w:t>
      </w:r>
    </w:p>
    <w:p w14:paraId="0C265668" w14:textId="77777777" w:rsidR="003F7A78" w:rsidRPr="003F7A78" w:rsidRDefault="003F7A78" w:rsidP="003F7A78">
      <w:pPr>
        <w:rPr>
          <w:rFonts w:ascii="Helvetica" w:hAnsi="Helvetica" w:cs="Helvetica"/>
          <w:b/>
          <w:bCs/>
          <w:color w:val="222222"/>
          <w:sz w:val="21"/>
          <w:szCs w:val="21"/>
        </w:rPr>
      </w:pPr>
    </w:p>
    <w:p w14:paraId="35CD841C"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Получение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зародышевого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материала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лягушки</w:t>
      </w:r>
      <w:r w:rsidRPr="003F7A78">
        <w:rPr>
          <w:rFonts w:ascii="Helvetica" w:hAnsi="Helvetica" w:cs="Helvetica"/>
          <w:b/>
          <w:bCs/>
          <w:color w:val="222222"/>
          <w:sz w:val="21"/>
          <w:szCs w:val="21"/>
        </w:rPr>
        <w:t xml:space="preserve"> 35 </w:t>
      </w:r>
      <w:r w:rsidRPr="003F7A78">
        <w:rPr>
          <w:rFonts w:ascii="Helvetica" w:hAnsi="Helvetica" w:cs="Helvetica" w:hint="eastAsia"/>
          <w:b/>
          <w:bCs/>
          <w:color w:val="222222"/>
          <w:sz w:val="21"/>
          <w:szCs w:val="21"/>
        </w:rPr>
        <w:t>Анализ</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пространственной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временной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экспрессии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транскриптов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соответствующих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фрагментам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помощью</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метода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обратной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транскрипции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p>
    <w:p w14:paraId="28520615" w14:textId="77777777" w:rsidR="003F7A78" w:rsidRPr="003F7A78" w:rsidRDefault="003F7A78" w:rsidP="003F7A78">
      <w:pPr>
        <w:rPr>
          <w:rFonts w:ascii="Helvetica" w:hAnsi="Helvetica" w:cs="Helvetica"/>
          <w:b/>
          <w:bCs/>
          <w:color w:val="222222"/>
          <w:sz w:val="21"/>
          <w:szCs w:val="21"/>
        </w:rPr>
      </w:pPr>
    </w:p>
    <w:p w14:paraId="6DC01A49"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ПЦР</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амплификации</w:t>
      </w:r>
      <w:r w:rsidRPr="003F7A78">
        <w:rPr>
          <w:rFonts w:ascii="Helvetica" w:hAnsi="Helvetica" w:cs="Helvetica"/>
          <w:b/>
          <w:bCs/>
          <w:color w:val="222222"/>
          <w:sz w:val="21"/>
          <w:szCs w:val="21"/>
        </w:rPr>
        <w:t xml:space="preserve"> (RT-PCR)</w:t>
      </w:r>
    </w:p>
    <w:p w14:paraId="7DBD475F" w14:textId="77777777" w:rsidR="003F7A78" w:rsidRPr="003F7A78" w:rsidRDefault="003F7A78" w:rsidP="003F7A78">
      <w:pPr>
        <w:rPr>
          <w:rFonts w:ascii="Helvetica" w:hAnsi="Helvetica" w:cs="Helvetica"/>
          <w:b/>
          <w:bCs/>
          <w:color w:val="222222"/>
          <w:sz w:val="21"/>
          <w:szCs w:val="21"/>
        </w:rPr>
      </w:pPr>
    </w:p>
    <w:p w14:paraId="6167F43B"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lastRenderedPageBreak/>
        <w:t>Клонирование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полноразмерной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Germes</w:t>
      </w:r>
    </w:p>
    <w:p w14:paraId="6C116AD9" w14:textId="77777777" w:rsidR="003F7A78" w:rsidRPr="003F7A78" w:rsidRDefault="003F7A78" w:rsidP="003F7A78">
      <w:pPr>
        <w:rPr>
          <w:rFonts w:ascii="Helvetica" w:hAnsi="Helvetica" w:cs="Helvetica"/>
          <w:b/>
          <w:bCs/>
          <w:color w:val="222222"/>
          <w:sz w:val="21"/>
          <w:szCs w:val="21"/>
        </w:rPr>
      </w:pPr>
    </w:p>
    <w:p w14:paraId="733D0ADA"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Получение</w:t>
      </w:r>
      <w:r w:rsidRPr="003F7A78">
        <w:rPr>
          <w:rFonts w:ascii="Helvetica" w:hAnsi="Helvetica" w:cs="Helvetica"/>
          <w:b/>
          <w:bCs/>
          <w:color w:val="222222"/>
          <w:sz w:val="21"/>
          <w:szCs w:val="21"/>
        </w:rPr>
        <w:t xml:space="preserve"> 3 '- </w:t>
      </w:r>
      <w:r w:rsidRPr="003F7A78">
        <w:rPr>
          <w:rFonts w:ascii="Helvetica" w:hAnsi="Helvetica" w:cs="Helvetica" w:hint="eastAsia"/>
          <w:b/>
          <w:bCs/>
          <w:color w:val="222222"/>
          <w:sz w:val="21"/>
          <w:szCs w:val="21"/>
        </w:rPr>
        <w:t>области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помощью</w:t>
      </w:r>
      <w:r w:rsidRPr="003F7A78">
        <w:rPr>
          <w:rFonts w:ascii="Helvetica" w:hAnsi="Helvetica" w:cs="Helvetica"/>
          <w:b/>
          <w:bCs/>
          <w:color w:val="222222"/>
          <w:sz w:val="21"/>
          <w:szCs w:val="21"/>
        </w:rPr>
        <w:t xml:space="preserve"> 3 '-RACE</w:t>
      </w:r>
    </w:p>
    <w:p w14:paraId="07D64F80" w14:textId="77777777" w:rsidR="003F7A78" w:rsidRPr="003F7A78" w:rsidRDefault="003F7A78" w:rsidP="003F7A78">
      <w:pPr>
        <w:rPr>
          <w:rFonts w:ascii="Helvetica" w:hAnsi="Helvetica" w:cs="Helvetica"/>
          <w:b/>
          <w:bCs/>
          <w:color w:val="222222"/>
          <w:sz w:val="21"/>
          <w:szCs w:val="21"/>
        </w:rPr>
      </w:pPr>
    </w:p>
    <w:p w14:paraId="43B4902E"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Получение</w:t>
      </w:r>
      <w:r w:rsidRPr="003F7A78">
        <w:rPr>
          <w:rFonts w:ascii="Helvetica" w:hAnsi="Helvetica" w:cs="Helvetica"/>
          <w:b/>
          <w:bCs/>
          <w:color w:val="222222"/>
          <w:sz w:val="21"/>
          <w:szCs w:val="21"/>
        </w:rPr>
        <w:t xml:space="preserve"> 5 '- </w:t>
      </w:r>
      <w:r w:rsidRPr="003F7A78">
        <w:rPr>
          <w:rFonts w:ascii="Helvetica" w:hAnsi="Helvetica" w:cs="Helvetica" w:hint="eastAsia"/>
          <w:b/>
          <w:bCs/>
          <w:color w:val="222222"/>
          <w:sz w:val="21"/>
          <w:szCs w:val="21"/>
        </w:rPr>
        <w:t>области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помощью</w:t>
      </w:r>
      <w:r w:rsidRPr="003F7A78">
        <w:rPr>
          <w:rFonts w:ascii="Helvetica" w:hAnsi="Helvetica" w:cs="Helvetica"/>
          <w:b/>
          <w:bCs/>
          <w:color w:val="222222"/>
          <w:sz w:val="21"/>
          <w:szCs w:val="21"/>
        </w:rPr>
        <w:t xml:space="preserve"> 5 '-RACE 38 </w:t>
      </w:r>
      <w:r w:rsidRPr="003F7A78">
        <w:rPr>
          <w:rFonts w:ascii="Helvetica" w:hAnsi="Helvetica" w:cs="Helvetica" w:hint="eastAsia"/>
          <w:b/>
          <w:bCs/>
          <w:color w:val="222222"/>
          <w:sz w:val="21"/>
          <w:szCs w:val="21"/>
        </w:rPr>
        <w:t>Клонирование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полноразмерной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помощью</w:t>
      </w:r>
      <w:r w:rsidRPr="003F7A78">
        <w:rPr>
          <w:rFonts w:ascii="Helvetica" w:hAnsi="Helvetica" w:cs="Helvetica"/>
          <w:b/>
          <w:bCs/>
          <w:color w:val="222222"/>
          <w:sz w:val="21"/>
          <w:szCs w:val="21"/>
        </w:rPr>
        <w:t xml:space="preserve"> RT-PCR</w:t>
      </w:r>
    </w:p>
    <w:p w14:paraId="010C14C6" w14:textId="77777777" w:rsidR="003F7A78" w:rsidRPr="003F7A78" w:rsidRDefault="003F7A78" w:rsidP="003F7A78">
      <w:pPr>
        <w:rPr>
          <w:rFonts w:ascii="Helvetica" w:hAnsi="Helvetica" w:cs="Helvetica"/>
          <w:b/>
          <w:bCs/>
          <w:color w:val="222222"/>
          <w:sz w:val="21"/>
          <w:szCs w:val="21"/>
        </w:rPr>
      </w:pPr>
    </w:p>
    <w:p w14:paraId="47859E29"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Приготовление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конструктов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для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синтеза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p>
    <w:p w14:paraId="6C116781" w14:textId="77777777" w:rsidR="003F7A78" w:rsidRPr="003F7A78" w:rsidRDefault="003F7A78" w:rsidP="003F7A78">
      <w:pPr>
        <w:rPr>
          <w:rFonts w:ascii="Helvetica" w:hAnsi="Helvetica" w:cs="Helvetica"/>
          <w:b/>
          <w:bCs/>
          <w:color w:val="222222"/>
          <w:sz w:val="21"/>
          <w:szCs w:val="21"/>
        </w:rPr>
      </w:pPr>
    </w:p>
    <w:p w14:paraId="72BCB8A5"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Микроинъекции</w:t>
      </w:r>
    </w:p>
    <w:p w14:paraId="4D048AA7" w14:textId="77777777" w:rsidR="003F7A78" w:rsidRPr="003F7A78" w:rsidRDefault="003F7A78" w:rsidP="003F7A78">
      <w:pPr>
        <w:rPr>
          <w:rFonts w:ascii="Helvetica" w:hAnsi="Helvetica" w:cs="Helvetica"/>
          <w:b/>
          <w:bCs/>
          <w:color w:val="222222"/>
          <w:sz w:val="21"/>
          <w:szCs w:val="21"/>
        </w:rPr>
      </w:pPr>
    </w:p>
    <w:p w14:paraId="4247F41F"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Получение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ооцитов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для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микроинъекций</w:t>
      </w:r>
    </w:p>
    <w:p w14:paraId="5D6D1FBA" w14:textId="77777777" w:rsidR="003F7A78" w:rsidRPr="003F7A78" w:rsidRDefault="003F7A78" w:rsidP="003F7A78">
      <w:pPr>
        <w:rPr>
          <w:rFonts w:ascii="Helvetica" w:hAnsi="Helvetica" w:cs="Helvetica"/>
          <w:b/>
          <w:bCs/>
          <w:color w:val="222222"/>
          <w:sz w:val="21"/>
          <w:szCs w:val="21"/>
        </w:rPr>
      </w:pPr>
    </w:p>
    <w:p w14:paraId="3E6713F0"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Синтез</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флуоресцентной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r w:rsidRPr="003F7A78">
        <w:rPr>
          <w:rFonts w:ascii="Helvetica" w:hAnsi="Helvetica" w:cs="Helvetica"/>
          <w:b/>
          <w:bCs/>
          <w:color w:val="222222"/>
          <w:sz w:val="21"/>
          <w:szCs w:val="21"/>
        </w:rPr>
        <w:t xml:space="preserve"> 42 </w:t>
      </w:r>
      <w:r w:rsidRPr="003F7A78">
        <w:rPr>
          <w:rFonts w:ascii="Helvetica" w:hAnsi="Helvetica" w:cs="Helvetica" w:hint="eastAsia"/>
          <w:b/>
          <w:bCs/>
          <w:color w:val="222222"/>
          <w:sz w:val="21"/>
          <w:szCs w:val="21"/>
        </w:rPr>
        <w:t>Получение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конфокального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изображения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живых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ооцитов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инъецированных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флуоресцентной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p>
    <w:p w14:paraId="1374B136" w14:textId="77777777" w:rsidR="003F7A78" w:rsidRPr="003F7A78" w:rsidRDefault="003F7A78" w:rsidP="003F7A78">
      <w:pPr>
        <w:rPr>
          <w:rFonts w:ascii="Helvetica" w:hAnsi="Helvetica" w:cs="Helvetica"/>
          <w:b/>
          <w:bCs/>
          <w:color w:val="222222"/>
          <w:sz w:val="21"/>
          <w:szCs w:val="21"/>
        </w:rPr>
      </w:pPr>
    </w:p>
    <w:p w14:paraId="7EBF21FB"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Метод</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сшивки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помощью</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ультрафиолета</w:t>
      </w:r>
    </w:p>
    <w:p w14:paraId="05879153" w14:textId="77777777" w:rsidR="003F7A78" w:rsidRPr="003F7A78" w:rsidRDefault="003F7A78" w:rsidP="003F7A78">
      <w:pPr>
        <w:rPr>
          <w:rFonts w:ascii="Helvetica" w:hAnsi="Helvetica" w:cs="Helvetica"/>
          <w:b/>
          <w:bCs/>
          <w:color w:val="222222"/>
          <w:sz w:val="21"/>
          <w:szCs w:val="21"/>
        </w:rPr>
      </w:pPr>
    </w:p>
    <w:p w14:paraId="3CDEC96F"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Получение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белкового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экстракта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из</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ооцитов</w:t>
      </w:r>
    </w:p>
    <w:p w14:paraId="49E28E93" w14:textId="77777777" w:rsidR="003F7A78" w:rsidRPr="003F7A78" w:rsidRDefault="003F7A78" w:rsidP="003F7A78">
      <w:pPr>
        <w:rPr>
          <w:rFonts w:ascii="Helvetica" w:hAnsi="Helvetica" w:cs="Helvetica"/>
          <w:b/>
          <w:bCs/>
          <w:color w:val="222222"/>
          <w:sz w:val="21"/>
          <w:szCs w:val="21"/>
        </w:rPr>
      </w:pPr>
    </w:p>
    <w:p w14:paraId="138482C9"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Синтез</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радиоактивно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меченой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p>
    <w:p w14:paraId="5D9A0347" w14:textId="77777777" w:rsidR="003F7A78" w:rsidRPr="003F7A78" w:rsidRDefault="003F7A78" w:rsidP="003F7A78">
      <w:pPr>
        <w:rPr>
          <w:rFonts w:ascii="Helvetica" w:hAnsi="Helvetica" w:cs="Helvetica"/>
          <w:b/>
          <w:bCs/>
          <w:color w:val="222222"/>
          <w:sz w:val="21"/>
          <w:szCs w:val="21"/>
        </w:rPr>
      </w:pPr>
    </w:p>
    <w:p w14:paraId="787CA5B6"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Связывание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белковых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факторов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РНК</w:t>
      </w:r>
    </w:p>
    <w:p w14:paraId="60EE3F09" w14:textId="77777777" w:rsidR="003F7A78" w:rsidRPr="003F7A78" w:rsidRDefault="003F7A78" w:rsidP="003F7A78">
      <w:pPr>
        <w:rPr>
          <w:rFonts w:ascii="Helvetica" w:hAnsi="Helvetica" w:cs="Helvetica"/>
          <w:b/>
          <w:bCs/>
          <w:color w:val="222222"/>
          <w:sz w:val="21"/>
          <w:szCs w:val="21"/>
        </w:rPr>
      </w:pPr>
    </w:p>
    <w:p w14:paraId="2EF5294B"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Манипуляции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клонирование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ДНК</w:t>
      </w:r>
    </w:p>
    <w:p w14:paraId="0E3DE0BD" w14:textId="77777777" w:rsidR="003F7A78" w:rsidRPr="003F7A78" w:rsidRDefault="003F7A78" w:rsidP="003F7A78">
      <w:pPr>
        <w:rPr>
          <w:rFonts w:ascii="Helvetica" w:hAnsi="Helvetica" w:cs="Helvetica"/>
          <w:b/>
          <w:bCs/>
          <w:color w:val="222222"/>
          <w:sz w:val="21"/>
          <w:szCs w:val="21"/>
        </w:rPr>
      </w:pPr>
    </w:p>
    <w:p w14:paraId="76E378DD"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Электрофорез</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агарозном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геле</w:t>
      </w:r>
    </w:p>
    <w:p w14:paraId="0FA0BE0F" w14:textId="77777777" w:rsidR="003F7A78" w:rsidRPr="003F7A78" w:rsidRDefault="003F7A78" w:rsidP="003F7A78">
      <w:pPr>
        <w:rPr>
          <w:rFonts w:ascii="Helvetica" w:hAnsi="Helvetica" w:cs="Helvetica"/>
          <w:b/>
          <w:bCs/>
          <w:color w:val="222222"/>
          <w:sz w:val="21"/>
          <w:szCs w:val="21"/>
        </w:rPr>
      </w:pPr>
    </w:p>
    <w:p w14:paraId="24A7FE06"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lastRenderedPageBreak/>
        <w:t>Рестрикция</w:t>
      </w:r>
    </w:p>
    <w:p w14:paraId="5BC8E4F9" w14:textId="77777777" w:rsidR="003F7A78" w:rsidRPr="003F7A78" w:rsidRDefault="003F7A78" w:rsidP="003F7A78">
      <w:pPr>
        <w:rPr>
          <w:rFonts w:ascii="Helvetica" w:hAnsi="Helvetica" w:cs="Helvetica"/>
          <w:b/>
          <w:bCs/>
          <w:color w:val="222222"/>
          <w:sz w:val="21"/>
          <w:szCs w:val="21"/>
        </w:rPr>
      </w:pPr>
    </w:p>
    <w:p w14:paraId="45051885"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Зачистка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концов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фрагментом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Кленова</w:t>
      </w:r>
    </w:p>
    <w:p w14:paraId="6F8A8E04" w14:textId="77777777" w:rsidR="003F7A78" w:rsidRPr="003F7A78" w:rsidRDefault="003F7A78" w:rsidP="003F7A78">
      <w:pPr>
        <w:rPr>
          <w:rFonts w:ascii="Helvetica" w:hAnsi="Helvetica" w:cs="Helvetica"/>
          <w:b/>
          <w:bCs/>
          <w:color w:val="222222"/>
          <w:sz w:val="21"/>
          <w:szCs w:val="21"/>
        </w:rPr>
      </w:pPr>
    </w:p>
    <w:p w14:paraId="31771847"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Дефосфорилирование</w:t>
      </w:r>
    </w:p>
    <w:p w14:paraId="40EB3A21" w14:textId="77777777" w:rsidR="003F7A78" w:rsidRPr="003F7A78" w:rsidRDefault="003F7A78" w:rsidP="003F7A78">
      <w:pPr>
        <w:rPr>
          <w:rFonts w:ascii="Helvetica" w:hAnsi="Helvetica" w:cs="Helvetica"/>
          <w:b/>
          <w:bCs/>
          <w:color w:val="222222"/>
          <w:sz w:val="21"/>
          <w:szCs w:val="21"/>
        </w:rPr>
      </w:pPr>
    </w:p>
    <w:p w14:paraId="1B21D1C4"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Лигирование</w:t>
      </w:r>
    </w:p>
    <w:p w14:paraId="7B791481" w14:textId="77777777" w:rsidR="003F7A78" w:rsidRPr="003F7A78" w:rsidRDefault="003F7A78" w:rsidP="003F7A78">
      <w:pPr>
        <w:rPr>
          <w:rFonts w:ascii="Helvetica" w:hAnsi="Helvetica" w:cs="Helvetica"/>
          <w:b/>
          <w:bCs/>
          <w:color w:val="222222"/>
          <w:sz w:val="21"/>
          <w:szCs w:val="21"/>
        </w:rPr>
      </w:pPr>
    </w:p>
    <w:p w14:paraId="6F14A3ED"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Трансформация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компетентных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клеток</w:t>
      </w:r>
    </w:p>
    <w:p w14:paraId="05E1C019" w14:textId="77777777" w:rsidR="003F7A78" w:rsidRPr="003F7A78" w:rsidRDefault="003F7A78" w:rsidP="003F7A78">
      <w:pPr>
        <w:rPr>
          <w:rFonts w:ascii="Helvetica" w:hAnsi="Helvetica" w:cs="Helvetica"/>
          <w:b/>
          <w:bCs/>
          <w:color w:val="222222"/>
          <w:sz w:val="21"/>
          <w:szCs w:val="21"/>
        </w:rPr>
      </w:pPr>
    </w:p>
    <w:p w14:paraId="40934271"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НАУЧНАЯ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НОВИЗНА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ПРАКТИЧЕСКАЯ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ЦЕННОСТЬ</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РАБОТЫ</w:t>
      </w:r>
    </w:p>
    <w:p w14:paraId="6C68CE34" w14:textId="77777777" w:rsidR="003F7A78" w:rsidRPr="003F7A78" w:rsidRDefault="003F7A78" w:rsidP="003F7A78">
      <w:pPr>
        <w:rPr>
          <w:rFonts w:ascii="Helvetica" w:hAnsi="Helvetica" w:cs="Helvetica"/>
          <w:b/>
          <w:bCs/>
          <w:color w:val="222222"/>
          <w:sz w:val="21"/>
          <w:szCs w:val="21"/>
        </w:rPr>
      </w:pPr>
    </w:p>
    <w:p w14:paraId="0BBB82FA"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ЦЕЛИ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ЗАДАЧИ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РАБОТЫ</w:t>
      </w:r>
    </w:p>
    <w:p w14:paraId="339C5B75" w14:textId="77777777" w:rsidR="003F7A78" w:rsidRPr="003F7A78" w:rsidRDefault="003F7A78" w:rsidP="003F7A78">
      <w:pPr>
        <w:rPr>
          <w:rFonts w:ascii="Helvetica" w:hAnsi="Helvetica" w:cs="Helvetica"/>
          <w:b/>
          <w:bCs/>
          <w:color w:val="222222"/>
          <w:sz w:val="21"/>
          <w:szCs w:val="21"/>
        </w:rPr>
      </w:pPr>
    </w:p>
    <w:p w14:paraId="106D588B"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РЕЗУЛЬТАТЫ</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ОБСУЖДЕНИЕ</w:t>
      </w:r>
      <w:r w:rsidRPr="003F7A78">
        <w:rPr>
          <w:rFonts w:ascii="Helvetica" w:hAnsi="Helvetica" w:cs="Helvetica"/>
          <w:b/>
          <w:bCs/>
          <w:color w:val="222222"/>
          <w:sz w:val="21"/>
          <w:szCs w:val="21"/>
        </w:rPr>
        <w:t xml:space="preserve"> 49 </w:t>
      </w:r>
      <w:r w:rsidRPr="003F7A78">
        <w:rPr>
          <w:rFonts w:ascii="Helvetica" w:hAnsi="Helvetica" w:cs="Helvetica" w:hint="eastAsia"/>
          <w:b/>
          <w:bCs/>
          <w:color w:val="222222"/>
          <w:sz w:val="21"/>
          <w:szCs w:val="21"/>
        </w:rPr>
        <w:t>Идентификация</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клонирование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кДНК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нового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гена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транскрипт</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которого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локализован</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вегетативном</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полюсе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ооцитов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ранних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эмбрионов</w:t>
      </w:r>
      <w:r w:rsidRPr="003F7A78">
        <w:rPr>
          <w:rFonts w:ascii="Helvetica" w:hAnsi="Helvetica" w:cs="Helvetica"/>
          <w:b/>
          <w:bCs/>
          <w:color w:val="222222"/>
          <w:sz w:val="21"/>
          <w:szCs w:val="21"/>
        </w:rPr>
        <w:t xml:space="preserve"> Xenopus laevis 49 </w:t>
      </w:r>
      <w:r w:rsidRPr="003F7A78">
        <w:rPr>
          <w:rFonts w:ascii="Helvetica" w:hAnsi="Helvetica" w:cs="Helvetica" w:hint="eastAsia"/>
          <w:b/>
          <w:bCs/>
          <w:color w:val="222222"/>
          <w:sz w:val="21"/>
          <w:szCs w:val="21"/>
        </w:rPr>
        <w:t>Исследование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механизма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локализации</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Germes </w:t>
      </w:r>
      <w:r w:rsidRPr="003F7A78">
        <w:rPr>
          <w:rFonts w:ascii="Helvetica" w:hAnsi="Helvetica" w:cs="Helvetica" w:hint="eastAsia"/>
          <w:b/>
          <w:bCs/>
          <w:color w:val="222222"/>
          <w:sz w:val="21"/>
          <w:szCs w:val="21"/>
        </w:rPr>
        <w:t>на</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вегетативный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полюс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ооцита</w:t>
      </w:r>
    </w:p>
    <w:p w14:paraId="4DEA9972" w14:textId="77777777" w:rsidR="003F7A78" w:rsidRPr="003F7A78" w:rsidRDefault="003F7A78" w:rsidP="003F7A78">
      <w:pPr>
        <w:rPr>
          <w:rFonts w:ascii="Helvetica" w:hAnsi="Helvetica" w:cs="Helvetica"/>
          <w:b/>
          <w:bCs/>
          <w:color w:val="222222"/>
          <w:sz w:val="21"/>
          <w:szCs w:val="21"/>
        </w:rPr>
      </w:pPr>
    </w:p>
    <w:p w14:paraId="3C0D9929" w14:textId="77777777" w:rsidR="003F7A78" w:rsidRPr="003F7A78" w:rsidRDefault="003F7A78" w:rsidP="003F7A78">
      <w:pPr>
        <w:rPr>
          <w:rFonts w:ascii="Helvetica" w:hAnsi="Helvetica" w:cs="Helvetica"/>
          <w:b/>
          <w:bCs/>
          <w:color w:val="222222"/>
          <w:sz w:val="21"/>
          <w:szCs w:val="21"/>
        </w:rPr>
      </w:pPr>
      <w:r w:rsidRPr="003F7A78">
        <w:rPr>
          <w:rFonts w:ascii="Helvetica" w:hAnsi="Helvetica" w:cs="Helvetica" w:hint="eastAsia"/>
          <w:b/>
          <w:bCs/>
          <w:color w:val="222222"/>
          <w:sz w:val="21"/>
          <w:szCs w:val="21"/>
        </w:rPr>
        <w:t>Поиск</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цис</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действующих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последовательностей</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Germes 54 </w:t>
      </w:r>
      <w:r w:rsidRPr="003F7A78">
        <w:rPr>
          <w:rFonts w:ascii="Helvetica" w:hAnsi="Helvetica" w:cs="Helvetica" w:hint="eastAsia"/>
          <w:b/>
          <w:bCs/>
          <w:color w:val="222222"/>
          <w:sz w:val="21"/>
          <w:szCs w:val="21"/>
        </w:rPr>
        <w:t>Исследование</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белковых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факторов</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взаимодействующих</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с</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З</w:t>
      </w:r>
      <w:r w:rsidRPr="003F7A78">
        <w:rPr>
          <w:rFonts w:ascii="Helvetica" w:hAnsi="Helvetica" w:cs="Helvetica"/>
          <w:b/>
          <w:bCs/>
          <w:color w:val="222222"/>
          <w:sz w:val="21"/>
          <w:szCs w:val="21"/>
        </w:rPr>
        <w:t>'</w:t>
      </w:r>
      <w:r w:rsidRPr="003F7A78">
        <w:rPr>
          <w:rFonts w:ascii="Helvetica" w:hAnsi="Helvetica" w:cs="Helvetica" w:hint="eastAsia"/>
          <w:b/>
          <w:bCs/>
          <w:color w:val="222222"/>
          <w:sz w:val="21"/>
          <w:szCs w:val="21"/>
        </w:rPr>
        <w:t>НТО</w:t>
      </w:r>
      <w:r w:rsidRPr="003F7A78">
        <w:rPr>
          <w:rFonts w:ascii="Helvetica" w:hAnsi="Helvetica" w:cs="Helvetica"/>
          <w:b/>
          <w:bCs/>
          <w:color w:val="222222"/>
          <w:sz w:val="21"/>
          <w:szCs w:val="21"/>
        </w:rPr>
        <w:t xml:space="preserve"> </w:t>
      </w:r>
      <w:r w:rsidRPr="003F7A78">
        <w:rPr>
          <w:rFonts w:ascii="Helvetica" w:hAnsi="Helvetica" w:cs="Helvetica" w:hint="eastAsia"/>
          <w:b/>
          <w:bCs/>
          <w:color w:val="222222"/>
          <w:sz w:val="21"/>
          <w:szCs w:val="21"/>
        </w:rPr>
        <w:t>мРНК</w:t>
      </w:r>
      <w:r w:rsidRPr="003F7A78">
        <w:rPr>
          <w:rFonts w:ascii="Helvetica" w:hAnsi="Helvetica" w:cs="Helvetica"/>
          <w:b/>
          <w:bCs/>
          <w:color w:val="222222"/>
          <w:sz w:val="21"/>
          <w:szCs w:val="21"/>
        </w:rPr>
        <w:t xml:space="preserve"> Germes</w:t>
      </w:r>
    </w:p>
    <w:p w14:paraId="70B97F33" w14:textId="77777777" w:rsidR="003F7A78" w:rsidRPr="003F7A78" w:rsidRDefault="003F7A78" w:rsidP="003F7A78">
      <w:pPr>
        <w:rPr>
          <w:rFonts w:ascii="Helvetica" w:hAnsi="Helvetica" w:cs="Helvetica"/>
          <w:b/>
          <w:bCs/>
          <w:color w:val="222222"/>
          <w:sz w:val="21"/>
          <w:szCs w:val="21"/>
        </w:rPr>
      </w:pPr>
    </w:p>
    <w:p w14:paraId="109CC004" w14:textId="1751C868" w:rsidR="00484EB4" w:rsidRPr="003F7A78" w:rsidRDefault="003F7A78" w:rsidP="003F7A78">
      <w:r w:rsidRPr="003F7A78">
        <w:rPr>
          <w:rFonts w:ascii="Helvetica" w:hAnsi="Helvetica" w:cs="Helvetica" w:hint="eastAsia"/>
          <w:b/>
          <w:bCs/>
          <w:color w:val="222222"/>
          <w:sz w:val="21"/>
          <w:szCs w:val="21"/>
        </w:rPr>
        <w:t>ВЫВОДЫ</w:t>
      </w:r>
    </w:p>
    <w:sectPr w:rsidR="00484EB4" w:rsidRPr="003F7A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491D" w14:textId="77777777" w:rsidR="00D60BF7" w:rsidRDefault="00D60BF7">
      <w:pPr>
        <w:spacing w:after="0" w:line="240" w:lineRule="auto"/>
      </w:pPr>
      <w:r>
        <w:separator/>
      </w:r>
    </w:p>
  </w:endnote>
  <w:endnote w:type="continuationSeparator" w:id="0">
    <w:p w14:paraId="2935EB9D" w14:textId="77777777" w:rsidR="00D60BF7" w:rsidRDefault="00D6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3C70" w14:textId="77777777" w:rsidR="00D60BF7" w:rsidRDefault="00D60BF7"/>
    <w:p w14:paraId="1A096FE1" w14:textId="77777777" w:rsidR="00D60BF7" w:rsidRDefault="00D60BF7"/>
    <w:p w14:paraId="7715C062" w14:textId="77777777" w:rsidR="00D60BF7" w:rsidRDefault="00D60BF7"/>
    <w:p w14:paraId="188271E8" w14:textId="77777777" w:rsidR="00D60BF7" w:rsidRDefault="00D60BF7"/>
    <w:p w14:paraId="5F587FF6" w14:textId="77777777" w:rsidR="00D60BF7" w:rsidRDefault="00D60BF7"/>
    <w:p w14:paraId="6131E06C" w14:textId="77777777" w:rsidR="00D60BF7" w:rsidRDefault="00D60BF7"/>
    <w:p w14:paraId="517B8A31" w14:textId="77777777" w:rsidR="00D60BF7" w:rsidRDefault="00D60B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4FA404" wp14:editId="3453F5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4829" w14:textId="77777777" w:rsidR="00D60BF7" w:rsidRDefault="00D60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4FA4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E84829" w14:textId="77777777" w:rsidR="00D60BF7" w:rsidRDefault="00D60B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71566A" w14:textId="77777777" w:rsidR="00D60BF7" w:rsidRDefault="00D60BF7"/>
    <w:p w14:paraId="160CE778" w14:textId="77777777" w:rsidR="00D60BF7" w:rsidRDefault="00D60BF7"/>
    <w:p w14:paraId="08189A99" w14:textId="77777777" w:rsidR="00D60BF7" w:rsidRDefault="00D60B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EE1959" wp14:editId="304F22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F98C" w14:textId="77777777" w:rsidR="00D60BF7" w:rsidRDefault="00D60BF7"/>
                          <w:p w14:paraId="1BFB53F7" w14:textId="77777777" w:rsidR="00D60BF7" w:rsidRDefault="00D60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EE19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1DF98C" w14:textId="77777777" w:rsidR="00D60BF7" w:rsidRDefault="00D60BF7"/>
                    <w:p w14:paraId="1BFB53F7" w14:textId="77777777" w:rsidR="00D60BF7" w:rsidRDefault="00D60B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EF954F" w14:textId="77777777" w:rsidR="00D60BF7" w:rsidRDefault="00D60BF7"/>
    <w:p w14:paraId="2C3FB43E" w14:textId="77777777" w:rsidR="00D60BF7" w:rsidRDefault="00D60BF7">
      <w:pPr>
        <w:rPr>
          <w:sz w:val="2"/>
          <w:szCs w:val="2"/>
        </w:rPr>
      </w:pPr>
    </w:p>
    <w:p w14:paraId="22F27F60" w14:textId="77777777" w:rsidR="00D60BF7" w:rsidRDefault="00D60BF7"/>
    <w:p w14:paraId="4C0D38FA" w14:textId="77777777" w:rsidR="00D60BF7" w:rsidRDefault="00D60BF7">
      <w:pPr>
        <w:spacing w:after="0" w:line="240" w:lineRule="auto"/>
      </w:pPr>
    </w:p>
  </w:footnote>
  <w:footnote w:type="continuationSeparator" w:id="0">
    <w:p w14:paraId="74110142" w14:textId="77777777" w:rsidR="00D60BF7" w:rsidRDefault="00D6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BF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211142</TotalTime>
  <Pages>5</Pages>
  <Words>527</Words>
  <Characters>3008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2148</cp:revision>
  <cp:lastPrinted>2009-02-06T05:36:00Z</cp:lastPrinted>
  <dcterms:created xsi:type="dcterms:W3CDTF">2024-01-07T13:43:00Z</dcterms:created>
  <dcterms:modified xsi:type="dcterms:W3CDTF">2025-11-20T13:30:00Z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