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AD06D"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hint="eastAsia"/>
          <w:b/>
          <w:bCs/>
          <w:color w:val="222222"/>
          <w:sz w:val="21"/>
          <w:szCs w:val="21"/>
        </w:rPr>
        <w:t>Головнина</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Елена</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Александровна</w:t>
      </w:r>
      <w:r w:rsidRPr="002E29A3">
        <w:rPr>
          <w:rFonts w:ascii="Helvetica" w:hAnsi="Helvetica" w:cs="Helvetica"/>
          <w:b/>
          <w:bCs/>
          <w:color w:val="222222"/>
          <w:sz w:val="21"/>
          <w:szCs w:val="21"/>
        </w:rPr>
        <w:t>.</w:t>
      </w:r>
    </w:p>
    <w:p w14:paraId="21AAAC8F"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hint="eastAsia"/>
          <w:b/>
          <w:bCs/>
          <w:color w:val="222222"/>
          <w:sz w:val="21"/>
          <w:szCs w:val="21"/>
        </w:rPr>
        <w:t>Генетический</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анализ</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нового</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семейства</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регуляторных</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генов</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у</w:t>
      </w:r>
      <w:r w:rsidRPr="002E29A3">
        <w:rPr>
          <w:rFonts w:ascii="Helvetica" w:hAnsi="Helvetica" w:cs="Helvetica"/>
          <w:b/>
          <w:bCs/>
          <w:color w:val="222222"/>
          <w:sz w:val="21"/>
          <w:szCs w:val="21"/>
        </w:rPr>
        <w:t xml:space="preserve"> Drosophila melanogaster : </w:t>
      </w:r>
      <w:r w:rsidRPr="002E29A3">
        <w:rPr>
          <w:rFonts w:ascii="Helvetica" w:hAnsi="Helvetica" w:cs="Helvetica" w:hint="eastAsia"/>
          <w:b/>
          <w:bCs/>
          <w:color w:val="222222"/>
          <w:sz w:val="21"/>
          <w:szCs w:val="21"/>
        </w:rPr>
        <w:t>диссертация</w:t>
      </w:r>
      <w:r w:rsidRPr="002E29A3">
        <w:rPr>
          <w:rFonts w:ascii="Helvetica" w:hAnsi="Helvetica" w:cs="Helvetica"/>
          <w:b/>
          <w:bCs/>
          <w:color w:val="222222"/>
          <w:sz w:val="21"/>
          <w:szCs w:val="21"/>
        </w:rPr>
        <w:t xml:space="preserve"> ... </w:t>
      </w:r>
      <w:r w:rsidRPr="002E29A3">
        <w:rPr>
          <w:rFonts w:ascii="Helvetica" w:hAnsi="Helvetica" w:cs="Helvetica" w:hint="eastAsia"/>
          <w:b/>
          <w:bCs/>
          <w:color w:val="222222"/>
          <w:sz w:val="21"/>
          <w:szCs w:val="21"/>
        </w:rPr>
        <w:t>кандидата</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биологических</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наук</w:t>
      </w:r>
      <w:r w:rsidRPr="002E29A3">
        <w:rPr>
          <w:rFonts w:ascii="Helvetica" w:hAnsi="Helvetica" w:cs="Helvetica"/>
          <w:b/>
          <w:bCs/>
          <w:color w:val="222222"/>
          <w:sz w:val="21"/>
          <w:szCs w:val="21"/>
        </w:rPr>
        <w:t xml:space="preserve"> : 03.00.26. - </w:t>
      </w:r>
      <w:r w:rsidRPr="002E29A3">
        <w:rPr>
          <w:rFonts w:ascii="Helvetica" w:hAnsi="Helvetica" w:cs="Helvetica" w:hint="eastAsia"/>
          <w:b/>
          <w:bCs/>
          <w:color w:val="222222"/>
          <w:sz w:val="21"/>
          <w:szCs w:val="21"/>
        </w:rPr>
        <w:t>Москва</w:t>
      </w:r>
      <w:r w:rsidRPr="002E29A3">
        <w:rPr>
          <w:rFonts w:ascii="Helvetica" w:hAnsi="Helvetica" w:cs="Helvetica"/>
          <w:b/>
          <w:bCs/>
          <w:color w:val="222222"/>
          <w:sz w:val="21"/>
          <w:szCs w:val="21"/>
        </w:rPr>
        <w:t xml:space="preserve">, 1999. - 121 </w:t>
      </w:r>
      <w:r w:rsidRPr="002E29A3">
        <w:rPr>
          <w:rFonts w:ascii="Helvetica" w:hAnsi="Helvetica" w:cs="Helvetica" w:hint="eastAsia"/>
          <w:b/>
          <w:bCs/>
          <w:color w:val="222222"/>
          <w:sz w:val="21"/>
          <w:szCs w:val="21"/>
        </w:rPr>
        <w:t>с</w:t>
      </w:r>
      <w:r w:rsidRPr="002E29A3">
        <w:rPr>
          <w:rFonts w:ascii="Helvetica" w:hAnsi="Helvetica" w:cs="Helvetica"/>
          <w:b/>
          <w:bCs/>
          <w:color w:val="222222"/>
          <w:sz w:val="21"/>
          <w:szCs w:val="21"/>
        </w:rPr>
        <w:t xml:space="preserve">. : </w:t>
      </w:r>
      <w:r w:rsidRPr="002E29A3">
        <w:rPr>
          <w:rFonts w:ascii="Helvetica" w:hAnsi="Helvetica" w:cs="Helvetica" w:hint="eastAsia"/>
          <w:b/>
          <w:bCs/>
          <w:color w:val="222222"/>
          <w:sz w:val="21"/>
          <w:szCs w:val="21"/>
        </w:rPr>
        <w:t>ил</w:t>
      </w:r>
      <w:r w:rsidRPr="002E29A3">
        <w:rPr>
          <w:rFonts w:ascii="Helvetica" w:hAnsi="Helvetica" w:cs="Helvetica"/>
          <w:b/>
          <w:bCs/>
          <w:color w:val="222222"/>
          <w:sz w:val="21"/>
          <w:szCs w:val="21"/>
        </w:rPr>
        <w:t>.</w:t>
      </w:r>
    </w:p>
    <w:p w14:paraId="2BAA9DF3"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hint="eastAsia"/>
          <w:b/>
          <w:bCs/>
          <w:color w:val="222222"/>
          <w:sz w:val="21"/>
          <w:szCs w:val="21"/>
        </w:rPr>
        <w:t>больше</w:t>
      </w:r>
    </w:p>
    <w:p w14:paraId="4B7A4F5D"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hint="eastAsia"/>
          <w:b/>
          <w:bCs/>
          <w:color w:val="222222"/>
          <w:sz w:val="21"/>
          <w:szCs w:val="21"/>
        </w:rPr>
        <w:t>Цитаты</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из</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текста</w:t>
      </w:r>
      <w:r w:rsidRPr="002E29A3">
        <w:rPr>
          <w:rFonts w:ascii="Helvetica" w:hAnsi="Helvetica" w:cs="Helvetica"/>
          <w:b/>
          <w:bCs/>
          <w:color w:val="222222"/>
          <w:sz w:val="21"/>
          <w:szCs w:val="21"/>
        </w:rPr>
        <w:t>:</w:t>
      </w:r>
    </w:p>
    <w:p w14:paraId="2E4385B1"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hint="eastAsia"/>
          <w:b/>
          <w:bCs/>
          <w:color w:val="222222"/>
          <w:sz w:val="21"/>
          <w:szCs w:val="21"/>
        </w:rPr>
        <w:t>стр</w:t>
      </w:r>
      <w:r w:rsidRPr="002E29A3">
        <w:rPr>
          <w:rFonts w:ascii="Helvetica" w:hAnsi="Helvetica" w:cs="Helvetica"/>
          <w:b/>
          <w:bCs/>
          <w:color w:val="222222"/>
          <w:sz w:val="21"/>
          <w:szCs w:val="21"/>
        </w:rPr>
        <w:t>. 1</w:t>
      </w:r>
    </w:p>
    <w:p w14:paraId="6F6CA825"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hint="eastAsia"/>
          <w:b/>
          <w:bCs/>
          <w:color w:val="222222"/>
          <w:sz w:val="21"/>
          <w:szCs w:val="21"/>
        </w:rPr>
        <w:t>РОССИЙСКАЯ</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АКАДЕМИЯ</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НАУК</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ИНСТИТУТ</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БИОЛОГИИ</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ГЕНА</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На</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правах</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рукописи</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УДК</w:t>
      </w:r>
      <w:r w:rsidRPr="002E29A3">
        <w:rPr>
          <w:rFonts w:ascii="Helvetica" w:hAnsi="Helvetica" w:cs="Helvetica"/>
          <w:b/>
          <w:bCs/>
          <w:color w:val="222222"/>
          <w:sz w:val="21"/>
          <w:szCs w:val="21"/>
        </w:rPr>
        <w:t xml:space="preserve"> 577.21:595.773.4 </w:t>
      </w:r>
      <w:r w:rsidRPr="002E29A3">
        <w:rPr>
          <w:rFonts w:ascii="Helvetica" w:hAnsi="Helvetica" w:cs="Helvetica" w:hint="eastAsia"/>
          <w:b/>
          <w:bCs/>
          <w:color w:val="222222"/>
          <w:sz w:val="21"/>
          <w:szCs w:val="21"/>
        </w:rPr>
        <w:t>БЕЗБОРОДОВА</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ЕЛЕНА</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АЛЕКСАНДРОВНА</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ГЕНЕТИЧЕСКИЙ</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АНАЛИЗ</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НОВОГО</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СЕМЕЙСТВА</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РЕГУЛЯТОРНЫХ</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ГЕНОВ</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У</w:t>
      </w:r>
      <w:r w:rsidRPr="002E29A3">
        <w:rPr>
          <w:rFonts w:ascii="Helvetica" w:hAnsi="Helvetica" w:cs="Helvetica"/>
          <w:b/>
          <w:bCs/>
          <w:color w:val="222222"/>
          <w:sz w:val="21"/>
          <w:szCs w:val="21"/>
        </w:rPr>
        <w:t xml:space="preserve"> DROSOPHILA MELANOGASTER </w:t>
      </w:r>
      <w:r w:rsidRPr="002E29A3">
        <w:rPr>
          <w:rFonts w:ascii="Helvetica" w:hAnsi="Helvetica" w:cs="Helvetica" w:hint="eastAsia"/>
          <w:b/>
          <w:bCs/>
          <w:color w:val="222222"/>
          <w:sz w:val="21"/>
          <w:szCs w:val="21"/>
        </w:rPr>
        <w:t>Специальность</w:t>
      </w:r>
      <w:r w:rsidRPr="002E29A3">
        <w:rPr>
          <w:rFonts w:ascii="Helvetica" w:hAnsi="Helvetica" w:cs="Helvetica"/>
          <w:b/>
          <w:bCs/>
          <w:color w:val="222222"/>
          <w:sz w:val="21"/>
          <w:szCs w:val="21"/>
        </w:rPr>
        <w:t xml:space="preserve"> 03.00.26 - </w:t>
      </w:r>
      <w:r w:rsidRPr="002E29A3">
        <w:rPr>
          <w:rFonts w:ascii="Helvetica" w:hAnsi="Helvetica" w:cs="Helvetica" w:hint="eastAsia"/>
          <w:b/>
          <w:bCs/>
          <w:color w:val="222222"/>
          <w:sz w:val="21"/>
          <w:szCs w:val="21"/>
        </w:rPr>
        <w:t>Молекулярная</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генетика</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Научный</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руководитель</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Д</w:t>
      </w:r>
      <w:r w:rsidRPr="002E29A3">
        <w:rPr>
          <w:rFonts w:ascii="Helvetica" w:hAnsi="Helvetica" w:cs="Helvetica"/>
          <w:b/>
          <w:bCs/>
          <w:color w:val="222222"/>
          <w:sz w:val="21"/>
          <w:szCs w:val="21"/>
        </w:rPr>
        <w:t>.6.</w:t>
      </w:r>
      <w:r w:rsidRPr="002E29A3">
        <w:rPr>
          <w:rFonts w:ascii="Helvetica" w:hAnsi="Helvetica" w:cs="Helvetica" w:hint="eastAsia"/>
          <w:b/>
          <w:bCs/>
          <w:color w:val="222222"/>
          <w:sz w:val="21"/>
          <w:szCs w:val="21"/>
        </w:rPr>
        <w:t>Н</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профессор</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П</w:t>
      </w:r>
      <w:r w:rsidRPr="002E29A3">
        <w:rPr>
          <w:rFonts w:ascii="Helvetica" w:hAnsi="Helvetica" w:cs="Helvetica"/>
          <w:b/>
          <w:bCs/>
          <w:color w:val="222222"/>
          <w:sz w:val="21"/>
          <w:szCs w:val="21"/>
        </w:rPr>
        <w:t>.</w:t>
      </w:r>
      <w:r w:rsidRPr="002E29A3">
        <w:rPr>
          <w:rFonts w:ascii="Helvetica" w:hAnsi="Helvetica" w:cs="Helvetica" w:hint="eastAsia"/>
          <w:b/>
          <w:bCs/>
          <w:color w:val="222222"/>
          <w:sz w:val="21"/>
          <w:szCs w:val="21"/>
        </w:rPr>
        <w:t>Г</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Георгиев</w:t>
      </w:r>
      <w:r w:rsidRPr="002E29A3">
        <w:rPr>
          <w:rFonts w:ascii="Helvetica" w:hAnsi="Helvetica" w:cs="Helvetica"/>
          <w:b/>
          <w:bCs/>
          <w:color w:val="222222"/>
          <w:sz w:val="21"/>
          <w:szCs w:val="21"/>
        </w:rPr>
        <w:t>.</w:t>
      </w:r>
    </w:p>
    <w:p w14:paraId="367B9345"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hint="eastAsia"/>
          <w:b/>
          <w:bCs/>
          <w:color w:val="222222"/>
          <w:sz w:val="21"/>
          <w:szCs w:val="21"/>
        </w:rPr>
        <w:t>стр</w:t>
      </w:r>
      <w:r w:rsidRPr="002E29A3">
        <w:rPr>
          <w:rFonts w:ascii="Helvetica" w:hAnsi="Helvetica" w:cs="Helvetica"/>
          <w:b/>
          <w:bCs/>
          <w:color w:val="222222"/>
          <w:sz w:val="21"/>
          <w:szCs w:val="21"/>
        </w:rPr>
        <w:t>. 2</w:t>
      </w:r>
    </w:p>
    <w:p w14:paraId="3DCD9369"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2.1.1. </w:t>
      </w:r>
      <w:r w:rsidRPr="002E29A3">
        <w:rPr>
          <w:rFonts w:ascii="Helvetica" w:hAnsi="Helvetica" w:cs="Helvetica" w:hint="eastAsia"/>
          <w:b/>
          <w:bCs/>
          <w:color w:val="222222"/>
          <w:sz w:val="21"/>
          <w:szCs w:val="21"/>
        </w:rPr>
        <w:t>Мутации</w:t>
      </w:r>
      <w:r w:rsidRPr="002E29A3">
        <w:rPr>
          <w:rFonts w:ascii="Helvetica" w:hAnsi="Helvetica" w:cs="Helvetica"/>
          <w:b/>
          <w:bCs/>
          <w:color w:val="222222"/>
          <w:sz w:val="21"/>
          <w:szCs w:val="21"/>
        </w:rPr>
        <w:t xml:space="preserve"> Drosophila melanogaster, </w:t>
      </w:r>
      <w:r w:rsidRPr="002E29A3">
        <w:rPr>
          <w:rFonts w:ascii="Helvetica" w:hAnsi="Helvetica" w:cs="Helvetica" w:hint="eastAsia"/>
          <w:b/>
          <w:bCs/>
          <w:color w:val="222222"/>
          <w:sz w:val="21"/>
          <w:szCs w:val="21"/>
        </w:rPr>
        <w:t>использованные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в</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работе</w:t>
      </w:r>
      <w:r w:rsidRPr="002E29A3">
        <w:rPr>
          <w:rFonts w:ascii="Helvetica" w:hAnsi="Helvetica" w:cs="Helvetica"/>
          <w:b/>
          <w:bCs/>
          <w:color w:val="222222"/>
          <w:sz w:val="21"/>
          <w:szCs w:val="21"/>
        </w:rPr>
        <w:t xml:space="preserve"> 2.1.2. </w:t>
      </w:r>
      <w:r w:rsidRPr="002E29A3">
        <w:rPr>
          <w:rFonts w:ascii="Helvetica" w:hAnsi="Helvetica" w:cs="Helvetica" w:hint="eastAsia"/>
          <w:b/>
          <w:bCs/>
          <w:color w:val="222222"/>
          <w:sz w:val="21"/>
          <w:szCs w:val="21"/>
        </w:rPr>
        <w:t>Линии</w:t>
      </w:r>
      <w:r w:rsidRPr="002E29A3">
        <w:rPr>
          <w:rFonts w:ascii="Helvetica" w:hAnsi="Helvetica" w:cs="Helvetica"/>
          <w:b/>
          <w:bCs/>
          <w:color w:val="222222"/>
          <w:sz w:val="21"/>
          <w:szCs w:val="21"/>
        </w:rPr>
        <w:t xml:space="preserve"> Drosophila melanogaster, </w:t>
      </w:r>
      <w:r w:rsidRPr="002E29A3">
        <w:rPr>
          <w:rFonts w:ascii="Helvetica" w:hAnsi="Helvetica" w:cs="Helvetica" w:hint="eastAsia"/>
          <w:b/>
          <w:bCs/>
          <w:color w:val="222222"/>
          <w:sz w:val="21"/>
          <w:szCs w:val="21"/>
        </w:rPr>
        <w:t>использованные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в</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работе</w:t>
      </w:r>
      <w:r w:rsidRPr="002E29A3">
        <w:rPr>
          <w:rFonts w:ascii="Helvetica" w:hAnsi="Helvetica" w:cs="Helvetica"/>
          <w:b/>
          <w:bCs/>
          <w:color w:val="222222"/>
          <w:sz w:val="21"/>
          <w:szCs w:val="21"/>
        </w:rPr>
        <w:t xml:space="preserve"> 2.1.3. </w:t>
      </w:r>
      <w:r w:rsidRPr="002E29A3">
        <w:rPr>
          <w:rFonts w:ascii="Helvetica" w:hAnsi="Helvetica" w:cs="Helvetica" w:hint="eastAsia"/>
          <w:b/>
          <w:bCs/>
          <w:color w:val="222222"/>
          <w:sz w:val="21"/>
          <w:szCs w:val="21"/>
        </w:rPr>
        <w:t>Способы</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получения</w:t>
      </w:r>
    </w:p>
    <w:p w14:paraId="129CF8B7"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hint="eastAsia"/>
          <w:b/>
          <w:bCs/>
          <w:color w:val="222222"/>
          <w:sz w:val="21"/>
          <w:szCs w:val="21"/>
        </w:rPr>
        <w:t>стр</w:t>
      </w:r>
      <w:r w:rsidRPr="002E29A3">
        <w:rPr>
          <w:rFonts w:ascii="Helvetica" w:hAnsi="Helvetica" w:cs="Helvetica"/>
          <w:b/>
          <w:bCs/>
          <w:color w:val="222222"/>
          <w:sz w:val="21"/>
          <w:szCs w:val="21"/>
        </w:rPr>
        <w:t>. 79</w:t>
      </w:r>
    </w:p>
    <w:p w14:paraId="2AFE4898"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hint="eastAsia"/>
          <w:b/>
          <w:bCs/>
          <w:color w:val="222222"/>
          <w:sz w:val="21"/>
          <w:szCs w:val="21"/>
        </w:rPr>
        <w:t>выяснения</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этого</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бьш</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проведен</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генетический</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анализ</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влияния</w:t>
      </w:r>
      <w:r w:rsidRPr="002E29A3">
        <w:rPr>
          <w:rFonts w:ascii="Helvetica" w:hAnsi="Helvetica" w:cs="Helvetica"/>
          <w:b/>
          <w:bCs/>
          <w:color w:val="222222"/>
          <w:sz w:val="21"/>
          <w:szCs w:val="21"/>
        </w:rPr>
        <w:t xml:space="preserve"> Su(mg) </w:t>
      </w:r>
      <w:r w:rsidRPr="002E29A3">
        <w:rPr>
          <w:rFonts w:ascii="Helvetica" w:hAnsi="Helvetica" w:cs="Helvetica" w:hint="eastAsia"/>
          <w:b/>
          <w:bCs/>
          <w:color w:val="222222"/>
          <w:sz w:val="21"/>
          <w:szCs w:val="21"/>
        </w:rPr>
        <w:t>мутаций</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на</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слабые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регуляторные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мутации</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в</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гене</w:t>
      </w:r>
      <w:r w:rsidRPr="002E29A3">
        <w:rPr>
          <w:rFonts w:ascii="Helvetica" w:hAnsi="Helvetica" w:cs="Helvetica"/>
          <w:b/>
          <w:bCs/>
          <w:color w:val="222222"/>
          <w:sz w:val="21"/>
          <w:szCs w:val="21"/>
        </w:rPr>
        <w:t xml:space="preserve"> cut </w:t>
      </w:r>
      <w:r w:rsidRPr="002E29A3">
        <w:rPr>
          <w:rFonts w:ascii="Helvetica" w:hAnsi="Helvetica" w:cs="Helvetica" w:hint="eastAsia"/>
          <w:b/>
          <w:bCs/>
          <w:color w:val="222222"/>
          <w:sz w:val="21"/>
          <w:szCs w:val="21"/>
        </w:rPr>
        <w:t>и</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на</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слабые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регуляторные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мутации</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в</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генах</w:t>
      </w:r>
      <w:r w:rsidRPr="002E29A3">
        <w:rPr>
          <w:rFonts w:ascii="Helvetica" w:hAnsi="Helvetica" w:cs="Helvetica"/>
          <w:b/>
          <w:bCs/>
          <w:color w:val="222222"/>
          <w:sz w:val="21"/>
          <w:szCs w:val="21"/>
        </w:rPr>
        <w:t xml:space="preserve"> enhancer of yellow(l), enhancer of yellow(2), </w:t>
      </w:r>
      <w:r w:rsidRPr="002E29A3">
        <w:rPr>
          <w:rFonts w:ascii="Helvetica" w:hAnsi="Helvetica" w:cs="Helvetica" w:hint="eastAsia"/>
          <w:b/>
          <w:bCs/>
          <w:color w:val="222222"/>
          <w:sz w:val="21"/>
          <w:szCs w:val="21"/>
        </w:rPr>
        <w:t>которые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модифицируют</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экспрессию</w:t>
      </w:r>
      <w:r w:rsidRPr="002E29A3">
        <w:rPr>
          <w:rFonts w:ascii="Helvetica" w:hAnsi="Helvetica" w:cs="Helvetica"/>
          <w:b/>
          <w:bCs/>
          <w:color w:val="222222"/>
          <w:sz w:val="21"/>
          <w:szCs w:val="21"/>
        </w:rPr>
        <w:t xml:space="preserve"> YQUU yellow </w:t>
      </w:r>
      <w:r w:rsidRPr="002E29A3">
        <w:rPr>
          <w:rFonts w:ascii="Helvetica" w:hAnsi="Helvetica" w:cs="Helvetica" w:hint="eastAsia"/>
          <w:b/>
          <w:bCs/>
          <w:color w:val="222222"/>
          <w:sz w:val="21"/>
          <w:szCs w:val="21"/>
        </w:rPr>
        <w:t>в</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у</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аллеле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Ранее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бьшо</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показано</w:t>
      </w:r>
      <w:r w:rsidRPr="002E29A3">
        <w:rPr>
          <w:rFonts w:ascii="Helvetica" w:hAnsi="Helvetica" w:cs="Helvetica"/>
          <w:b/>
          <w:bCs/>
          <w:color w:val="222222"/>
          <w:sz w:val="21"/>
          <w:szCs w:val="21"/>
        </w:rPr>
        <w:t xml:space="preserve"> (Georgiev and Gerasimova 1989),</w:t>
      </w:r>
    </w:p>
    <w:p w14:paraId="7833A6F6" w14:textId="77777777" w:rsidR="002E29A3" w:rsidRPr="002E29A3" w:rsidRDefault="002E29A3" w:rsidP="002E29A3">
      <w:pPr>
        <w:rPr>
          <w:rFonts w:ascii="Helvetica" w:hAnsi="Helvetica" w:cs="Helvetica"/>
          <w:b/>
          <w:bCs/>
          <w:color w:val="222222"/>
          <w:sz w:val="21"/>
          <w:szCs w:val="21"/>
        </w:rPr>
      </w:pPr>
    </w:p>
    <w:p w14:paraId="709930F6"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hint="eastAsia"/>
          <w:b/>
          <w:bCs/>
          <w:color w:val="222222"/>
          <w:sz w:val="21"/>
          <w:szCs w:val="21"/>
        </w:rPr>
        <w:t>Оглавление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диссертации</w:t>
      </w:r>
    </w:p>
    <w:p w14:paraId="3FF8487A"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hint="eastAsia"/>
          <w:b/>
          <w:bCs/>
          <w:color w:val="222222"/>
          <w:sz w:val="21"/>
          <w:szCs w:val="21"/>
        </w:rPr>
        <w:t>кандидат</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биологических</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наук</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Головнина</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Елена</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Александровна</w:t>
      </w:r>
    </w:p>
    <w:p w14:paraId="33013495"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hint="eastAsia"/>
          <w:b/>
          <w:bCs/>
          <w:color w:val="222222"/>
          <w:sz w:val="21"/>
          <w:szCs w:val="21"/>
        </w:rPr>
        <w:t>ОГЛАВЛЕНИЕ</w:t>
      </w:r>
    </w:p>
    <w:p w14:paraId="504AFDD0" w14:textId="77777777" w:rsidR="002E29A3" w:rsidRPr="002E29A3" w:rsidRDefault="002E29A3" w:rsidP="002E29A3">
      <w:pPr>
        <w:rPr>
          <w:rFonts w:ascii="Helvetica" w:hAnsi="Helvetica" w:cs="Helvetica"/>
          <w:b/>
          <w:bCs/>
          <w:color w:val="222222"/>
          <w:sz w:val="21"/>
          <w:szCs w:val="21"/>
        </w:rPr>
      </w:pPr>
    </w:p>
    <w:p w14:paraId="67F7EB8D"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hint="eastAsia"/>
          <w:b/>
          <w:bCs/>
          <w:color w:val="222222"/>
          <w:sz w:val="21"/>
          <w:szCs w:val="21"/>
        </w:rPr>
        <w:t>ВВЕДЕНИЕ</w:t>
      </w:r>
    </w:p>
    <w:p w14:paraId="2D147C01" w14:textId="77777777" w:rsidR="002E29A3" w:rsidRPr="002E29A3" w:rsidRDefault="002E29A3" w:rsidP="002E29A3">
      <w:pPr>
        <w:rPr>
          <w:rFonts w:ascii="Helvetica" w:hAnsi="Helvetica" w:cs="Helvetica"/>
          <w:b/>
          <w:bCs/>
          <w:color w:val="222222"/>
          <w:sz w:val="21"/>
          <w:szCs w:val="21"/>
        </w:rPr>
      </w:pPr>
    </w:p>
    <w:p w14:paraId="05E60EE7"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lastRenderedPageBreak/>
        <w:t xml:space="preserve">1. </w:t>
      </w:r>
      <w:r w:rsidRPr="002E29A3">
        <w:rPr>
          <w:rFonts w:ascii="Helvetica" w:hAnsi="Helvetica" w:cs="Helvetica" w:hint="eastAsia"/>
          <w:b/>
          <w:bCs/>
          <w:color w:val="222222"/>
          <w:sz w:val="21"/>
          <w:szCs w:val="21"/>
        </w:rPr>
        <w:t>ОБЗОР</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ЛИТЕРАТУРЫ</w:t>
      </w:r>
    </w:p>
    <w:p w14:paraId="65D673E8" w14:textId="77777777" w:rsidR="002E29A3" w:rsidRPr="002E29A3" w:rsidRDefault="002E29A3" w:rsidP="002E29A3">
      <w:pPr>
        <w:rPr>
          <w:rFonts w:ascii="Helvetica" w:hAnsi="Helvetica" w:cs="Helvetica"/>
          <w:b/>
          <w:bCs/>
          <w:color w:val="222222"/>
          <w:sz w:val="21"/>
          <w:szCs w:val="21"/>
        </w:rPr>
      </w:pPr>
    </w:p>
    <w:p w14:paraId="6F2969C3"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1.1. </w:t>
      </w:r>
      <w:r w:rsidRPr="002E29A3">
        <w:rPr>
          <w:rFonts w:ascii="Helvetica" w:hAnsi="Helvetica" w:cs="Helvetica" w:hint="eastAsia"/>
          <w:b/>
          <w:bCs/>
          <w:color w:val="222222"/>
          <w:sz w:val="21"/>
          <w:szCs w:val="21"/>
        </w:rPr>
        <w:t>Механизмы</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репрессии</w:t>
      </w:r>
    </w:p>
    <w:p w14:paraId="22CB5FEB" w14:textId="77777777" w:rsidR="002E29A3" w:rsidRPr="002E29A3" w:rsidRDefault="002E29A3" w:rsidP="002E29A3">
      <w:pPr>
        <w:rPr>
          <w:rFonts w:ascii="Helvetica" w:hAnsi="Helvetica" w:cs="Helvetica"/>
          <w:b/>
          <w:bCs/>
          <w:color w:val="222222"/>
          <w:sz w:val="21"/>
          <w:szCs w:val="21"/>
        </w:rPr>
      </w:pPr>
    </w:p>
    <w:p w14:paraId="6F2B7A6F"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1.1.1. </w:t>
      </w:r>
      <w:r w:rsidRPr="002E29A3">
        <w:rPr>
          <w:rFonts w:ascii="Helvetica" w:hAnsi="Helvetica" w:cs="Helvetica" w:hint="eastAsia"/>
          <w:b/>
          <w:bCs/>
          <w:color w:val="222222"/>
          <w:sz w:val="21"/>
          <w:szCs w:val="21"/>
        </w:rPr>
        <w:t>Репрессия</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транскрипции</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в</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гетерохроматине</w:t>
      </w:r>
    </w:p>
    <w:p w14:paraId="7204D9C6" w14:textId="77777777" w:rsidR="002E29A3" w:rsidRPr="002E29A3" w:rsidRDefault="002E29A3" w:rsidP="002E29A3">
      <w:pPr>
        <w:rPr>
          <w:rFonts w:ascii="Helvetica" w:hAnsi="Helvetica" w:cs="Helvetica"/>
          <w:b/>
          <w:bCs/>
          <w:color w:val="222222"/>
          <w:sz w:val="21"/>
          <w:szCs w:val="21"/>
        </w:rPr>
      </w:pPr>
    </w:p>
    <w:p w14:paraId="3F237F09"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1.1.2 </w:t>
      </w:r>
      <w:r w:rsidRPr="002E29A3">
        <w:rPr>
          <w:rFonts w:ascii="Helvetica" w:hAnsi="Helvetica" w:cs="Helvetica" w:hint="eastAsia"/>
          <w:b/>
          <w:bCs/>
          <w:color w:val="222222"/>
          <w:sz w:val="21"/>
          <w:szCs w:val="21"/>
        </w:rPr>
        <w:t>Репрессия</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транскрипции</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в</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эухроматине</w:t>
      </w:r>
    </w:p>
    <w:p w14:paraId="4FCD4AB8" w14:textId="77777777" w:rsidR="002E29A3" w:rsidRPr="002E29A3" w:rsidRDefault="002E29A3" w:rsidP="002E29A3">
      <w:pPr>
        <w:rPr>
          <w:rFonts w:ascii="Helvetica" w:hAnsi="Helvetica" w:cs="Helvetica"/>
          <w:b/>
          <w:bCs/>
          <w:color w:val="222222"/>
          <w:sz w:val="21"/>
          <w:szCs w:val="21"/>
        </w:rPr>
      </w:pPr>
    </w:p>
    <w:p w14:paraId="11B85581"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1.2. </w:t>
      </w:r>
      <w:r w:rsidRPr="002E29A3">
        <w:rPr>
          <w:rFonts w:ascii="Helvetica" w:hAnsi="Helvetica" w:cs="Helvetica" w:hint="eastAsia"/>
          <w:b/>
          <w:bCs/>
          <w:color w:val="222222"/>
          <w:sz w:val="21"/>
          <w:szCs w:val="21"/>
        </w:rPr>
        <w:t>Организация</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транскрипционных</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комплексов</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в</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эухроматине</w:t>
      </w:r>
    </w:p>
    <w:p w14:paraId="67B4F57A" w14:textId="77777777" w:rsidR="002E29A3" w:rsidRPr="002E29A3" w:rsidRDefault="002E29A3" w:rsidP="002E29A3">
      <w:pPr>
        <w:rPr>
          <w:rFonts w:ascii="Helvetica" w:hAnsi="Helvetica" w:cs="Helvetica"/>
          <w:b/>
          <w:bCs/>
          <w:color w:val="222222"/>
          <w:sz w:val="21"/>
          <w:szCs w:val="21"/>
        </w:rPr>
      </w:pPr>
    </w:p>
    <w:p w14:paraId="243A2B54"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1.2.1. </w:t>
      </w:r>
      <w:r w:rsidRPr="002E29A3">
        <w:rPr>
          <w:rFonts w:ascii="Helvetica" w:hAnsi="Helvetica" w:cs="Helvetica" w:hint="eastAsia"/>
          <w:b/>
          <w:bCs/>
          <w:color w:val="222222"/>
          <w:sz w:val="21"/>
          <w:szCs w:val="21"/>
        </w:rPr>
        <w:t>Характеристика</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инсуляторов</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дрозофилы</w:t>
      </w:r>
    </w:p>
    <w:p w14:paraId="669CFF78" w14:textId="77777777" w:rsidR="002E29A3" w:rsidRPr="002E29A3" w:rsidRDefault="002E29A3" w:rsidP="002E29A3">
      <w:pPr>
        <w:rPr>
          <w:rFonts w:ascii="Helvetica" w:hAnsi="Helvetica" w:cs="Helvetica"/>
          <w:b/>
          <w:bCs/>
          <w:color w:val="222222"/>
          <w:sz w:val="21"/>
          <w:szCs w:val="21"/>
        </w:rPr>
      </w:pPr>
    </w:p>
    <w:p w14:paraId="30018326"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1.2.1.1 </w:t>
      </w:r>
      <w:r w:rsidRPr="002E29A3">
        <w:rPr>
          <w:rFonts w:ascii="Helvetica" w:hAnsi="Helvetica" w:cs="Helvetica" w:hint="eastAsia"/>
          <w:b/>
          <w:bCs/>
          <w:color w:val="222222"/>
          <w:sz w:val="21"/>
          <w:szCs w:val="21"/>
        </w:rPr>
        <w:t>Характеристика</w:t>
      </w:r>
      <w:r w:rsidRPr="002E29A3">
        <w:rPr>
          <w:rFonts w:ascii="Helvetica" w:hAnsi="Helvetica" w:cs="Helvetica"/>
          <w:b/>
          <w:bCs/>
          <w:color w:val="222222"/>
          <w:sz w:val="21"/>
          <w:szCs w:val="21"/>
        </w:rPr>
        <w:t xml:space="preserve"> ses/ses' </w:t>
      </w:r>
      <w:r w:rsidRPr="002E29A3">
        <w:rPr>
          <w:rFonts w:ascii="Helvetica" w:hAnsi="Helvetica" w:cs="Helvetica" w:hint="eastAsia"/>
          <w:b/>
          <w:bCs/>
          <w:color w:val="222222"/>
          <w:sz w:val="21"/>
          <w:szCs w:val="21"/>
        </w:rPr>
        <w:t>элементов</w:t>
      </w:r>
    </w:p>
    <w:p w14:paraId="45111981" w14:textId="77777777" w:rsidR="002E29A3" w:rsidRPr="002E29A3" w:rsidRDefault="002E29A3" w:rsidP="002E29A3">
      <w:pPr>
        <w:rPr>
          <w:rFonts w:ascii="Helvetica" w:hAnsi="Helvetica" w:cs="Helvetica"/>
          <w:b/>
          <w:bCs/>
          <w:color w:val="222222"/>
          <w:sz w:val="21"/>
          <w:szCs w:val="21"/>
        </w:rPr>
      </w:pPr>
    </w:p>
    <w:p w14:paraId="3C0C3564"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1.2.1.2. </w:t>
      </w:r>
      <w:r w:rsidRPr="002E29A3">
        <w:rPr>
          <w:rFonts w:ascii="Helvetica" w:hAnsi="Helvetica" w:cs="Helvetica" w:hint="eastAsia"/>
          <w:b/>
          <w:bCs/>
          <w:color w:val="222222"/>
          <w:sz w:val="21"/>
          <w:szCs w:val="21"/>
        </w:rPr>
        <w:t>Характеристика</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зи</w:t>
      </w:r>
      <w:r w:rsidRPr="002E29A3">
        <w:rPr>
          <w:rFonts w:ascii="Helvetica" w:hAnsi="Helvetica" w:cs="Helvetica"/>
          <w:b/>
          <w:bCs/>
          <w:color w:val="222222"/>
          <w:sz w:val="21"/>
          <w:szCs w:val="21"/>
        </w:rPr>
        <w:t>(</w:t>
      </w:r>
      <w:r w:rsidRPr="002E29A3">
        <w:rPr>
          <w:rFonts w:ascii="Helvetica" w:hAnsi="Helvetica" w:cs="Helvetica" w:hint="eastAsia"/>
          <w:b/>
          <w:bCs/>
          <w:color w:val="222222"/>
          <w:sz w:val="21"/>
          <w:szCs w:val="21"/>
        </w:rPr>
        <w:t>Н</w:t>
      </w:r>
      <w:r w:rsidRPr="002E29A3">
        <w:rPr>
          <w:rFonts w:ascii="Helvetica" w:hAnsi="Helvetica" w:cs="Helvetica"/>
          <w:b/>
          <w:bCs/>
          <w:color w:val="222222"/>
          <w:sz w:val="21"/>
          <w:szCs w:val="21"/>
        </w:rPr>
        <w:t>\\</w:t>
      </w:r>
      <w:r w:rsidRPr="002E29A3">
        <w:rPr>
          <w:rFonts w:ascii="Helvetica" w:hAnsi="Helvetica" w:cs="Helvetica" w:hint="eastAsia"/>
          <w:b/>
          <w:bCs/>
          <w:color w:val="222222"/>
          <w:sz w:val="21"/>
          <w:szCs w:val="21"/>
        </w:rPr>
        <w:t>г</w:t>
      </w:r>
      <w:r w:rsidRPr="002E29A3">
        <w:rPr>
          <w:rFonts w:ascii="Helvetica" w:hAnsi="Helvetica" w:cs="Helvetica"/>
          <w:b/>
          <w:bCs/>
          <w:color w:val="222222"/>
          <w:sz w:val="21"/>
          <w:szCs w:val="21"/>
        </w:rPr>
        <w:t>)-</w:t>
      </w:r>
      <w:r w:rsidRPr="002E29A3">
        <w:rPr>
          <w:rFonts w:ascii="Helvetica" w:hAnsi="Helvetica" w:cs="Helvetica" w:hint="eastAsia"/>
          <w:b/>
          <w:bCs/>
          <w:color w:val="222222"/>
          <w:sz w:val="21"/>
          <w:szCs w:val="21"/>
        </w:rPr>
        <w:t>связывающего</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домена</w:t>
      </w:r>
    </w:p>
    <w:p w14:paraId="3B691AC4" w14:textId="77777777" w:rsidR="002E29A3" w:rsidRPr="002E29A3" w:rsidRDefault="002E29A3" w:rsidP="002E29A3">
      <w:pPr>
        <w:rPr>
          <w:rFonts w:ascii="Helvetica" w:hAnsi="Helvetica" w:cs="Helvetica"/>
          <w:b/>
          <w:bCs/>
          <w:color w:val="222222"/>
          <w:sz w:val="21"/>
          <w:szCs w:val="21"/>
        </w:rPr>
      </w:pPr>
    </w:p>
    <w:p w14:paraId="4A349816"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1.2.2. </w:t>
      </w:r>
      <w:r w:rsidRPr="002E29A3">
        <w:rPr>
          <w:rFonts w:ascii="Helvetica" w:hAnsi="Helvetica" w:cs="Helvetica" w:hint="eastAsia"/>
          <w:b/>
          <w:bCs/>
          <w:color w:val="222222"/>
          <w:sz w:val="21"/>
          <w:szCs w:val="21"/>
        </w:rPr>
        <w:t>Возможные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механизмы</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действия</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инсуляторов</w:t>
      </w:r>
    </w:p>
    <w:p w14:paraId="5EBB5763" w14:textId="77777777" w:rsidR="002E29A3" w:rsidRPr="002E29A3" w:rsidRDefault="002E29A3" w:rsidP="002E29A3">
      <w:pPr>
        <w:rPr>
          <w:rFonts w:ascii="Helvetica" w:hAnsi="Helvetica" w:cs="Helvetica"/>
          <w:b/>
          <w:bCs/>
          <w:color w:val="222222"/>
          <w:sz w:val="21"/>
          <w:szCs w:val="21"/>
        </w:rPr>
      </w:pPr>
    </w:p>
    <w:p w14:paraId="5414512C"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2. </w:t>
      </w:r>
      <w:r w:rsidRPr="002E29A3">
        <w:rPr>
          <w:rFonts w:ascii="Helvetica" w:hAnsi="Helvetica" w:cs="Helvetica" w:hint="eastAsia"/>
          <w:b/>
          <w:bCs/>
          <w:color w:val="222222"/>
          <w:sz w:val="21"/>
          <w:szCs w:val="21"/>
        </w:rPr>
        <w:t>МАТЕРИАЛЫ</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И</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МЕТОДЫ</w:t>
      </w:r>
    </w:p>
    <w:p w14:paraId="2A7AE784" w14:textId="77777777" w:rsidR="002E29A3" w:rsidRPr="002E29A3" w:rsidRDefault="002E29A3" w:rsidP="002E29A3">
      <w:pPr>
        <w:rPr>
          <w:rFonts w:ascii="Helvetica" w:hAnsi="Helvetica" w:cs="Helvetica"/>
          <w:b/>
          <w:bCs/>
          <w:color w:val="222222"/>
          <w:sz w:val="21"/>
          <w:szCs w:val="21"/>
        </w:rPr>
      </w:pPr>
    </w:p>
    <w:p w14:paraId="48108752"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2.1. </w:t>
      </w:r>
      <w:r w:rsidRPr="002E29A3">
        <w:rPr>
          <w:rFonts w:ascii="Helvetica" w:hAnsi="Helvetica" w:cs="Helvetica" w:hint="eastAsia"/>
          <w:b/>
          <w:bCs/>
          <w:color w:val="222222"/>
          <w:sz w:val="21"/>
          <w:szCs w:val="21"/>
        </w:rPr>
        <w:t>Генетические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методы</w:t>
      </w:r>
    </w:p>
    <w:p w14:paraId="3D2442DC" w14:textId="77777777" w:rsidR="002E29A3" w:rsidRPr="002E29A3" w:rsidRDefault="002E29A3" w:rsidP="002E29A3">
      <w:pPr>
        <w:rPr>
          <w:rFonts w:ascii="Helvetica" w:hAnsi="Helvetica" w:cs="Helvetica"/>
          <w:b/>
          <w:bCs/>
          <w:color w:val="222222"/>
          <w:sz w:val="21"/>
          <w:szCs w:val="21"/>
        </w:rPr>
      </w:pPr>
    </w:p>
    <w:p w14:paraId="3325C53E"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2.1.1. </w:t>
      </w:r>
      <w:r w:rsidRPr="002E29A3">
        <w:rPr>
          <w:rFonts w:ascii="Helvetica" w:hAnsi="Helvetica" w:cs="Helvetica" w:hint="eastAsia"/>
          <w:b/>
          <w:bCs/>
          <w:color w:val="222222"/>
          <w:sz w:val="21"/>
          <w:szCs w:val="21"/>
        </w:rPr>
        <w:t>Мутации</w:t>
      </w:r>
      <w:r w:rsidRPr="002E29A3">
        <w:rPr>
          <w:rFonts w:ascii="Helvetica" w:hAnsi="Helvetica" w:cs="Helvetica"/>
          <w:b/>
          <w:bCs/>
          <w:color w:val="222222"/>
          <w:sz w:val="21"/>
          <w:szCs w:val="21"/>
        </w:rPr>
        <w:t xml:space="preserve"> Drosophila melanogaster, </w:t>
      </w:r>
      <w:r w:rsidRPr="002E29A3">
        <w:rPr>
          <w:rFonts w:ascii="Helvetica" w:hAnsi="Helvetica" w:cs="Helvetica" w:hint="eastAsia"/>
          <w:b/>
          <w:bCs/>
          <w:color w:val="222222"/>
          <w:sz w:val="21"/>
          <w:szCs w:val="21"/>
        </w:rPr>
        <w:t>использованные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в</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работе</w:t>
      </w:r>
    </w:p>
    <w:p w14:paraId="4B0CB4C3" w14:textId="77777777" w:rsidR="002E29A3" w:rsidRPr="002E29A3" w:rsidRDefault="002E29A3" w:rsidP="002E29A3">
      <w:pPr>
        <w:rPr>
          <w:rFonts w:ascii="Helvetica" w:hAnsi="Helvetica" w:cs="Helvetica"/>
          <w:b/>
          <w:bCs/>
          <w:color w:val="222222"/>
          <w:sz w:val="21"/>
          <w:szCs w:val="21"/>
        </w:rPr>
      </w:pPr>
    </w:p>
    <w:p w14:paraId="417F837E"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2.1.2. </w:t>
      </w:r>
      <w:r w:rsidRPr="002E29A3">
        <w:rPr>
          <w:rFonts w:ascii="Helvetica" w:hAnsi="Helvetica" w:cs="Helvetica" w:hint="eastAsia"/>
          <w:b/>
          <w:bCs/>
          <w:color w:val="222222"/>
          <w:sz w:val="21"/>
          <w:szCs w:val="21"/>
        </w:rPr>
        <w:t>Линии</w:t>
      </w:r>
      <w:r w:rsidRPr="002E29A3">
        <w:rPr>
          <w:rFonts w:ascii="Helvetica" w:hAnsi="Helvetica" w:cs="Helvetica"/>
          <w:b/>
          <w:bCs/>
          <w:color w:val="222222"/>
          <w:sz w:val="21"/>
          <w:szCs w:val="21"/>
        </w:rPr>
        <w:t xml:space="preserve"> Drosophila melanogaster, </w:t>
      </w:r>
      <w:r w:rsidRPr="002E29A3">
        <w:rPr>
          <w:rFonts w:ascii="Helvetica" w:hAnsi="Helvetica" w:cs="Helvetica" w:hint="eastAsia"/>
          <w:b/>
          <w:bCs/>
          <w:color w:val="222222"/>
          <w:sz w:val="21"/>
          <w:szCs w:val="21"/>
        </w:rPr>
        <w:t>использованные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в</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работе</w:t>
      </w:r>
    </w:p>
    <w:p w14:paraId="53E44CC4" w14:textId="77777777" w:rsidR="002E29A3" w:rsidRPr="002E29A3" w:rsidRDefault="002E29A3" w:rsidP="002E29A3">
      <w:pPr>
        <w:rPr>
          <w:rFonts w:ascii="Helvetica" w:hAnsi="Helvetica" w:cs="Helvetica"/>
          <w:b/>
          <w:bCs/>
          <w:color w:val="222222"/>
          <w:sz w:val="21"/>
          <w:szCs w:val="21"/>
        </w:rPr>
      </w:pPr>
    </w:p>
    <w:p w14:paraId="7861ECCB"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lastRenderedPageBreak/>
        <w:t xml:space="preserve">2.1.3. </w:t>
      </w:r>
      <w:r w:rsidRPr="002E29A3">
        <w:rPr>
          <w:rFonts w:ascii="Helvetica" w:hAnsi="Helvetica" w:cs="Helvetica" w:hint="eastAsia"/>
          <w:b/>
          <w:bCs/>
          <w:color w:val="222222"/>
          <w:sz w:val="21"/>
          <w:szCs w:val="21"/>
        </w:rPr>
        <w:t>Способы</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получения</w:t>
      </w:r>
      <w:r w:rsidRPr="002E29A3">
        <w:rPr>
          <w:rFonts w:ascii="Helvetica" w:hAnsi="Helvetica" w:cs="Helvetica"/>
          <w:b/>
          <w:bCs/>
          <w:color w:val="222222"/>
          <w:sz w:val="21"/>
          <w:szCs w:val="21"/>
        </w:rPr>
        <w:t xml:space="preserve"> Su(mg) </w:t>
      </w:r>
      <w:r w:rsidRPr="002E29A3">
        <w:rPr>
          <w:rFonts w:ascii="Helvetica" w:hAnsi="Helvetica" w:cs="Helvetica" w:hint="eastAsia"/>
          <w:b/>
          <w:bCs/>
          <w:color w:val="222222"/>
          <w:sz w:val="21"/>
          <w:szCs w:val="21"/>
        </w:rPr>
        <w:t>мутаций</w:t>
      </w:r>
    </w:p>
    <w:p w14:paraId="5FC60FAC" w14:textId="77777777" w:rsidR="002E29A3" w:rsidRPr="002E29A3" w:rsidRDefault="002E29A3" w:rsidP="002E29A3">
      <w:pPr>
        <w:rPr>
          <w:rFonts w:ascii="Helvetica" w:hAnsi="Helvetica" w:cs="Helvetica"/>
          <w:b/>
          <w:bCs/>
          <w:color w:val="222222"/>
          <w:sz w:val="21"/>
          <w:szCs w:val="21"/>
        </w:rPr>
      </w:pPr>
    </w:p>
    <w:p w14:paraId="4C5410ED"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2.1.4.</w:t>
      </w:r>
      <w:r w:rsidRPr="002E29A3">
        <w:rPr>
          <w:rFonts w:ascii="Helvetica" w:hAnsi="Helvetica" w:cs="Helvetica" w:hint="eastAsia"/>
          <w:b/>
          <w:bCs/>
          <w:color w:val="222222"/>
          <w:sz w:val="21"/>
          <w:szCs w:val="21"/>
        </w:rPr>
        <w:t>Определение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хромосомы</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на</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которой</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находится</w:t>
      </w:r>
      <w:r w:rsidRPr="002E29A3">
        <w:rPr>
          <w:rFonts w:ascii="Helvetica" w:hAnsi="Helvetica" w:cs="Helvetica"/>
          <w:b/>
          <w:bCs/>
          <w:color w:val="222222"/>
          <w:sz w:val="21"/>
          <w:szCs w:val="21"/>
        </w:rPr>
        <w:t xml:space="preserve"> Su(mg) </w:t>
      </w:r>
      <w:r w:rsidRPr="002E29A3">
        <w:rPr>
          <w:rFonts w:ascii="Helvetica" w:hAnsi="Helvetica" w:cs="Helvetica" w:hint="eastAsia"/>
          <w:b/>
          <w:bCs/>
          <w:color w:val="222222"/>
          <w:sz w:val="21"/>
          <w:szCs w:val="21"/>
        </w:rPr>
        <w:t>мутация</w:t>
      </w:r>
    </w:p>
    <w:p w14:paraId="501A2CF6" w14:textId="77777777" w:rsidR="002E29A3" w:rsidRPr="002E29A3" w:rsidRDefault="002E29A3" w:rsidP="002E29A3">
      <w:pPr>
        <w:rPr>
          <w:rFonts w:ascii="Helvetica" w:hAnsi="Helvetica" w:cs="Helvetica"/>
          <w:b/>
          <w:bCs/>
          <w:color w:val="222222"/>
          <w:sz w:val="21"/>
          <w:szCs w:val="21"/>
        </w:rPr>
      </w:pPr>
    </w:p>
    <w:p w14:paraId="173BC38B"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2.1.5. </w:t>
      </w:r>
      <w:r w:rsidRPr="002E29A3">
        <w:rPr>
          <w:rFonts w:ascii="Helvetica" w:hAnsi="Helvetica" w:cs="Helvetica" w:hint="eastAsia"/>
          <w:b/>
          <w:bCs/>
          <w:color w:val="222222"/>
          <w:sz w:val="21"/>
          <w:szCs w:val="21"/>
        </w:rPr>
        <w:t>Локализация</w:t>
      </w:r>
      <w:r w:rsidRPr="002E29A3">
        <w:rPr>
          <w:rFonts w:ascii="Helvetica" w:hAnsi="Helvetica" w:cs="Helvetica"/>
          <w:b/>
          <w:bCs/>
          <w:color w:val="222222"/>
          <w:sz w:val="21"/>
          <w:szCs w:val="21"/>
        </w:rPr>
        <w:t xml:space="preserve"> Su(mg) </w:t>
      </w:r>
      <w:r w:rsidRPr="002E29A3">
        <w:rPr>
          <w:rFonts w:ascii="Helvetica" w:hAnsi="Helvetica" w:cs="Helvetica" w:hint="eastAsia"/>
          <w:b/>
          <w:bCs/>
          <w:color w:val="222222"/>
          <w:sz w:val="21"/>
          <w:szCs w:val="21"/>
        </w:rPr>
        <w:t>мутаций</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с</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помощью</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метода</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рекомбинационого</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картирования</w:t>
      </w:r>
    </w:p>
    <w:p w14:paraId="6AC96DBB" w14:textId="77777777" w:rsidR="002E29A3" w:rsidRPr="002E29A3" w:rsidRDefault="002E29A3" w:rsidP="002E29A3">
      <w:pPr>
        <w:rPr>
          <w:rFonts w:ascii="Helvetica" w:hAnsi="Helvetica" w:cs="Helvetica"/>
          <w:b/>
          <w:bCs/>
          <w:color w:val="222222"/>
          <w:sz w:val="21"/>
          <w:szCs w:val="21"/>
        </w:rPr>
      </w:pPr>
    </w:p>
    <w:p w14:paraId="4C838EA7"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2.1.6. </w:t>
      </w:r>
      <w:r w:rsidRPr="002E29A3">
        <w:rPr>
          <w:rFonts w:ascii="Helvetica" w:hAnsi="Helvetica" w:cs="Helvetica" w:hint="eastAsia"/>
          <w:b/>
          <w:bCs/>
          <w:color w:val="222222"/>
          <w:sz w:val="21"/>
          <w:szCs w:val="21"/>
        </w:rPr>
        <w:t>Локализация</w:t>
      </w:r>
      <w:r w:rsidRPr="002E29A3">
        <w:rPr>
          <w:rFonts w:ascii="Helvetica" w:hAnsi="Helvetica" w:cs="Helvetica"/>
          <w:b/>
          <w:bCs/>
          <w:color w:val="222222"/>
          <w:sz w:val="21"/>
          <w:szCs w:val="21"/>
        </w:rPr>
        <w:t xml:space="preserve"> Su(mg) </w:t>
      </w:r>
      <w:r w:rsidRPr="002E29A3">
        <w:rPr>
          <w:rFonts w:ascii="Helvetica" w:hAnsi="Helvetica" w:cs="Helvetica" w:hint="eastAsia"/>
          <w:b/>
          <w:bCs/>
          <w:color w:val="222222"/>
          <w:sz w:val="21"/>
          <w:szCs w:val="21"/>
        </w:rPr>
        <w:t>мутаций</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с</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помощью</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цитологического</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анализа</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политенных</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хромосом</w:t>
      </w:r>
    </w:p>
    <w:p w14:paraId="6E046FE9" w14:textId="77777777" w:rsidR="002E29A3" w:rsidRPr="002E29A3" w:rsidRDefault="002E29A3" w:rsidP="002E29A3">
      <w:pPr>
        <w:rPr>
          <w:rFonts w:ascii="Helvetica" w:hAnsi="Helvetica" w:cs="Helvetica"/>
          <w:b/>
          <w:bCs/>
          <w:color w:val="222222"/>
          <w:sz w:val="21"/>
          <w:szCs w:val="21"/>
        </w:rPr>
      </w:pPr>
    </w:p>
    <w:p w14:paraId="3B463648"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2.1.7. </w:t>
      </w:r>
      <w:r w:rsidRPr="002E29A3">
        <w:rPr>
          <w:rFonts w:ascii="Helvetica" w:hAnsi="Helvetica" w:cs="Helvetica" w:hint="eastAsia"/>
          <w:b/>
          <w:bCs/>
          <w:color w:val="222222"/>
          <w:sz w:val="21"/>
          <w:szCs w:val="21"/>
        </w:rPr>
        <w:t>Очистка</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линий</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с</w:t>
      </w:r>
      <w:r w:rsidRPr="002E29A3">
        <w:rPr>
          <w:rFonts w:ascii="Helvetica" w:hAnsi="Helvetica" w:cs="Helvetica"/>
          <w:b/>
          <w:bCs/>
          <w:color w:val="222222"/>
          <w:sz w:val="21"/>
          <w:szCs w:val="21"/>
        </w:rPr>
        <w:t xml:space="preserve"> Su(mg) </w:t>
      </w:r>
      <w:r w:rsidRPr="002E29A3">
        <w:rPr>
          <w:rFonts w:ascii="Helvetica" w:hAnsi="Helvetica" w:cs="Helvetica" w:hint="eastAsia"/>
          <w:b/>
          <w:bCs/>
          <w:color w:val="222222"/>
          <w:sz w:val="21"/>
          <w:szCs w:val="21"/>
        </w:rPr>
        <w:t>мутациями</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от</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лишних</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копий</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Р</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элемента</w:t>
      </w:r>
    </w:p>
    <w:p w14:paraId="0F9D2CB8" w14:textId="77777777" w:rsidR="002E29A3" w:rsidRPr="002E29A3" w:rsidRDefault="002E29A3" w:rsidP="002E29A3">
      <w:pPr>
        <w:rPr>
          <w:rFonts w:ascii="Helvetica" w:hAnsi="Helvetica" w:cs="Helvetica"/>
          <w:b/>
          <w:bCs/>
          <w:color w:val="222222"/>
          <w:sz w:val="21"/>
          <w:szCs w:val="21"/>
        </w:rPr>
      </w:pPr>
    </w:p>
    <w:p w14:paraId="1BC94A0A"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2.1.8. </w:t>
      </w:r>
      <w:r w:rsidRPr="002E29A3">
        <w:rPr>
          <w:rFonts w:ascii="Helvetica" w:hAnsi="Helvetica" w:cs="Helvetica" w:hint="eastAsia"/>
          <w:b/>
          <w:bCs/>
          <w:color w:val="222222"/>
          <w:sz w:val="21"/>
          <w:szCs w:val="21"/>
        </w:rPr>
        <w:t>Получение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ревертантов</w:t>
      </w:r>
      <w:r w:rsidRPr="002E29A3">
        <w:rPr>
          <w:rFonts w:ascii="Helvetica" w:hAnsi="Helvetica" w:cs="Helvetica"/>
          <w:b/>
          <w:bCs/>
          <w:color w:val="222222"/>
          <w:sz w:val="21"/>
          <w:szCs w:val="21"/>
        </w:rPr>
        <w:t xml:space="preserve"> Su(mg) </w:t>
      </w:r>
      <w:r w:rsidRPr="002E29A3">
        <w:rPr>
          <w:rFonts w:ascii="Helvetica" w:hAnsi="Helvetica" w:cs="Helvetica" w:hint="eastAsia"/>
          <w:b/>
          <w:bCs/>
          <w:color w:val="222222"/>
          <w:sz w:val="21"/>
          <w:szCs w:val="21"/>
        </w:rPr>
        <w:t>мутаций</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под</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действием</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Р</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элемента</w:t>
      </w:r>
    </w:p>
    <w:p w14:paraId="142A2825" w14:textId="77777777" w:rsidR="002E29A3" w:rsidRPr="002E29A3" w:rsidRDefault="002E29A3" w:rsidP="002E29A3">
      <w:pPr>
        <w:rPr>
          <w:rFonts w:ascii="Helvetica" w:hAnsi="Helvetica" w:cs="Helvetica"/>
          <w:b/>
          <w:bCs/>
          <w:color w:val="222222"/>
          <w:sz w:val="21"/>
          <w:szCs w:val="21"/>
        </w:rPr>
      </w:pPr>
    </w:p>
    <w:p w14:paraId="3052C3FF"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2.1.9. </w:t>
      </w:r>
      <w:r w:rsidRPr="002E29A3">
        <w:rPr>
          <w:rFonts w:ascii="Helvetica" w:hAnsi="Helvetica" w:cs="Helvetica" w:hint="eastAsia"/>
          <w:b/>
          <w:bCs/>
          <w:color w:val="222222"/>
          <w:sz w:val="21"/>
          <w:szCs w:val="21"/>
        </w:rPr>
        <w:t>Создание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комбинаций</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мутаций</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и</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их</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анализ</w:t>
      </w:r>
    </w:p>
    <w:p w14:paraId="7235DC15" w14:textId="77777777" w:rsidR="002E29A3" w:rsidRPr="002E29A3" w:rsidRDefault="002E29A3" w:rsidP="002E29A3">
      <w:pPr>
        <w:rPr>
          <w:rFonts w:ascii="Helvetica" w:hAnsi="Helvetica" w:cs="Helvetica"/>
          <w:b/>
          <w:bCs/>
          <w:color w:val="222222"/>
          <w:sz w:val="21"/>
          <w:szCs w:val="21"/>
        </w:rPr>
      </w:pPr>
    </w:p>
    <w:p w14:paraId="174918A7"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2.1.10. </w:t>
      </w:r>
      <w:r w:rsidRPr="002E29A3">
        <w:rPr>
          <w:rFonts w:ascii="Helvetica" w:hAnsi="Helvetica" w:cs="Helvetica" w:hint="eastAsia"/>
          <w:b/>
          <w:bCs/>
          <w:color w:val="222222"/>
          <w:sz w:val="21"/>
          <w:szCs w:val="21"/>
        </w:rPr>
        <w:t>Фенотипический</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анализ</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проявления</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комбинаций</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мутаций</w:t>
      </w:r>
    </w:p>
    <w:p w14:paraId="6A437E6E" w14:textId="77777777" w:rsidR="002E29A3" w:rsidRPr="002E29A3" w:rsidRDefault="002E29A3" w:rsidP="002E29A3">
      <w:pPr>
        <w:rPr>
          <w:rFonts w:ascii="Helvetica" w:hAnsi="Helvetica" w:cs="Helvetica"/>
          <w:b/>
          <w:bCs/>
          <w:color w:val="222222"/>
          <w:sz w:val="21"/>
          <w:szCs w:val="21"/>
        </w:rPr>
      </w:pPr>
    </w:p>
    <w:p w14:paraId="3A5631E8"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2.2 </w:t>
      </w:r>
      <w:r w:rsidRPr="002E29A3">
        <w:rPr>
          <w:rFonts w:ascii="Helvetica" w:hAnsi="Helvetica" w:cs="Helvetica" w:hint="eastAsia"/>
          <w:b/>
          <w:bCs/>
          <w:color w:val="222222"/>
          <w:sz w:val="21"/>
          <w:szCs w:val="21"/>
        </w:rPr>
        <w:t>Биохимические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методы</w:t>
      </w:r>
    </w:p>
    <w:p w14:paraId="17C552FF" w14:textId="77777777" w:rsidR="002E29A3" w:rsidRPr="002E29A3" w:rsidRDefault="002E29A3" w:rsidP="002E29A3">
      <w:pPr>
        <w:rPr>
          <w:rFonts w:ascii="Helvetica" w:hAnsi="Helvetica" w:cs="Helvetica"/>
          <w:b/>
          <w:bCs/>
          <w:color w:val="222222"/>
          <w:sz w:val="21"/>
          <w:szCs w:val="21"/>
        </w:rPr>
      </w:pPr>
    </w:p>
    <w:p w14:paraId="080DBF95"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2.2.1. </w:t>
      </w:r>
      <w:r w:rsidRPr="002E29A3">
        <w:rPr>
          <w:rFonts w:ascii="Helvetica" w:hAnsi="Helvetica" w:cs="Helvetica" w:hint="eastAsia"/>
          <w:b/>
          <w:bCs/>
          <w:color w:val="222222"/>
          <w:sz w:val="21"/>
          <w:szCs w:val="21"/>
        </w:rPr>
        <w:t>Выделение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ДНК</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дрозофилы</w:t>
      </w:r>
    </w:p>
    <w:p w14:paraId="127B5A6C" w14:textId="77777777" w:rsidR="002E29A3" w:rsidRPr="002E29A3" w:rsidRDefault="002E29A3" w:rsidP="002E29A3">
      <w:pPr>
        <w:rPr>
          <w:rFonts w:ascii="Helvetica" w:hAnsi="Helvetica" w:cs="Helvetica"/>
          <w:b/>
          <w:bCs/>
          <w:color w:val="222222"/>
          <w:sz w:val="21"/>
          <w:szCs w:val="21"/>
        </w:rPr>
      </w:pPr>
    </w:p>
    <w:p w14:paraId="2148A9EB"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2.2.2. </w:t>
      </w:r>
      <w:r w:rsidRPr="002E29A3">
        <w:rPr>
          <w:rFonts w:ascii="Helvetica" w:hAnsi="Helvetica" w:cs="Helvetica" w:hint="eastAsia"/>
          <w:b/>
          <w:bCs/>
          <w:color w:val="222222"/>
          <w:sz w:val="21"/>
          <w:szCs w:val="21"/>
        </w:rPr>
        <w:t>Выделение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фрагментов</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ДНК</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из</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геля</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при</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помощи</w:t>
      </w:r>
      <w:r w:rsidRPr="002E29A3">
        <w:rPr>
          <w:rFonts w:ascii="Helvetica" w:hAnsi="Helvetica" w:cs="Helvetica"/>
          <w:b/>
          <w:bCs/>
          <w:color w:val="222222"/>
          <w:sz w:val="21"/>
          <w:szCs w:val="21"/>
        </w:rPr>
        <w:t xml:space="preserve"> Gene-Clean</w:t>
      </w:r>
    </w:p>
    <w:p w14:paraId="7BAB5730" w14:textId="77777777" w:rsidR="002E29A3" w:rsidRPr="002E29A3" w:rsidRDefault="002E29A3" w:rsidP="002E29A3">
      <w:pPr>
        <w:rPr>
          <w:rFonts w:ascii="Helvetica" w:hAnsi="Helvetica" w:cs="Helvetica"/>
          <w:b/>
          <w:bCs/>
          <w:color w:val="222222"/>
          <w:sz w:val="21"/>
          <w:szCs w:val="21"/>
        </w:rPr>
      </w:pPr>
    </w:p>
    <w:p w14:paraId="773CBCD4"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2.2.3. </w:t>
      </w:r>
      <w:r w:rsidRPr="002E29A3">
        <w:rPr>
          <w:rFonts w:ascii="Helvetica" w:hAnsi="Helvetica" w:cs="Helvetica" w:hint="eastAsia"/>
          <w:b/>
          <w:bCs/>
          <w:color w:val="222222"/>
          <w:sz w:val="21"/>
          <w:szCs w:val="21"/>
        </w:rPr>
        <w:t>Блот</w:t>
      </w:r>
      <w:r w:rsidRPr="002E29A3">
        <w:rPr>
          <w:rFonts w:ascii="Helvetica" w:hAnsi="Helvetica" w:cs="Helvetica"/>
          <w:b/>
          <w:bCs/>
          <w:color w:val="222222"/>
          <w:sz w:val="21"/>
          <w:szCs w:val="21"/>
        </w:rPr>
        <w:t>-</w:t>
      </w:r>
      <w:r w:rsidRPr="002E29A3">
        <w:rPr>
          <w:rFonts w:ascii="Helvetica" w:hAnsi="Helvetica" w:cs="Helvetica" w:hint="eastAsia"/>
          <w:b/>
          <w:bCs/>
          <w:color w:val="222222"/>
          <w:sz w:val="21"/>
          <w:szCs w:val="21"/>
        </w:rPr>
        <w:t>гибридизация</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по</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Саузерну</w:t>
      </w:r>
    </w:p>
    <w:p w14:paraId="7024FC89" w14:textId="77777777" w:rsidR="002E29A3" w:rsidRPr="002E29A3" w:rsidRDefault="002E29A3" w:rsidP="002E29A3">
      <w:pPr>
        <w:rPr>
          <w:rFonts w:ascii="Helvetica" w:hAnsi="Helvetica" w:cs="Helvetica"/>
          <w:b/>
          <w:bCs/>
          <w:color w:val="222222"/>
          <w:sz w:val="21"/>
          <w:szCs w:val="21"/>
        </w:rPr>
      </w:pPr>
    </w:p>
    <w:p w14:paraId="55F906C9"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lastRenderedPageBreak/>
        <w:t xml:space="preserve">2.2.4. </w:t>
      </w:r>
      <w:r w:rsidRPr="002E29A3">
        <w:rPr>
          <w:rFonts w:ascii="Helvetica" w:hAnsi="Helvetica" w:cs="Helvetica" w:hint="eastAsia"/>
          <w:b/>
          <w:bCs/>
          <w:color w:val="222222"/>
          <w:sz w:val="21"/>
          <w:szCs w:val="21"/>
        </w:rPr>
        <w:t>Гибридизация</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на</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фильтрах</w:t>
      </w:r>
    </w:p>
    <w:p w14:paraId="4D861FF7" w14:textId="77777777" w:rsidR="002E29A3" w:rsidRPr="002E29A3" w:rsidRDefault="002E29A3" w:rsidP="002E29A3">
      <w:pPr>
        <w:rPr>
          <w:rFonts w:ascii="Helvetica" w:hAnsi="Helvetica" w:cs="Helvetica"/>
          <w:b/>
          <w:bCs/>
          <w:color w:val="222222"/>
          <w:sz w:val="21"/>
          <w:szCs w:val="21"/>
        </w:rPr>
      </w:pPr>
    </w:p>
    <w:p w14:paraId="2D85237E"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2.2.5. </w:t>
      </w:r>
      <w:r w:rsidRPr="002E29A3">
        <w:rPr>
          <w:rFonts w:ascii="Helvetica" w:hAnsi="Helvetica" w:cs="Helvetica" w:hint="eastAsia"/>
          <w:b/>
          <w:bCs/>
          <w:color w:val="222222"/>
          <w:sz w:val="21"/>
          <w:szCs w:val="21"/>
        </w:rPr>
        <w:t>Молекулярное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клонирование</w:t>
      </w:r>
    </w:p>
    <w:p w14:paraId="67AF6DAA" w14:textId="77777777" w:rsidR="002E29A3" w:rsidRPr="002E29A3" w:rsidRDefault="002E29A3" w:rsidP="002E29A3">
      <w:pPr>
        <w:rPr>
          <w:rFonts w:ascii="Helvetica" w:hAnsi="Helvetica" w:cs="Helvetica"/>
          <w:b/>
          <w:bCs/>
          <w:color w:val="222222"/>
          <w:sz w:val="21"/>
          <w:szCs w:val="21"/>
        </w:rPr>
      </w:pPr>
    </w:p>
    <w:p w14:paraId="500F0B3E"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2.2.5.1. </w:t>
      </w:r>
      <w:r w:rsidRPr="002E29A3">
        <w:rPr>
          <w:rFonts w:ascii="Helvetica" w:hAnsi="Helvetica" w:cs="Helvetica" w:hint="eastAsia"/>
          <w:b/>
          <w:bCs/>
          <w:color w:val="222222"/>
          <w:sz w:val="21"/>
          <w:szCs w:val="21"/>
        </w:rPr>
        <w:t>Получение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геномных</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библиотек</w:t>
      </w:r>
    </w:p>
    <w:p w14:paraId="6C2F265B" w14:textId="77777777" w:rsidR="002E29A3" w:rsidRPr="002E29A3" w:rsidRDefault="002E29A3" w:rsidP="002E29A3">
      <w:pPr>
        <w:rPr>
          <w:rFonts w:ascii="Helvetica" w:hAnsi="Helvetica" w:cs="Helvetica"/>
          <w:b/>
          <w:bCs/>
          <w:color w:val="222222"/>
          <w:sz w:val="21"/>
          <w:szCs w:val="21"/>
        </w:rPr>
      </w:pPr>
    </w:p>
    <w:p w14:paraId="67DF7348"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2.2.5.2. </w:t>
      </w:r>
      <w:r w:rsidRPr="002E29A3">
        <w:rPr>
          <w:rFonts w:ascii="Helvetica" w:hAnsi="Helvetica" w:cs="Helvetica" w:hint="eastAsia"/>
          <w:b/>
          <w:bCs/>
          <w:color w:val="222222"/>
          <w:sz w:val="21"/>
          <w:szCs w:val="21"/>
        </w:rPr>
        <w:t>Выделение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рекомбинантных</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клонов</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из</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геномной</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библиотеки</w:t>
      </w:r>
    </w:p>
    <w:p w14:paraId="025685AD" w14:textId="77777777" w:rsidR="002E29A3" w:rsidRPr="002E29A3" w:rsidRDefault="002E29A3" w:rsidP="002E29A3">
      <w:pPr>
        <w:rPr>
          <w:rFonts w:ascii="Helvetica" w:hAnsi="Helvetica" w:cs="Helvetica"/>
          <w:b/>
          <w:bCs/>
          <w:color w:val="222222"/>
          <w:sz w:val="21"/>
          <w:szCs w:val="21"/>
        </w:rPr>
      </w:pPr>
    </w:p>
    <w:p w14:paraId="4C52DC45"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2.2.5.3. </w:t>
      </w:r>
      <w:r w:rsidRPr="002E29A3">
        <w:rPr>
          <w:rFonts w:ascii="Helvetica" w:hAnsi="Helvetica" w:cs="Helvetica" w:hint="eastAsia"/>
          <w:b/>
          <w:bCs/>
          <w:color w:val="222222"/>
          <w:sz w:val="21"/>
          <w:szCs w:val="21"/>
        </w:rPr>
        <w:t>Выделение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ДНК</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рекомбинантного</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фага</w:t>
      </w:r>
    </w:p>
    <w:p w14:paraId="21D9132B" w14:textId="77777777" w:rsidR="002E29A3" w:rsidRPr="002E29A3" w:rsidRDefault="002E29A3" w:rsidP="002E29A3">
      <w:pPr>
        <w:rPr>
          <w:rFonts w:ascii="Helvetica" w:hAnsi="Helvetica" w:cs="Helvetica"/>
          <w:b/>
          <w:bCs/>
          <w:color w:val="222222"/>
          <w:sz w:val="21"/>
          <w:szCs w:val="21"/>
        </w:rPr>
      </w:pPr>
    </w:p>
    <w:p w14:paraId="1FC129C5"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2.2.6. </w:t>
      </w:r>
      <w:r w:rsidRPr="002E29A3">
        <w:rPr>
          <w:rFonts w:ascii="Helvetica" w:hAnsi="Helvetica" w:cs="Helvetica" w:hint="eastAsia"/>
          <w:b/>
          <w:bCs/>
          <w:color w:val="222222"/>
          <w:sz w:val="21"/>
          <w:szCs w:val="21"/>
        </w:rPr>
        <w:t>Трансформация</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бактериальных</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клеток</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плазмидами</w:t>
      </w:r>
    </w:p>
    <w:p w14:paraId="506C398A" w14:textId="77777777" w:rsidR="002E29A3" w:rsidRPr="002E29A3" w:rsidRDefault="002E29A3" w:rsidP="002E29A3">
      <w:pPr>
        <w:rPr>
          <w:rFonts w:ascii="Helvetica" w:hAnsi="Helvetica" w:cs="Helvetica"/>
          <w:b/>
          <w:bCs/>
          <w:color w:val="222222"/>
          <w:sz w:val="21"/>
          <w:szCs w:val="21"/>
        </w:rPr>
      </w:pPr>
    </w:p>
    <w:p w14:paraId="62E84E34"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2.2.7. </w:t>
      </w:r>
      <w:r w:rsidRPr="002E29A3">
        <w:rPr>
          <w:rFonts w:ascii="Helvetica" w:hAnsi="Helvetica" w:cs="Helvetica" w:hint="eastAsia"/>
          <w:b/>
          <w:bCs/>
          <w:color w:val="222222"/>
          <w:sz w:val="21"/>
          <w:szCs w:val="21"/>
        </w:rPr>
        <w:t>Выделение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ДНК</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плазмид</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методов</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щелочного</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лизиса</w:t>
      </w:r>
    </w:p>
    <w:p w14:paraId="050D1063" w14:textId="77777777" w:rsidR="002E29A3" w:rsidRPr="002E29A3" w:rsidRDefault="002E29A3" w:rsidP="002E29A3">
      <w:pPr>
        <w:rPr>
          <w:rFonts w:ascii="Helvetica" w:hAnsi="Helvetica" w:cs="Helvetica"/>
          <w:b/>
          <w:bCs/>
          <w:color w:val="222222"/>
          <w:sz w:val="21"/>
          <w:szCs w:val="21"/>
        </w:rPr>
      </w:pPr>
    </w:p>
    <w:p w14:paraId="613A643B"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2.2.8. </w:t>
      </w:r>
      <w:r w:rsidRPr="002E29A3">
        <w:rPr>
          <w:rFonts w:ascii="Helvetica" w:hAnsi="Helvetica" w:cs="Helvetica" w:hint="eastAsia"/>
          <w:b/>
          <w:bCs/>
          <w:color w:val="222222"/>
          <w:sz w:val="21"/>
          <w:szCs w:val="21"/>
        </w:rPr>
        <w:t>Метод</w:t>
      </w:r>
      <w:r w:rsidRPr="002E29A3">
        <w:rPr>
          <w:rFonts w:ascii="Helvetica" w:hAnsi="Helvetica" w:cs="Helvetica"/>
          <w:b/>
          <w:bCs/>
          <w:color w:val="222222"/>
          <w:sz w:val="21"/>
          <w:szCs w:val="21"/>
        </w:rPr>
        <w:t xml:space="preserve"> PCR (</w:t>
      </w:r>
      <w:r w:rsidRPr="002E29A3">
        <w:rPr>
          <w:rFonts w:ascii="Helvetica" w:hAnsi="Helvetica" w:cs="Helvetica" w:hint="eastAsia"/>
          <w:b/>
          <w:bCs/>
          <w:color w:val="222222"/>
          <w:sz w:val="21"/>
          <w:szCs w:val="21"/>
        </w:rPr>
        <w:t>ПЦР</w:t>
      </w:r>
      <w:r w:rsidRPr="002E29A3">
        <w:rPr>
          <w:rFonts w:ascii="Helvetica" w:hAnsi="Helvetica" w:cs="Helvetica"/>
          <w:b/>
          <w:bCs/>
          <w:color w:val="222222"/>
          <w:sz w:val="21"/>
          <w:szCs w:val="21"/>
        </w:rPr>
        <w:t>)</w:t>
      </w:r>
    </w:p>
    <w:p w14:paraId="1824031A" w14:textId="77777777" w:rsidR="002E29A3" w:rsidRPr="002E29A3" w:rsidRDefault="002E29A3" w:rsidP="002E29A3">
      <w:pPr>
        <w:rPr>
          <w:rFonts w:ascii="Helvetica" w:hAnsi="Helvetica" w:cs="Helvetica"/>
          <w:b/>
          <w:bCs/>
          <w:color w:val="222222"/>
          <w:sz w:val="21"/>
          <w:szCs w:val="21"/>
        </w:rPr>
      </w:pPr>
    </w:p>
    <w:p w14:paraId="3897C3DA"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2.2.9. </w:t>
      </w:r>
      <w:r w:rsidRPr="002E29A3">
        <w:rPr>
          <w:rFonts w:ascii="Helvetica" w:hAnsi="Helvetica" w:cs="Helvetica" w:hint="eastAsia"/>
          <w:b/>
          <w:bCs/>
          <w:color w:val="222222"/>
          <w:sz w:val="21"/>
          <w:szCs w:val="21"/>
        </w:rPr>
        <w:t>Секвенирование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плазмид</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и</w:t>
      </w:r>
      <w:r w:rsidRPr="002E29A3">
        <w:rPr>
          <w:rFonts w:ascii="Helvetica" w:hAnsi="Helvetica" w:cs="Helvetica"/>
          <w:b/>
          <w:bCs/>
          <w:color w:val="222222"/>
          <w:sz w:val="21"/>
          <w:szCs w:val="21"/>
        </w:rPr>
        <w:t xml:space="preserve"> PCR </w:t>
      </w:r>
      <w:r w:rsidRPr="002E29A3">
        <w:rPr>
          <w:rFonts w:ascii="Helvetica" w:hAnsi="Helvetica" w:cs="Helvetica" w:hint="eastAsia"/>
          <w:b/>
          <w:bCs/>
          <w:color w:val="222222"/>
          <w:sz w:val="21"/>
          <w:szCs w:val="21"/>
        </w:rPr>
        <w:t>продуктов</w:t>
      </w:r>
    </w:p>
    <w:p w14:paraId="31416002" w14:textId="77777777" w:rsidR="002E29A3" w:rsidRPr="002E29A3" w:rsidRDefault="002E29A3" w:rsidP="002E29A3">
      <w:pPr>
        <w:rPr>
          <w:rFonts w:ascii="Helvetica" w:hAnsi="Helvetica" w:cs="Helvetica"/>
          <w:b/>
          <w:bCs/>
          <w:color w:val="222222"/>
          <w:sz w:val="21"/>
          <w:szCs w:val="21"/>
        </w:rPr>
      </w:pPr>
    </w:p>
    <w:p w14:paraId="340CF017"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2.2.10. In situ </w:t>
      </w:r>
      <w:r w:rsidRPr="002E29A3">
        <w:rPr>
          <w:rFonts w:ascii="Helvetica" w:hAnsi="Helvetica" w:cs="Helvetica" w:hint="eastAsia"/>
          <w:b/>
          <w:bCs/>
          <w:color w:val="222222"/>
          <w:sz w:val="21"/>
          <w:szCs w:val="21"/>
        </w:rPr>
        <w:t>гибридизация</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ДНК</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с</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политенными</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хромосомами</w:t>
      </w:r>
    </w:p>
    <w:p w14:paraId="6F636125" w14:textId="77777777" w:rsidR="002E29A3" w:rsidRPr="002E29A3" w:rsidRDefault="002E29A3" w:rsidP="002E29A3">
      <w:pPr>
        <w:rPr>
          <w:rFonts w:ascii="Helvetica" w:hAnsi="Helvetica" w:cs="Helvetica"/>
          <w:b/>
          <w:bCs/>
          <w:color w:val="222222"/>
          <w:sz w:val="21"/>
          <w:szCs w:val="21"/>
        </w:rPr>
      </w:pPr>
    </w:p>
    <w:p w14:paraId="5292AA86"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3. </w:t>
      </w:r>
      <w:r w:rsidRPr="002E29A3">
        <w:rPr>
          <w:rFonts w:ascii="Helvetica" w:hAnsi="Helvetica" w:cs="Helvetica" w:hint="eastAsia"/>
          <w:b/>
          <w:bCs/>
          <w:color w:val="222222"/>
          <w:sz w:val="21"/>
          <w:szCs w:val="21"/>
        </w:rPr>
        <w:t>РЕЗУЛЬТАТЫ</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ИССЛЕДОВАНИЯ</w:t>
      </w:r>
    </w:p>
    <w:p w14:paraId="5FA4A7AD" w14:textId="77777777" w:rsidR="002E29A3" w:rsidRPr="002E29A3" w:rsidRDefault="002E29A3" w:rsidP="002E29A3">
      <w:pPr>
        <w:rPr>
          <w:rFonts w:ascii="Helvetica" w:hAnsi="Helvetica" w:cs="Helvetica"/>
          <w:b/>
          <w:bCs/>
          <w:color w:val="222222"/>
          <w:sz w:val="21"/>
          <w:szCs w:val="21"/>
        </w:rPr>
      </w:pPr>
    </w:p>
    <w:p w14:paraId="4AC17F40"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3.1. </w:t>
      </w:r>
      <w:r w:rsidRPr="002E29A3">
        <w:rPr>
          <w:rFonts w:ascii="Helvetica" w:hAnsi="Helvetica" w:cs="Helvetica" w:hint="eastAsia"/>
          <w:b/>
          <w:bCs/>
          <w:color w:val="222222"/>
          <w:sz w:val="21"/>
          <w:szCs w:val="21"/>
        </w:rPr>
        <w:t>Способы</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получения</w:t>
      </w:r>
      <w:r w:rsidRPr="002E29A3">
        <w:rPr>
          <w:rFonts w:ascii="Helvetica" w:hAnsi="Helvetica" w:cs="Helvetica"/>
          <w:b/>
          <w:bCs/>
          <w:color w:val="222222"/>
          <w:sz w:val="21"/>
          <w:szCs w:val="21"/>
        </w:rPr>
        <w:t xml:space="preserve"> Su(mg) </w:t>
      </w:r>
      <w:r w:rsidRPr="002E29A3">
        <w:rPr>
          <w:rFonts w:ascii="Helvetica" w:hAnsi="Helvetica" w:cs="Helvetica" w:hint="eastAsia"/>
          <w:b/>
          <w:bCs/>
          <w:color w:val="222222"/>
          <w:sz w:val="21"/>
          <w:szCs w:val="21"/>
        </w:rPr>
        <w:t>мутаций</w:t>
      </w:r>
    </w:p>
    <w:p w14:paraId="7C3B8733" w14:textId="77777777" w:rsidR="002E29A3" w:rsidRPr="002E29A3" w:rsidRDefault="002E29A3" w:rsidP="002E29A3">
      <w:pPr>
        <w:rPr>
          <w:rFonts w:ascii="Helvetica" w:hAnsi="Helvetica" w:cs="Helvetica"/>
          <w:b/>
          <w:bCs/>
          <w:color w:val="222222"/>
          <w:sz w:val="21"/>
          <w:szCs w:val="21"/>
        </w:rPr>
      </w:pPr>
    </w:p>
    <w:p w14:paraId="12BE9E46"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3.1.1. </w:t>
      </w:r>
      <w:r w:rsidRPr="002E29A3">
        <w:rPr>
          <w:rFonts w:ascii="Helvetica" w:hAnsi="Helvetica" w:cs="Helvetica" w:hint="eastAsia"/>
          <w:b/>
          <w:bCs/>
          <w:color w:val="222222"/>
          <w:sz w:val="21"/>
          <w:szCs w:val="21"/>
        </w:rPr>
        <w:t>Получение</w:t>
      </w:r>
      <w:r w:rsidRPr="002E29A3">
        <w:rPr>
          <w:rFonts w:ascii="Helvetica" w:hAnsi="Helvetica" w:cs="Helvetica"/>
          <w:b/>
          <w:bCs/>
          <w:color w:val="222222"/>
          <w:sz w:val="21"/>
          <w:szCs w:val="21"/>
        </w:rPr>
        <w:t xml:space="preserve"> Su(mg) </w:t>
      </w:r>
      <w:r w:rsidRPr="002E29A3">
        <w:rPr>
          <w:rFonts w:ascii="Helvetica" w:hAnsi="Helvetica" w:cs="Helvetica" w:hint="eastAsia"/>
          <w:b/>
          <w:bCs/>
          <w:color w:val="222222"/>
          <w:sz w:val="21"/>
          <w:szCs w:val="21"/>
        </w:rPr>
        <w:t>мутаций</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в</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Р</w:t>
      </w:r>
      <w:r w:rsidRPr="002E29A3">
        <w:rPr>
          <w:rFonts w:ascii="Helvetica" w:hAnsi="Helvetica" w:cs="Helvetica"/>
          <w:b/>
          <w:bCs/>
          <w:color w:val="222222"/>
          <w:sz w:val="21"/>
          <w:szCs w:val="21"/>
        </w:rPr>
        <w:t>-</w:t>
      </w:r>
      <w:r w:rsidRPr="002E29A3">
        <w:rPr>
          <w:rFonts w:ascii="Helvetica" w:hAnsi="Helvetica" w:cs="Helvetica" w:hint="eastAsia"/>
          <w:b/>
          <w:bCs/>
          <w:color w:val="222222"/>
          <w:sz w:val="21"/>
          <w:szCs w:val="21"/>
        </w:rPr>
        <w:t>М</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гибридном</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дисгенезе</w:t>
      </w:r>
    </w:p>
    <w:p w14:paraId="35CAA8E4" w14:textId="77777777" w:rsidR="002E29A3" w:rsidRPr="002E29A3" w:rsidRDefault="002E29A3" w:rsidP="002E29A3">
      <w:pPr>
        <w:rPr>
          <w:rFonts w:ascii="Helvetica" w:hAnsi="Helvetica" w:cs="Helvetica"/>
          <w:b/>
          <w:bCs/>
          <w:color w:val="222222"/>
          <w:sz w:val="21"/>
          <w:szCs w:val="21"/>
        </w:rPr>
      </w:pPr>
    </w:p>
    <w:p w14:paraId="3ABDF4EA"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3.1.2. </w:t>
      </w:r>
      <w:r w:rsidRPr="002E29A3">
        <w:rPr>
          <w:rFonts w:ascii="Helvetica" w:hAnsi="Helvetica" w:cs="Helvetica" w:hint="eastAsia"/>
          <w:b/>
          <w:bCs/>
          <w:color w:val="222222"/>
          <w:sz w:val="21"/>
          <w:szCs w:val="21"/>
        </w:rPr>
        <w:t>Получение</w:t>
      </w:r>
      <w:r w:rsidRPr="002E29A3">
        <w:rPr>
          <w:rFonts w:ascii="Helvetica" w:hAnsi="Helvetica" w:cs="Helvetica"/>
          <w:b/>
          <w:bCs/>
          <w:color w:val="222222"/>
          <w:sz w:val="21"/>
          <w:szCs w:val="21"/>
        </w:rPr>
        <w:t xml:space="preserve"> Su(mg) </w:t>
      </w:r>
      <w:r w:rsidRPr="002E29A3">
        <w:rPr>
          <w:rFonts w:ascii="Helvetica" w:hAnsi="Helvetica" w:cs="Helvetica" w:hint="eastAsia"/>
          <w:b/>
          <w:bCs/>
          <w:color w:val="222222"/>
          <w:sz w:val="21"/>
          <w:szCs w:val="21"/>
        </w:rPr>
        <w:t>мутаций</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с</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помощью</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конструкций</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на</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основе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Р</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элемента</w:t>
      </w:r>
    </w:p>
    <w:p w14:paraId="246996CB" w14:textId="77777777" w:rsidR="002E29A3" w:rsidRPr="002E29A3" w:rsidRDefault="002E29A3" w:rsidP="002E29A3">
      <w:pPr>
        <w:rPr>
          <w:rFonts w:ascii="Helvetica" w:hAnsi="Helvetica" w:cs="Helvetica"/>
          <w:b/>
          <w:bCs/>
          <w:color w:val="222222"/>
          <w:sz w:val="21"/>
          <w:szCs w:val="21"/>
        </w:rPr>
      </w:pPr>
    </w:p>
    <w:p w14:paraId="01CA9ECD"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3.2. </w:t>
      </w:r>
      <w:r w:rsidRPr="002E29A3">
        <w:rPr>
          <w:rFonts w:ascii="Helvetica" w:hAnsi="Helvetica" w:cs="Helvetica" w:hint="eastAsia"/>
          <w:b/>
          <w:bCs/>
          <w:color w:val="222222"/>
          <w:sz w:val="21"/>
          <w:szCs w:val="21"/>
        </w:rPr>
        <w:t>Локализация</w:t>
      </w:r>
      <w:r w:rsidRPr="002E29A3">
        <w:rPr>
          <w:rFonts w:ascii="Helvetica" w:hAnsi="Helvetica" w:cs="Helvetica"/>
          <w:b/>
          <w:bCs/>
          <w:color w:val="222222"/>
          <w:sz w:val="21"/>
          <w:szCs w:val="21"/>
        </w:rPr>
        <w:t xml:space="preserve"> Su(mg) </w:t>
      </w:r>
      <w:r w:rsidRPr="002E29A3">
        <w:rPr>
          <w:rFonts w:ascii="Helvetica" w:hAnsi="Helvetica" w:cs="Helvetica" w:hint="eastAsia"/>
          <w:b/>
          <w:bCs/>
          <w:color w:val="222222"/>
          <w:sz w:val="21"/>
          <w:szCs w:val="21"/>
        </w:rPr>
        <w:t>мутаций</w:t>
      </w:r>
    </w:p>
    <w:p w14:paraId="553AC2A9" w14:textId="77777777" w:rsidR="002E29A3" w:rsidRPr="002E29A3" w:rsidRDefault="002E29A3" w:rsidP="002E29A3">
      <w:pPr>
        <w:rPr>
          <w:rFonts w:ascii="Helvetica" w:hAnsi="Helvetica" w:cs="Helvetica"/>
          <w:b/>
          <w:bCs/>
          <w:color w:val="222222"/>
          <w:sz w:val="21"/>
          <w:szCs w:val="21"/>
        </w:rPr>
      </w:pPr>
    </w:p>
    <w:p w14:paraId="4A4AC355"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3.2.1. </w:t>
      </w:r>
      <w:r w:rsidRPr="002E29A3">
        <w:rPr>
          <w:rFonts w:ascii="Helvetica" w:hAnsi="Helvetica" w:cs="Helvetica" w:hint="eastAsia"/>
          <w:b/>
          <w:bCs/>
          <w:color w:val="222222"/>
          <w:sz w:val="21"/>
          <w:szCs w:val="21"/>
        </w:rPr>
        <w:t>Рекомбинационное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картирование</w:t>
      </w:r>
      <w:r w:rsidRPr="002E29A3">
        <w:rPr>
          <w:rFonts w:ascii="Helvetica" w:hAnsi="Helvetica" w:cs="Helvetica"/>
          <w:b/>
          <w:bCs/>
          <w:color w:val="222222"/>
          <w:sz w:val="21"/>
          <w:szCs w:val="21"/>
        </w:rPr>
        <w:t xml:space="preserve"> Su(mg) </w:t>
      </w:r>
      <w:r w:rsidRPr="002E29A3">
        <w:rPr>
          <w:rFonts w:ascii="Helvetica" w:hAnsi="Helvetica" w:cs="Helvetica" w:hint="eastAsia"/>
          <w:b/>
          <w:bCs/>
          <w:color w:val="222222"/>
          <w:sz w:val="21"/>
          <w:szCs w:val="21"/>
        </w:rPr>
        <w:t>мутаций</w:t>
      </w:r>
    </w:p>
    <w:p w14:paraId="313480FA" w14:textId="77777777" w:rsidR="002E29A3" w:rsidRPr="002E29A3" w:rsidRDefault="002E29A3" w:rsidP="002E29A3">
      <w:pPr>
        <w:rPr>
          <w:rFonts w:ascii="Helvetica" w:hAnsi="Helvetica" w:cs="Helvetica"/>
          <w:b/>
          <w:bCs/>
          <w:color w:val="222222"/>
          <w:sz w:val="21"/>
          <w:szCs w:val="21"/>
        </w:rPr>
      </w:pPr>
    </w:p>
    <w:p w14:paraId="4644BC47"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3.2.2. </w:t>
      </w:r>
      <w:r w:rsidRPr="002E29A3">
        <w:rPr>
          <w:rFonts w:ascii="Helvetica" w:hAnsi="Helvetica" w:cs="Helvetica" w:hint="eastAsia"/>
          <w:b/>
          <w:bCs/>
          <w:color w:val="222222"/>
          <w:sz w:val="21"/>
          <w:szCs w:val="21"/>
        </w:rPr>
        <w:t>Анализ</w:t>
      </w:r>
      <w:r w:rsidRPr="002E29A3">
        <w:rPr>
          <w:rFonts w:ascii="Helvetica" w:hAnsi="Helvetica" w:cs="Helvetica"/>
          <w:b/>
          <w:bCs/>
          <w:color w:val="222222"/>
          <w:sz w:val="21"/>
          <w:szCs w:val="21"/>
        </w:rPr>
        <w:t xml:space="preserve"> Su(mg) </w:t>
      </w:r>
      <w:r w:rsidRPr="002E29A3">
        <w:rPr>
          <w:rFonts w:ascii="Helvetica" w:hAnsi="Helvetica" w:cs="Helvetica" w:hint="eastAsia"/>
          <w:b/>
          <w:bCs/>
          <w:color w:val="222222"/>
          <w:sz w:val="21"/>
          <w:szCs w:val="21"/>
        </w:rPr>
        <w:t>мутаций</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с</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помощью</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блот</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гибридизации</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по</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Саузерну</w:t>
      </w:r>
    </w:p>
    <w:p w14:paraId="55F7D83E" w14:textId="77777777" w:rsidR="002E29A3" w:rsidRPr="002E29A3" w:rsidRDefault="002E29A3" w:rsidP="002E29A3">
      <w:pPr>
        <w:rPr>
          <w:rFonts w:ascii="Helvetica" w:hAnsi="Helvetica" w:cs="Helvetica"/>
          <w:b/>
          <w:bCs/>
          <w:color w:val="222222"/>
          <w:sz w:val="21"/>
          <w:szCs w:val="21"/>
        </w:rPr>
      </w:pPr>
    </w:p>
    <w:p w14:paraId="202FA44F"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3.3. </w:t>
      </w:r>
      <w:r w:rsidRPr="002E29A3">
        <w:rPr>
          <w:rFonts w:ascii="Helvetica" w:hAnsi="Helvetica" w:cs="Helvetica" w:hint="eastAsia"/>
          <w:b/>
          <w:bCs/>
          <w:color w:val="222222"/>
          <w:sz w:val="21"/>
          <w:szCs w:val="21"/>
        </w:rPr>
        <w:t>Влияние</w:t>
      </w:r>
      <w:r w:rsidRPr="002E29A3">
        <w:rPr>
          <w:rFonts w:ascii="Helvetica" w:hAnsi="Helvetica" w:cs="Helvetica"/>
          <w:b/>
          <w:bCs/>
          <w:color w:val="222222"/>
          <w:sz w:val="21"/>
          <w:szCs w:val="21"/>
        </w:rPr>
        <w:t xml:space="preserve"> Su(mg) </w:t>
      </w:r>
      <w:r w:rsidRPr="002E29A3">
        <w:rPr>
          <w:rFonts w:ascii="Helvetica" w:hAnsi="Helvetica" w:cs="Helvetica" w:hint="eastAsia"/>
          <w:b/>
          <w:bCs/>
          <w:color w:val="222222"/>
          <w:sz w:val="21"/>
          <w:szCs w:val="21"/>
        </w:rPr>
        <w:t>мутаций</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на</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взаимодействие</w:t>
      </w:r>
      <w:r w:rsidRPr="002E29A3">
        <w:rPr>
          <w:rFonts w:ascii="Helvetica" w:hAnsi="Helvetica" w:cs="Helvetica"/>
          <w:b/>
          <w:bCs/>
          <w:color w:val="222222"/>
          <w:sz w:val="21"/>
          <w:szCs w:val="21"/>
        </w:rPr>
        <w:t xml:space="preserve"> mod(mdg4)luI </w:t>
      </w:r>
      <w:r w:rsidRPr="002E29A3">
        <w:rPr>
          <w:rFonts w:ascii="Helvetica" w:hAnsi="Helvetica" w:cs="Helvetica" w:hint="eastAsia"/>
          <w:b/>
          <w:bCs/>
          <w:color w:val="222222"/>
          <w:sz w:val="21"/>
          <w:szCs w:val="21"/>
        </w:rPr>
        <w:t>с</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мутациями</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индуцированными</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МДГ</w:t>
      </w:r>
      <w:r w:rsidRPr="002E29A3">
        <w:rPr>
          <w:rFonts w:ascii="Helvetica" w:hAnsi="Helvetica" w:cs="Helvetica"/>
          <w:b/>
          <w:bCs/>
          <w:color w:val="222222"/>
          <w:sz w:val="21"/>
          <w:szCs w:val="21"/>
        </w:rPr>
        <w:t>4</w:t>
      </w:r>
    </w:p>
    <w:p w14:paraId="5EBF1FBF" w14:textId="77777777" w:rsidR="002E29A3" w:rsidRPr="002E29A3" w:rsidRDefault="002E29A3" w:rsidP="002E29A3">
      <w:pPr>
        <w:rPr>
          <w:rFonts w:ascii="Helvetica" w:hAnsi="Helvetica" w:cs="Helvetica"/>
          <w:b/>
          <w:bCs/>
          <w:color w:val="222222"/>
          <w:sz w:val="21"/>
          <w:szCs w:val="21"/>
        </w:rPr>
      </w:pPr>
    </w:p>
    <w:p w14:paraId="6531D34D"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3.4. </w:t>
      </w:r>
      <w:r w:rsidRPr="002E29A3">
        <w:rPr>
          <w:rFonts w:ascii="Helvetica" w:hAnsi="Helvetica" w:cs="Helvetica" w:hint="eastAsia"/>
          <w:b/>
          <w:bCs/>
          <w:color w:val="222222"/>
          <w:sz w:val="21"/>
          <w:szCs w:val="21"/>
        </w:rPr>
        <w:t>Анализ</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зависимости</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эффекта</w:t>
      </w:r>
      <w:r w:rsidRPr="002E29A3">
        <w:rPr>
          <w:rFonts w:ascii="Helvetica" w:hAnsi="Helvetica" w:cs="Helvetica"/>
          <w:b/>
          <w:bCs/>
          <w:color w:val="222222"/>
          <w:sz w:val="21"/>
          <w:szCs w:val="21"/>
        </w:rPr>
        <w:t xml:space="preserve"> Su(mg) </w:t>
      </w:r>
      <w:r w:rsidRPr="002E29A3">
        <w:rPr>
          <w:rFonts w:ascii="Helvetica" w:hAnsi="Helvetica" w:cs="Helvetica" w:hint="eastAsia"/>
          <w:b/>
          <w:bCs/>
          <w:color w:val="222222"/>
          <w:sz w:val="21"/>
          <w:szCs w:val="21"/>
        </w:rPr>
        <w:t>мутаций</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от</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окружающих</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последовательностей</w:t>
      </w:r>
    </w:p>
    <w:p w14:paraId="438426E9" w14:textId="77777777" w:rsidR="002E29A3" w:rsidRPr="002E29A3" w:rsidRDefault="002E29A3" w:rsidP="002E29A3">
      <w:pPr>
        <w:rPr>
          <w:rFonts w:ascii="Helvetica" w:hAnsi="Helvetica" w:cs="Helvetica"/>
          <w:b/>
          <w:bCs/>
          <w:color w:val="222222"/>
          <w:sz w:val="21"/>
          <w:szCs w:val="21"/>
        </w:rPr>
      </w:pPr>
    </w:p>
    <w:p w14:paraId="3FD58EBD"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3.5. </w:t>
      </w:r>
      <w:r w:rsidRPr="002E29A3">
        <w:rPr>
          <w:rFonts w:ascii="Helvetica" w:hAnsi="Helvetica" w:cs="Helvetica" w:hint="eastAsia"/>
          <w:b/>
          <w:bCs/>
          <w:color w:val="222222"/>
          <w:sz w:val="21"/>
          <w:szCs w:val="21"/>
        </w:rPr>
        <w:t>Анализ</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влияния</w:t>
      </w:r>
      <w:r w:rsidRPr="002E29A3">
        <w:rPr>
          <w:rFonts w:ascii="Helvetica" w:hAnsi="Helvetica" w:cs="Helvetica"/>
          <w:b/>
          <w:bCs/>
          <w:color w:val="222222"/>
          <w:sz w:val="21"/>
          <w:szCs w:val="21"/>
        </w:rPr>
        <w:t xml:space="preserve"> Su(mg) </w:t>
      </w:r>
      <w:r w:rsidRPr="002E29A3">
        <w:rPr>
          <w:rFonts w:ascii="Helvetica" w:hAnsi="Helvetica" w:cs="Helvetica" w:hint="eastAsia"/>
          <w:b/>
          <w:bCs/>
          <w:color w:val="222222"/>
          <w:sz w:val="21"/>
          <w:szCs w:val="21"/>
        </w:rPr>
        <w:t>мутаций</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на</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транскрипцию</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генов</w:t>
      </w:r>
      <w:r w:rsidRPr="002E29A3">
        <w:rPr>
          <w:rFonts w:ascii="Helvetica" w:hAnsi="Helvetica" w:cs="Helvetica"/>
          <w:b/>
          <w:bCs/>
          <w:color w:val="222222"/>
          <w:sz w:val="21"/>
          <w:szCs w:val="21"/>
        </w:rPr>
        <w:t xml:space="preserve"> yellow </w:t>
      </w:r>
      <w:r w:rsidRPr="002E29A3">
        <w:rPr>
          <w:rFonts w:ascii="Helvetica" w:hAnsi="Helvetica" w:cs="Helvetica" w:hint="eastAsia"/>
          <w:b/>
          <w:bCs/>
          <w:color w:val="222222"/>
          <w:sz w:val="21"/>
          <w:szCs w:val="21"/>
        </w:rPr>
        <w:t>и</w:t>
      </w:r>
      <w:r w:rsidRPr="002E29A3">
        <w:rPr>
          <w:rFonts w:ascii="Helvetica" w:hAnsi="Helvetica" w:cs="Helvetica"/>
          <w:b/>
          <w:bCs/>
          <w:color w:val="222222"/>
          <w:sz w:val="21"/>
          <w:szCs w:val="21"/>
        </w:rPr>
        <w:t xml:space="preserve"> cut</w:t>
      </w:r>
    </w:p>
    <w:p w14:paraId="7ED1B72E" w14:textId="77777777" w:rsidR="002E29A3" w:rsidRPr="002E29A3" w:rsidRDefault="002E29A3" w:rsidP="002E29A3">
      <w:pPr>
        <w:rPr>
          <w:rFonts w:ascii="Helvetica" w:hAnsi="Helvetica" w:cs="Helvetica"/>
          <w:b/>
          <w:bCs/>
          <w:color w:val="222222"/>
          <w:sz w:val="21"/>
          <w:szCs w:val="21"/>
        </w:rPr>
      </w:pPr>
    </w:p>
    <w:p w14:paraId="4E6D6DB3"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3.6. </w:t>
      </w:r>
      <w:r w:rsidRPr="002E29A3">
        <w:rPr>
          <w:rFonts w:ascii="Helvetica" w:hAnsi="Helvetica" w:cs="Helvetica" w:hint="eastAsia"/>
          <w:b/>
          <w:bCs/>
          <w:color w:val="222222"/>
          <w:sz w:val="21"/>
          <w:szCs w:val="21"/>
        </w:rPr>
        <w:t>Мутации</w:t>
      </w:r>
      <w:r w:rsidRPr="002E29A3">
        <w:rPr>
          <w:rFonts w:ascii="Helvetica" w:hAnsi="Helvetica" w:cs="Helvetica"/>
          <w:b/>
          <w:bCs/>
          <w:color w:val="222222"/>
          <w:sz w:val="21"/>
          <w:szCs w:val="21"/>
        </w:rPr>
        <w:t xml:space="preserve"> Su(mg) </w:t>
      </w:r>
      <w:r w:rsidRPr="002E29A3">
        <w:rPr>
          <w:rFonts w:ascii="Helvetica" w:hAnsi="Helvetica" w:cs="Helvetica" w:hint="eastAsia"/>
          <w:b/>
          <w:bCs/>
          <w:color w:val="222222"/>
          <w:sz w:val="21"/>
          <w:szCs w:val="21"/>
        </w:rPr>
        <w:t>не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являются</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модификаторами</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эффекта</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положения</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и</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не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относятся</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к</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генам</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группы</w:t>
      </w:r>
      <w:r w:rsidRPr="002E29A3">
        <w:rPr>
          <w:rFonts w:ascii="Helvetica" w:hAnsi="Helvetica" w:cs="Helvetica"/>
          <w:b/>
          <w:bCs/>
          <w:color w:val="222222"/>
          <w:sz w:val="21"/>
          <w:szCs w:val="21"/>
        </w:rPr>
        <w:t xml:space="preserve"> Polycomb</w:t>
      </w:r>
    </w:p>
    <w:p w14:paraId="57164DF5" w14:textId="77777777" w:rsidR="002E29A3" w:rsidRPr="002E29A3" w:rsidRDefault="002E29A3" w:rsidP="002E29A3">
      <w:pPr>
        <w:rPr>
          <w:rFonts w:ascii="Helvetica" w:hAnsi="Helvetica" w:cs="Helvetica"/>
          <w:b/>
          <w:bCs/>
          <w:color w:val="222222"/>
          <w:sz w:val="21"/>
          <w:szCs w:val="21"/>
        </w:rPr>
      </w:pPr>
    </w:p>
    <w:p w14:paraId="0DB9995B"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3.7. </w:t>
      </w:r>
      <w:r w:rsidRPr="002E29A3">
        <w:rPr>
          <w:rFonts w:ascii="Helvetica" w:hAnsi="Helvetica" w:cs="Helvetica" w:hint="eastAsia"/>
          <w:b/>
          <w:bCs/>
          <w:color w:val="222222"/>
          <w:sz w:val="21"/>
          <w:szCs w:val="21"/>
        </w:rPr>
        <w:t>Влияние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мутаций</w:t>
      </w:r>
      <w:r w:rsidRPr="002E29A3">
        <w:rPr>
          <w:rFonts w:ascii="Helvetica" w:hAnsi="Helvetica" w:cs="Helvetica"/>
          <w:b/>
          <w:bCs/>
          <w:color w:val="222222"/>
          <w:sz w:val="21"/>
          <w:szCs w:val="21"/>
        </w:rPr>
        <w:t xml:space="preserve"> Su(mg) </w:t>
      </w:r>
      <w:r w:rsidRPr="002E29A3">
        <w:rPr>
          <w:rFonts w:ascii="Helvetica" w:hAnsi="Helvetica" w:cs="Helvetica" w:hint="eastAsia"/>
          <w:b/>
          <w:bCs/>
          <w:color w:val="222222"/>
          <w:sz w:val="21"/>
          <w:szCs w:val="21"/>
        </w:rPr>
        <w:t>на</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трансвекцию</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между</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аллелями</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в</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локусе</w:t>
      </w:r>
      <w:r w:rsidRPr="002E29A3">
        <w:rPr>
          <w:rFonts w:ascii="Helvetica" w:hAnsi="Helvetica" w:cs="Helvetica"/>
          <w:b/>
          <w:bCs/>
          <w:color w:val="222222"/>
          <w:sz w:val="21"/>
          <w:szCs w:val="21"/>
        </w:rPr>
        <w:t>yellow</w:t>
      </w:r>
    </w:p>
    <w:p w14:paraId="243CFA5F" w14:textId="77777777" w:rsidR="002E29A3" w:rsidRPr="002E29A3" w:rsidRDefault="002E29A3" w:rsidP="002E29A3">
      <w:pPr>
        <w:rPr>
          <w:rFonts w:ascii="Helvetica" w:hAnsi="Helvetica" w:cs="Helvetica"/>
          <w:b/>
          <w:bCs/>
          <w:color w:val="222222"/>
          <w:sz w:val="21"/>
          <w:szCs w:val="21"/>
        </w:rPr>
      </w:pPr>
    </w:p>
    <w:p w14:paraId="525DDED6"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3.8. </w:t>
      </w:r>
      <w:r w:rsidRPr="002E29A3">
        <w:rPr>
          <w:rFonts w:ascii="Helvetica" w:hAnsi="Helvetica" w:cs="Helvetica" w:hint="eastAsia"/>
          <w:b/>
          <w:bCs/>
          <w:color w:val="222222"/>
          <w:sz w:val="21"/>
          <w:szCs w:val="21"/>
        </w:rPr>
        <w:t>Анализ</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взаимодействия</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мутаций</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в</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локусах</w:t>
      </w:r>
      <w:r w:rsidRPr="002E29A3">
        <w:rPr>
          <w:rFonts w:ascii="Helvetica" w:hAnsi="Helvetica" w:cs="Helvetica"/>
          <w:b/>
          <w:bCs/>
          <w:color w:val="222222"/>
          <w:sz w:val="21"/>
          <w:szCs w:val="21"/>
        </w:rPr>
        <w:t xml:space="preserve"> Su(mg), su(Hw) </w:t>
      </w:r>
      <w:r w:rsidRPr="002E29A3">
        <w:rPr>
          <w:rFonts w:ascii="Helvetica" w:hAnsi="Helvetica" w:cs="Helvetica" w:hint="eastAsia"/>
          <w:b/>
          <w:bCs/>
          <w:color w:val="222222"/>
          <w:sz w:val="21"/>
          <w:szCs w:val="21"/>
        </w:rPr>
        <w:t>и</w:t>
      </w:r>
      <w:r w:rsidRPr="002E29A3">
        <w:rPr>
          <w:rFonts w:ascii="Helvetica" w:hAnsi="Helvetica" w:cs="Helvetica"/>
          <w:b/>
          <w:bCs/>
          <w:color w:val="222222"/>
          <w:sz w:val="21"/>
          <w:szCs w:val="21"/>
        </w:rPr>
        <w:t xml:space="preserve"> mod(mdg4)</w:t>
      </w:r>
    </w:p>
    <w:p w14:paraId="763A86CA" w14:textId="77777777" w:rsidR="002E29A3" w:rsidRPr="002E29A3" w:rsidRDefault="002E29A3" w:rsidP="002E29A3">
      <w:pPr>
        <w:rPr>
          <w:rFonts w:ascii="Helvetica" w:hAnsi="Helvetica" w:cs="Helvetica"/>
          <w:b/>
          <w:bCs/>
          <w:color w:val="222222"/>
          <w:sz w:val="21"/>
          <w:szCs w:val="21"/>
        </w:rPr>
      </w:pPr>
    </w:p>
    <w:p w14:paraId="3E51E56D"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3.9. </w:t>
      </w:r>
      <w:r w:rsidRPr="002E29A3">
        <w:rPr>
          <w:rFonts w:ascii="Helvetica" w:hAnsi="Helvetica" w:cs="Helvetica" w:hint="eastAsia"/>
          <w:b/>
          <w:bCs/>
          <w:color w:val="222222"/>
          <w:sz w:val="21"/>
          <w:szCs w:val="21"/>
        </w:rPr>
        <w:t>Мутации</w:t>
      </w:r>
      <w:r w:rsidRPr="002E29A3">
        <w:rPr>
          <w:rFonts w:ascii="Helvetica" w:hAnsi="Helvetica" w:cs="Helvetica"/>
          <w:b/>
          <w:bCs/>
          <w:color w:val="222222"/>
          <w:sz w:val="21"/>
          <w:szCs w:val="21"/>
        </w:rPr>
        <w:t xml:space="preserve"> Su(mg)!'7, Su(mg)3'3 </w:t>
      </w:r>
      <w:r w:rsidRPr="002E29A3">
        <w:rPr>
          <w:rFonts w:ascii="Helvetica" w:hAnsi="Helvetica" w:cs="Helvetica" w:hint="eastAsia"/>
          <w:b/>
          <w:bCs/>
          <w:color w:val="222222"/>
          <w:sz w:val="21"/>
          <w:szCs w:val="21"/>
        </w:rPr>
        <w:t>и</w:t>
      </w:r>
      <w:r w:rsidRPr="002E29A3">
        <w:rPr>
          <w:rFonts w:ascii="Helvetica" w:hAnsi="Helvetica" w:cs="Helvetica"/>
          <w:b/>
          <w:bCs/>
          <w:color w:val="222222"/>
          <w:sz w:val="21"/>
          <w:szCs w:val="21"/>
        </w:rPr>
        <w:t xml:space="preserve"> Su(mg)3~4 </w:t>
      </w:r>
      <w:r w:rsidRPr="002E29A3">
        <w:rPr>
          <w:rFonts w:ascii="Helvetica" w:hAnsi="Helvetica" w:cs="Helvetica" w:hint="eastAsia"/>
          <w:b/>
          <w:bCs/>
          <w:color w:val="222222"/>
          <w:sz w:val="21"/>
          <w:szCs w:val="21"/>
        </w:rPr>
        <w:t>индуцированы</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инсерцией</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Р</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элемента</w:t>
      </w:r>
    </w:p>
    <w:p w14:paraId="66DB4BC1" w14:textId="77777777" w:rsidR="002E29A3" w:rsidRPr="002E29A3" w:rsidRDefault="002E29A3" w:rsidP="002E29A3">
      <w:pPr>
        <w:rPr>
          <w:rFonts w:ascii="Helvetica" w:hAnsi="Helvetica" w:cs="Helvetica"/>
          <w:b/>
          <w:bCs/>
          <w:color w:val="222222"/>
          <w:sz w:val="21"/>
          <w:szCs w:val="21"/>
        </w:rPr>
      </w:pPr>
    </w:p>
    <w:p w14:paraId="05F61E0F"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3.9.1, </w:t>
      </w:r>
      <w:r w:rsidRPr="002E29A3">
        <w:rPr>
          <w:rFonts w:ascii="Helvetica" w:hAnsi="Helvetica" w:cs="Helvetica" w:hint="eastAsia"/>
          <w:b/>
          <w:bCs/>
          <w:color w:val="222222"/>
          <w:sz w:val="21"/>
          <w:szCs w:val="21"/>
        </w:rPr>
        <w:t>Анализ</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мутаций</w:t>
      </w:r>
      <w:r w:rsidRPr="002E29A3">
        <w:rPr>
          <w:rFonts w:ascii="Helvetica" w:hAnsi="Helvetica" w:cs="Helvetica"/>
          <w:b/>
          <w:bCs/>
          <w:color w:val="222222"/>
          <w:sz w:val="21"/>
          <w:szCs w:val="21"/>
        </w:rPr>
        <w:t xml:space="preserve"> Su(mg) " </w:t>
      </w:r>
      <w:r w:rsidRPr="002E29A3">
        <w:rPr>
          <w:rFonts w:ascii="Helvetica" w:hAnsi="Helvetica" w:cs="Helvetica" w:hint="eastAsia"/>
          <w:b/>
          <w:bCs/>
          <w:color w:val="222222"/>
          <w:sz w:val="21"/>
          <w:szCs w:val="21"/>
        </w:rPr>
        <w:t>и</w:t>
      </w:r>
      <w:r w:rsidRPr="002E29A3">
        <w:rPr>
          <w:rFonts w:ascii="Helvetica" w:hAnsi="Helvetica" w:cs="Helvetica"/>
          <w:b/>
          <w:bCs/>
          <w:color w:val="222222"/>
          <w:sz w:val="21"/>
          <w:szCs w:val="21"/>
        </w:rPr>
        <w:t xml:space="preserve"> Su(mg)3'4</w:t>
      </w:r>
    </w:p>
    <w:p w14:paraId="4DEBCAFD" w14:textId="77777777" w:rsidR="002E29A3" w:rsidRPr="002E29A3" w:rsidRDefault="002E29A3" w:rsidP="002E29A3">
      <w:pPr>
        <w:rPr>
          <w:rFonts w:ascii="Helvetica" w:hAnsi="Helvetica" w:cs="Helvetica"/>
          <w:b/>
          <w:bCs/>
          <w:color w:val="222222"/>
          <w:sz w:val="21"/>
          <w:szCs w:val="21"/>
        </w:rPr>
      </w:pPr>
    </w:p>
    <w:p w14:paraId="69D725D2"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3.9.2. </w:t>
      </w:r>
      <w:r w:rsidRPr="002E29A3">
        <w:rPr>
          <w:rFonts w:ascii="Helvetica" w:hAnsi="Helvetica" w:cs="Helvetica" w:hint="eastAsia"/>
          <w:b/>
          <w:bCs/>
          <w:color w:val="222222"/>
          <w:sz w:val="21"/>
          <w:szCs w:val="21"/>
        </w:rPr>
        <w:t>Анализ</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мутации</w:t>
      </w:r>
      <w:r w:rsidRPr="002E29A3">
        <w:rPr>
          <w:rFonts w:ascii="Helvetica" w:hAnsi="Helvetica" w:cs="Helvetica"/>
          <w:b/>
          <w:bCs/>
          <w:color w:val="222222"/>
          <w:sz w:val="21"/>
          <w:szCs w:val="21"/>
        </w:rPr>
        <w:t xml:space="preserve"> Su(mg)1'7</w:t>
      </w:r>
    </w:p>
    <w:p w14:paraId="7DD2E84A" w14:textId="77777777" w:rsidR="002E29A3" w:rsidRPr="002E29A3" w:rsidRDefault="002E29A3" w:rsidP="002E29A3">
      <w:pPr>
        <w:rPr>
          <w:rFonts w:ascii="Helvetica" w:hAnsi="Helvetica" w:cs="Helvetica"/>
          <w:b/>
          <w:bCs/>
          <w:color w:val="222222"/>
          <w:sz w:val="21"/>
          <w:szCs w:val="21"/>
        </w:rPr>
      </w:pPr>
    </w:p>
    <w:p w14:paraId="1F265A84"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3.10. </w:t>
      </w:r>
      <w:r w:rsidRPr="002E29A3">
        <w:rPr>
          <w:rFonts w:ascii="Helvetica" w:hAnsi="Helvetica" w:cs="Helvetica" w:hint="eastAsia"/>
          <w:b/>
          <w:bCs/>
          <w:color w:val="222222"/>
          <w:sz w:val="21"/>
          <w:szCs w:val="21"/>
        </w:rPr>
        <w:t>Большинство</w:t>
      </w:r>
      <w:r w:rsidRPr="002E29A3">
        <w:rPr>
          <w:rFonts w:ascii="Helvetica" w:hAnsi="Helvetica" w:cs="Helvetica"/>
          <w:b/>
          <w:bCs/>
          <w:color w:val="222222"/>
          <w:sz w:val="21"/>
          <w:szCs w:val="21"/>
        </w:rPr>
        <w:t xml:space="preserve"> Su(mg) </w:t>
      </w:r>
      <w:r w:rsidRPr="002E29A3">
        <w:rPr>
          <w:rFonts w:ascii="Helvetica" w:hAnsi="Helvetica" w:cs="Helvetica" w:hint="eastAsia"/>
          <w:b/>
          <w:bCs/>
          <w:color w:val="222222"/>
          <w:sz w:val="21"/>
          <w:szCs w:val="21"/>
        </w:rPr>
        <w:t>мутаций</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индуцировано</w:t>
      </w:r>
      <w:r w:rsidRPr="002E29A3">
        <w:rPr>
          <w:rFonts w:ascii="Helvetica" w:hAnsi="Helvetica" w:cs="Helvetica"/>
          <w:b/>
          <w:bCs/>
          <w:color w:val="222222"/>
          <w:sz w:val="21"/>
          <w:szCs w:val="21"/>
        </w:rPr>
        <w:t xml:space="preserve"> hobo </w:t>
      </w:r>
      <w:r w:rsidRPr="002E29A3">
        <w:rPr>
          <w:rFonts w:ascii="Helvetica" w:hAnsi="Helvetica" w:cs="Helvetica" w:hint="eastAsia"/>
          <w:b/>
          <w:bCs/>
          <w:color w:val="222222"/>
          <w:sz w:val="21"/>
          <w:szCs w:val="21"/>
        </w:rPr>
        <w:t>элементом</w:t>
      </w:r>
    </w:p>
    <w:p w14:paraId="1D6B48B5" w14:textId="77777777" w:rsidR="002E29A3" w:rsidRPr="002E29A3" w:rsidRDefault="002E29A3" w:rsidP="002E29A3">
      <w:pPr>
        <w:rPr>
          <w:rFonts w:ascii="Helvetica" w:hAnsi="Helvetica" w:cs="Helvetica"/>
          <w:b/>
          <w:bCs/>
          <w:color w:val="222222"/>
          <w:sz w:val="21"/>
          <w:szCs w:val="21"/>
        </w:rPr>
      </w:pPr>
    </w:p>
    <w:p w14:paraId="37D0F78F"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3</w:t>
      </w:r>
    </w:p>
    <w:p w14:paraId="66B5FE71" w14:textId="77777777" w:rsidR="002E29A3" w:rsidRPr="002E29A3" w:rsidRDefault="002E29A3" w:rsidP="002E29A3">
      <w:pPr>
        <w:rPr>
          <w:rFonts w:ascii="Helvetica" w:hAnsi="Helvetica" w:cs="Helvetica"/>
          <w:b/>
          <w:bCs/>
          <w:color w:val="222222"/>
          <w:sz w:val="21"/>
          <w:szCs w:val="21"/>
        </w:rPr>
      </w:pPr>
    </w:p>
    <w:p w14:paraId="6EEF188E"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3.11. </w:t>
      </w:r>
      <w:r w:rsidRPr="002E29A3">
        <w:rPr>
          <w:rFonts w:ascii="Helvetica" w:hAnsi="Helvetica" w:cs="Helvetica" w:hint="eastAsia"/>
          <w:b/>
          <w:bCs/>
          <w:color w:val="222222"/>
          <w:sz w:val="21"/>
          <w:szCs w:val="21"/>
        </w:rPr>
        <w:t>Клонирование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и</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молекулярный</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анализ</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мутации</w:t>
      </w:r>
      <w:r w:rsidRPr="002E29A3">
        <w:rPr>
          <w:rFonts w:ascii="Helvetica" w:hAnsi="Helvetica" w:cs="Helvetica"/>
          <w:b/>
          <w:bCs/>
          <w:color w:val="222222"/>
          <w:sz w:val="21"/>
          <w:szCs w:val="21"/>
        </w:rPr>
        <w:t>Su(mg) '</w:t>
      </w:r>
    </w:p>
    <w:p w14:paraId="658DE1D1" w14:textId="77777777" w:rsidR="002E29A3" w:rsidRPr="002E29A3" w:rsidRDefault="002E29A3" w:rsidP="002E29A3">
      <w:pPr>
        <w:rPr>
          <w:rFonts w:ascii="Helvetica" w:hAnsi="Helvetica" w:cs="Helvetica"/>
          <w:b/>
          <w:bCs/>
          <w:color w:val="222222"/>
          <w:sz w:val="21"/>
          <w:szCs w:val="21"/>
        </w:rPr>
      </w:pPr>
    </w:p>
    <w:p w14:paraId="0F1CEDDD"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4. </w:t>
      </w:r>
      <w:r w:rsidRPr="002E29A3">
        <w:rPr>
          <w:rFonts w:ascii="Helvetica" w:hAnsi="Helvetica" w:cs="Helvetica" w:hint="eastAsia"/>
          <w:b/>
          <w:bCs/>
          <w:color w:val="222222"/>
          <w:sz w:val="21"/>
          <w:szCs w:val="21"/>
        </w:rPr>
        <w:t>ОБСУЖДЕНИЕ</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РЕЗУЛЬТАТОВ</w:t>
      </w:r>
    </w:p>
    <w:p w14:paraId="63DDF014" w14:textId="77777777" w:rsidR="002E29A3" w:rsidRPr="002E29A3" w:rsidRDefault="002E29A3" w:rsidP="002E29A3">
      <w:pPr>
        <w:rPr>
          <w:rFonts w:ascii="Helvetica" w:hAnsi="Helvetica" w:cs="Helvetica"/>
          <w:b/>
          <w:bCs/>
          <w:color w:val="222222"/>
          <w:sz w:val="21"/>
          <w:szCs w:val="21"/>
        </w:rPr>
      </w:pPr>
    </w:p>
    <w:p w14:paraId="54502354"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4.1. </w:t>
      </w:r>
      <w:r w:rsidRPr="002E29A3">
        <w:rPr>
          <w:rFonts w:ascii="Helvetica" w:hAnsi="Helvetica" w:cs="Helvetica" w:hint="eastAsia"/>
          <w:b/>
          <w:bCs/>
          <w:color w:val="222222"/>
          <w:sz w:val="21"/>
          <w:szCs w:val="21"/>
        </w:rPr>
        <w:t>Функции</w:t>
      </w:r>
      <w:r w:rsidRPr="002E29A3">
        <w:rPr>
          <w:rFonts w:ascii="Helvetica" w:hAnsi="Helvetica" w:cs="Helvetica"/>
          <w:b/>
          <w:bCs/>
          <w:color w:val="222222"/>
          <w:sz w:val="21"/>
          <w:szCs w:val="21"/>
        </w:rPr>
        <w:t xml:space="preserve"> Su(mg) </w:t>
      </w:r>
      <w:r w:rsidRPr="002E29A3">
        <w:rPr>
          <w:rFonts w:ascii="Helvetica" w:hAnsi="Helvetica" w:cs="Helvetica" w:hint="eastAsia"/>
          <w:b/>
          <w:bCs/>
          <w:color w:val="222222"/>
          <w:sz w:val="21"/>
          <w:szCs w:val="21"/>
        </w:rPr>
        <w:t>генов</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в</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регуляции</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транскрипции</w:t>
      </w:r>
    </w:p>
    <w:p w14:paraId="21683538" w14:textId="77777777" w:rsidR="002E29A3" w:rsidRPr="002E29A3" w:rsidRDefault="002E29A3" w:rsidP="002E29A3">
      <w:pPr>
        <w:rPr>
          <w:rFonts w:ascii="Helvetica" w:hAnsi="Helvetica" w:cs="Helvetica"/>
          <w:b/>
          <w:bCs/>
          <w:color w:val="222222"/>
          <w:sz w:val="21"/>
          <w:szCs w:val="21"/>
        </w:rPr>
      </w:pPr>
    </w:p>
    <w:p w14:paraId="35CE67CE"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b/>
          <w:bCs/>
          <w:color w:val="222222"/>
          <w:sz w:val="21"/>
          <w:szCs w:val="21"/>
        </w:rPr>
        <w:t xml:space="preserve">4.2. </w:t>
      </w:r>
      <w:r w:rsidRPr="002E29A3">
        <w:rPr>
          <w:rFonts w:ascii="Helvetica" w:hAnsi="Helvetica" w:cs="Helvetica" w:hint="eastAsia"/>
          <w:b/>
          <w:bCs/>
          <w:color w:val="222222"/>
          <w:sz w:val="21"/>
          <w:szCs w:val="21"/>
        </w:rPr>
        <w:t>Роль</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мобильных</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элементов</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в</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индукции</w:t>
      </w:r>
      <w:r w:rsidRPr="002E29A3">
        <w:rPr>
          <w:rFonts w:ascii="Helvetica" w:hAnsi="Helvetica" w:cs="Helvetica"/>
          <w:b/>
          <w:bCs/>
          <w:color w:val="222222"/>
          <w:sz w:val="21"/>
          <w:szCs w:val="21"/>
        </w:rPr>
        <w:t xml:space="preserve"> Su(mg) </w:t>
      </w:r>
      <w:r w:rsidRPr="002E29A3">
        <w:rPr>
          <w:rFonts w:ascii="Helvetica" w:hAnsi="Helvetica" w:cs="Helvetica" w:hint="eastAsia"/>
          <w:b/>
          <w:bCs/>
          <w:color w:val="222222"/>
          <w:sz w:val="21"/>
          <w:szCs w:val="21"/>
        </w:rPr>
        <w:t>мутаций</w:t>
      </w:r>
    </w:p>
    <w:p w14:paraId="4A712818" w14:textId="77777777" w:rsidR="002E29A3" w:rsidRPr="002E29A3" w:rsidRDefault="002E29A3" w:rsidP="002E29A3">
      <w:pPr>
        <w:rPr>
          <w:rFonts w:ascii="Helvetica" w:hAnsi="Helvetica" w:cs="Helvetica"/>
          <w:b/>
          <w:bCs/>
          <w:color w:val="222222"/>
          <w:sz w:val="21"/>
          <w:szCs w:val="21"/>
        </w:rPr>
      </w:pPr>
    </w:p>
    <w:p w14:paraId="721C0DE3" w14:textId="77777777" w:rsidR="002E29A3" w:rsidRPr="002E29A3" w:rsidRDefault="002E29A3" w:rsidP="002E29A3">
      <w:pPr>
        <w:rPr>
          <w:rFonts w:ascii="Helvetica" w:hAnsi="Helvetica" w:cs="Helvetica"/>
          <w:b/>
          <w:bCs/>
          <w:color w:val="222222"/>
          <w:sz w:val="21"/>
          <w:szCs w:val="21"/>
        </w:rPr>
      </w:pPr>
      <w:r w:rsidRPr="002E29A3">
        <w:rPr>
          <w:rFonts w:ascii="Helvetica" w:hAnsi="Helvetica" w:cs="Helvetica" w:hint="eastAsia"/>
          <w:b/>
          <w:bCs/>
          <w:color w:val="222222"/>
          <w:sz w:val="21"/>
          <w:szCs w:val="21"/>
        </w:rPr>
        <w:t>ВЫВОДЫ</w:t>
      </w:r>
    </w:p>
    <w:p w14:paraId="394DB041" w14:textId="77777777" w:rsidR="002E29A3" w:rsidRPr="002E29A3" w:rsidRDefault="002E29A3" w:rsidP="002E29A3">
      <w:pPr>
        <w:rPr>
          <w:rFonts w:ascii="Helvetica" w:hAnsi="Helvetica" w:cs="Helvetica"/>
          <w:b/>
          <w:bCs/>
          <w:color w:val="222222"/>
          <w:sz w:val="21"/>
          <w:szCs w:val="21"/>
        </w:rPr>
      </w:pPr>
    </w:p>
    <w:p w14:paraId="109CC004" w14:textId="746F91F0" w:rsidR="00484EB4" w:rsidRPr="002E29A3" w:rsidRDefault="002E29A3" w:rsidP="002E29A3">
      <w:r w:rsidRPr="002E29A3">
        <w:rPr>
          <w:rFonts w:ascii="Helvetica" w:hAnsi="Helvetica" w:cs="Helvetica" w:hint="eastAsia"/>
          <w:b/>
          <w:bCs/>
          <w:color w:val="222222"/>
          <w:sz w:val="21"/>
          <w:szCs w:val="21"/>
        </w:rPr>
        <w:t>СПИСОК</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ИСПОЛЬЗОВАННОЙ</w:t>
      </w:r>
      <w:r w:rsidRPr="002E29A3">
        <w:rPr>
          <w:rFonts w:ascii="Helvetica" w:hAnsi="Helvetica" w:cs="Helvetica"/>
          <w:b/>
          <w:bCs/>
          <w:color w:val="222222"/>
          <w:sz w:val="21"/>
          <w:szCs w:val="21"/>
        </w:rPr>
        <w:t xml:space="preserve"> </w:t>
      </w:r>
      <w:r w:rsidRPr="002E29A3">
        <w:rPr>
          <w:rFonts w:ascii="Helvetica" w:hAnsi="Helvetica" w:cs="Helvetica" w:hint="eastAsia"/>
          <w:b/>
          <w:bCs/>
          <w:color w:val="222222"/>
          <w:sz w:val="21"/>
          <w:szCs w:val="21"/>
        </w:rPr>
        <w:t>ЛИТЕРАТУРЫ</w:t>
      </w:r>
    </w:p>
    <w:sectPr w:rsidR="00484EB4" w:rsidRPr="002E29A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4CF54" w14:textId="77777777" w:rsidR="0083066D" w:rsidRDefault="0083066D">
      <w:pPr>
        <w:spacing w:after="0" w:line="240" w:lineRule="auto"/>
      </w:pPr>
      <w:r>
        <w:separator/>
      </w:r>
    </w:p>
  </w:endnote>
  <w:endnote w:type="continuationSeparator" w:id="0">
    <w:p w14:paraId="7CCB9B1E" w14:textId="77777777" w:rsidR="0083066D" w:rsidRDefault="00830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DC8E2" w14:textId="77777777" w:rsidR="0083066D" w:rsidRDefault="0083066D"/>
    <w:p w14:paraId="46606A95" w14:textId="77777777" w:rsidR="0083066D" w:rsidRDefault="0083066D"/>
    <w:p w14:paraId="7BE59FDB" w14:textId="77777777" w:rsidR="0083066D" w:rsidRDefault="0083066D"/>
    <w:p w14:paraId="33328A92" w14:textId="77777777" w:rsidR="0083066D" w:rsidRDefault="0083066D"/>
    <w:p w14:paraId="34FAE02D" w14:textId="77777777" w:rsidR="0083066D" w:rsidRDefault="0083066D"/>
    <w:p w14:paraId="1776EFB9" w14:textId="77777777" w:rsidR="0083066D" w:rsidRDefault="0083066D"/>
    <w:p w14:paraId="48D749B9" w14:textId="77777777" w:rsidR="0083066D" w:rsidRDefault="008306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9FA243" wp14:editId="3720C6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555DA" w14:textId="77777777" w:rsidR="0083066D" w:rsidRDefault="008306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9FA2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A555DA" w14:textId="77777777" w:rsidR="0083066D" w:rsidRDefault="008306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341CEC" w14:textId="77777777" w:rsidR="0083066D" w:rsidRDefault="0083066D"/>
    <w:p w14:paraId="18462DA1" w14:textId="77777777" w:rsidR="0083066D" w:rsidRDefault="0083066D"/>
    <w:p w14:paraId="57512D30" w14:textId="77777777" w:rsidR="0083066D" w:rsidRDefault="008306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746DB6" wp14:editId="30A1DC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859E" w14:textId="77777777" w:rsidR="0083066D" w:rsidRDefault="0083066D"/>
                          <w:p w14:paraId="4A2EC5A8" w14:textId="77777777" w:rsidR="0083066D" w:rsidRDefault="008306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746D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CC859E" w14:textId="77777777" w:rsidR="0083066D" w:rsidRDefault="0083066D"/>
                    <w:p w14:paraId="4A2EC5A8" w14:textId="77777777" w:rsidR="0083066D" w:rsidRDefault="008306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3F7103" w14:textId="77777777" w:rsidR="0083066D" w:rsidRDefault="0083066D"/>
    <w:p w14:paraId="7CDF737A" w14:textId="77777777" w:rsidR="0083066D" w:rsidRDefault="0083066D">
      <w:pPr>
        <w:rPr>
          <w:sz w:val="2"/>
          <w:szCs w:val="2"/>
        </w:rPr>
      </w:pPr>
    </w:p>
    <w:p w14:paraId="235E0509" w14:textId="77777777" w:rsidR="0083066D" w:rsidRDefault="0083066D"/>
    <w:p w14:paraId="68F3EB88" w14:textId="77777777" w:rsidR="0083066D" w:rsidRDefault="0083066D">
      <w:pPr>
        <w:spacing w:after="0" w:line="240" w:lineRule="auto"/>
      </w:pPr>
    </w:p>
  </w:footnote>
  <w:footnote w:type="continuationSeparator" w:id="0">
    <w:p w14:paraId="72404C85" w14:textId="77777777" w:rsidR="0083066D" w:rsidRDefault="00830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6D"/>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2059</TotalTime>
  <Pages>6</Pages>
  <Words>618</Words>
  <Characters>3526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206</cp:revision>
  <cp:lastPrinted>2009-02-06T05:36:00Z</cp:lastPrinted>
  <dcterms:created xsi:type="dcterms:W3CDTF">2025-11-25T20:19:00Z</dcterms:created>
  <dcterms:modified xsi:type="dcterms:W3CDTF">2025-11-27T11:10:00Z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