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6922EA" w:rsidRDefault="006922EA" w:rsidP="006922EA">
      <w:r w:rsidRPr="000D76B8">
        <w:rPr>
          <w:rFonts w:ascii="Times New Roman" w:eastAsia="Times New Roman" w:hAnsi="Times New Roman" w:cs="Times New Roman"/>
          <w:b/>
          <w:bCs/>
          <w:kern w:val="32"/>
          <w:sz w:val="24"/>
          <w:szCs w:val="24"/>
          <w:lang w:eastAsia="ru-RU"/>
        </w:rPr>
        <w:t>Тильчик В’ячеслав В’ячеславович,</w:t>
      </w:r>
      <w:r w:rsidRPr="000D76B8">
        <w:rPr>
          <w:rFonts w:ascii="Times New Roman" w:eastAsia="Times New Roman" w:hAnsi="Times New Roman" w:cs="Times New Roman"/>
          <w:bCs/>
          <w:kern w:val="32"/>
          <w:sz w:val="24"/>
          <w:szCs w:val="24"/>
          <w:lang w:eastAsia="ru-RU"/>
        </w:rPr>
        <w:t xml:space="preserve"> </w:t>
      </w:r>
      <w:r w:rsidRPr="000D76B8">
        <w:rPr>
          <w:rFonts w:ascii="Times New Roman" w:eastAsia="Times New Roman" w:hAnsi="Times New Roman" w:cs="Times New Roman"/>
          <w:sz w:val="24"/>
          <w:szCs w:val="24"/>
          <w:lang w:eastAsia="ru-RU"/>
        </w:rPr>
        <w:t>професор кафедри адміністративного права і процесу та митної безпеки, Університет державної фіскальної служби України. Назва дисертації</w:t>
      </w:r>
      <w:r w:rsidRPr="000D76B8">
        <w:rPr>
          <w:rFonts w:ascii="Times New Roman" w:eastAsia="Times New Roman" w:hAnsi="Times New Roman" w:cs="Times New Roman"/>
          <w:bCs/>
          <w:sz w:val="24"/>
          <w:szCs w:val="24"/>
          <w:lang w:eastAsia="ru-RU"/>
        </w:rPr>
        <w:t>:</w:t>
      </w:r>
      <w:r w:rsidRPr="000D76B8">
        <w:rPr>
          <w:rFonts w:ascii="Times New Roman" w:eastAsia="Times New Roman" w:hAnsi="Times New Roman" w:cs="Times New Roman"/>
          <w:sz w:val="24"/>
          <w:szCs w:val="24"/>
          <w:lang w:eastAsia="ru-RU"/>
        </w:rPr>
        <w:t xml:space="preserve"> </w:t>
      </w:r>
      <w:r w:rsidRPr="000D76B8">
        <w:rPr>
          <w:rFonts w:ascii="Times New Roman" w:eastAsia="Times New Roman" w:hAnsi="Times New Roman" w:cs="Times New Roman"/>
          <w:bCs/>
          <w:sz w:val="24"/>
          <w:szCs w:val="24"/>
          <w:lang w:eastAsia="ru-RU"/>
        </w:rPr>
        <w:t>«Теоретико-методологічні та правові засади вирішення адміністративними судами спорів у сфері публічно-правових відносин</w:t>
      </w:r>
      <w:r w:rsidRPr="000D76B8">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706318" w:rsidRPr="006922E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6922EA" w:rsidRPr="006922E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D230E-0034-4981-880D-C28E70DD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225</cp:revision>
  <cp:lastPrinted>2009-02-06T05:36:00Z</cp:lastPrinted>
  <dcterms:created xsi:type="dcterms:W3CDTF">2020-11-12T19:39:00Z</dcterms:created>
  <dcterms:modified xsi:type="dcterms:W3CDTF">2020-11-17T17:52:00Z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