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2B5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Анисимов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Роман</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Львович</w:t>
      </w:r>
      <w:r w:rsidRPr="00C82333">
        <w:rPr>
          <w:rFonts w:ascii="Helvetica" w:hAnsi="Helvetica" w:cs="Helvetica"/>
          <w:b/>
          <w:bCs/>
          <w:color w:val="222222"/>
          <w:sz w:val="21"/>
          <w:szCs w:val="21"/>
        </w:rPr>
        <w:t>.</w:t>
      </w:r>
    </w:p>
    <w:p w14:paraId="50936BDC"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Регуляция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коровой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части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острова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патогенности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бактерий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рода</w:t>
      </w:r>
      <w:r w:rsidRPr="00C82333">
        <w:rPr>
          <w:rFonts w:ascii="Helvetica" w:hAnsi="Helvetica" w:cs="Helvetica"/>
          <w:b/>
          <w:bCs/>
          <w:color w:val="222222"/>
          <w:sz w:val="21"/>
          <w:szCs w:val="21"/>
        </w:rPr>
        <w:t xml:space="preserve"> Yersinia </w:t>
      </w:r>
      <w:r w:rsidRPr="00C82333">
        <w:rPr>
          <w:rFonts w:ascii="Helvetica" w:hAnsi="Helvetica" w:cs="Helvetica" w:hint="eastAsia"/>
          <w:b/>
          <w:bCs/>
          <w:color w:val="222222"/>
          <w:sz w:val="21"/>
          <w:szCs w:val="21"/>
        </w:rPr>
        <w:t>транскрипционным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регулятором</w:t>
      </w:r>
      <w:r w:rsidRPr="00C82333">
        <w:rPr>
          <w:rFonts w:ascii="Helvetica" w:hAnsi="Helvetica" w:cs="Helvetica"/>
          <w:b/>
          <w:bCs/>
          <w:color w:val="222222"/>
          <w:sz w:val="21"/>
          <w:szCs w:val="21"/>
        </w:rPr>
        <w:t xml:space="preserve"> YbtA : </w:t>
      </w:r>
      <w:r w:rsidRPr="00C82333">
        <w:rPr>
          <w:rFonts w:ascii="Helvetica" w:hAnsi="Helvetica" w:cs="Helvetica" w:hint="eastAsia"/>
          <w:b/>
          <w:bCs/>
          <w:color w:val="222222"/>
          <w:sz w:val="21"/>
          <w:szCs w:val="21"/>
        </w:rPr>
        <w:t>диссертация</w:t>
      </w:r>
      <w:r w:rsidRPr="00C82333">
        <w:rPr>
          <w:rFonts w:ascii="Helvetica" w:hAnsi="Helvetica" w:cs="Helvetica"/>
          <w:b/>
          <w:bCs/>
          <w:color w:val="222222"/>
          <w:sz w:val="21"/>
          <w:szCs w:val="21"/>
        </w:rPr>
        <w:t xml:space="preserve"> ... </w:t>
      </w:r>
      <w:r w:rsidRPr="00C82333">
        <w:rPr>
          <w:rFonts w:ascii="Helvetica" w:hAnsi="Helvetica" w:cs="Helvetica" w:hint="eastAsia"/>
          <w:b/>
          <w:bCs/>
          <w:color w:val="222222"/>
          <w:sz w:val="21"/>
          <w:szCs w:val="21"/>
        </w:rPr>
        <w:t>кандидата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биологических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наук</w:t>
      </w:r>
      <w:r w:rsidRPr="00C82333">
        <w:rPr>
          <w:rFonts w:ascii="Helvetica" w:hAnsi="Helvetica" w:cs="Helvetica"/>
          <w:b/>
          <w:bCs/>
          <w:color w:val="222222"/>
          <w:sz w:val="21"/>
          <w:szCs w:val="21"/>
        </w:rPr>
        <w:t xml:space="preserve"> : 03.00.03. - </w:t>
      </w:r>
      <w:r w:rsidRPr="00C82333">
        <w:rPr>
          <w:rFonts w:ascii="Helvetica" w:hAnsi="Helvetica" w:cs="Helvetica" w:hint="eastAsia"/>
          <w:b/>
          <w:bCs/>
          <w:color w:val="222222"/>
          <w:sz w:val="21"/>
          <w:szCs w:val="21"/>
        </w:rPr>
        <w:t>Пущино</w:t>
      </w:r>
      <w:r w:rsidRPr="00C82333">
        <w:rPr>
          <w:rFonts w:ascii="Helvetica" w:hAnsi="Helvetica" w:cs="Helvetica"/>
          <w:b/>
          <w:bCs/>
          <w:color w:val="222222"/>
          <w:sz w:val="21"/>
          <w:szCs w:val="21"/>
        </w:rPr>
        <w:t xml:space="preserve">, 2005. - 85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 </w:t>
      </w:r>
      <w:r w:rsidRPr="00C82333">
        <w:rPr>
          <w:rFonts w:ascii="Helvetica" w:hAnsi="Helvetica" w:cs="Helvetica" w:hint="eastAsia"/>
          <w:b/>
          <w:bCs/>
          <w:color w:val="222222"/>
          <w:sz w:val="21"/>
          <w:szCs w:val="21"/>
        </w:rPr>
        <w:t>ил</w:t>
      </w:r>
      <w:r w:rsidRPr="00C82333">
        <w:rPr>
          <w:rFonts w:ascii="Helvetica" w:hAnsi="Helvetica" w:cs="Helvetica"/>
          <w:b/>
          <w:bCs/>
          <w:color w:val="222222"/>
          <w:sz w:val="21"/>
          <w:szCs w:val="21"/>
        </w:rPr>
        <w:t>.</w:t>
      </w:r>
    </w:p>
    <w:p w14:paraId="429DC1E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больше</w:t>
      </w:r>
    </w:p>
    <w:p w14:paraId="39253CE6"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Цитаты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текста</w:t>
      </w:r>
      <w:r w:rsidRPr="00C82333">
        <w:rPr>
          <w:rFonts w:ascii="Helvetica" w:hAnsi="Helvetica" w:cs="Helvetica"/>
          <w:b/>
          <w:bCs/>
          <w:color w:val="222222"/>
          <w:sz w:val="21"/>
          <w:szCs w:val="21"/>
        </w:rPr>
        <w:t>:</w:t>
      </w:r>
    </w:p>
    <w:p w14:paraId="649E05F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стр</w:t>
      </w:r>
      <w:r w:rsidRPr="00C82333">
        <w:rPr>
          <w:rFonts w:ascii="Helvetica" w:hAnsi="Helvetica" w:cs="Helvetica"/>
          <w:b/>
          <w:bCs/>
          <w:color w:val="222222"/>
          <w:sz w:val="21"/>
          <w:szCs w:val="21"/>
        </w:rPr>
        <w:t>. 1</w:t>
      </w:r>
    </w:p>
    <w:p w14:paraId="1D56C5D8"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L\ \ *( 0^-</w:t>
      </w:r>
      <w:r w:rsidRPr="00C82333">
        <w:rPr>
          <w:rFonts w:ascii="Helvetica" w:hAnsi="Helvetica" w:cs="Helvetica" w:hint="eastAsia"/>
          <w:b/>
          <w:bCs/>
          <w:color w:val="222222"/>
          <w:sz w:val="21"/>
          <w:szCs w:val="21"/>
        </w:rPr>
        <w:t>Ъ</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ЛЧ</w:t>
      </w:r>
      <w:r w:rsidRPr="00C82333">
        <w:rPr>
          <w:rFonts w:ascii="Helvetica" w:hAnsi="Helvetica" w:cs="Helvetica"/>
          <w:b/>
          <w:bCs/>
          <w:color w:val="222222"/>
          <w:sz w:val="21"/>
          <w:szCs w:val="21"/>
        </w:rPr>
        <w:t xml:space="preserve">1\ </w:t>
      </w:r>
      <w:r w:rsidRPr="00C82333">
        <w:rPr>
          <w:rFonts w:ascii="Helvetica" w:hAnsi="Helvetica" w:cs="Helvetica" w:hint="eastAsia"/>
          <w:b/>
          <w:bCs/>
          <w:color w:val="222222"/>
          <w:sz w:val="21"/>
          <w:szCs w:val="21"/>
        </w:rPr>
        <w:t>РОССИЙСКАЯ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АКАДЕМИЯ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НАУК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ИНСТИТУТ</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БИОФИЗИКИ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КЛЕТКИ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правах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рукописи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АПИСИМОВ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Роман</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Львович</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КОРОВОЙ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ЧАСТИ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ОСТРОВА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ПАТОГЕНПОСТИ</w:t>
      </w:r>
      <w:r w:rsidRPr="00C82333">
        <w:rPr>
          <w:rFonts w:ascii="Helvetica" w:hAnsi="Helvetica" w:cs="Helvetica"/>
          <w:b/>
          <w:bCs/>
          <w:color w:val="222222"/>
          <w:sz w:val="21"/>
          <w:szCs w:val="21"/>
        </w:rPr>
        <w:t xml:space="preserve"> BAKTEPIUl </w:t>
      </w:r>
      <w:r w:rsidRPr="00C82333">
        <w:rPr>
          <w:rFonts w:ascii="Helvetica" w:hAnsi="Helvetica" w:cs="Helvetica" w:hint="eastAsia"/>
          <w:b/>
          <w:bCs/>
          <w:color w:val="222222"/>
          <w:sz w:val="21"/>
          <w:szCs w:val="21"/>
        </w:rPr>
        <w:t>РОДА</w:t>
      </w:r>
      <w:r w:rsidRPr="00C82333">
        <w:rPr>
          <w:rFonts w:ascii="Helvetica" w:hAnsi="Helvetica" w:cs="Helvetica"/>
          <w:b/>
          <w:bCs/>
          <w:color w:val="222222"/>
          <w:sz w:val="21"/>
          <w:szCs w:val="21"/>
        </w:rPr>
        <w:t xml:space="preserve"> Yersinia </w:t>
      </w:r>
      <w:r w:rsidRPr="00C82333">
        <w:rPr>
          <w:rFonts w:ascii="Helvetica" w:hAnsi="Helvetica" w:cs="Helvetica" w:hint="eastAsia"/>
          <w:b/>
          <w:bCs/>
          <w:color w:val="222222"/>
          <w:sz w:val="21"/>
          <w:szCs w:val="21"/>
        </w:rPr>
        <w:t>ТРАНСКРИПЦИОННЫМ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РЕГУЛЯТОРОМ</w:t>
      </w:r>
      <w:r w:rsidRPr="00C82333">
        <w:rPr>
          <w:rFonts w:ascii="Helvetica" w:hAnsi="Helvetica" w:cs="Helvetica"/>
          <w:b/>
          <w:bCs/>
          <w:color w:val="222222"/>
          <w:sz w:val="21"/>
          <w:szCs w:val="21"/>
        </w:rPr>
        <w:t xml:space="preserve"> YbtA 03.00.03 - </w:t>
      </w:r>
      <w:r w:rsidRPr="00C82333">
        <w:rPr>
          <w:rFonts w:ascii="Helvetica" w:hAnsi="Helvetica" w:cs="Helvetica" w:hint="eastAsia"/>
          <w:b/>
          <w:bCs/>
          <w:color w:val="222222"/>
          <w:sz w:val="21"/>
          <w:szCs w:val="21"/>
        </w:rPr>
        <w:t>молекулярная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биология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Диссертация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соискание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ученой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степени</w:t>
      </w:r>
    </w:p>
    <w:p w14:paraId="24F0BA66" w14:textId="77777777" w:rsidR="00C82333" w:rsidRPr="00C82333" w:rsidRDefault="00C82333" w:rsidP="00C82333">
      <w:pPr>
        <w:rPr>
          <w:rFonts w:ascii="Helvetica" w:hAnsi="Helvetica" w:cs="Helvetica"/>
          <w:b/>
          <w:bCs/>
          <w:color w:val="222222"/>
          <w:sz w:val="21"/>
          <w:szCs w:val="21"/>
          <w:lang w:val="en-US"/>
        </w:rPr>
      </w:pPr>
      <w:r w:rsidRPr="00C82333">
        <w:rPr>
          <w:rFonts w:ascii="Helvetica" w:hAnsi="Helvetica" w:cs="Helvetica" w:hint="eastAsia"/>
          <w:b/>
          <w:bCs/>
          <w:color w:val="222222"/>
          <w:sz w:val="21"/>
          <w:szCs w:val="21"/>
        </w:rPr>
        <w:t>стр</w:t>
      </w:r>
      <w:r w:rsidRPr="00C82333">
        <w:rPr>
          <w:rFonts w:ascii="Helvetica" w:hAnsi="Helvetica" w:cs="Helvetica"/>
          <w:b/>
          <w:bCs/>
          <w:color w:val="222222"/>
          <w:sz w:val="21"/>
          <w:szCs w:val="21"/>
          <w:lang w:val="en-US"/>
        </w:rPr>
        <w:t>. 5</w:t>
      </w:r>
    </w:p>
    <w:p w14:paraId="422BA71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lang w:val="en-US"/>
        </w:rPr>
        <w:t xml:space="preserve">Island, HPI) (Carniel et al, 1996; Gehring et al, 1998; Rakin et al, 1999b). </w:t>
      </w:r>
      <w:r w:rsidRPr="00C82333">
        <w:rPr>
          <w:rFonts w:ascii="Helvetica" w:hAnsi="Helvetica" w:cs="Helvetica" w:hint="eastAsia"/>
          <w:b/>
          <w:bCs/>
          <w:color w:val="222222"/>
          <w:sz w:val="21"/>
          <w:szCs w:val="21"/>
        </w:rPr>
        <w:t>Предположительно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основную</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роль</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острова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играет</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транскрипционный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регулятор</w:t>
      </w:r>
      <w:r w:rsidRPr="00C82333">
        <w:rPr>
          <w:rFonts w:ascii="Helvetica" w:hAnsi="Helvetica" w:cs="Helvetica"/>
          <w:b/>
          <w:bCs/>
          <w:color w:val="222222"/>
          <w:sz w:val="21"/>
          <w:szCs w:val="21"/>
        </w:rPr>
        <w:t xml:space="preserve"> YbtA, AraC/XilS - </w:t>
      </w:r>
      <w:r w:rsidRPr="00C82333">
        <w:rPr>
          <w:rFonts w:ascii="Helvetica" w:hAnsi="Helvetica" w:cs="Helvetica" w:hint="eastAsia"/>
          <w:b/>
          <w:bCs/>
          <w:color w:val="222222"/>
          <w:sz w:val="21"/>
          <w:szCs w:val="21"/>
        </w:rPr>
        <w:t>подобный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белок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кодируемый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составе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этого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острова</w:t>
      </w:r>
      <w:r w:rsidRPr="00C82333">
        <w:rPr>
          <w:rFonts w:ascii="Helvetica" w:hAnsi="Helvetica" w:cs="Helvetica"/>
          <w:b/>
          <w:bCs/>
          <w:color w:val="222222"/>
          <w:sz w:val="21"/>
          <w:szCs w:val="21"/>
        </w:rPr>
        <w:t xml:space="preserve"> (Bearden et al, 1997). </w:t>
      </w:r>
      <w:r w:rsidRPr="00C82333">
        <w:rPr>
          <w:rFonts w:ascii="Helvetica" w:hAnsi="Helvetica" w:cs="Helvetica" w:hint="eastAsia"/>
          <w:b/>
          <w:bCs/>
          <w:color w:val="222222"/>
          <w:sz w:val="21"/>
          <w:szCs w:val="21"/>
        </w:rPr>
        <w:t>Как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было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показано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экспериментах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мутантами</w:t>
      </w:r>
      <w:r w:rsidRPr="00C82333">
        <w:rPr>
          <w:rFonts w:ascii="Helvetica" w:hAnsi="Helvetica" w:cs="Helvetica"/>
          <w:b/>
          <w:bCs/>
          <w:color w:val="222222"/>
          <w:sz w:val="21"/>
          <w:szCs w:val="21"/>
        </w:rPr>
        <w:t xml:space="preserve">, YbtA </w:t>
      </w:r>
      <w:r w:rsidRPr="00C82333">
        <w:rPr>
          <w:rFonts w:ascii="Helvetica" w:hAnsi="Helvetica" w:cs="Helvetica" w:hint="eastAsia"/>
          <w:b/>
          <w:bCs/>
          <w:color w:val="222222"/>
          <w:sz w:val="21"/>
          <w:szCs w:val="21"/>
        </w:rPr>
        <w:t>активирует</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экспрессию</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биосинтетических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транспортных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HPI, </w:t>
      </w:r>
      <w:r w:rsidRPr="00C82333">
        <w:rPr>
          <w:rFonts w:ascii="Helvetica" w:hAnsi="Helvetica" w:cs="Helvetica" w:hint="eastAsia"/>
          <w:b/>
          <w:bCs/>
          <w:color w:val="222222"/>
          <w:sz w:val="21"/>
          <w:szCs w:val="21"/>
        </w:rPr>
        <w:t>но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то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время</w:t>
      </w:r>
      <w:r w:rsidRPr="00C82333">
        <w:rPr>
          <w:rFonts w:ascii="Helvetica" w:hAnsi="Helvetica" w:cs="Helvetica"/>
          <w:b/>
          <w:bCs/>
          <w:color w:val="222222"/>
          <w:sz w:val="21"/>
          <w:szCs w:val="21"/>
        </w:rPr>
        <w:t>...</w:t>
      </w:r>
    </w:p>
    <w:p w14:paraId="1FB69EA9"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стр</w:t>
      </w:r>
      <w:r w:rsidRPr="00C82333">
        <w:rPr>
          <w:rFonts w:ascii="Helvetica" w:hAnsi="Helvetica" w:cs="Helvetica"/>
          <w:b/>
          <w:bCs/>
          <w:color w:val="222222"/>
          <w:sz w:val="21"/>
          <w:szCs w:val="21"/>
        </w:rPr>
        <w:t>. 5</w:t>
      </w:r>
    </w:p>
    <w:p w14:paraId="3BF189C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регуляции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HPI. </w:t>
      </w:r>
      <w:r w:rsidRPr="00C82333">
        <w:rPr>
          <w:rFonts w:ascii="Helvetica" w:hAnsi="Helvetica" w:cs="Helvetica" w:hint="eastAsia"/>
          <w:b/>
          <w:bCs/>
          <w:color w:val="222222"/>
          <w:sz w:val="21"/>
          <w:szCs w:val="21"/>
        </w:rPr>
        <w:t>Целью</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настоящей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работы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являлось</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изучение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Острова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Патоген</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основные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задачи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входило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поиск</w:t>
      </w:r>
      <w:r w:rsidRPr="00C82333">
        <w:rPr>
          <w:rFonts w:ascii="Helvetica" w:hAnsi="Helvetica" w:cs="Helvetica"/>
          <w:b/>
          <w:bCs/>
          <w:color w:val="222222"/>
          <w:sz w:val="21"/>
          <w:szCs w:val="21"/>
        </w:rPr>
        <w:t xml:space="preserve"> YbtA-</w:t>
      </w:r>
      <w:r w:rsidRPr="00C82333">
        <w:rPr>
          <w:rFonts w:ascii="Helvetica" w:hAnsi="Helvetica" w:cs="Helvetica" w:hint="eastAsia"/>
          <w:b/>
          <w:bCs/>
          <w:color w:val="222222"/>
          <w:sz w:val="21"/>
          <w:szCs w:val="21"/>
        </w:rPr>
        <w:t>связывающих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ранее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последовательностей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выяснение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возможности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влияния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предположенных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эффекторов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взаимодействие</w:t>
      </w:r>
      <w:r w:rsidRPr="00C82333">
        <w:rPr>
          <w:rFonts w:ascii="Helvetica" w:hAnsi="Helvetica" w:cs="Helvetica"/>
          <w:b/>
          <w:bCs/>
          <w:color w:val="222222"/>
          <w:sz w:val="21"/>
          <w:szCs w:val="21"/>
        </w:rPr>
        <w:t xml:space="preserve"> YbtA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острова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объяснение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механизма</w:t>
      </w:r>
    </w:p>
    <w:p w14:paraId="3C4006C4" w14:textId="77777777" w:rsidR="00C82333" w:rsidRPr="00C82333" w:rsidRDefault="00C82333" w:rsidP="00C82333">
      <w:pPr>
        <w:rPr>
          <w:rFonts w:ascii="Helvetica" w:hAnsi="Helvetica" w:cs="Helvetica"/>
          <w:b/>
          <w:bCs/>
          <w:color w:val="222222"/>
          <w:sz w:val="21"/>
          <w:szCs w:val="21"/>
        </w:rPr>
      </w:pPr>
    </w:p>
    <w:p w14:paraId="7F5054C2"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Оглавление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диссертации</w:t>
      </w:r>
    </w:p>
    <w:p w14:paraId="47D08239"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кандидат</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биологических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наук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Анисимов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Роман</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Львович</w:t>
      </w:r>
    </w:p>
    <w:p w14:paraId="2520A657"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lastRenderedPageBreak/>
        <w:t xml:space="preserve">1 </w:t>
      </w:r>
      <w:r w:rsidRPr="00C82333">
        <w:rPr>
          <w:rFonts w:ascii="Helvetica" w:hAnsi="Helvetica" w:cs="Helvetica" w:hint="eastAsia"/>
          <w:b/>
          <w:bCs/>
          <w:color w:val="222222"/>
          <w:sz w:val="21"/>
          <w:szCs w:val="21"/>
        </w:rPr>
        <w:t>ВВЕДЕНИЕ</w:t>
      </w:r>
      <w:r w:rsidRPr="00C82333">
        <w:rPr>
          <w:rFonts w:ascii="Helvetica" w:hAnsi="Helvetica" w:cs="Helvetica"/>
          <w:b/>
          <w:bCs/>
          <w:color w:val="222222"/>
          <w:sz w:val="21"/>
          <w:szCs w:val="21"/>
        </w:rPr>
        <w:t>.-6</w:t>
      </w:r>
    </w:p>
    <w:p w14:paraId="709A2514" w14:textId="77777777" w:rsidR="00C82333" w:rsidRPr="00C82333" w:rsidRDefault="00C82333" w:rsidP="00C82333">
      <w:pPr>
        <w:rPr>
          <w:rFonts w:ascii="Helvetica" w:hAnsi="Helvetica" w:cs="Helvetica"/>
          <w:b/>
          <w:bCs/>
          <w:color w:val="222222"/>
          <w:sz w:val="21"/>
          <w:szCs w:val="21"/>
        </w:rPr>
      </w:pPr>
    </w:p>
    <w:p w14:paraId="648D696C"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СПИСОКСОКРАЩЕНИЙ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ОБОЗНАЧЕНИЙ</w:t>
      </w:r>
      <w:r w:rsidRPr="00C82333">
        <w:rPr>
          <w:rFonts w:ascii="Helvetica" w:hAnsi="Helvetica" w:cs="Helvetica"/>
          <w:b/>
          <w:bCs/>
          <w:color w:val="222222"/>
          <w:sz w:val="21"/>
          <w:szCs w:val="21"/>
        </w:rPr>
        <w:t xml:space="preserve"> .-8</w:t>
      </w:r>
    </w:p>
    <w:p w14:paraId="20124980" w14:textId="77777777" w:rsidR="00C82333" w:rsidRPr="00C82333" w:rsidRDefault="00C82333" w:rsidP="00C82333">
      <w:pPr>
        <w:rPr>
          <w:rFonts w:ascii="Helvetica" w:hAnsi="Helvetica" w:cs="Helvetica"/>
          <w:b/>
          <w:bCs/>
          <w:color w:val="222222"/>
          <w:sz w:val="21"/>
          <w:szCs w:val="21"/>
        </w:rPr>
      </w:pPr>
    </w:p>
    <w:p w14:paraId="789A713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ОБЗОР</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ЛИТЕРАТУРЫ</w:t>
      </w:r>
      <w:r w:rsidRPr="00C82333">
        <w:rPr>
          <w:rFonts w:ascii="Helvetica" w:hAnsi="Helvetica" w:cs="Helvetica"/>
          <w:b/>
          <w:bCs/>
          <w:color w:val="222222"/>
          <w:sz w:val="21"/>
          <w:szCs w:val="21"/>
        </w:rPr>
        <w:t>.- 9</w:t>
      </w:r>
    </w:p>
    <w:p w14:paraId="57F724C6" w14:textId="77777777" w:rsidR="00C82333" w:rsidRPr="00C82333" w:rsidRDefault="00C82333" w:rsidP="00C82333">
      <w:pPr>
        <w:rPr>
          <w:rFonts w:ascii="Helvetica" w:hAnsi="Helvetica" w:cs="Helvetica"/>
          <w:b/>
          <w:bCs/>
          <w:color w:val="222222"/>
          <w:sz w:val="21"/>
          <w:szCs w:val="21"/>
        </w:rPr>
      </w:pPr>
    </w:p>
    <w:p w14:paraId="3F4AA442"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 </w:t>
      </w:r>
      <w:r w:rsidRPr="00C82333">
        <w:rPr>
          <w:rFonts w:ascii="Helvetica" w:hAnsi="Helvetica" w:cs="Helvetica" w:hint="eastAsia"/>
          <w:b/>
          <w:bCs/>
          <w:color w:val="222222"/>
          <w:sz w:val="21"/>
          <w:szCs w:val="21"/>
        </w:rPr>
        <w:t>Утилизация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.- 9</w:t>
      </w:r>
    </w:p>
    <w:p w14:paraId="2D8C5A22" w14:textId="77777777" w:rsidR="00C82333" w:rsidRPr="00C82333" w:rsidRDefault="00C82333" w:rsidP="00C82333">
      <w:pPr>
        <w:rPr>
          <w:rFonts w:ascii="Helvetica" w:hAnsi="Helvetica" w:cs="Helvetica"/>
          <w:b/>
          <w:bCs/>
          <w:color w:val="222222"/>
          <w:sz w:val="21"/>
          <w:szCs w:val="21"/>
        </w:rPr>
      </w:pPr>
    </w:p>
    <w:p w14:paraId="7C6AA23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1.1. </w:t>
      </w:r>
      <w:r w:rsidRPr="00C82333">
        <w:rPr>
          <w:rFonts w:ascii="Helvetica" w:hAnsi="Helvetica" w:cs="Helvetica" w:hint="eastAsia"/>
          <w:b/>
          <w:bCs/>
          <w:color w:val="222222"/>
          <w:sz w:val="21"/>
          <w:szCs w:val="21"/>
        </w:rPr>
        <w:t>Значение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для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бактерий</w:t>
      </w:r>
      <w:r w:rsidRPr="00C82333">
        <w:rPr>
          <w:rFonts w:ascii="Helvetica" w:hAnsi="Helvetica" w:cs="Helvetica"/>
          <w:b/>
          <w:bCs/>
          <w:color w:val="222222"/>
          <w:sz w:val="21"/>
          <w:szCs w:val="21"/>
        </w:rPr>
        <w:t>.- 9</w:t>
      </w:r>
    </w:p>
    <w:p w14:paraId="21DF00D6" w14:textId="77777777" w:rsidR="00C82333" w:rsidRPr="00C82333" w:rsidRDefault="00C82333" w:rsidP="00C82333">
      <w:pPr>
        <w:rPr>
          <w:rFonts w:ascii="Helvetica" w:hAnsi="Helvetica" w:cs="Helvetica"/>
          <w:b/>
          <w:bCs/>
          <w:color w:val="222222"/>
          <w:sz w:val="21"/>
          <w:szCs w:val="21"/>
        </w:rPr>
      </w:pPr>
    </w:p>
    <w:p w14:paraId="032FE331"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1.2. </w:t>
      </w:r>
      <w:r w:rsidRPr="00C82333">
        <w:rPr>
          <w:rFonts w:ascii="Helvetica" w:hAnsi="Helvetica" w:cs="Helvetica" w:hint="eastAsia"/>
          <w:b/>
          <w:bCs/>
          <w:color w:val="222222"/>
          <w:sz w:val="21"/>
          <w:szCs w:val="21"/>
        </w:rPr>
        <w:t>Сидерофоры</w:t>
      </w:r>
      <w:r w:rsidRPr="00C82333">
        <w:rPr>
          <w:rFonts w:ascii="Helvetica" w:hAnsi="Helvetica" w:cs="Helvetica"/>
          <w:b/>
          <w:bCs/>
          <w:color w:val="222222"/>
          <w:sz w:val="21"/>
          <w:szCs w:val="21"/>
        </w:rPr>
        <w:t>.- 9</w:t>
      </w:r>
    </w:p>
    <w:p w14:paraId="5F2B9349" w14:textId="77777777" w:rsidR="00C82333" w:rsidRPr="00C82333" w:rsidRDefault="00C82333" w:rsidP="00C82333">
      <w:pPr>
        <w:rPr>
          <w:rFonts w:ascii="Helvetica" w:hAnsi="Helvetica" w:cs="Helvetica"/>
          <w:b/>
          <w:bCs/>
          <w:color w:val="222222"/>
          <w:sz w:val="21"/>
          <w:szCs w:val="21"/>
        </w:rPr>
      </w:pPr>
    </w:p>
    <w:p w14:paraId="25BE321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1.2.1. </w:t>
      </w:r>
      <w:r w:rsidRPr="00C82333">
        <w:rPr>
          <w:rFonts w:ascii="Helvetica" w:hAnsi="Helvetica" w:cs="Helvetica" w:hint="eastAsia"/>
          <w:b/>
          <w:bCs/>
          <w:color w:val="222222"/>
          <w:sz w:val="21"/>
          <w:szCs w:val="21"/>
        </w:rPr>
        <w:t>Характеристика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сидерофоров</w:t>
      </w:r>
      <w:r w:rsidRPr="00C82333">
        <w:rPr>
          <w:rFonts w:ascii="Helvetica" w:hAnsi="Helvetica" w:cs="Helvetica"/>
          <w:b/>
          <w:bCs/>
          <w:color w:val="222222"/>
          <w:sz w:val="21"/>
          <w:szCs w:val="21"/>
        </w:rPr>
        <w:t>.-9</w:t>
      </w:r>
    </w:p>
    <w:p w14:paraId="0C953DCF" w14:textId="77777777" w:rsidR="00C82333" w:rsidRPr="00C82333" w:rsidRDefault="00C82333" w:rsidP="00C82333">
      <w:pPr>
        <w:rPr>
          <w:rFonts w:ascii="Helvetica" w:hAnsi="Helvetica" w:cs="Helvetica"/>
          <w:b/>
          <w:bCs/>
          <w:color w:val="222222"/>
          <w:sz w:val="21"/>
          <w:szCs w:val="21"/>
        </w:rPr>
      </w:pPr>
    </w:p>
    <w:p w14:paraId="5470D55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1.2.2. </w:t>
      </w:r>
      <w:r w:rsidRPr="00C82333">
        <w:rPr>
          <w:rFonts w:ascii="Helvetica" w:hAnsi="Helvetica" w:cs="Helvetica" w:hint="eastAsia"/>
          <w:b/>
          <w:bCs/>
          <w:color w:val="222222"/>
          <w:sz w:val="21"/>
          <w:szCs w:val="21"/>
        </w:rPr>
        <w:t>История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открытия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сидерофоров</w:t>
      </w:r>
      <w:r w:rsidRPr="00C82333">
        <w:rPr>
          <w:rFonts w:ascii="Helvetica" w:hAnsi="Helvetica" w:cs="Helvetica"/>
          <w:b/>
          <w:bCs/>
          <w:color w:val="222222"/>
          <w:sz w:val="21"/>
          <w:szCs w:val="21"/>
        </w:rPr>
        <w:t>.- 10</w:t>
      </w:r>
    </w:p>
    <w:p w14:paraId="07B430DD" w14:textId="77777777" w:rsidR="00C82333" w:rsidRPr="00C82333" w:rsidRDefault="00C82333" w:rsidP="00C82333">
      <w:pPr>
        <w:rPr>
          <w:rFonts w:ascii="Helvetica" w:hAnsi="Helvetica" w:cs="Helvetica"/>
          <w:b/>
          <w:bCs/>
          <w:color w:val="222222"/>
          <w:sz w:val="21"/>
          <w:szCs w:val="21"/>
        </w:rPr>
      </w:pPr>
    </w:p>
    <w:p w14:paraId="26C336C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 </w:t>
      </w:r>
      <w:r w:rsidRPr="00C82333">
        <w:rPr>
          <w:rFonts w:ascii="Helvetica" w:hAnsi="Helvetica" w:cs="Helvetica" w:hint="eastAsia"/>
          <w:b/>
          <w:bCs/>
          <w:color w:val="222222"/>
          <w:sz w:val="21"/>
          <w:szCs w:val="21"/>
        </w:rPr>
        <w:t>Утилизация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бактериях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рода</w:t>
      </w:r>
      <w:r w:rsidRPr="00C82333">
        <w:rPr>
          <w:rFonts w:ascii="Helvetica" w:hAnsi="Helvetica" w:cs="Helvetica"/>
          <w:b/>
          <w:bCs/>
          <w:color w:val="222222"/>
          <w:sz w:val="21"/>
          <w:szCs w:val="21"/>
        </w:rPr>
        <w:t xml:space="preserve"> Yersinia.-112.1. </w:t>
      </w:r>
      <w:r w:rsidRPr="00C82333">
        <w:rPr>
          <w:rFonts w:ascii="Helvetica" w:hAnsi="Helvetica" w:cs="Helvetica" w:hint="eastAsia"/>
          <w:b/>
          <w:bCs/>
          <w:color w:val="222222"/>
          <w:sz w:val="21"/>
          <w:szCs w:val="21"/>
        </w:rPr>
        <w:t>Особенности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строения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энтеробактерий</w:t>
      </w:r>
      <w:r w:rsidRPr="00C82333">
        <w:rPr>
          <w:rFonts w:ascii="Helvetica" w:hAnsi="Helvetica" w:cs="Helvetica"/>
          <w:b/>
          <w:bCs/>
          <w:color w:val="222222"/>
          <w:sz w:val="21"/>
          <w:szCs w:val="21"/>
        </w:rPr>
        <w:t>.- 11</w:t>
      </w:r>
    </w:p>
    <w:p w14:paraId="2A181A86" w14:textId="77777777" w:rsidR="00C82333" w:rsidRPr="00C82333" w:rsidRDefault="00C82333" w:rsidP="00C82333">
      <w:pPr>
        <w:rPr>
          <w:rFonts w:ascii="Helvetica" w:hAnsi="Helvetica" w:cs="Helvetica"/>
          <w:b/>
          <w:bCs/>
          <w:color w:val="222222"/>
          <w:sz w:val="21"/>
          <w:szCs w:val="21"/>
        </w:rPr>
      </w:pPr>
    </w:p>
    <w:p w14:paraId="79BE580C"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2.2. </w:t>
      </w:r>
      <w:r w:rsidRPr="00C82333">
        <w:rPr>
          <w:rFonts w:ascii="Helvetica" w:hAnsi="Helvetica" w:cs="Helvetica" w:hint="eastAsia"/>
          <w:b/>
          <w:bCs/>
          <w:color w:val="222222"/>
          <w:sz w:val="21"/>
          <w:szCs w:val="21"/>
        </w:rPr>
        <w:t>Род</w:t>
      </w:r>
      <w:r w:rsidRPr="00C82333">
        <w:rPr>
          <w:rFonts w:ascii="Helvetica" w:hAnsi="Helvetica" w:cs="Helvetica"/>
          <w:b/>
          <w:bCs/>
          <w:color w:val="222222"/>
          <w:sz w:val="21"/>
          <w:szCs w:val="21"/>
        </w:rPr>
        <w:t xml:space="preserve"> Yersinia.- 122.3. </w:t>
      </w:r>
      <w:r w:rsidRPr="00C82333">
        <w:rPr>
          <w:rFonts w:ascii="Helvetica" w:hAnsi="Helvetica" w:cs="Helvetica" w:hint="eastAsia"/>
          <w:b/>
          <w:bCs/>
          <w:color w:val="222222"/>
          <w:sz w:val="21"/>
          <w:szCs w:val="21"/>
        </w:rPr>
        <w:t>Системы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утилизации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Y. enterocolitica. 13</w:t>
      </w:r>
    </w:p>
    <w:p w14:paraId="1644CE9B" w14:textId="77777777" w:rsidR="00C82333" w:rsidRPr="00C82333" w:rsidRDefault="00C82333" w:rsidP="00C82333">
      <w:pPr>
        <w:rPr>
          <w:rFonts w:ascii="Helvetica" w:hAnsi="Helvetica" w:cs="Helvetica"/>
          <w:b/>
          <w:bCs/>
          <w:color w:val="222222"/>
          <w:sz w:val="21"/>
          <w:szCs w:val="21"/>
        </w:rPr>
      </w:pPr>
    </w:p>
    <w:p w14:paraId="68B6C8B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2.4. </w:t>
      </w:r>
      <w:r w:rsidRPr="00C82333">
        <w:rPr>
          <w:rFonts w:ascii="Helvetica" w:hAnsi="Helvetica" w:cs="Helvetica" w:hint="eastAsia"/>
          <w:b/>
          <w:bCs/>
          <w:color w:val="222222"/>
          <w:sz w:val="21"/>
          <w:szCs w:val="21"/>
        </w:rPr>
        <w:t>Транслокация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сидерофоров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через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клеточные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мембраны</w:t>
      </w:r>
      <w:r w:rsidRPr="00C82333">
        <w:rPr>
          <w:rFonts w:ascii="Helvetica" w:hAnsi="Helvetica" w:cs="Helvetica"/>
          <w:b/>
          <w:bCs/>
          <w:color w:val="222222"/>
          <w:sz w:val="21"/>
          <w:szCs w:val="21"/>
        </w:rPr>
        <w:t xml:space="preserve">.- 14 2.5. </w:t>
      </w:r>
      <w:r w:rsidRPr="00C82333">
        <w:rPr>
          <w:rFonts w:ascii="Helvetica" w:hAnsi="Helvetica" w:cs="Helvetica" w:hint="eastAsia"/>
          <w:b/>
          <w:bCs/>
          <w:color w:val="222222"/>
          <w:sz w:val="21"/>
          <w:szCs w:val="21"/>
        </w:rPr>
        <w:t>Депонирование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 xml:space="preserve">.-152.6. </w:t>
      </w:r>
      <w:r w:rsidRPr="00C82333">
        <w:rPr>
          <w:rFonts w:ascii="Helvetica" w:hAnsi="Helvetica" w:cs="Helvetica" w:hint="eastAsia"/>
          <w:b/>
          <w:bCs/>
          <w:color w:val="222222"/>
          <w:sz w:val="21"/>
          <w:szCs w:val="21"/>
        </w:rPr>
        <w:t>Железо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как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регулятор</w:t>
      </w:r>
      <w:r w:rsidRPr="00C82333">
        <w:rPr>
          <w:rFonts w:ascii="Helvetica" w:hAnsi="Helvetica" w:cs="Helvetica"/>
          <w:b/>
          <w:bCs/>
          <w:color w:val="222222"/>
          <w:sz w:val="21"/>
          <w:szCs w:val="21"/>
        </w:rPr>
        <w:t>.- 15</w:t>
      </w:r>
    </w:p>
    <w:p w14:paraId="473F7F28" w14:textId="77777777" w:rsidR="00C82333" w:rsidRPr="00C82333" w:rsidRDefault="00C82333" w:rsidP="00C82333">
      <w:pPr>
        <w:rPr>
          <w:rFonts w:ascii="Helvetica" w:hAnsi="Helvetica" w:cs="Helvetica"/>
          <w:b/>
          <w:bCs/>
          <w:color w:val="222222"/>
          <w:sz w:val="21"/>
          <w:szCs w:val="21"/>
        </w:rPr>
      </w:pPr>
    </w:p>
    <w:p w14:paraId="69FDF779"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2.7. </w:t>
      </w:r>
      <w:r w:rsidRPr="00C82333">
        <w:rPr>
          <w:rFonts w:ascii="Helvetica" w:hAnsi="Helvetica" w:cs="Helvetica" w:hint="eastAsia"/>
          <w:b/>
          <w:bCs/>
          <w:color w:val="222222"/>
          <w:sz w:val="21"/>
          <w:szCs w:val="21"/>
        </w:rPr>
        <w:t>Йерсиниабактин</w:t>
      </w:r>
      <w:r w:rsidRPr="00C82333">
        <w:rPr>
          <w:rFonts w:ascii="Helvetica" w:hAnsi="Helvetica" w:cs="Helvetica"/>
          <w:b/>
          <w:bCs/>
          <w:color w:val="222222"/>
          <w:sz w:val="21"/>
          <w:szCs w:val="21"/>
        </w:rPr>
        <w:t>.- 16</w:t>
      </w:r>
    </w:p>
    <w:p w14:paraId="4F0BC3E8" w14:textId="77777777" w:rsidR="00C82333" w:rsidRPr="00C82333" w:rsidRDefault="00C82333" w:rsidP="00C82333">
      <w:pPr>
        <w:rPr>
          <w:rFonts w:ascii="Helvetica" w:hAnsi="Helvetica" w:cs="Helvetica"/>
          <w:b/>
          <w:bCs/>
          <w:color w:val="222222"/>
          <w:sz w:val="21"/>
          <w:szCs w:val="21"/>
        </w:rPr>
      </w:pPr>
    </w:p>
    <w:p w14:paraId="11678B27"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2.8. </w:t>
      </w:r>
      <w:r w:rsidRPr="00C82333">
        <w:rPr>
          <w:rFonts w:ascii="Helvetica" w:hAnsi="Helvetica" w:cs="Helvetica" w:hint="eastAsia"/>
          <w:b/>
          <w:bCs/>
          <w:color w:val="222222"/>
          <w:sz w:val="21"/>
          <w:szCs w:val="21"/>
        </w:rPr>
        <w:t>Остров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патогенности</w:t>
      </w:r>
      <w:r w:rsidRPr="00C82333">
        <w:rPr>
          <w:rFonts w:ascii="Helvetica" w:hAnsi="Helvetica" w:cs="Helvetica"/>
          <w:b/>
          <w:bCs/>
          <w:color w:val="222222"/>
          <w:sz w:val="21"/>
          <w:szCs w:val="21"/>
        </w:rPr>
        <w:t xml:space="preserve"> (High Pathogenicity Island, HPI).- 173. YhtA.-193.1. </w:t>
      </w:r>
      <w:r w:rsidRPr="00C82333">
        <w:rPr>
          <w:rFonts w:ascii="Helvetica" w:hAnsi="Helvetica" w:cs="Helvetica" w:hint="eastAsia"/>
          <w:b/>
          <w:bCs/>
          <w:color w:val="222222"/>
          <w:sz w:val="21"/>
          <w:szCs w:val="21"/>
        </w:rPr>
        <w:t>Семейство</w:t>
      </w:r>
      <w:r w:rsidRPr="00C82333">
        <w:rPr>
          <w:rFonts w:ascii="Helvetica" w:hAnsi="Helvetica" w:cs="Helvetica"/>
          <w:b/>
          <w:bCs/>
          <w:color w:val="222222"/>
          <w:sz w:val="21"/>
          <w:szCs w:val="21"/>
        </w:rPr>
        <w:t xml:space="preserve"> AraC/XilS.- 193.2. YbtA, </w:t>
      </w:r>
      <w:r w:rsidRPr="00C82333">
        <w:rPr>
          <w:rFonts w:ascii="Helvetica" w:hAnsi="Helvetica" w:cs="Helvetica" w:hint="eastAsia"/>
          <w:b/>
          <w:bCs/>
          <w:color w:val="222222"/>
          <w:sz w:val="21"/>
          <w:szCs w:val="21"/>
        </w:rPr>
        <w:t>известные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сегодняшний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день</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факты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предположения</w:t>
      </w:r>
      <w:r w:rsidRPr="00C82333">
        <w:rPr>
          <w:rFonts w:ascii="Helvetica" w:hAnsi="Helvetica" w:cs="Helvetica"/>
          <w:b/>
          <w:bCs/>
          <w:color w:val="222222"/>
          <w:sz w:val="21"/>
          <w:szCs w:val="21"/>
        </w:rPr>
        <w:t>.-20</w:t>
      </w:r>
    </w:p>
    <w:p w14:paraId="4C5211E9" w14:textId="77777777" w:rsidR="00C82333" w:rsidRPr="00C82333" w:rsidRDefault="00C82333" w:rsidP="00C82333">
      <w:pPr>
        <w:rPr>
          <w:rFonts w:ascii="Helvetica" w:hAnsi="Helvetica" w:cs="Helvetica"/>
          <w:b/>
          <w:bCs/>
          <w:color w:val="222222"/>
          <w:sz w:val="21"/>
          <w:szCs w:val="21"/>
        </w:rPr>
      </w:pPr>
    </w:p>
    <w:p w14:paraId="03860113"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3.2.1. </w:t>
      </w:r>
      <w:r w:rsidRPr="00C82333">
        <w:rPr>
          <w:rFonts w:ascii="Helvetica" w:hAnsi="Helvetica" w:cs="Helvetica" w:hint="eastAsia"/>
          <w:b/>
          <w:bCs/>
          <w:color w:val="222222"/>
          <w:sz w:val="21"/>
          <w:szCs w:val="21"/>
        </w:rPr>
        <w:t>Биохимическая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характеристика</w:t>
      </w:r>
      <w:r w:rsidRPr="00C82333">
        <w:rPr>
          <w:rFonts w:ascii="Helvetica" w:hAnsi="Helvetica" w:cs="Helvetica"/>
          <w:b/>
          <w:bCs/>
          <w:color w:val="222222"/>
          <w:sz w:val="21"/>
          <w:szCs w:val="21"/>
        </w:rPr>
        <w:t xml:space="preserve"> YbtA.-20</w:t>
      </w:r>
    </w:p>
    <w:p w14:paraId="46E3D8D2" w14:textId="77777777" w:rsidR="00C82333" w:rsidRPr="00C82333" w:rsidRDefault="00C82333" w:rsidP="00C82333">
      <w:pPr>
        <w:rPr>
          <w:rFonts w:ascii="Helvetica" w:hAnsi="Helvetica" w:cs="Helvetica"/>
          <w:b/>
          <w:bCs/>
          <w:color w:val="222222"/>
          <w:sz w:val="21"/>
          <w:szCs w:val="21"/>
        </w:rPr>
      </w:pPr>
    </w:p>
    <w:p w14:paraId="2E01BC7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3.2.2. YbtA-</w:t>
      </w:r>
      <w:r w:rsidRPr="00C82333">
        <w:rPr>
          <w:rFonts w:ascii="Helvetica" w:hAnsi="Helvetica" w:cs="Helvetica" w:hint="eastAsia"/>
          <w:b/>
          <w:bCs/>
          <w:color w:val="222222"/>
          <w:sz w:val="21"/>
          <w:szCs w:val="21"/>
        </w:rPr>
        <w:t>регулируемые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промоторы</w:t>
      </w:r>
      <w:r w:rsidRPr="00C82333">
        <w:rPr>
          <w:rFonts w:ascii="Helvetica" w:hAnsi="Helvetica" w:cs="Helvetica"/>
          <w:b/>
          <w:bCs/>
          <w:color w:val="222222"/>
          <w:sz w:val="21"/>
          <w:szCs w:val="21"/>
        </w:rPr>
        <w:t>.- 22</w:t>
      </w:r>
    </w:p>
    <w:p w14:paraId="13A8FD33" w14:textId="77777777" w:rsidR="00C82333" w:rsidRPr="00C82333" w:rsidRDefault="00C82333" w:rsidP="00C82333">
      <w:pPr>
        <w:rPr>
          <w:rFonts w:ascii="Helvetica" w:hAnsi="Helvetica" w:cs="Helvetica"/>
          <w:b/>
          <w:bCs/>
          <w:color w:val="222222"/>
          <w:sz w:val="21"/>
          <w:szCs w:val="21"/>
        </w:rPr>
      </w:pPr>
    </w:p>
    <w:p w14:paraId="550655AF"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3.2.3. ERIC </w:t>
      </w:r>
      <w:r w:rsidRPr="00C82333">
        <w:rPr>
          <w:rFonts w:ascii="Helvetica" w:hAnsi="Helvetica" w:cs="Helvetica" w:hint="eastAsia"/>
          <w:b/>
          <w:bCs/>
          <w:color w:val="222222"/>
          <w:sz w:val="21"/>
          <w:szCs w:val="21"/>
        </w:rPr>
        <w:t>элемент</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промотора</w:t>
      </w:r>
      <w:r w:rsidRPr="00C82333">
        <w:rPr>
          <w:rFonts w:ascii="Helvetica" w:hAnsi="Helvetica" w:cs="Helvetica"/>
          <w:b/>
          <w:bCs/>
          <w:color w:val="222222"/>
          <w:sz w:val="21"/>
          <w:szCs w:val="21"/>
        </w:rPr>
        <w:t>ybtA Y. enterocolitica.-24</w:t>
      </w:r>
    </w:p>
    <w:p w14:paraId="6F11F157" w14:textId="77777777" w:rsidR="00C82333" w:rsidRPr="00C82333" w:rsidRDefault="00C82333" w:rsidP="00C82333">
      <w:pPr>
        <w:rPr>
          <w:rFonts w:ascii="Helvetica" w:hAnsi="Helvetica" w:cs="Helvetica"/>
          <w:b/>
          <w:bCs/>
          <w:color w:val="222222"/>
          <w:sz w:val="21"/>
          <w:szCs w:val="21"/>
        </w:rPr>
      </w:pPr>
    </w:p>
    <w:p w14:paraId="1E647D7C"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МАТЕРИАЛЫ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МЕТОДЫ</w:t>
      </w:r>
      <w:r w:rsidRPr="00C82333">
        <w:rPr>
          <w:rFonts w:ascii="Helvetica" w:hAnsi="Helvetica" w:cs="Helvetica"/>
          <w:b/>
          <w:bCs/>
          <w:color w:val="222222"/>
          <w:sz w:val="21"/>
          <w:szCs w:val="21"/>
        </w:rPr>
        <w:t xml:space="preserve"> .-261. </w:t>
      </w:r>
      <w:r w:rsidRPr="00C82333">
        <w:rPr>
          <w:rFonts w:ascii="Helvetica" w:hAnsi="Helvetica" w:cs="Helvetica" w:hint="eastAsia"/>
          <w:b/>
          <w:bCs/>
          <w:color w:val="222222"/>
          <w:sz w:val="21"/>
          <w:szCs w:val="21"/>
        </w:rPr>
        <w:t>Материалы</w:t>
      </w:r>
      <w:r w:rsidRPr="00C82333">
        <w:rPr>
          <w:rFonts w:ascii="Helvetica" w:hAnsi="Helvetica" w:cs="Helvetica"/>
          <w:b/>
          <w:bCs/>
          <w:color w:val="222222"/>
          <w:sz w:val="21"/>
          <w:szCs w:val="21"/>
        </w:rPr>
        <w:t>.- 26</w:t>
      </w:r>
    </w:p>
    <w:p w14:paraId="102EC0A9" w14:textId="77777777" w:rsidR="00C82333" w:rsidRPr="00C82333" w:rsidRDefault="00C82333" w:rsidP="00C82333">
      <w:pPr>
        <w:rPr>
          <w:rFonts w:ascii="Helvetica" w:hAnsi="Helvetica" w:cs="Helvetica"/>
          <w:b/>
          <w:bCs/>
          <w:color w:val="222222"/>
          <w:sz w:val="21"/>
          <w:szCs w:val="21"/>
        </w:rPr>
      </w:pPr>
    </w:p>
    <w:p w14:paraId="6CA1D93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1.1. </w:t>
      </w:r>
      <w:r w:rsidRPr="00C82333">
        <w:rPr>
          <w:rFonts w:ascii="Helvetica" w:hAnsi="Helvetica" w:cs="Helvetica" w:hint="eastAsia"/>
          <w:b/>
          <w:bCs/>
          <w:color w:val="222222"/>
          <w:sz w:val="21"/>
          <w:szCs w:val="21"/>
        </w:rPr>
        <w:t>Оборудование</w:t>
      </w:r>
      <w:r w:rsidRPr="00C82333">
        <w:rPr>
          <w:rFonts w:ascii="Helvetica" w:hAnsi="Helvetica" w:cs="Helvetica"/>
          <w:b/>
          <w:bCs/>
          <w:color w:val="222222"/>
          <w:sz w:val="21"/>
          <w:szCs w:val="21"/>
        </w:rPr>
        <w:t xml:space="preserve">.- 26 v 1.2. </w:t>
      </w:r>
      <w:r w:rsidRPr="00C82333">
        <w:rPr>
          <w:rFonts w:ascii="Helvetica" w:hAnsi="Helvetica" w:cs="Helvetica" w:hint="eastAsia"/>
          <w:b/>
          <w:bCs/>
          <w:color w:val="222222"/>
          <w:sz w:val="21"/>
          <w:szCs w:val="21"/>
        </w:rPr>
        <w:t>Химикалии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ферменты</w:t>
      </w:r>
      <w:r w:rsidRPr="00C82333">
        <w:rPr>
          <w:rFonts w:ascii="Helvetica" w:hAnsi="Helvetica" w:cs="Helvetica"/>
          <w:b/>
          <w:bCs/>
          <w:color w:val="222222"/>
          <w:sz w:val="21"/>
          <w:szCs w:val="21"/>
        </w:rPr>
        <w:t>.- 27</w:t>
      </w:r>
    </w:p>
    <w:p w14:paraId="18176B00" w14:textId="77777777" w:rsidR="00C82333" w:rsidRPr="00C82333" w:rsidRDefault="00C82333" w:rsidP="00C82333">
      <w:pPr>
        <w:rPr>
          <w:rFonts w:ascii="Helvetica" w:hAnsi="Helvetica" w:cs="Helvetica"/>
          <w:b/>
          <w:bCs/>
          <w:color w:val="222222"/>
          <w:sz w:val="21"/>
          <w:szCs w:val="21"/>
        </w:rPr>
      </w:pPr>
    </w:p>
    <w:p w14:paraId="5570AC4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 </w:t>
      </w:r>
      <w:r w:rsidRPr="00C82333">
        <w:rPr>
          <w:rFonts w:ascii="Helvetica" w:hAnsi="Helvetica" w:cs="Helvetica" w:hint="eastAsia"/>
          <w:b/>
          <w:bCs/>
          <w:color w:val="222222"/>
          <w:sz w:val="21"/>
          <w:szCs w:val="21"/>
        </w:rPr>
        <w:t>Бактерии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плазмнды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ран</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меры</w:t>
      </w:r>
      <w:r w:rsidRPr="00C82333">
        <w:rPr>
          <w:rFonts w:ascii="Helvetica" w:hAnsi="Helvetica" w:cs="Helvetica"/>
          <w:b/>
          <w:bCs/>
          <w:color w:val="222222"/>
          <w:sz w:val="21"/>
          <w:szCs w:val="21"/>
        </w:rPr>
        <w:t xml:space="preserve">.-27 2.1. </w:t>
      </w:r>
      <w:r w:rsidRPr="00C82333">
        <w:rPr>
          <w:rFonts w:ascii="Helvetica" w:hAnsi="Helvetica" w:cs="Helvetica" w:hint="eastAsia"/>
          <w:b/>
          <w:bCs/>
          <w:color w:val="222222"/>
          <w:sz w:val="21"/>
          <w:szCs w:val="21"/>
        </w:rPr>
        <w:t>Бактерии</w:t>
      </w:r>
      <w:r w:rsidRPr="00C82333">
        <w:rPr>
          <w:rFonts w:ascii="Helvetica" w:hAnsi="Helvetica" w:cs="Helvetica"/>
          <w:b/>
          <w:bCs/>
          <w:color w:val="222222"/>
          <w:sz w:val="21"/>
          <w:szCs w:val="21"/>
        </w:rPr>
        <w:t xml:space="preserve">.-272.2. </w:t>
      </w:r>
      <w:r w:rsidRPr="00C82333">
        <w:rPr>
          <w:rFonts w:ascii="Helvetica" w:hAnsi="Helvetica" w:cs="Helvetica" w:hint="eastAsia"/>
          <w:b/>
          <w:bCs/>
          <w:color w:val="222222"/>
          <w:sz w:val="21"/>
          <w:szCs w:val="21"/>
        </w:rPr>
        <w:t>Праймеры</w:t>
      </w:r>
      <w:r w:rsidRPr="00C82333">
        <w:rPr>
          <w:rFonts w:ascii="Helvetica" w:hAnsi="Helvetica" w:cs="Helvetica"/>
          <w:b/>
          <w:bCs/>
          <w:color w:val="222222"/>
          <w:sz w:val="21"/>
          <w:szCs w:val="21"/>
        </w:rPr>
        <w:t xml:space="preserve">.-2811 2.3. </w:t>
      </w:r>
      <w:r w:rsidRPr="00C82333">
        <w:rPr>
          <w:rFonts w:ascii="Helvetica" w:hAnsi="Helvetica" w:cs="Helvetica" w:hint="eastAsia"/>
          <w:b/>
          <w:bCs/>
          <w:color w:val="222222"/>
          <w:sz w:val="21"/>
          <w:szCs w:val="21"/>
        </w:rPr>
        <w:t>Плазм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иды</w:t>
      </w:r>
      <w:r w:rsidRPr="00C82333">
        <w:rPr>
          <w:rFonts w:ascii="Helvetica" w:hAnsi="Helvetica" w:cs="Helvetica"/>
          <w:b/>
          <w:bCs/>
          <w:color w:val="222222"/>
          <w:sz w:val="21"/>
          <w:szCs w:val="21"/>
        </w:rPr>
        <w:t>.-29</w:t>
      </w:r>
    </w:p>
    <w:p w14:paraId="5E8CF781" w14:textId="77777777" w:rsidR="00C82333" w:rsidRPr="00C82333" w:rsidRDefault="00C82333" w:rsidP="00C82333">
      <w:pPr>
        <w:rPr>
          <w:rFonts w:ascii="Helvetica" w:hAnsi="Helvetica" w:cs="Helvetica"/>
          <w:b/>
          <w:bCs/>
          <w:color w:val="222222"/>
          <w:sz w:val="21"/>
          <w:szCs w:val="21"/>
        </w:rPr>
      </w:pPr>
    </w:p>
    <w:p w14:paraId="60FFEB0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 </w:t>
      </w:r>
      <w:r w:rsidRPr="00C82333">
        <w:rPr>
          <w:rFonts w:ascii="Helvetica" w:hAnsi="Helvetica" w:cs="Helvetica" w:hint="eastAsia"/>
          <w:b/>
          <w:bCs/>
          <w:color w:val="222222"/>
          <w:sz w:val="21"/>
          <w:szCs w:val="21"/>
        </w:rPr>
        <w:t>Бактериальные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спелы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антибиотики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использованные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работе</w:t>
      </w:r>
      <w:r w:rsidRPr="00C82333">
        <w:rPr>
          <w:rFonts w:ascii="Helvetica" w:hAnsi="Helvetica" w:cs="Helvetica"/>
          <w:b/>
          <w:bCs/>
          <w:color w:val="222222"/>
          <w:sz w:val="21"/>
          <w:szCs w:val="21"/>
        </w:rPr>
        <w:t xml:space="preserve">.-303.1. </w:t>
      </w:r>
      <w:r w:rsidRPr="00C82333">
        <w:rPr>
          <w:rFonts w:ascii="Helvetica" w:hAnsi="Helvetica" w:cs="Helvetica" w:hint="eastAsia"/>
          <w:b/>
          <w:bCs/>
          <w:color w:val="222222"/>
          <w:sz w:val="21"/>
          <w:szCs w:val="21"/>
        </w:rPr>
        <w:t>Бактериальные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среды</w:t>
      </w:r>
      <w:r w:rsidRPr="00C82333">
        <w:rPr>
          <w:rFonts w:ascii="Helvetica" w:hAnsi="Helvetica" w:cs="Helvetica"/>
          <w:b/>
          <w:bCs/>
          <w:color w:val="222222"/>
          <w:sz w:val="21"/>
          <w:szCs w:val="21"/>
        </w:rPr>
        <w:t>.- 30</w:t>
      </w:r>
    </w:p>
    <w:p w14:paraId="54E92DBC" w14:textId="77777777" w:rsidR="00C82333" w:rsidRPr="00C82333" w:rsidRDefault="00C82333" w:rsidP="00C82333">
      <w:pPr>
        <w:rPr>
          <w:rFonts w:ascii="Helvetica" w:hAnsi="Helvetica" w:cs="Helvetica"/>
          <w:b/>
          <w:bCs/>
          <w:color w:val="222222"/>
          <w:sz w:val="21"/>
          <w:szCs w:val="21"/>
        </w:rPr>
      </w:pPr>
    </w:p>
    <w:p w14:paraId="108C613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3.2. </w:t>
      </w:r>
      <w:r w:rsidRPr="00C82333">
        <w:rPr>
          <w:rFonts w:ascii="Helvetica" w:hAnsi="Helvetica" w:cs="Helvetica" w:hint="eastAsia"/>
          <w:b/>
          <w:bCs/>
          <w:color w:val="222222"/>
          <w:sz w:val="21"/>
          <w:szCs w:val="21"/>
        </w:rPr>
        <w:t>Антибиотики</w:t>
      </w:r>
      <w:r w:rsidRPr="00C82333">
        <w:rPr>
          <w:rFonts w:ascii="Helvetica" w:hAnsi="Helvetica" w:cs="Helvetica"/>
          <w:b/>
          <w:bCs/>
          <w:color w:val="222222"/>
          <w:sz w:val="21"/>
          <w:szCs w:val="21"/>
        </w:rPr>
        <w:t>.-31</w:t>
      </w:r>
    </w:p>
    <w:p w14:paraId="747B0FC3" w14:textId="77777777" w:rsidR="00C82333" w:rsidRPr="00C82333" w:rsidRDefault="00C82333" w:rsidP="00C82333">
      <w:pPr>
        <w:rPr>
          <w:rFonts w:ascii="Helvetica" w:hAnsi="Helvetica" w:cs="Helvetica"/>
          <w:b/>
          <w:bCs/>
          <w:color w:val="222222"/>
          <w:sz w:val="21"/>
          <w:szCs w:val="21"/>
        </w:rPr>
      </w:pPr>
    </w:p>
    <w:p w14:paraId="3018AB4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4. </w:t>
      </w:r>
      <w:r w:rsidRPr="00C82333">
        <w:rPr>
          <w:rFonts w:ascii="Helvetica" w:hAnsi="Helvetica" w:cs="Helvetica" w:hint="eastAsia"/>
          <w:b/>
          <w:bCs/>
          <w:color w:val="222222"/>
          <w:sz w:val="21"/>
          <w:szCs w:val="21"/>
        </w:rPr>
        <w:t>Работа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бактериями</w:t>
      </w:r>
      <w:r w:rsidRPr="00C82333">
        <w:rPr>
          <w:rFonts w:ascii="Helvetica" w:hAnsi="Helvetica" w:cs="Helvetica"/>
          <w:b/>
          <w:bCs/>
          <w:color w:val="222222"/>
          <w:sz w:val="21"/>
          <w:szCs w:val="21"/>
        </w:rPr>
        <w:t xml:space="preserve">.-314.1. </w:t>
      </w:r>
      <w:r w:rsidRPr="00C82333">
        <w:rPr>
          <w:rFonts w:ascii="Helvetica" w:hAnsi="Helvetica" w:cs="Helvetica" w:hint="eastAsia"/>
          <w:b/>
          <w:bCs/>
          <w:color w:val="222222"/>
          <w:sz w:val="21"/>
          <w:szCs w:val="21"/>
        </w:rPr>
        <w:t>Условия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роста</w:t>
      </w:r>
      <w:r w:rsidRPr="00C82333">
        <w:rPr>
          <w:rFonts w:ascii="Helvetica" w:hAnsi="Helvetica" w:cs="Helvetica"/>
          <w:b/>
          <w:bCs/>
          <w:color w:val="222222"/>
          <w:sz w:val="21"/>
          <w:szCs w:val="21"/>
        </w:rPr>
        <w:t>.-31</w:t>
      </w:r>
    </w:p>
    <w:p w14:paraId="3D703509" w14:textId="77777777" w:rsidR="00C82333" w:rsidRPr="00C82333" w:rsidRDefault="00C82333" w:rsidP="00C82333">
      <w:pPr>
        <w:rPr>
          <w:rFonts w:ascii="Helvetica" w:hAnsi="Helvetica" w:cs="Helvetica"/>
          <w:b/>
          <w:bCs/>
          <w:color w:val="222222"/>
          <w:sz w:val="21"/>
          <w:szCs w:val="21"/>
        </w:rPr>
      </w:pPr>
    </w:p>
    <w:p w14:paraId="14AF7D7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4.2. </w:t>
      </w:r>
      <w:r w:rsidRPr="00C82333">
        <w:rPr>
          <w:rFonts w:ascii="Helvetica" w:hAnsi="Helvetica" w:cs="Helvetica" w:hint="eastAsia"/>
          <w:b/>
          <w:bCs/>
          <w:color w:val="222222"/>
          <w:sz w:val="21"/>
          <w:szCs w:val="21"/>
        </w:rPr>
        <w:t>Трансформация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клеток</w:t>
      </w:r>
      <w:r w:rsidRPr="00C82333">
        <w:rPr>
          <w:rFonts w:ascii="Helvetica" w:hAnsi="Helvetica" w:cs="Helvetica"/>
          <w:b/>
          <w:bCs/>
          <w:color w:val="222222"/>
          <w:sz w:val="21"/>
          <w:szCs w:val="21"/>
        </w:rPr>
        <w:t>.- 33</w:t>
      </w:r>
    </w:p>
    <w:p w14:paraId="2B6D77AE" w14:textId="77777777" w:rsidR="00C82333" w:rsidRPr="00C82333" w:rsidRDefault="00C82333" w:rsidP="00C82333">
      <w:pPr>
        <w:rPr>
          <w:rFonts w:ascii="Helvetica" w:hAnsi="Helvetica" w:cs="Helvetica"/>
          <w:b/>
          <w:bCs/>
          <w:color w:val="222222"/>
          <w:sz w:val="21"/>
          <w:szCs w:val="21"/>
        </w:rPr>
      </w:pPr>
    </w:p>
    <w:p w14:paraId="21951731"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4.3. </w:t>
      </w:r>
      <w:r w:rsidRPr="00C82333">
        <w:rPr>
          <w:rFonts w:ascii="Helvetica" w:hAnsi="Helvetica" w:cs="Helvetica" w:hint="eastAsia"/>
          <w:b/>
          <w:bCs/>
          <w:color w:val="222222"/>
          <w:sz w:val="21"/>
          <w:szCs w:val="21"/>
        </w:rPr>
        <w:t>Хранение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культур</w:t>
      </w:r>
      <w:r w:rsidRPr="00C82333">
        <w:rPr>
          <w:rFonts w:ascii="Helvetica" w:hAnsi="Helvetica" w:cs="Helvetica"/>
          <w:b/>
          <w:bCs/>
          <w:color w:val="222222"/>
          <w:sz w:val="21"/>
          <w:szCs w:val="21"/>
        </w:rPr>
        <w:t>.- 32</w:t>
      </w:r>
    </w:p>
    <w:p w14:paraId="6FA7897D" w14:textId="77777777" w:rsidR="00C82333" w:rsidRPr="00C82333" w:rsidRDefault="00C82333" w:rsidP="00C82333">
      <w:pPr>
        <w:rPr>
          <w:rFonts w:ascii="Helvetica" w:hAnsi="Helvetica" w:cs="Helvetica"/>
          <w:b/>
          <w:bCs/>
          <w:color w:val="222222"/>
          <w:sz w:val="21"/>
          <w:szCs w:val="21"/>
        </w:rPr>
      </w:pPr>
    </w:p>
    <w:p w14:paraId="095286AF"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 </w:t>
      </w:r>
      <w:r w:rsidRPr="00C82333">
        <w:rPr>
          <w:rFonts w:ascii="Helvetica" w:hAnsi="Helvetica" w:cs="Helvetica" w:hint="eastAsia"/>
          <w:b/>
          <w:bCs/>
          <w:color w:val="222222"/>
          <w:sz w:val="21"/>
          <w:szCs w:val="21"/>
        </w:rPr>
        <w:t>Использованные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стандартные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молекулярно</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бнологнческнс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биохимические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методы</w:t>
      </w:r>
      <w:r w:rsidRPr="00C82333">
        <w:rPr>
          <w:rFonts w:ascii="Helvetica" w:hAnsi="Helvetica" w:cs="Helvetica"/>
          <w:b/>
          <w:bCs/>
          <w:color w:val="222222"/>
          <w:sz w:val="21"/>
          <w:szCs w:val="21"/>
        </w:rPr>
        <w:t>.- 32</w:t>
      </w:r>
    </w:p>
    <w:p w14:paraId="3E05AE3B" w14:textId="77777777" w:rsidR="00C82333" w:rsidRPr="00C82333" w:rsidRDefault="00C82333" w:rsidP="00C82333">
      <w:pPr>
        <w:rPr>
          <w:rFonts w:ascii="Helvetica" w:hAnsi="Helvetica" w:cs="Helvetica"/>
          <w:b/>
          <w:bCs/>
          <w:color w:val="222222"/>
          <w:sz w:val="21"/>
          <w:szCs w:val="21"/>
        </w:rPr>
      </w:pPr>
    </w:p>
    <w:p w14:paraId="7AF9F249"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5.1. </w:t>
      </w:r>
      <w:r w:rsidRPr="00C82333">
        <w:rPr>
          <w:rFonts w:ascii="Helvetica" w:hAnsi="Helvetica" w:cs="Helvetica" w:hint="eastAsia"/>
          <w:b/>
          <w:bCs/>
          <w:color w:val="222222"/>
          <w:sz w:val="21"/>
          <w:szCs w:val="21"/>
        </w:rPr>
        <w:t>Полимсразная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Цепная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Реакция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ПЦР</w:t>
      </w:r>
      <w:r w:rsidRPr="00C82333">
        <w:rPr>
          <w:rFonts w:ascii="Helvetica" w:hAnsi="Helvetica" w:cs="Helvetica"/>
          <w:b/>
          <w:bCs/>
          <w:color w:val="222222"/>
          <w:sz w:val="21"/>
          <w:szCs w:val="21"/>
        </w:rPr>
        <w:t>).-32</w:t>
      </w:r>
    </w:p>
    <w:p w14:paraId="61D0C717" w14:textId="77777777" w:rsidR="00C82333" w:rsidRPr="00C82333" w:rsidRDefault="00C82333" w:rsidP="00C82333">
      <w:pPr>
        <w:rPr>
          <w:rFonts w:ascii="Helvetica" w:hAnsi="Helvetica" w:cs="Helvetica"/>
          <w:b/>
          <w:bCs/>
          <w:color w:val="222222"/>
          <w:sz w:val="21"/>
          <w:szCs w:val="21"/>
        </w:rPr>
      </w:pPr>
    </w:p>
    <w:p w14:paraId="21729ED7"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lastRenderedPageBreak/>
        <w:t xml:space="preserve">5.2.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очистка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 xml:space="preserve">.-325.2.1.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хромосомальной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.-32</w:t>
      </w:r>
    </w:p>
    <w:p w14:paraId="45445DA5" w14:textId="77777777" w:rsidR="00C82333" w:rsidRPr="00C82333" w:rsidRDefault="00C82333" w:rsidP="00C82333">
      <w:pPr>
        <w:rPr>
          <w:rFonts w:ascii="Helvetica" w:hAnsi="Helvetica" w:cs="Helvetica"/>
          <w:b/>
          <w:bCs/>
          <w:color w:val="222222"/>
          <w:sz w:val="21"/>
          <w:szCs w:val="21"/>
        </w:rPr>
      </w:pPr>
    </w:p>
    <w:p w14:paraId="6AC95DF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5.2.2.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плазмид</w:t>
      </w:r>
      <w:r w:rsidRPr="00C82333">
        <w:rPr>
          <w:rFonts w:ascii="Helvetica" w:hAnsi="Helvetica" w:cs="Helvetica"/>
          <w:b/>
          <w:bCs/>
          <w:color w:val="222222"/>
          <w:sz w:val="21"/>
          <w:szCs w:val="21"/>
        </w:rPr>
        <w:t>.- 32</w:t>
      </w:r>
    </w:p>
    <w:p w14:paraId="4A273442" w14:textId="77777777" w:rsidR="00C82333" w:rsidRPr="00C82333" w:rsidRDefault="00C82333" w:rsidP="00C82333">
      <w:pPr>
        <w:rPr>
          <w:rFonts w:ascii="Helvetica" w:hAnsi="Helvetica" w:cs="Helvetica"/>
          <w:b/>
          <w:bCs/>
          <w:color w:val="222222"/>
          <w:sz w:val="21"/>
          <w:szCs w:val="21"/>
        </w:rPr>
      </w:pPr>
    </w:p>
    <w:p w14:paraId="5D0CAC4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5.2.3.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ПЦР</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фрагментов</w:t>
      </w:r>
      <w:r w:rsidRPr="00C82333">
        <w:rPr>
          <w:rFonts w:ascii="Helvetica" w:hAnsi="Helvetica" w:cs="Helvetica"/>
          <w:b/>
          <w:bCs/>
          <w:color w:val="222222"/>
          <w:sz w:val="21"/>
          <w:szCs w:val="21"/>
        </w:rPr>
        <w:t>.- 32</w:t>
      </w:r>
    </w:p>
    <w:p w14:paraId="4A3B0E7E" w14:textId="77777777" w:rsidR="00C82333" w:rsidRPr="00C82333" w:rsidRDefault="00C82333" w:rsidP="00C82333">
      <w:pPr>
        <w:rPr>
          <w:rFonts w:ascii="Helvetica" w:hAnsi="Helvetica" w:cs="Helvetica"/>
          <w:b/>
          <w:bCs/>
          <w:color w:val="222222"/>
          <w:sz w:val="21"/>
          <w:szCs w:val="21"/>
        </w:rPr>
      </w:pPr>
    </w:p>
    <w:p w14:paraId="56A7CFA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5.3.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РНК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реакция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удлинения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праймера</w:t>
      </w:r>
      <w:r w:rsidRPr="00C82333">
        <w:rPr>
          <w:rFonts w:ascii="Helvetica" w:hAnsi="Helvetica" w:cs="Helvetica"/>
          <w:b/>
          <w:bCs/>
          <w:color w:val="222222"/>
          <w:sz w:val="21"/>
          <w:szCs w:val="21"/>
        </w:rPr>
        <w:t>.- 33</w:t>
      </w:r>
    </w:p>
    <w:p w14:paraId="7ED68911" w14:textId="77777777" w:rsidR="00C82333" w:rsidRPr="00C82333" w:rsidRDefault="00C82333" w:rsidP="00C82333">
      <w:pPr>
        <w:rPr>
          <w:rFonts w:ascii="Helvetica" w:hAnsi="Helvetica" w:cs="Helvetica"/>
          <w:b/>
          <w:bCs/>
          <w:color w:val="222222"/>
          <w:sz w:val="21"/>
          <w:szCs w:val="21"/>
        </w:rPr>
      </w:pPr>
    </w:p>
    <w:p w14:paraId="075548F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5.3.1.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РНК</w:t>
      </w:r>
      <w:r w:rsidRPr="00C82333">
        <w:rPr>
          <w:rFonts w:ascii="Helvetica" w:hAnsi="Helvetica" w:cs="Helvetica"/>
          <w:b/>
          <w:bCs/>
          <w:color w:val="222222"/>
          <w:sz w:val="21"/>
          <w:szCs w:val="21"/>
        </w:rPr>
        <w:t xml:space="preserve">.-335.3.2. </w:t>
      </w:r>
      <w:r w:rsidRPr="00C82333">
        <w:rPr>
          <w:rFonts w:ascii="Helvetica" w:hAnsi="Helvetica" w:cs="Helvetica" w:hint="eastAsia"/>
          <w:b/>
          <w:bCs/>
          <w:color w:val="222222"/>
          <w:sz w:val="21"/>
          <w:szCs w:val="21"/>
        </w:rPr>
        <w:t>Реакция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удлинения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праймера</w:t>
      </w:r>
      <w:r w:rsidRPr="00C82333">
        <w:rPr>
          <w:rFonts w:ascii="Helvetica" w:hAnsi="Helvetica" w:cs="Helvetica"/>
          <w:b/>
          <w:bCs/>
          <w:color w:val="222222"/>
          <w:sz w:val="21"/>
          <w:szCs w:val="21"/>
        </w:rPr>
        <w:t>.-33</w:t>
      </w:r>
    </w:p>
    <w:p w14:paraId="6DDDD678" w14:textId="77777777" w:rsidR="00C82333" w:rsidRPr="00C82333" w:rsidRDefault="00C82333" w:rsidP="00C82333">
      <w:pPr>
        <w:rPr>
          <w:rFonts w:ascii="Helvetica" w:hAnsi="Helvetica" w:cs="Helvetica"/>
          <w:b/>
          <w:bCs/>
          <w:color w:val="222222"/>
          <w:sz w:val="21"/>
          <w:szCs w:val="21"/>
        </w:rPr>
      </w:pPr>
    </w:p>
    <w:p w14:paraId="72799B26"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5.4. </w:t>
      </w:r>
      <w:r w:rsidRPr="00C82333">
        <w:rPr>
          <w:rFonts w:ascii="Helvetica" w:hAnsi="Helvetica" w:cs="Helvetica" w:hint="eastAsia"/>
          <w:b/>
          <w:bCs/>
          <w:color w:val="222222"/>
          <w:sz w:val="21"/>
          <w:szCs w:val="21"/>
        </w:rPr>
        <w:t>Измерение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концентрации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белков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нуклеиновых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кислот</w:t>
      </w:r>
      <w:r w:rsidRPr="00C82333">
        <w:rPr>
          <w:rFonts w:ascii="Helvetica" w:hAnsi="Helvetica" w:cs="Helvetica"/>
          <w:b/>
          <w:bCs/>
          <w:color w:val="222222"/>
          <w:sz w:val="21"/>
          <w:szCs w:val="21"/>
        </w:rPr>
        <w:t>.- 33</w:t>
      </w:r>
    </w:p>
    <w:p w14:paraId="3E41EDD3" w14:textId="77777777" w:rsidR="00C82333" w:rsidRPr="00C82333" w:rsidRDefault="00C82333" w:rsidP="00C82333">
      <w:pPr>
        <w:rPr>
          <w:rFonts w:ascii="Helvetica" w:hAnsi="Helvetica" w:cs="Helvetica"/>
          <w:b/>
          <w:bCs/>
          <w:color w:val="222222"/>
          <w:sz w:val="21"/>
          <w:szCs w:val="21"/>
        </w:rPr>
      </w:pPr>
    </w:p>
    <w:p w14:paraId="024D9C96"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5.4.1. </w:t>
      </w:r>
      <w:r w:rsidRPr="00C82333">
        <w:rPr>
          <w:rFonts w:ascii="Helvetica" w:hAnsi="Helvetica" w:cs="Helvetica" w:hint="eastAsia"/>
          <w:b/>
          <w:bCs/>
          <w:color w:val="222222"/>
          <w:sz w:val="21"/>
          <w:szCs w:val="21"/>
        </w:rPr>
        <w:t>Измерение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концентрации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РНК</w:t>
      </w:r>
      <w:r w:rsidRPr="00C82333">
        <w:rPr>
          <w:rFonts w:ascii="Helvetica" w:hAnsi="Helvetica" w:cs="Helvetica"/>
          <w:b/>
          <w:bCs/>
          <w:color w:val="222222"/>
          <w:sz w:val="21"/>
          <w:szCs w:val="21"/>
        </w:rPr>
        <w:t xml:space="preserve">.-33 </w:t>
      </w:r>
      <w:r w:rsidRPr="00C82333">
        <w:rPr>
          <w:rFonts w:ascii="Helvetica" w:hAnsi="Helvetica" w:cs="Helvetica" w:hint="eastAsia"/>
          <w:b/>
          <w:bCs/>
          <w:color w:val="222222"/>
          <w:sz w:val="21"/>
          <w:szCs w:val="21"/>
        </w:rPr>
        <w:t>•</w:t>
      </w:r>
    </w:p>
    <w:p w14:paraId="767CCD4D" w14:textId="77777777" w:rsidR="00C82333" w:rsidRPr="00C82333" w:rsidRDefault="00C82333" w:rsidP="00C82333">
      <w:pPr>
        <w:rPr>
          <w:rFonts w:ascii="Helvetica" w:hAnsi="Helvetica" w:cs="Helvetica"/>
          <w:b/>
          <w:bCs/>
          <w:color w:val="222222"/>
          <w:sz w:val="21"/>
          <w:szCs w:val="21"/>
        </w:rPr>
      </w:pPr>
    </w:p>
    <w:p w14:paraId="2CDD06A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5.4.2. </w:t>
      </w:r>
      <w:r w:rsidRPr="00C82333">
        <w:rPr>
          <w:rFonts w:ascii="Helvetica" w:hAnsi="Helvetica" w:cs="Helvetica" w:hint="eastAsia"/>
          <w:b/>
          <w:bCs/>
          <w:color w:val="222222"/>
          <w:sz w:val="21"/>
          <w:szCs w:val="21"/>
        </w:rPr>
        <w:t>Измерение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концентрации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белка</w:t>
      </w:r>
      <w:r w:rsidRPr="00C82333">
        <w:rPr>
          <w:rFonts w:ascii="Helvetica" w:hAnsi="Helvetica" w:cs="Helvetica"/>
          <w:b/>
          <w:bCs/>
          <w:color w:val="222222"/>
          <w:sz w:val="21"/>
          <w:szCs w:val="21"/>
        </w:rPr>
        <w:t>.- 34</w:t>
      </w:r>
    </w:p>
    <w:p w14:paraId="3653F813" w14:textId="77777777" w:rsidR="00C82333" w:rsidRPr="00C82333" w:rsidRDefault="00C82333" w:rsidP="00C82333">
      <w:pPr>
        <w:rPr>
          <w:rFonts w:ascii="Helvetica" w:hAnsi="Helvetica" w:cs="Helvetica"/>
          <w:b/>
          <w:bCs/>
          <w:color w:val="222222"/>
          <w:sz w:val="21"/>
          <w:szCs w:val="21"/>
        </w:rPr>
      </w:pPr>
    </w:p>
    <w:p w14:paraId="4E60C379"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5.5. </w:t>
      </w:r>
      <w:r w:rsidRPr="00C82333">
        <w:rPr>
          <w:rFonts w:ascii="Helvetica" w:hAnsi="Helvetica" w:cs="Helvetica" w:hint="eastAsia"/>
          <w:b/>
          <w:bCs/>
          <w:color w:val="222222"/>
          <w:sz w:val="21"/>
          <w:szCs w:val="21"/>
        </w:rPr>
        <w:t>Энзиматическая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модификация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.- 34</w:t>
      </w:r>
    </w:p>
    <w:p w14:paraId="7137D93D" w14:textId="77777777" w:rsidR="00C82333" w:rsidRPr="00C82333" w:rsidRDefault="00C82333" w:rsidP="00C82333">
      <w:pPr>
        <w:rPr>
          <w:rFonts w:ascii="Helvetica" w:hAnsi="Helvetica" w:cs="Helvetica"/>
          <w:b/>
          <w:bCs/>
          <w:color w:val="222222"/>
          <w:sz w:val="21"/>
          <w:szCs w:val="21"/>
        </w:rPr>
      </w:pPr>
    </w:p>
    <w:p w14:paraId="0695E2A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5.5.1. </w:t>
      </w:r>
      <w:r w:rsidRPr="00C82333">
        <w:rPr>
          <w:rFonts w:ascii="Helvetica" w:hAnsi="Helvetica" w:cs="Helvetica" w:hint="eastAsia"/>
          <w:b/>
          <w:bCs/>
          <w:color w:val="222222"/>
          <w:sz w:val="21"/>
          <w:szCs w:val="21"/>
        </w:rPr>
        <w:t>Сайт</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специфическая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рестрикция</w:t>
      </w:r>
      <w:r w:rsidRPr="00C82333">
        <w:rPr>
          <w:rFonts w:ascii="Helvetica" w:hAnsi="Helvetica" w:cs="Helvetica"/>
          <w:b/>
          <w:bCs/>
          <w:color w:val="222222"/>
          <w:sz w:val="21"/>
          <w:szCs w:val="21"/>
        </w:rPr>
        <w:t>.-34</w:t>
      </w:r>
    </w:p>
    <w:p w14:paraId="3F253DA5" w14:textId="77777777" w:rsidR="00C82333" w:rsidRPr="00C82333" w:rsidRDefault="00C82333" w:rsidP="00C82333">
      <w:pPr>
        <w:rPr>
          <w:rFonts w:ascii="Helvetica" w:hAnsi="Helvetica" w:cs="Helvetica"/>
          <w:b/>
          <w:bCs/>
          <w:color w:val="222222"/>
          <w:sz w:val="21"/>
          <w:szCs w:val="21"/>
        </w:rPr>
      </w:pPr>
    </w:p>
    <w:p w14:paraId="12BAAB07"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5.5.2. </w:t>
      </w:r>
      <w:r w:rsidRPr="00C82333">
        <w:rPr>
          <w:rFonts w:ascii="Helvetica" w:hAnsi="Helvetica" w:cs="Helvetica" w:hint="eastAsia"/>
          <w:b/>
          <w:bCs/>
          <w:color w:val="222222"/>
          <w:sz w:val="21"/>
          <w:szCs w:val="21"/>
        </w:rPr>
        <w:t>Лигация</w:t>
      </w:r>
      <w:r w:rsidRPr="00C82333">
        <w:rPr>
          <w:rFonts w:ascii="Helvetica" w:hAnsi="Helvetica" w:cs="Helvetica"/>
          <w:b/>
          <w:bCs/>
          <w:color w:val="222222"/>
          <w:sz w:val="21"/>
          <w:szCs w:val="21"/>
        </w:rPr>
        <w:t xml:space="preserve">.-345.6. </w:t>
      </w:r>
      <w:r w:rsidRPr="00C82333">
        <w:rPr>
          <w:rFonts w:ascii="Helvetica" w:hAnsi="Helvetica" w:cs="Helvetica" w:hint="eastAsia"/>
          <w:b/>
          <w:bCs/>
          <w:color w:val="222222"/>
          <w:sz w:val="21"/>
          <w:szCs w:val="21"/>
        </w:rPr>
        <w:t>Электрофоретический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анализ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белков</w:t>
      </w:r>
      <w:r w:rsidRPr="00C82333">
        <w:rPr>
          <w:rFonts w:ascii="Helvetica" w:hAnsi="Helvetica" w:cs="Helvetica"/>
          <w:b/>
          <w:bCs/>
          <w:color w:val="222222"/>
          <w:sz w:val="21"/>
          <w:szCs w:val="21"/>
        </w:rPr>
        <w:t>.-34</w:t>
      </w:r>
    </w:p>
    <w:p w14:paraId="1E3FD4FB" w14:textId="77777777" w:rsidR="00C82333" w:rsidRPr="00C82333" w:rsidRDefault="00C82333" w:rsidP="00C82333">
      <w:pPr>
        <w:rPr>
          <w:rFonts w:ascii="Helvetica" w:hAnsi="Helvetica" w:cs="Helvetica"/>
          <w:b/>
          <w:bCs/>
          <w:color w:val="222222"/>
          <w:sz w:val="21"/>
          <w:szCs w:val="21"/>
        </w:rPr>
      </w:pPr>
    </w:p>
    <w:p w14:paraId="11DA65D2"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5.6.1. </w:t>
      </w:r>
      <w:r w:rsidRPr="00C82333">
        <w:rPr>
          <w:rFonts w:ascii="Helvetica" w:hAnsi="Helvetica" w:cs="Helvetica" w:hint="eastAsia"/>
          <w:b/>
          <w:bCs/>
          <w:color w:val="222222"/>
          <w:sz w:val="21"/>
          <w:szCs w:val="21"/>
        </w:rPr>
        <w:t>Электрофорез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агарозном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геле</w:t>
      </w:r>
      <w:r w:rsidRPr="00C82333">
        <w:rPr>
          <w:rFonts w:ascii="Helvetica" w:hAnsi="Helvetica" w:cs="Helvetica"/>
          <w:b/>
          <w:bCs/>
          <w:color w:val="222222"/>
          <w:sz w:val="21"/>
          <w:szCs w:val="21"/>
        </w:rPr>
        <w:t>.-34</w:t>
      </w:r>
    </w:p>
    <w:p w14:paraId="0280EB74" w14:textId="77777777" w:rsidR="00C82333" w:rsidRPr="00C82333" w:rsidRDefault="00C82333" w:rsidP="00C82333">
      <w:pPr>
        <w:rPr>
          <w:rFonts w:ascii="Helvetica" w:hAnsi="Helvetica" w:cs="Helvetica"/>
          <w:b/>
          <w:bCs/>
          <w:color w:val="222222"/>
          <w:sz w:val="21"/>
          <w:szCs w:val="21"/>
        </w:rPr>
      </w:pPr>
    </w:p>
    <w:p w14:paraId="26D58387"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5.6.2. </w:t>
      </w:r>
      <w:r w:rsidRPr="00C82333">
        <w:rPr>
          <w:rFonts w:ascii="Helvetica" w:hAnsi="Helvetica" w:cs="Helvetica" w:hint="eastAsia"/>
          <w:b/>
          <w:bCs/>
          <w:color w:val="222222"/>
          <w:sz w:val="21"/>
          <w:szCs w:val="21"/>
        </w:rPr>
        <w:t>Электрофорез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белков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полиакриламидном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геле</w:t>
      </w:r>
      <w:r w:rsidRPr="00C82333">
        <w:rPr>
          <w:rFonts w:ascii="Helvetica" w:hAnsi="Helvetica" w:cs="Helvetica"/>
          <w:b/>
          <w:bCs/>
          <w:color w:val="222222"/>
          <w:sz w:val="21"/>
          <w:szCs w:val="21"/>
        </w:rPr>
        <w:t>.-35</w:t>
      </w:r>
    </w:p>
    <w:p w14:paraId="6823A956" w14:textId="77777777" w:rsidR="00C82333" w:rsidRPr="00C82333" w:rsidRDefault="00C82333" w:rsidP="00C82333">
      <w:pPr>
        <w:rPr>
          <w:rFonts w:ascii="Helvetica" w:hAnsi="Helvetica" w:cs="Helvetica"/>
          <w:b/>
          <w:bCs/>
          <w:color w:val="222222"/>
          <w:sz w:val="21"/>
          <w:szCs w:val="21"/>
        </w:rPr>
      </w:pPr>
    </w:p>
    <w:p w14:paraId="3B242A2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6. </w:t>
      </w:r>
      <w:r w:rsidRPr="00C82333">
        <w:rPr>
          <w:rFonts w:ascii="Helvetica" w:hAnsi="Helvetica" w:cs="Helvetica" w:hint="eastAsia"/>
          <w:b/>
          <w:bCs/>
          <w:color w:val="222222"/>
          <w:sz w:val="21"/>
          <w:szCs w:val="21"/>
        </w:rPr>
        <w:t>Конструирование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экспресснонной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плазмнды</w:t>
      </w:r>
      <w:r w:rsidRPr="00C82333">
        <w:rPr>
          <w:rFonts w:ascii="Helvetica" w:hAnsi="Helvetica" w:cs="Helvetica"/>
          <w:b/>
          <w:bCs/>
          <w:color w:val="222222"/>
          <w:sz w:val="21"/>
          <w:szCs w:val="21"/>
        </w:rPr>
        <w:t xml:space="preserve"> pF.T3c - YbtA.- 35</w:t>
      </w:r>
    </w:p>
    <w:p w14:paraId="7572C355" w14:textId="77777777" w:rsidR="00C82333" w:rsidRPr="00C82333" w:rsidRDefault="00C82333" w:rsidP="00C82333">
      <w:pPr>
        <w:rPr>
          <w:rFonts w:ascii="Helvetica" w:hAnsi="Helvetica" w:cs="Helvetica"/>
          <w:b/>
          <w:bCs/>
          <w:color w:val="222222"/>
          <w:sz w:val="21"/>
          <w:szCs w:val="21"/>
        </w:rPr>
      </w:pPr>
    </w:p>
    <w:p w14:paraId="4EBC7C8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7. </w:t>
      </w:r>
      <w:r w:rsidRPr="00C82333">
        <w:rPr>
          <w:rFonts w:ascii="Helvetica" w:hAnsi="Helvetica" w:cs="Helvetica" w:hint="eastAsia"/>
          <w:b/>
          <w:bCs/>
          <w:color w:val="222222"/>
          <w:sz w:val="21"/>
          <w:szCs w:val="21"/>
        </w:rPr>
        <w:t>Очистка</w:t>
      </w:r>
      <w:r w:rsidRPr="00C82333">
        <w:rPr>
          <w:rFonts w:ascii="Helvetica" w:hAnsi="Helvetica" w:cs="Helvetica"/>
          <w:b/>
          <w:bCs/>
          <w:color w:val="222222"/>
          <w:sz w:val="21"/>
          <w:szCs w:val="21"/>
        </w:rPr>
        <w:t xml:space="preserve"> YbtA.-367.1. </w:t>
      </w:r>
      <w:r w:rsidRPr="00C82333">
        <w:rPr>
          <w:rFonts w:ascii="Helvetica" w:hAnsi="Helvetica" w:cs="Helvetica" w:hint="eastAsia"/>
          <w:b/>
          <w:bCs/>
          <w:color w:val="222222"/>
          <w:sz w:val="21"/>
          <w:szCs w:val="21"/>
        </w:rPr>
        <w:t>Экспрессия</w:t>
      </w:r>
      <w:r w:rsidRPr="00C82333">
        <w:rPr>
          <w:rFonts w:ascii="Helvetica" w:hAnsi="Helvetica" w:cs="Helvetica"/>
          <w:b/>
          <w:bCs/>
          <w:color w:val="222222"/>
          <w:sz w:val="21"/>
          <w:szCs w:val="21"/>
        </w:rPr>
        <w:t xml:space="preserve"> YbtA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Е</w:t>
      </w:r>
      <w:r w:rsidRPr="00C82333">
        <w:rPr>
          <w:rFonts w:ascii="Helvetica" w:hAnsi="Helvetica" w:cs="Helvetica"/>
          <w:b/>
          <w:bCs/>
          <w:color w:val="222222"/>
          <w:sz w:val="21"/>
          <w:szCs w:val="21"/>
        </w:rPr>
        <w:t>. coli.-36</w:t>
      </w:r>
    </w:p>
    <w:p w14:paraId="300323FC" w14:textId="77777777" w:rsidR="00C82333" w:rsidRPr="00C82333" w:rsidRDefault="00C82333" w:rsidP="00C82333">
      <w:pPr>
        <w:rPr>
          <w:rFonts w:ascii="Helvetica" w:hAnsi="Helvetica" w:cs="Helvetica"/>
          <w:b/>
          <w:bCs/>
          <w:color w:val="222222"/>
          <w:sz w:val="21"/>
          <w:szCs w:val="21"/>
        </w:rPr>
      </w:pPr>
    </w:p>
    <w:p w14:paraId="03885092"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7.2. </w:t>
      </w:r>
      <w:r w:rsidRPr="00C82333">
        <w:rPr>
          <w:rFonts w:ascii="Helvetica" w:hAnsi="Helvetica" w:cs="Helvetica" w:hint="eastAsia"/>
          <w:b/>
          <w:bCs/>
          <w:color w:val="222222"/>
          <w:sz w:val="21"/>
          <w:szCs w:val="21"/>
        </w:rPr>
        <w:t>Хроматографическая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очистка</w:t>
      </w:r>
      <w:r w:rsidRPr="00C82333">
        <w:rPr>
          <w:rFonts w:ascii="Helvetica" w:hAnsi="Helvetica" w:cs="Helvetica"/>
          <w:b/>
          <w:bCs/>
          <w:color w:val="222222"/>
          <w:sz w:val="21"/>
          <w:szCs w:val="21"/>
        </w:rPr>
        <w:t xml:space="preserve"> YbtA.-37</w:t>
      </w:r>
    </w:p>
    <w:p w14:paraId="1F87923C" w14:textId="77777777" w:rsidR="00C82333" w:rsidRPr="00C82333" w:rsidRDefault="00C82333" w:rsidP="00C82333">
      <w:pPr>
        <w:rPr>
          <w:rFonts w:ascii="Helvetica" w:hAnsi="Helvetica" w:cs="Helvetica"/>
          <w:b/>
          <w:bCs/>
          <w:color w:val="222222"/>
          <w:sz w:val="21"/>
          <w:szCs w:val="21"/>
        </w:rPr>
      </w:pPr>
    </w:p>
    <w:p w14:paraId="2F01CD2F"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8. </w:t>
      </w:r>
      <w:r w:rsidRPr="00C82333">
        <w:rPr>
          <w:rFonts w:ascii="Helvetica" w:hAnsi="Helvetica" w:cs="Helvetica" w:hint="eastAsia"/>
          <w:b/>
          <w:bCs/>
          <w:color w:val="222222"/>
          <w:sz w:val="21"/>
          <w:szCs w:val="21"/>
        </w:rPr>
        <w:t>Конструирование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репортерных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плазмид</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для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нзучення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экспрессии</w:t>
      </w:r>
      <w:r w:rsidRPr="00C82333">
        <w:rPr>
          <w:rFonts w:ascii="Helvetica" w:hAnsi="Helvetica" w:cs="Helvetica"/>
          <w:b/>
          <w:bCs/>
          <w:color w:val="222222"/>
          <w:sz w:val="21"/>
          <w:szCs w:val="21"/>
        </w:rPr>
        <w:t xml:space="preserve"> YbtA - </w:t>
      </w:r>
      <w:r w:rsidRPr="00C82333">
        <w:rPr>
          <w:rFonts w:ascii="Helvetica" w:hAnsi="Helvetica" w:cs="Helvetica" w:hint="eastAsia"/>
          <w:b/>
          <w:bCs/>
          <w:color w:val="222222"/>
          <w:sz w:val="21"/>
          <w:szCs w:val="21"/>
        </w:rPr>
        <w:t>контролируемых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реакции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удлннення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праймера</w:t>
      </w:r>
      <w:r w:rsidRPr="00C82333">
        <w:rPr>
          <w:rFonts w:ascii="Helvetica" w:hAnsi="Helvetica" w:cs="Helvetica"/>
          <w:b/>
          <w:bCs/>
          <w:color w:val="222222"/>
          <w:sz w:val="21"/>
          <w:szCs w:val="21"/>
        </w:rPr>
        <w:t>.... - 38</w:t>
      </w:r>
    </w:p>
    <w:p w14:paraId="73293F31" w14:textId="77777777" w:rsidR="00C82333" w:rsidRPr="00C82333" w:rsidRDefault="00C82333" w:rsidP="00C82333">
      <w:pPr>
        <w:rPr>
          <w:rFonts w:ascii="Helvetica" w:hAnsi="Helvetica" w:cs="Helvetica"/>
          <w:b/>
          <w:bCs/>
          <w:color w:val="222222"/>
          <w:sz w:val="21"/>
          <w:szCs w:val="21"/>
        </w:rPr>
      </w:pPr>
    </w:p>
    <w:p w14:paraId="106A20B5"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8.1. </w:t>
      </w:r>
      <w:r w:rsidRPr="00C82333">
        <w:rPr>
          <w:rFonts w:ascii="Helvetica" w:hAnsi="Helvetica" w:cs="Helvetica" w:hint="eastAsia"/>
          <w:b/>
          <w:bCs/>
          <w:color w:val="222222"/>
          <w:sz w:val="21"/>
          <w:szCs w:val="21"/>
        </w:rPr>
        <w:t>Конструирование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репортерных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плазмид</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несущих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оригинальные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генов</w:t>
      </w:r>
      <w:r w:rsidRPr="00C82333">
        <w:rPr>
          <w:rFonts w:ascii="Helvetica" w:hAnsi="Helvetica" w:cs="Helvetica"/>
          <w:b/>
          <w:bCs/>
          <w:color w:val="222222"/>
          <w:sz w:val="21"/>
          <w:szCs w:val="21"/>
        </w:rPr>
        <w:t xml:space="preserve"> HPI. - 38</w:t>
      </w:r>
    </w:p>
    <w:p w14:paraId="5275746D" w14:textId="77777777" w:rsidR="00C82333" w:rsidRPr="00C82333" w:rsidRDefault="00C82333" w:rsidP="00C82333">
      <w:pPr>
        <w:rPr>
          <w:rFonts w:ascii="Helvetica" w:hAnsi="Helvetica" w:cs="Helvetica"/>
          <w:b/>
          <w:bCs/>
          <w:color w:val="222222"/>
          <w:sz w:val="21"/>
          <w:szCs w:val="21"/>
        </w:rPr>
      </w:pPr>
    </w:p>
    <w:p w14:paraId="7F006E08"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8.2. </w:t>
      </w:r>
      <w:r w:rsidRPr="00C82333">
        <w:rPr>
          <w:rFonts w:ascii="Helvetica" w:hAnsi="Helvetica" w:cs="Helvetica" w:hint="eastAsia"/>
          <w:b/>
          <w:bCs/>
          <w:color w:val="222222"/>
          <w:sz w:val="21"/>
          <w:szCs w:val="21"/>
        </w:rPr>
        <w:t>Внесение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делеций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репортерных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плазмид</w:t>
      </w:r>
      <w:r w:rsidRPr="00C82333">
        <w:rPr>
          <w:rFonts w:ascii="Helvetica" w:hAnsi="Helvetica" w:cs="Helvetica"/>
          <w:b/>
          <w:bCs/>
          <w:color w:val="222222"/>
          <w:sz w:val="21"/>
          <w:szCs w:val="21"/>
        </w:rPr>
        <w:t>.- 40</w:t>
      </w:r>
    </w:p>
    <w:p w14:paraId="4E8A3373" w14:textId="77777777" w:rsidR="00C82333" w:rsidRPr="00C82333" w:rsidRDefault="00C82333" w:rsidP="00C82333">
      <w:pPr>
        <w:rPr>
          <w:rFonts w:ascii="Helvetica" w:hAnsi="Helvetica" w:cs="Helvetica"/>
          <w:b/>
          <w:bCs/>
          <w:color w:val="222222"/>
          <w:sz w:val="21"/>
          <w:szCs w:val="21"/>
        </w:rPr>
      </w:pPr>
    </w:p>
    <w:p w14:paraId="26E49713"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9. </w:t>
      </w:r>
      <w:r w:rsidRPr="00C82333">
        <w:rPr>
          <w:rFonts w:ascii="Helvetica" w:hAnsi="Helvetica" w:cs="Helvetica" w:hint="eastAsia"/>
          <w:b/>
          <w:bCs/>
          <w:color w:val="222222"/>
          <w:sz w:val="21"/>
          <w:szCs w:val="21"/>
        </w:rPr>
        <w:t>ПЦР</w:t>
      </w:r>
      <w:r w:rsidRPr="00C82333">
        <w:rPr>
          <w:rFonts w:ascii="Helvetica" w:hAnsi="Helvetica" w:cs="Helvetica"/>
          <w:b/>
          <w:bCs/>
          <w:color w:val="222222"/>
          <w:sz w:val="21"/>
          <w:szCs w:val="21"/>
        </w:rPr>
        <w:t xml:space="preserve"> - </w:t>
      </w:r>
      <w:r w:rsidRPr="00C82333">
        <w:rPr>
          <w:rFonts w:ascii="Helvetica" w:hAnsi="Helvetica" w:cs="Helvetica" w:hint="eastAsia"/>
          <w:b/>
          <w:bCs/>
          <w:color w:val="222222"/>
          <w:sz w:val="21"/>
          <w:szCs w:val="21"/>
        </w:rPr>
        <w:t>амплификация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фрагментов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для</w:t>
      </w:r>
      <w:r w:rsidRPr="00C82333">
        <w:rPr>
          <w:rFonts w:ascii="Helvetica" w:hAnsi="Helvetica" w:cs="Helvetica"/>
          <w:b/>
          <w:bCs/>
          <w:color w:val="222222"/>
          <w:sz w:val="21"/>
          <w:szCs w:val="21"/>
        </w:rPr>
        <w:t xml:space="preserve"> EMSA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DNasel </w:t>
      </w:r>
      <w:r w:rsidRPr="00C82333">
        <w:rPr>
          <w:rFonts w:ascii="Helvetica" w:hAnsi="Helvetica" w:cs="Helvetica" w:hint="eastAsia"/>
          <w:b/>
          <w:bCs/>
          <w:color w:val="222222"/>
          <w:sz w:val="21"/>
          <w:szCs w:val="21"/>
        </w:rPr>
        <w:t>футпрннтннга</w:t>
      </w:r>
      <w:r w:rsidRPr="00C82333">
        <w:rPr>
          <w:rFonts w:ascii="Helvetica" w:hAnsi="Helvetica" w:cs="Helvetica"/>
          <w:b/>
          <w:bCs/>
          <w:color w:val="222222"/>
          <w:sz w:val="21"/>
          <w:szCs w:val="21"/>
        </w:rPr>
        <w:t>.- 41</w:t>
      </w:r>
    </w:p>
    <w:p w14:paraId="2A8474A4" w14:textId="77777777" w:rsidR="00C82333" w:rsidRPr="00C82333" w:rsidRDefault="00C82333" w:rsidP="00C82333">
      <w:pPr>
        <w:rPr>
          <w:rFonts w:ascii="Helvetica" w:hAnsi="Helvetica" w:cs="Helvetica"/>
          <w:b/>
          <w:bCs/>
          <w:color w:val="222222"/>
          <w:sz w:val="21"/>
          <w:szCs w:val="21"/>
        </w:rPr>
      </w:pPr>
    </w:p>
    <w:p w14:paraId="367B8F05"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10. </w:t>
      </w:r>
      <w:r w:rsidRPr="00C82333">
        <w:rPr>
          <w:rFonts w:ascii="Helvetica" w:hAnsi="Helvetica" w:cs="Helvetica" w:hint="eastAsia"/>
          <w:b/>
          <w:bCs/>
          <w:color w:val="222222"/>
          <w:sz w:val="21"/>
          <w:szCs w:val="21"/>
        </w:rPr>
        <w:t>Очистка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йепенннабактина</w:t>
      </w:r>
      <w:r w:rsidRPr="00C82333">
        <w:rPr>
          <w:rFonts w:ascii="Helvetica" w:hAnsi="Helvetica" w:cs="Helvetica"/>
          <w:b/>
          <w:bCs/>
          <w:color w:val="222222"/>
          <w:sz w:val="21"/>
          <w:szCs w:val="21"/>
        </w:rPr>
        <w:t>.- 42</w:t>
      </w:r>
    </w:p>
    <w:p w14:paraId="3D2A8BAF" w14:textId="77777777" w:rsidR="00C82333" w:rsidRPr="00C82333" w:rsidRDefault="00C82333" w:rsidP="00C82333">
      <w:pPr>
        <w:rPr>
          <w:rFonts w:ascii="Helvetica" w:hAnsi="Helvetica" w:cs="Helvetica"/>
          <w:b/>
          <w:bCs/>
          <w:color w:val="222222"/>
          <w:sz w:val="21"/>
          <w:szCs w:val="21"/>
        </w:rPr>
      </w:pPr>
    </w:p>
    <w:p w14:paraId="243D7C63"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10.1. </w:t>
      </w:r>
      <w:r w:rsidRPr="00C82333">
        <w:rPr>
          <w:rFonts w:ascii="Helvetica" w:hAnsi="Helvetica" w:cs="Helvetica" w:hint="eastAsia"/>
          <w:b/>
          <w:bCs/>
          <w:color w:val="222222"/>
          <w:sz w:val="21"/>
          <w:szCs w:val="21"/>
        </w:rPr>
        <w:t>Биосинтез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очистка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йерсиниабактина</w:t>
      </w:r>
      <w:r w:rsidRPr="00C82333">
        <w:rPr>
          <w:rFonts w:ascii="Helvetica" w:hAnsi="Helvetica" w:cs="Helvetica"/>
          <w:b/>
          <w:bCs/>
          <w:color w:val="222222"/>
          <w:sz w:val="21"/>
          <w:szCs w:val="21"/>
        </w:rPr>
        <w:t xml:space="preserve">.-42, 10.2. </w:t>
      </w:r>
      <w:r w:rsidRPr="00C82333">
        <w:rPr>
          <w:rFonts w:ascii="Helvetica" w:hAnsi="Helvetica" w:cs="Helvetica" w:hint="eastAsia"/>
          <w:b/>
          <w:bCs/>
          <w:color w:val="222222"/>
          <w:sz w:val="21"/>
          <w:szCs w:val="21"/>
        </w:rPr>
        <w:t>Анализ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йерсиниабактина</w:t>
      </w:r>
      <w:r w:rsidRPr="00C82333">
        <w:rPr>
          <w:rFonts w:ascii="Helvetica" w:hAnsi="Helvetica" w:cs="Helvetica"/>
          <w:b/>
          <w:bCs/>
          <w:color w:val="222222"/>
          <w:sz w:val="21"/>
          <w:szCs w:val="21"/>
        </w:rPr>
        <w:t>.-42</w:t>
      </w:r>
    </w:p>
    <w:p w14:paraId="65D9A433" w14:textId="77777777" w:rsidR="00C82333" w:rsidRPr="00C82333" w:rsidRDefault="00C82333" w:rsidP="00C82333">
      <w:pPr>
        <w:rPr>
          <w:rFonts w:ascii="Helvetica" w:hAnsi="Helvetica" w:cs="Helvetica"/>
          <w:b/>
          <w:bCs/>
          <w:color w:val="222222"/>
          <w:sz w:val="21"/>
          <w:szCs w:val="21"/>
        </w:rPr>
      </w:pPr>
    </w:p>
    <w:p w14:paraId="697D283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11. </w:t>
      </w:r>
      <w:r w:rsidRPr="00C82333">
        <w:rPr>
          <w:rFonts w:ascii="Helvetica" w:hAnsi="Helvetica" w:cs="Helvetica" w:hint="eastAsia"/>
          <w:b/>
          <w:bCs/>
          <w:color w:val="222222"/>
          <w:sz w:val="21"/>
          <w:szCs w:val="21"/>
        </w:rPr>
        <w:t>Аналнз</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изменения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злектрофоретнческой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подвижности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Гель</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шифт</w:t>
      </w:r>
      <w:r w:rsidRPr="00C82333">
        <w:rPr>
          <w:rFonts w:ascii="Helvetica" w:hAnsi="Helvetica" w:cs="Helvetica"/>
          <w:b/>
          <w:bCs/>
          <w:color w:val="222222"/>
          <w:sz w:val="21"/>
          <w:szCs w:val="21"/>
        </w:rPr>
        <w:t>).- 43</w:t>
      </w:r>
    </w:p>
    <w:p w14:paraId="017DCC10" w14:textId="77777777" w:rsidR="00C82333" w:rsidRPr="00C82333" w:rsidRDefault="00C82333" w:rsidP="00C82333">
      <w:pPr>
        <w:rPr>
          <w:rFonts w:ascii="Helvetica" w:hAnsi="Helvetica" w:cs="Helvetica"/>
          <w:b/>
          <w:bCs/>
          <w:color w:val="222222"/>
          <w:sz w:val="21"/>
          <w:szCs w:val="21"/>
        </w:rPr>
      </w:pPr>
    </w:p>
    <w:p w14:paraId="520A26C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12. </w:t>
      </w:r>
      <w:r w:rsidRPr="00C82333">
        <w:rPr>
          <w:rFonts w:ascii="Helvetica" w:hAnsi="Helvetica" w:cs="Helvetica" w:hint="eastAsia"/>
          <w:b/>
          <w:bCs/>
          <w:color w:val="222222"/>
          <w:sz w:val="21"/>
          <w:szCs w:val="21"/>
        </w:rPr>
        <w:t>Определение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флуоресценции</w:t>
      </w:r>
      <w:r w:rsidRPr="00C82333">
        <w:rPr>
          <w:rFonts w:ascii="Helvetica" w:hAnsi="Helvetica" w:cs="Helvetica"/>
          <w:b/>
          <w:bCs/>
          <w:color w:val="222222"/>
          <w:sz w:val="21"/>
          <w:szCs w:val="21"/>
        </w:rPr>
        <w:t xml:space="preserve"> CFP </w:t>
      </w:r>
      <w:r w:rsidRPr="00C82333">
        <w:rPr>
          <w:rFonts w:ascii="Helvetica" w:hAnsi="Helvetica" w:cs="Helvetica" w:hint="eastAsia"/>
          <w:b/>
          <w:bCs/>
          <w:color w:val="222222"/>
          <w:sz w:val="21"/>
          <w:szCs w:val="21"/>
        </w:rPr>
        <w:t>при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репортерном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анализе</w:t>
      </w:r>
      <w:r w:rsidRPr="00C82333">
        <w:rPr>
          <w:rFonts w:ascii="Helvetica" w:hAnsi="Helvetica" w:cs="Helvetica"/>
          <w:b/>
          <w:bCs/>
          <w:color w:val="222222"/>
          <w:sz w:val="21"/>
          <w:szCs w:val="21"/>
        </w:rPr>
        <w:t>.- 43</w:t>
      </w:r>
    </w:p>
    <w:p w14:paraId="6A7D82A5" w14:textId="77777777" w:rsidR="00C82333" w:rsidRPr="00C82333" w:rsidRDefault="00C82333" w:rsidP="00C82333">
      <w:pPr>
        <w:rPr>
          <w:rFonts w:ascii="Helvetica" w:hAnsi="Helvetica" w:cs="Helvetica"/>
          <w:b/>
          <w:bCs/>
          <w:color w:val="222222"/>
          <w:sz w:val="21"/>
          <w:szCs w:val="21"/>
        </w:rPr>
      </w:pPr>
    </w:p>
    <w:p w14:paraId="6C09D2A6"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lastRenderedPageBreak/>
        <w:t xml:space="preserve">13. </w:t>
      </w:r>
      <w:r w:rsidRPr="00C82333">
        <w:rPr>
          <w:rFonts w:ascii="Helvetica" w:hAnsi="Helvetica" w:cs="Helvetica" w:hint="eastAsia"/>
          <w:b/>
          <w:bCs/>
          <w:color w:val="222222"/>
          <w:sz w:val="21"/>
          <w:szCs w:val="21"/>
        </w:rPr>
        <w:t>Р</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Маче</w:t>
      </w:r>
      <w:r w:rsidRPr="00C82333">
        <w:rPr>
          <w:rFonts w:ascii="Helvetica" w:hAnsi="Helvetica" w:cs="Helvetica"/>
          <w:b/>
          <w:bCs/>
          <w:color w:val="222222"/>
          <w:sz w:val="21"/>
          <w:szCs w:val="21"/>
        </w:rPr>
        <w:t xml:space="preserve"> I </w:t>
      </w:r>
      <w:r w:rsidRPr="00C82333">
        <w:rPr>
          <w:rFonts w:ascii="Helvetica" w:hAnsi="Helvetica" w:cs="Helvetica" w:hint="eastAsia"/>
          <w:b/>
          <w:bCs/>
          <w:color w:val="222222"/>
          <w:sz w:val="21"/>
          <w:szCs w:val="21"/>
        </w:rPr>
        <w:t>футпринтинг</w:t>
      </w:r>
      <w:r w:rsidRPr="00C82333">
        <w:rPr>
          <w:rFonts w:ascii="Helvetica" w:hAnsi="Helvetica" w:cs="Helvetica"/>
          <w:b/>
          <w:bCs/>
          <w:color w:val="222222"/>
          <w:sz w:val="21"/>
          <w:szCs w:val="21"/>
        </w:rPr>
        <w:t>.</w:t>
      </w:r>
    </w:p>
    <w:p w14:paraId="4FE31AEC" w14:textId="77777777" w:rsidR="00C82333" w:rsidRPr="00C82333" w:rsidRDefault="00C82333" w:rsidP="00C82333">
      <w:pPr>
        <w:rPr>
          <w:rFonts w:ascii="Helvetica" w:hAnsi="Helvetica" w:cs="Helvetica"/>
          <w:b/>
          <w:bCs/>
          <w:color w:val="222222"/>
          <w:sz w:val="21"/>
          <w:szCs w:val="21"/>
        </w:rPr>
      </w:pPr>
    </w:p>
    <w:p w14:paraId="568CA9DF"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14. </w:t>
      </w:r>
      <w:r w:rsidRPr="00C82333">
        <w:rPr>
          <w:rFonts w:ascii="Helvetica" w:hAnsi="Helvetica" w:cs="Helvetica" w:hint="eastAsia"/>
          <w:b/>
          <w:bCs/>
          <w:color w:val="222222"/>
          <w:sz w:val="21"/>
          <w:szCs w:val="21"/>
        </w:rPr>
        <w:t>Выравнивание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защищенных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областей</w:t>
      </w:r>
      <w:r w:rsidRPr="00C82333">
        <w:rPr>
          <w:rFonts w:ascii="Helvetica" w:hAnsi="Helvetica" w:cs="Helvetica"/>
          <w:b/>
          <w:bCs/>
          <w:color w:val="222222"/>
          <w:sz w:val="21"/>
          <w:szCs w:val="21"/>
        </w:rPr>
        <w:t>.</w:t>
      </w:r>
    </w:p>
    <w:p w14:paraId="6D5DBD8E" w14:textId="77777777" w:rsidR="00C82333" w:rsidRPr="00C82333" w:rsidRDefault="00C82333" w:rsidP="00C82333">
      <w:pPr>
        <w:rPr>
          <w:rFonts w:ascii="Helvetica" w:hAnsi="Helvetica" w:cs="Helvetica"/>
          <w:b/>
          <w:bCs/>
          <w:color w:val="222222"/>
          <w:sz w:val="21"/>
          <w:szCs w:val="21"/>
        </w:rPr>
      </w:pPr>
    </w:p>
    <w:p w14:paraId="403DDFD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РЕЗУЛЬТАТЫ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p w14:paraId="20C1A45C" w14:textId="77777777" w:rsidR="00C82333" w:rsidRPr="00C82333" w:rsidRDefault="00C82333" w:rsidP="00C82333">
      <w:pPr>
        <w:rPr>
          <w:rFonts w:ascii="Helvetica" w:hAnsi="Helvetica" w:cs="Helvetica"/>
          <w:b/>
          <w:bCs/>
          <w:color w:val="222222"/>
          <w:sz w:val="21"/>
          <w:szCs w:val="21"/>
        </w:rPr>
      </w:pPr>
    </w:p>
    <w:p w14:paraId="3FCB220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зависнмые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НР</w:t>
      </w:r>
      <w:r w:rsidRPr="00C82333">
        <w:rPr>
          <w:rFonts w:ascii="Helvetica" w:hAnsi="Helvetica" w:cs="Helvetica"/>
          <w:b/>
          <w:bCs/>
          <w:color w:val="222222"/>
          <w:sz w:val="21"/>
          <w:szCs w:val="21"/>
        </w:rPr>
        <w:t>1.</w:t>
      </w:r>
    </w:p>
    <w:p w14:paraId="6EE65B9C" w14:textId="77777777" w:rsidR="00C82333" w:rsidRPr="00C82333" w:rsidRDefault="00C82333" w:rsidP="00C82333">
      <w:pPr>
        <w:rPr>
          <w:rFonts w:ascii="Helvetica" w:hAnsi="Helvetica" w:cs="Helvetica"/>
          <w:b/>
          <w:bCs/>
          <w:color w:val="222222"/>
          <w:sz w:val="21"/>
          <w:szCs w:val="21"/>
        </w:rPr>
      </w:pPr>
    </w:p>
    <w:p w14:paraId="1655586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1.1. </w:t>
      </w:r>
      <w:r w:rsidRPr="00C82333">
        <w:rPr>
          <w:rFonts w:ascii="Helvetica" w:hAnsi="Helvetica" w:cs="Helvetica" w:hint="eastAsia"/>
          <w:b/>
          <w:bCs/>
          <w:color w:val="222222"/>
          <w:sz w:val="21"/>
          <w:szCs w:val="21"/>
        </w:rPr>
        <w:t>Точки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начала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транскрипции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зависимых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НР</w:t>
      </w:r>
      <w:r w:rsidRPr="00C82333">
        <w:rPr>
          <w:rFonts w:ascii="Helvetica" w:hAnsi="Helvetica" w:cs="Helvetica"/>
          <w:b/>
          <w:bCs/>
          <w:color w:val="222222"/>
          <w:sz w:val="21"/>
          <w:szCs w:val="21"/>
        </w:rPr>
        <w:t>1.</w:t>
      </w:r>
    </w:p>
    <w:p w14:paraId="632DFEAD" w14:textId="77777777" w:rsidR="00C82333" w:rsidRPr="00C82333" w:rsidRDefault="00C82333" w:rsidP="00C82333">
      <w:pPr>
        <w:rPr>
          <w:rFonts w:ascii="Helvetica" w:hAnsi="Helvetica" w:cs="Helvetica"/>
          <w:b/>
          <w:bCs/>
          <w:color w:val="222222"/>
          <w:sz w:val="21"/>
          <w:szCs w:val="21"/>
        </w:rPr>
      </w:pPr>
    </w:p>
    <w:p w14:paraId="76900BB6"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1.2. -10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-35 </w:t>
      </w:r>
      <w:r w:rsidRPr="00C82333">
        <w:rPr>
          <w:rFonts w:ascii="Helvetica" w:hAnsi="Helvetica" w:cs="Helvetica" w:hint="eastAsia"/>
          <w:b/>
          <w:bCs/>
          <w:color w:val="222222"/>
          <w:sz w:val="21"/>
          <w:szCs w:val="21"/>
        </w:rPr>
        <w:t>последовательности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зависимых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НР</w:t>
      </w:r>
      <w:r w:rsidRPr="00C82333">
        <w:rPr>
          <w:rFonts w:ascii="Helvetica" w:hAnsi="Helvetica" w:cs="Helvetica"/>
          <w:b/>
          <w:bCs/>
          <w:color w:val="222222"/>
          <w:sz w:val="21"/>
          <w:szCs w:val="21"/>
        </w:rPr>
        <w:t>1.</w:t>
      </w:r>
    </w:p>
    <w:p w14:paraId="0F1E2F4B" w14:textId="77777777" w:rsidR="00C82333" w:rsidRPr="00C82333" w:rsidRDefault="00C82333" w:rsidP="00C82333">
      <w:pPr>
        <w:rPr>
          <w:rFonts w:ascii="Helvetica" w:hAnsi="Helvetica" w:cs="Helvetica"/>
          <w:b/>
          <w:bCs/>
          <w:color w:val="222222"/>
          <w:sz w:val="21"/>
          <w:szCs w:val="21"/>
        </w:rPr>
      </w:pPr>
    </w:p>
    <w:p w14:paraId="14091290"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p w14:paraId="3B19C846" w14:textId="77777777" w:rsidR="00C82333" w:rsidRPr="00C82333" w:rsidRDefault="00C82333" w:rsidP="00C82333">
      <w:pPr>
        <w:rPr>
          <w:rFonts w:ascii="Helvetica" w:hAnsi="Helvetica" w:cs="Helvetica"/>
          <w:b/>
          <w:bCs/>
          <w:color w:val="222222"/>
          <w:sz w:val="21"/>
          <w:szCs w:val="21"/>
        </w:rPr>
      </w:pPr>
    </w:p>
    <w:p w14:paraId="6724F47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 </w:t>
      </w:r>
      <w:r w:rsidRPr="00C82333">
        <w:rPr>
          <w:rFonts w:ascii="Helvetica" w:hAnsi="Helvetica" w:cs="Helvetica" w:hint="eastAsia"/>
          <w:b/>
          <w:bCs/>
          <w:color w:val="222222"/>
          <w:sz w:val="21"/>
          <w:szCs w:val="21"/>
        </w:rPr>
        <w:t>Взаимодействие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промоторамн</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мншенями</w:t>
      </w:r>
      <w:r w:rsidRPr="00C82333">
        <w:rPr>
          <w:rFonts w:ascii="Helvetica" w:hAnsi="Helvetica" w:cs="Helvetica"/>
          <w:b/>
          <w:bCs/>
          <w:color w:val="222222"/>
          <w:sz w:val="21"/>
          <w:szCs w:val="21"/>
        </w:rPr>
        <w:t>.</w:t>
      </w:r>
    </w:p>
    <w:p w14:paraId="0FC3DE5D" w14:textId="77777777" w:rsidR="00C82333" w:rsidRPr="00C82333" w:rsidRDefault="00C82333" w:rsidP="00C82333">
      <w:pPr>
        <w:rPr>
          <w:rFonts w:ascii="Helvetica" w:hAnsi="Helvetica" w:cs="Helvetica"/>
          <w:b/>
          <w:bCs/>
          <w:color w:val="222222"/>
          <w:sz w:val="21"/>
          <w:szCs w:val="21"/>
        </w:rPr>
      </w:pPr>
    </w:p>
    <w:p w14:paraId="68365AC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2.1.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p>
    <w:p w14:paraId="084602C1" w14:textId="77777777" w:rsidR="00C82333" w:rsidRPr="00C82333" w:rsidRDefault="00C82333" w:rsidP="00C82333">
      <w:pPr>
        <w:rPr>
          <w:rFonts w:ascii="Helvetica" w:hAnsi="Helvetica" w:cs="Helvetica"/>
          <w:b/>
          <w:bCs/>
          <w:color w:val="222222"/>
          <w:sz w:val="21"/>
          <w:szCs w:val="21"/>
        </w:rPr>
      </w:pPr>
    </w:p>
    <w:p w14:paraId="00E453E6"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2.2. </w:t>
      </w:r>
      <w:r w:rsidRPr="00C82333">
        <w:rPr>
          <w:rFonts w:ascii="Helvetica" w:hAnsi="Helvetica" w:cs="Helvetica" w:hint="eastAsia"/>
          <w:b/>
          <w:bCs/>
          <w:color w:val="222222"/>
          <w:sz w:val="21"/>
          <w:szCs w:val="21"/>
        </w:rPr>
        <w:t>Взаимодействие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промоторами</w:t>
      </w:r>
      <w:r w:rsidRPr="00C82333">
        <w:rPr>
          <w:rFonts w:ascii="Helvetica" w:hAnsi="Helvetica" w:cs="Helvetica"/>
          <w:b/>
          <w:bCs/>
          <w:color w:val="222222"/>
          <w:sz w:val="21"/>
          <w:szCs w:val="21"/>
        </w:rPr>
        <w:t xml:space="preserve"> - </w:t>
      </w:r>
      <w:r w:rsidRPr="00C82333">
        <w:rPr>
          <w:rFonts w:ascii="Helvetica" w:hAnsi="Helvetica" w:cs="Helvetica" w:hint="eastAsia"/>
          <w:b/>
          <w:bCs/>
          <w:color w:val="222222"/>
          <w:sz w:val="21"/>
          <w:szCs w:val="21"/>
        </w:rPr>
        <w:t>мишенями</w:t>
      </w:r>
      <w:r w:rsidRPr="00C82333">
        <w:rPr>
          <w:rFonts w:ascii="Helvetica" w:hAnsi="Helvetica" w:cs="Helvetica"/>
          <w:b/>
          <w:bCs/>
          <w:color w:val="222222"/>
          <w:sz w:val="21"/>
          <w:szCs w:val="21"/>
        </w:rPr>
        <w:t>.</w:t>
      </w:r>
    </w:p>
    <w:p w14:paraId="5273515B" w14:textId="77777777" w:rsidR="00C82333" w:rsidRPr="00C82333" w:rsidRDefault="00C82333" w:rsidP="00C82333">
      <w:pPr>
        <w:rPr>
          <w:rFonts w:ascii="Helvetica" w:hAnsi="Helvetica" w:cs="Helvetica"/>
          <w:b/>
          <w:bCs/>
          <w:color w:val="222222"/>
          <w:sz w:val="21"/>
          <w:szCs w:val="21"/>
        </w:rPr>
      </w:pPr>
    </w:p>
    <w:p w14:paraId="2D04EFBF"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2.2.1. </w:t>
      </w:r>
      <w:r w:rsidRPr="00C82333">
        <w:rPr>
          <w:rFonts w:ascii="Helvetica" w:hAnsi="Helvetica" w:cs="Helvetica" w:hint="eastAsia"/>
          <w:b/>
          <w:bCs/>
          <w:color w:val="222222"/>
          <w:sz w:val="21"/>
          <w:szCs w:val="21"/>
        </w:rPr>
        <w:t>Комплексы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формируемые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промоторами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НР</w:t>
      </w:r>
      <w:r w:rsidRPr="00C82333">
        <w:rPr>
          <w:rFonts w:ascii="Helvetica" w:hAnsi="Helvetica" w:cs="Helvetica"/>
          <w:b/>
          <w:bCs/>
          <w:color w:val="222222"/>
          <w:sz w:val="21"/>
          <w:szCs w:val="21"/>
        </w:rPr>
        <w:t>1.</w:t>
      </w:r>
    </w:p>
    <w:p w14:paraId="316E2F9B" w14:textId="77777777" w:rsidR="00C82333" w:rsidRPr="00C82333" w:rsidRDefault="00C82333" w:rsidP="00C82333">
      <w:pPr>
        <w:rPr>
          <w:rFonts w:ascii="Helvetica" w:hAnsi="Helvetica" w:cs="Helvetica"/>
          <w:b/>
          <w:bCs/>
          <w:color w:val="222222"/>
          <w:sz w:val="21"/>
          <w:szCs w:val="21"/>
        </w:rPr>
      </w:pPr>
    </w:p>
    <w:p w14:paraId="6B251024"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2.2.2. </w:t>
      </w:r>
      <w:r w:rsidRPr="00C82333">
        <w:rPr>
          <w:rFonts w:ascii="Helvetica" w:hAnsi="Helvetica" w:cs="Helvetica" w:hint="eastAsia"/>
          <w:b/>
          <w:bCs/>
          <w:color w:val="222222"/>
          <w:sz w:val="21"/>
          <w:szCs w:val="21"/>
        </w:rPr>
        <w:t>Специфические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 </w:t>
      </w:r>
      <w:r w:rsidRPr="00C82333">
        <w:rPr>
          <w:rFonts w:ascii="Helvetica" w:hAnsi="Helvetica" w:cs="Helvetica" w:hint="eastAsia"/>
          <w:b/>
          <w:bCs/>
          <w:color w:val="222222"/>
          <w:sz w:val="21"/>
          <w:szCs w:val="21"/>
        </w:rPr>
        <w:t>связывающие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участки</w:t>
      </w:r>
      <w:r w:rsidRPr="00C82333">
        <w:rPr>
          <w:rFonts w:ascii="Helvetica" w:hAnsi="Helvetica" w:cs="Helvetica"/>
          <w:b/>
          <w:bCs/>
          <w:color w:val="222222"/>
          <w:sz w:val="21"/>
          <w:szCs w:val="21"/>
        </w:rPr>
        <w:t>.</w:t>
      </w:r>
    </w:p>
    <w:p w14:paraId="07E9362F" w14:textId="77777777" w:rsidR="00C82333" w:rsidRPr="00C82333" w:rsidRDefault="00C82333" w:rsidP="00C82333">
      <w:pPr>
        <w:rPr>
          <w:rFonts w:ascii="Helvetica" w:hAnsi="Helvetica" w:cs="Helvetica"/>
          <w:b/>
          <w:bCs/>
          <w:color w:val="222222"/>
          <w:sz w:val="21"/>
          <w:szCs w:val="21"/>
        </w:rPr>
      </w:pPr>
    </w:p>
    <w:p w14:paraId="18D05B5B"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p w14:paraId="0C4D60F8" w14:textId="77777777" w:rsidR="00C82333" w:rsidRPr="00C82333" w:rsidRDefault="00C82333" w:rsidP="00C82333">
      <w:pPr>
        <w:rPr>
          <w:rFonts w:ascii="Helvetica" w:hAnsi="Helvetica" w:cs="Helvetica"/>
          <w:b/>
          <w:bCs/>
          <w:color w:val="222222"/>
          <w:sz w:val="21"/>
          <w:szCs w:val="21"/>
        </w:rPr>
      </w:pPr>
    </w:p>
    <w:p w14:paraId="0F8DB255"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lastRenderedPageBreak/>
        <w:t xml:space="preserve">3. </w:t>
      </w:r>
      <w:r w:rsidRPr="00C82333">
        <w:rPr>
          <w:rFonts w:ascii="Helvetica" w:hAnsi="Helvetica" w:cs="Helvetica" w:hint="eastAsia"/>
          <w:b/>
          <w:bCs/>
          <w:color w:val="222222"/>
          <w:sz w:val="21"/>
          <w:szCs w:val="21"/>
        </w:rPr>
        <w:t>Участие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йеренннабактнна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завнснмых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w:t>
      </w:r>
    </w:p>
    <w:p w14:paraId="49FF2F1C" w14:textId="77777777" w:rsidR="00C82333" w:rsidRPr="00C82333" w:rsidRDefault="00C82333" w:rsidP="00C82333">
      <w:pPr>
        <w:rPr>
          <w:rFonts w:ascii="Helvetica" w:hAnsi="Helvetica" w:cs="Helvetica"/>
          <w:b/>
          <w:bCs/>
          <w:color w:val="222222"/>
          <w:sz w:val="21"/>
          <w:szCs w:val="21"/>
        </w:rPr>
      </w:pPr>
    </w:p>
    <w:p w14:paraId="5DBF22E8"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3.1. </w:t>
      </w:r>
      <w:r w:rsidRPr="00C82333">
        <w:rPr>
          <w:rFonts w:ascii="Helvetica" w:hAnsi="Helvetica" w:cs="Helvetica" w:hint="eastAsia"/>
          <w:b/>
          <w:bCs/>
          <w:color w:val="222222"/>
          <w:sz w:val="21"/>
          <w:szCs w:val="21"/>
        </w:rPr>
        <w:t>Выделение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йерсиниабактина</w:t>
      </w:r>
      <w:r w:rsidRPr="00C82333">
        <w:rPr>
          <w:rFonts w:ascii="Helvetica" w:hAnsi="Helvetica" w:cs="Helvetica"/>
          <w:b/>
          <w:bCs/>
          <w:color w:val="222222"/>
          <w:sz w:val="21"/>
          <w:szCs w:val="21"/>
        </w:rPr>
        <w:t>.</w:t>
      </w:r>
    </w:p>
    <w:p w14:paraId="08AB010A" w14:textId="77777777" w:rsidR="00C82333" w:rsidRPr="00C82333" w:rsidRDefault="00C82333" w:rsidP="00C82333">
      <w:pPr>
        <w:rPr>
          <w:rFonts w:ascii="Helvetica" w:hAnsi="Helvetica" w:cs="Helvetica"/>
          <w:b/>
          <w:bCs/>
          <w:color w:val="222222"/>
          <w:sz w:val="21"/>
          <w:szCs w:val="21"/>
        </w:rPr>
      </w:pPr>
    </w:p>
    <w:p w14:paraId="23539F8C"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3.2. </w:t>
      </w:r>
      <w:r w:rsidRPr="00C82333">
        <w:rPr>
          <w:rFonts w:ascii="Helvetica" w:hAnsi="Helvetica" w:cs="Helvetica" w:hint="eastAsia"/>
          <w:b/>
          <w:bCs/>
          <w:color w:val="222222"/>
          <w:sz w:val="21"/>
          <w:szCs w:val="21"/>
        </w:rPr>
        <w:t>Влияние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йерсиниабактина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среде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активность</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зависимых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w:t>
      </w:r>
    </w:p>
    <w:p w14:paraId="5A1C7934" w14:textId="77777777" w:rsidR="00C82333" w:rsidRPr="00C82333" w:rsidRDefault="00C82333" w:rsidP="00C82333">
      <w:pPr>
        <w:rPr>
          <w:rFonts w:ascii="Helvetica" w:hAnsi="Helvetica" w:cs="Helvetica"/>
          <w:b/>
          <w:bCs/>
          <w:color w:val="222222"/>
          <w:sz w:val="21"/>
          <w:szCs w:val="21"/>
        </w:rPr>
      </w:pPr>
    </w:p>
    <w:p w14:paraId="11629457"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3.3. </w:t>
      </w:r>
      <w:r w:rsidRPr="00C82333">
        <w:rPr>
          <w:rFonts w:ascii="Helvetica" w:hAnsi="Helvetica" w:cs="Helvetica" w:hint="eastAsia"/>
          <w:b/>
          <w:bCs/>
          <w:color w:val="222222"/>
          <w:sz w:val="21"/>
          <w:szCs w:val="21"/>
        </w:rPr>
        <w:t>Оценка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влияния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йерсиниабактина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взаимодействия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ДНК</w:t>
      </w:r>
      <w:r w:rsidRPr="00C82333">
        <w:rPr>
          <w:rFonts w:ascii="Helvetica" w:hAnsi="Helvetica" w:cs="Helvetica"/>
          <w:b/>
          <w:bCs/>
          <w:color w:val="222222"/>
          <w:sz w:val="21"/>
          <w:szCs w:val="21"/>
        </w:rPr>
        <w:t>.</w:t>
      </w:r>
    </w:p>
    <w:p w14:paraId="0DE175EC" w14:textId="77777777" w:rsidR="00C82333" w:rsidRPr="00C82333" w:rsidRDefault="00C82333" w:rsidP="00C82333">
      <w:pPr>
        <w:rPr>
          <w:rFonts w:ascii="Helvetica" w:hAnsi="Helvetica" w:cs="Helvetica"/>
          <w:b/>
          <w:bCs/>
          <w:color w:val="222222"/>
          <w:sz w:val="21"/>
          <w:szCs w:val="21"/>
        </w:rPr>
      </w:pPr>
    </w:p>
    <w:p w14:paraId="1D758793"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3.4. </w:t>
      </w:r>
      <w:r w:rsidRPr="00C82333">
        <w:rPr>
          <w:rFonts w:ascii="Helvetica" w:hAnsi="Helvetica" w:cs="Helvetica" w:hint="eastAsia"/>
          <w:b/>
          <w:bCs/>
          <w:color w:val="222222"/>
          <w:sz w:val="21"/>
          <w:szCs w:val="21"/>
        </w:rPr>
        <w:t>Оценка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возможности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связывания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Ре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комплекса</w:t>
      </w:r>
      <w:r w:rsidRPr="00C82333">
        <w:rPr>
          <w:rFonts w:ascii="Helvetica" w:hAnsi="Helvetica" w:cs="Helvetica"/>
          <w:b/>
          <w:bCs/>
          <w:color w:val="222222"/>
          <w:sz w:val="21"/>
          <w:szCs w:val="21"/>
        </w:rPr>
        <w:t>.</w:t>
      </w:r>
    </w:p>
    <w:p w14:paraId="40DEC5A7" w14:textId="77777777" w:rsidR="00C82333" w:rsidRPr="00C82333" w:rsidRDefault="00C82333" w:rsidP="00C82333">
      <w:pPr>
        <w:rPr>
          <w:rFonts w:ascii="Helvetica" w:hAnsi="Helvetica" w:cs="Helvetica"/>
          <w:b/>
          <w:bCs/>
          <w:color w:val="222222"/>
          <w:sz w:val="21"/>
          <w:szCs w:val="21"/>
        </w:rPr>
      </w:pPr>
    </w:p>
    <w:p w14:paraId="3D517ACC"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p w14:paraId="79E0C9DC" w14:textId="77777777" w:rsidR="00C82333" w:rsidRPr="00C82333" w:rsidRDefault="00C82333" w:rsidP="00C82333">
      <w:pPr>
        <w:rPr>
          <w:rFonts w:ascii="Helvetica" w:hAnsi="Helvetica" w:cs="Helvetica"/>
          <w:b/>
          <w:bCs/>
          <w:color w:val="222222"/>
          <w:sz w:val="21"/>
          <w:szCs w:val="21"/>
        </w:rPr>
      </w:pPr>
    </w:p>
    <w:p w14:paraId="3FACF063"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4. </w:t>
      </w:r>
      <w:r w:rsidRPr="00C82333">
        <w:rPr>
          <w:rFonts w:ascii="Helvetica" w:hAnsi="Helvetica" w:cs="Helvetica" w:hint="eastAsia"/>
          <w:b/>
          <w:bCs/>
          <w:color w:val="222222"/>
          <w:sz w:val="21"/>
          <w:szCs w:val="21"/>
        </w:rPr>
        <w:t>ЕШС</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элемент</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¡грб</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уЫЛ</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еп</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егосо</w:t>
      </w:r>
      <w:r w:rsidRPr="00C82333">
        <w:rPr>
          <w:rFonts w:ascii="Helvetica" w:hAnsi="Helvetica" w:cs="Helvetica"/>
          <w:b/>
          <w:bCs/>
          <w:color w:val="222222"/>
          <w:sz w:val="21"/>
          <w:szCs w:val="21"/>
        </w:rPr>
        <w:t>1</w:t>
      </w:r>
      <w:r w:rsidRPr="00C82333">
        <w:rPr>
          <w:rFonts w:ascii="Helvetica" w:hAnsi="Helvetica" w:cs="Helvetica" w:hint="eastAsia"/>
          <w:b/>
          <w:bCs/>
          <w:color w:val="222222"/>
          <w:sz w:val="21"/>
          <w:szCs w:val="21"/>
        </w:rPr>
        <w:t>Шса</w:t>
      </w:r>
      <w:r w:rsidRPr="00C82333">
        <w:rPr>
          <w:rFonts w:ascii="Helvetica" w:hAnsi="Helvetica" w:cs="Helvetica"/>
          <w:b/>
          <w:bCs/>
          <w:color w:val="222222"/>
          <w:sz w:val="21"/>
          <w:szCs w:val="21"/>
        </w:rPr>
        <w:t>.</w:t>
      </w:r>
    </w:p>
    <w:p w14:paraId="688EDC5B" w14:textId="77777777" w:rsidR="00C82333" w:rsidRPr="00C82333" w:rsidRDefault="00C82333" w:rsidP="00C82333">
      <w:pPr>
        <w:rPr>
          <w:rFonts w:ascii="Helvetica" w:hAnsi="Helvetica" w:cs="Helvetica"/>
          <w:b/>
          <w:bCs/>
          <w:color w:val="222222"/>
          <w:sz w:val="21"/>
          <w:szCs w:val="21"/>
        </w:rPr>
      </w:pPr>
    </w:p>
    <w:p w14:paraId="4BA87975"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4. </w:t>
      </w:r>
      <w:r w:rsidRPr="00C82333">
        <w:rPr>
          <w:rFonts w:ascii="Helvetica" w:hAnsi="Helvetica" w:cs="Helvetica" w:hint="eastAsia"/>
          <w:b/>
          <w:bCs/>
          <w:color w:val="222222"/>
          <w:sz w:val="21"/>
          <w:szCs w:val="21"/>
        </w:rPr>
        <w:t>Влияние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ЕШС</w:t>
      </w:r>
      <w:r w:rsidRPr="00C82333">
        <w:rPr>
          <w:rFonts w:ascii="Helvetica" w:hAnsi="Helvetica" w:cs="Helvetica"/>
          <w:b/>
          <w:bCs/>
          <w:color w:val="222222"/>
          <w:sz w:val="21"/>
          <w:szCs w:val="21"/>
        </w:rPr>
        <w:t>-</w:t>
      </w:r>
      <w:r w:rsidRPr="00C82333">
        <w:rPr>
          <w:rFonts w:ascii="Helvetica" w:hAnsi="Helvetica" w:cs="Helvetica" w:hint="eastAsia"/>
          <w:b/>
          <w:bCs/>
          <w:color w:val="222222"/>
          <w:sz w:val="21"/>
          <w:szCs w:val="21"/>
        </w:rPr>
        <w:t>элемента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экспрессию</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¡грб</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иуЫА</w:t>
      </w:r>
      <w:r w:rsidRPr="00C82333">
        <w:rPr>
          <w:rFonts w:ascii="Helvetica" w:hAnsi="Helvetica" w:cs="Helvetica"/>
          <w:b/>
          <w:bCs/>
          <w:color w:val="222222"/>
          <w:sz w:val="21"/>
          <w:szCs w:val="21"/>
        </w:rPr>
        <w:t>.</w:t>
      </w:r>
    </w:p>
    <w:p w14:paraId="194854A6" w14:textId="77777777" w:rsidR="00C82333" w:rsidRPr="00C82333" w:rsidRDefault="00C82333" w:rsidP="00C82333">
      <w:pPr>
        <w:rPr>
          <w:rFonts w:ascii="Helvetica" w:hAnsi="Helvetica" w:cs="Helvetica"/>
          <w:b/>
          <w:bCs/>
          <w:color w:val="222222"/>
          <w:sz w:val="21"/>
          <w:szCs w:val="21"/>
        </w:rPr>
      </w:pPr>
    </w:p>
    <w:p w14:paraId="06E4214D"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p w14:paraId="78DE34E7" w14:textId="77777777" w:rsidR="00C82333" w:rsidRPr="00C82333" w:rsidRDefault="00C82333" w:rsidP="00C82333">
      <w:pPr>
        <w:rPr>
          <w:rFonts w:ascii="Helvetica" w:hAnsi="Helvetica" w:cs="Helvetica"/>
          <w:b/>
          <w:bCs/>
          <w:color w:val="222222"/>
          <w:sz w:val="21"/>
          <w:szCs w:val="21"/>
        </w:rPr>
      </w:pPr>
    </w:p>
    <w:p w14:paraId="7FA06904"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 </w:t>
      </w:r>
      <w:r w:rsidRPr="00C82333">
        <w:rPr>
          <w:rFonts w:ascii="Helvetica" w:hAnsi="Helvetica" w:cs="Helvetica" w:hint="eastAsia"/>
          <w:b/>
          <w:bCs/>
          <w:color w:val="222222"/>
          <w:sz w:val="21"/>
          <w:szCs w:val="21"/>
        </w:rPr>
        <w:t>Функция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сайтов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связывания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1381.1382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1^3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регуляции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уЫЛ</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¡грб</w:t>
      </w:r>
      <w:r w:rsidRPr="00C82333">
        <w:rPr>
          <w:rFonts w:ascii="Helvetica" w:hAnsi="Helvetica" w:cs="Helvetica"/>
          <w:b/>
          <w:bCs/>
          <w:color w:val="222222"/>
          <w:sz w:val="21"/>
          <w:szCs w:val="21"/>
        </w:rPr>
        <w:t>.</w:t>
      </w:r>
    </w:p>
    <w:p w14:paraId="47E9BC42" w14:textId="77777777" w:rsidR="00C82333" w:rsidRPr="00C82333" w:rsidRDefault="00C82333" w:rsidP="00C82333">
      <w:pPr>
        <w:rPr>
          <w:rFonts w:ascii="Helvetica" w:hAnsi="Helvetica" w:cs="Helvetica"/>
          <w:b/>
          <w:bCs/>
          <w:color w:val="222222"/>
          <w:sz w:val="21"/>
          <w:szCs w:val="21"/>
        </w:rPr>
      </w:pPr>
    </w:p>
    <w:p w14:paraId="6CE808EA"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5.1. </w:t>
      </w:r>
      <w:r w:rsidRPr="00C82333">
        <w:rPr>
          <w:rFonts w:ascii="Helvetica" w:hAnsi="Helvetica" w:cs="Helvetica" w:hint="eastAsia"/>
          <w:b/>
          <w:bCs/>
          <w:color w:val="222222"/>
          <w:sz w:val="21"/>
          <w:szCs w:val="21"/>
        </w:rPr>
        <w:t>Участие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сайтов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связывания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формировании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комплексов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промоторами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грб</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иуЬ</w:t>
      </w:r>
      <w:r w:rsidRPr="00C82333">
        <w:rPr>
          <w:rFonts w:ascii="Helvetica" w:hAnsi="Helvetica" w:cs="Helvetica"/>
          <w:b/>
          <w:bCs/>
          <w:color w:val="222222"/>
          <w:sz w:val="21"/>
          <w:szCs w:val="21"/>
        </w:rPr>
        <w:t>1</w:t>
      </w:r>
      <w:r w:rsidRPr="00C82333">
        <w:rPr>
          <w:rFonts w:ascii="Helvetica" w:hAnsi="Helvetica" w:cs="Helvetica" w:hint="eastAsia"/>
          <w:b/>
          <w:bCs/>
          <w:color w:val="222222"/>
          <w:sz w:val="21"/>
          <w:szCs w:val="21"/>
        </w:rPr>
        <w:t>А</w:t>
      </w:r>
      <w:r w:rsidRPr="00C82333">
        <w:rPr>
          <w:rFonts w:ascii="Helvetica" w:hAnsi="Helvetica" w:cs="Helvetica"/>
          <w:b/>
          <w:bCs/>
          <w:color w:val="222222"/>
          <w:sz w:val="21"/>
          <w:szCs w:val="21"/>
        </w:rPr>
        <w:t>.</w:t>
      </w:r>
    </w:p>
    <w:p w14:paraId="1CAAEA27" w14:textId="77777777" w:rsidR="00C82333" w:rsidRPr="00C82333" w:rsidRDefault="00C82333" w:rsidP="00C82333">
      <w:pPr>
        <w:rPr>
          <w:rFonts w:ascii="Helvetica" w:hAnsi="Helvetica" w:cs="Helvetica"/>
          <w:b/>
          <w:bCs/>
          <w:color w:val="222222"/>
          <w:sz w:val="21"/>
          <w:szCs w:val="21"/>
        </w:rPr>
      </w:pPr>
    </w:p>
    <w:p w14:paraId="63E5986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5.2. </w:t>
      </w:r>
      <w:r w:rsidRPr="00C82333">
        <w:rPr>
          <w:rFonts w:ascii="Helvetica" w:hAnsi="Helvetica" w:cs="Helvetica" w:hint="eastAsia"/>
          <w:b/>
          <w:bCs/>
          <w:color w:val="222222"/>
          <w:sz w:val="21"/>
          <w:szCs w:val="21"/>
        </w:rPr>
        <w:t>Влияние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делеций</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сайтов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связывания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тра</w:t>
      </w:r>
      <w:r w:rsidRPr="00C82333">
        <w:rPr>
          <w:rFonts w:ascii="Helvetica" w:hAnsi="Helvetica" w:cs="Helvetica" w:hint="eastAsia"/>
          <w:b/>
          <w:bCs/>
          <w:color w:val="222222"/>
          <w:sz w:val="21"/>
          <w:szCs w:val="21"/>
        </w:rPr>
        <w:lastRenderedPageBreak/>
        <w:t>нскрипционную</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активность</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грб</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w:t>
      </w:r>
    </w:p>
    <w:p w14:paraId="7A15B1FD" w14:textId="77777777" w:rsidR="00C82333" w:rsidRPr="00C82333" w:rsidRDefault="00C82333" w:rsidP="00C82333">
      <w:pPr>
        <w:rPr>
          <w:rFonts w:ascii="Helvetica" w:hAnsi="Helvetica" w:cs="Helvetica"/>
          <w:b/>
          <w:bCs/>
          <w:color w:val="222222"/>
          <w:sz w:val="21"/>
          <w:szCs w:val="21"/>
        </w:rPr>
      </w:pPr>
    </w:p>
    <w:p w14:paraId="2D5A24A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p w14:paraId="763E0518" w14:textId="77777777" w:rsidR="00C82333" w:rsidRPr="00C82333" w:rsidRDefault="00C82333" w:rsidP="00C82333">
      <w:pPr>
        <w:rPr>
          <w:rFonts w:ascii="Helvetica" w:hAnsi="Helvetica" w:cs="Helvetica"/>
          <w:b/>
          <w:bCs/>
          <w:color w:val="222222"/>
          <w:sz w:val="21"/>
          <w:szCs w:val="21"/>
        </w:rPr>
      </w:pPr>
    </w:p>
    <w:p w14:paraId="44565A69"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6. </w:t>
      </w:r>
      <w:r w:rsidRPr="00C82333">
        <w:rPr>
          <w:rFonts w:ascii="Helvetica" w:hAnsi="Helvetica" w:cs="Helvetica" w:hint="eastAsia"/>
          <w:b/>
          <w:bCs/>
          <w:color w:val="222222"/>
          <w:sz w:val="21"/>
          <w:szCs w:val="21"/>
        </w:rPr>
        <w:t>Влияние</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компонентов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системы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утилизации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на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работу</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дивергентных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уЫА</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щб</w:t>
      </w:r>
      <w:r w:rsidRPr="00C82333">
        <w:rPr>
          <w:rFonts w:ascii="Helvetica" w:hAnsi="Helvetica" w:cs="Helvetica"/>
          <w:b/>
          <w:bCs/>
          <w:color w:val="222222"/>
          <w:sz w:val="21"/>
          <w:szCs w:val="21"/>
        </w:rPr>
        <w:t>.</w:t>
      </w:r>
    </w:p>
    <w:p w14:paraId="3FD74F2D" w14:textId="77777777" w:rsidR="00C82333" w:rsidRPr="00C82333" w:rsidRDefault="00C82333" w:rsidP="00C82333">
      <w:pPr>
        <w:rPr>
          <w:rFonts w:ascii="Helvetica" w:hAnsi="Helvetica" w:cs="Helvetica"/>
          <w:b/>
          <w:bCs/>
          <w:color w:val="222222"/>
          <w:sz w:val="21"/>
          <w:szCs w:val="21"/>
        </w:rPr>
      </w:pPr>
    </w:p>
    <w:p w14:paraId="420553CE" w14:textId="77777777" w:rsidR="00C82333" w:rsidRPr="00C82333" w:rsidRDefault="00C82333" w:rsidP="00C82333">
      <w:pPr>
        <w:rPr>
          <w:rFonts w:ascii="Helvetica" w:hAnsi="Helvetica" w:cs="Helvetica"/>
          <w:b/>
          <w:bCs/>
          <w:color w:val="222222"/>
          <w:sz w:val="21"/>
          <w:szCs w:val="21"/>
        </w:rPr>
      </w:pPr>
      <w:r w:rsidRPr="00C82333">
        <w:rPr>
          <w:rFonts w:ascii="Helvetica" w:hAnsi="Helvetica" w:cs="Helvetica"/>
          <w:b/>
          <w:bCs/>
          <w:color w:val="222222"/>
          <w:sz w:val="21"/>
          <w:szCs w:val="21"/>
        </w:rPr>
        <w:t xml:space="preserve">6.1. </w:t>
      </w:r>
      <w:r w:rsidRPr="00C82333">
        <w:rPr>
          <w:rFonts w:ascii="Helvetica" w:hAnsi="Helvetica" w:cs="Helvetica" w:hint="eastAsia"/>
          <w:b/>
          <w:bCs/>
          <w:color w:val="222222"/>
          <w:sz w:val="21"/>
          <w:szCs w:val="21"/>
        </w:rPr>
        <w:t>Экспрессия</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промоторов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в</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мутантах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дефективных</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по</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различным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компонентам</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системы</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утилизации</w:t>
      </w:r>
      <w:r w:rsidRPr="00C82333">
        <w:rPr>
          <w:rFonts w:ascii="Helvetica" w:hAnsi="Helvetica" w:cs="Helvetica"/>
          <w:b/>
          <w:bCs/>
          <w:color w:val="222222"/>
          <w:sz w:val="21"/>
          <w:szCs w:val="21"/>
        </w:rPr>
        <w:t xml:space="preserve"> </w:t>
      </w:r>
      <w:r w:rsidRPr="00C82333">
        <w:rPr>
          <w:rFonts w:ascii="Helvetica" w:hAnsi="Helvetica" w:cs="Helvetica" w:hint="eastAsia"/>
          <w:b/>
          <w:bCs/>
          <w:color w:val="222222"/>
          <w:sz w:val="21"/>
          <w:szCs w:val="21"/>
        </w:rPr>
        <w:t>железа</w:t>
      </w:r>
      <w:r w:rsidRPr="00C82333">
        <w:rPr>
          <w:rFonts w:ascii="Helvetica" w:hAnsi="Helvetica" w:cs="Helvetica"/>
          <w:b/>
          <w:bCs/>
          <w:color w:val="222222"/>
          <w:sz w:val="21"/>
          <w:szCs w:val="21"/>
        </w:rPr>
        <w:t>.</w:t>
      </w:r>
    </w:p>
    <w:p w14:paraId="616CD33C" w14:textId="77777777" w:rsidR="00C82333" w:rsidRPr="00C82333" w:rsidRDefault="00C82333" w:rsidP="00C82333">
      <w:pPr>
        <w:rPr>
          <w:rFonts w:ascii="Helvetica" w:hAnsi="Helvetica" w:cs="Helvetica"/>
          <w:b/>
          <w:bCs/>
          <w:color w:val="222222"/>
          <w:sz w:val="21"/>
          <w:szCs w:val="21"/>
        </w:rPr>
      </w:pPr>
    </w:p>
    <w:p w14:paraId="109CC004" w14:textId="26F096FD" w:rsidR="00484EB4" w:rsidRPr="00C82333" w:rsidRDefault="00C82333" w:rsidP="00C82333">
      <w:r w:rsidRPr="00C82333">
        <w:rPr>
          <w:rFonts w:ascii="Helvetica" w:hAnsi="Helvetica" w:cs="Helvetica" w:hint="eastAsia"/>
          <w:b/>
          <w:bCs/>
          <w:color w:val="222222"/>
          <w:sz w:val="21"/>
          <w:szCs w:val="21"/>
        </w:rPr>
        <w:t>Обсуждение</w:t>
      </w:r>
      <w:r w:rsidRPr="00C82333">
        <w:rPr>
          <w:rFonts w:ascii="Helvetica" w:hAnsi="Helvetica" w:cs="Helvetica"/>
          <w:b/>
          <w:bCs/>
          <w:color w:val="222222"/>
          <w:sz w:val="21"/>
          <w:szCs w:val="21"/>
        </w:rPr>
        <w:t>.</w:t>
      </w:r>
    </w:p>
    <w:sectPr w:rsidR="00484EB4" w:rsidRPr="00C823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AF89" w14:textId="77777777" w:rsidR="00023C64" w:rsidRDefault="00023C64">
      <w:pPr>
        <w:spacing w:after="0" w:line="240" w:lineRule="auto"/>
      </w:pPr>
      <w:r>
        <w:separator/>
      </w:r>
    </w:p>
  </w:endnote>
  <w:endnote w:type="continuationSeparator" w:id="0">
    <w:p w14:paraId="338E3AD1" w14:textId="77777777" w:rsidR="00023C64" w:rsidRDefault="0002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12AD" w14:textId="77777777" w:rsidR="00023C64" w:rsidRDefault="00023C64"/>
    <w:p w14:paraId="2FD94AC5" w14:textId="77777777" w:rsidR="00023C64" w:rsidRDefault="00023C64"/>
    <w:p w14:paraId="3E162BD4" w14:textId="77777777" w:rsidR="00023C64" w:rsidRDefault="00023C64"/>
    <w:p w14:paraId="739C29B2" w14:textId="77777777" w:rsidR="00023C64" w:rsidRDefault="00023C64"/>
    <w:p w14:paraId="48F88F05" w14:textId="77777777" w:rsidR="00023C64" w:rsidRDefault="00023C64"/>
    <w:p w14:paraId="02938850" w14:textId="77777777" w:rsidR="00023C64" w:rsidRDefault="00023C64"/>
    <w:p w14:paraId="70E12234" w14:textId="77777777" w:rsidR="00023C64" w:rsidRDefault="00023C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FBDE8C" wp14:editId="3795A8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D20F" w14:textId="77777777" w:rsidR="00023C64" w:rsidRDefault="00023C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FBDE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8BD20F" w14:textId="77777777" w:rsidR="00023C64" w:rsidRDefault="00023C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EA0721" w14:textId="77777777" w:rsidR="00023C64" w:rsidRDefault="00023C64"/>
    <w:p w14:paraId="38202620" w14:textId="77777777" w:rsidR="00023C64" w:rsidRDefault="00023C64"/>
    <w:p w14:paraId="446368C0" w14:textId="77777777" w:rsidR="00023C64" w:rsidRDefault="00023C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78C751" wp14:editId="4B832C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7C69C" w14:textId="77777777" w:rsidR="00023C64" w:rsidRDefault="00023C64"/>
                          <w:p w14:paraId="274B38FF" w14:textId="77777777" w:rsidR="00023C64" w:rsidRDefault="00023C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8C7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B7C69C" w14:textId="77777777" w:rsidR="00023C64" w:rsidRDefault="00023C64"/>
                    <w:p w14:paraId="274B38FF" w14:textId="77777777" w:rsidR="00023C64" w:rsidRDefault="00023C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B66066" w14:textId="77777777" w:rsidR="00023C64" w:rsidRDefault="00023C64"/>
    <w:p w14:paraId="539CE9F1" w14:textId="77777777" w:rsidR="00023C64" w:rsidRDefault="00023C64">
      <w:pPr>
        <w:rPr>
          <w:sz w:val="2"/>
          <w:szCs w:val="2"/>
        </w:rPr>
      </w:pPr>
    </w:p>
    <w:p w14:paraId="45C7A7EE" w14:textId="77777777" w:rsidR="00023C64" w:rsidRDefault="00023C64"/>
    <w:p w14:paraId="17822616" w14:textId="77777777" w:rsidR="00023C64" w:rsidRDefault="00023C64">
      <w:pPr>
        <w:spacing w:after="0" w:line="240" w:lineRule="auto"/>
      </w:pPr>
    </w:p>
  </w:footnote>
  <w:footnote w:type="continuationSeparator" w:id="0">
    <w:p w14:paraId="1099842D" w14:textId="77777777" w:rsidR="00023C64" w:rsidRDefault="0002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64"/>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211325</TotalTime>
  <Pages>8</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2172</cp:revision>
  <cp:lastPrinted>2009-02-06T05:36:00Z</cp:lastPrinted>
  <dcterms:created xsi:type="dcterms:W3CDTF">2024-01-07T13:43:00Z</dcterms:created>
  <dcterms:modified xsi:type="dcterms:W3CDTF">2025-11-20T19:50:00Z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