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4789" w14:textId="39648F44" w:rsidR="0056307D" w:rsidRDefault="00823902" w:rsidP="00823902">
      <w:r w:rsidRPr="00823902">
        <w:rPr>
          <w:rFonts w:hint="eastAsia"/>
        </w:rPr>
        <w:t>Малюгин</w:t>
      </w:r>
      <w:r w:rsidRPr="00823902">
        <w:t xml:space="preserve"> </w:t>
      </w:r>
      <w:r w:rsidRPr="00823902">
        <w:rPr>
          <w:rFonts w:hint="eastAsia"/>
        </w:rPr>
        <w:t>Владимир</w:t>
      </w:r>
      <w:r w:rsidRPr="00823902">
        <w:t xml:space="preserve"> </w:t>
      </w:r>
      <w:r w:rsidRPr="00823902">
        <w:rPr>
          <w:rFonts w:hint="eastAsia"/>
        </w:rPr>
        <w:t>Андреевич</w:t>
      </w:r>
      <w:r>
        <w:rPr>
          <w:rFonts w:hint="cs"/>
        </w:rPr>
        <w:t xml:space="preserve"> </w:t>
      </w:r>
      <w:r w:rsidRPr="00823902">
        <w:rPr>
          <w:rFonts w:hint="eastAsia"/>
        </w:rPr>
        <w:t>Восстановление</w:t>
      </w:r>
      <w:r w:rsidRPr="00823902">
        <w:t xml:space="preserve"> </w:t>
      </w:r>
      <w:r w:rsidRPr="00823902">
        <w:rPr>
          <w:rFonts w:hint="eastAsia"/>
        </w:rPr>
        <w:t>посадок</w:t>
      </w:r>
      <w:r w:rsidRPr="00823902">
        <w:t xml:space="preserve"> </w:t>
      </w:r>
      <w:r w:rsidRPr="00823902">
        <w:rPr>
          <w:rFonts w:hint="eastAsia"/>
        </w:rPr>
        <w:t>подшипников</w:t>
      </w:r>
      <w:r w:rsidRPr="00823902">
        <w:t xml:space="preserve"> </w:t>
      </w:r>
      <w:r w:rsidRPr="00823902">
        <w:rPr>
          <w:rFonts w:hint="eastAsia"/>
        </w:rPr>
        <w:t>качения</w:t>
      </w:r>
      <w:r w:rsidRPr="00823902">
        <w:t xml:space="preserve"> </w:t>
      </w:r>
      <w:r w:rsidRPr="00823902">
        <w:rPr>
          <w:rFonts w:hint="eastAsia"/>
        </w:rPr>
        <w:t>автомобилей</w:t>
      </w:r>
      <w:r w:rsidRPr="00823902">
        <w:t xml:space="preserve"> </w:t>
      </w:r>
      <w:r w:rsidRPr="00823902">
        <w:rPr>
          <w:rFonts w:hint="eastAsia"/>
        </w:rPr>
        <w:t>нанокомпозитом</w:t>
      </w:r>
      <w:r w:rsidRPr="00823902">
        <w:t xml:space="preserve"> </w:t>
      </w:r>
      <w:r w:rsidRPr="00823902">
        <w:rPr>
          <w:rFonts w:hint="eastAsia"/>
        </w:rPr>
        <w:t>на</w:t>
      </w:r>
      <w:r w:rsidRPr="00823902">
        <w:t xml:space="preserve"> </w:t>
      </w:r>
      <w:r w:rsidRPr="00823902">
        <w:rPr>
          <w:rFonts w:hint="eastAsia"/>
        </w:rPr>
        <w:t>основе</w:t>
      </w:r>
      <w:r w:rsidRPr="00823902">
        <w:t xml:space="preserve"> </w:t>
      </w:r>
      <w:r w:rsidRPr="00823902">
        <w:rPr>
          <w:rFonts w:hint="eastAsia"/>
        </w:rPr>
        <w:t>анаэробного</w:t>
      </w:r>
      <w:r w:rsidRPr="00823902">
        <w:t xml:space="preserve"> </w:t>
      </w:r>
      <w:r w:rsidRPr="00823902">
        <w:rPr>
          <w:rFonts w:hint="eastAsia"/>
        </w:rPr>
        <w:t>герметика</w:t>
      </w:r>
      <w:r w:rsidRPr="00823902">
        <w:t xml:space="preserve"> </w:t>
      </w:r>
      <w:r w:rsidRPr="00823902">
        <w:rPr>
          <w:rFonts w:hint="eastAsia"/>
        </w:rPr>
        <w:t>АН</w:t>
      </w:r>
      <w:r w:rsidRPr="00823902">
        <w:t>-111</w:t>
      </w:r>
    </w:p>
    <w:p w14:paraId="3F803CB5" w14:textId="77777777" w:rsidR="00823902" w:rsidRDefault="00823902" w:rsidP="00823902">
      <w:r>
        <w:rPr>
          <w:rFonts w:hint="eastAsia"/>
        </w:rPr>
        <w:t>ОГЛАВЛЕНИЕ</w:t>
      </w:r>
      <w:r>
        <w:t xml:space="preserve"> </w:t>
      </w:r>
      <w:r>
        <w:rPr>
          <w:rFonts w:hint="eastAsia"/>
        </w:rPr>
        <w:t>ДИССЕРТАЦИИ</w:t>
      </w:r>
    </w:p>
    <w:p w14:paraId="35A5C811" w14:textId="77777777" w:rsidR="00823902" w:rsidRDefault="00823902" w:rsidP="00823902">
      <w:r>
        <w:rPr>
          <w:rFonts w:hint="eastAsia"/>
        </w:rPr>
        <w:t>кандидат</w:t>
      </w:r>
      <w:r>
        <w:t xml:space="preserve"> </w:t>
      </w:r>
      <w:r>
        <w:rPr>
          <w:rFonts w:hint="eastAsia"/>
        </w:rPr>
        <w:t>наук</w:t>
      </w:r>
      <w:r>
        <w:t xml:space="preserve"> </w:t>
      </w:r>
      <w:r>
        <w:rPr>
          <w:rFonts w:hint="eastAsia"/>
        </w:rPr>
        <w:t>Малюгин</w:t>
      </w:r>
      <w:r>
        <w:t xml:space="preserve"> </w:t>
      </w:r>
      <w:r>
        <w:rPr>
          <w:rFonts w:hint="eastAsia"/>
        </w:rPr>
        <w:t>Владимир</w:t>
      </w:r>
      <w:r>
        <w:t xml:space="preserve"> </w:t>
      </w:r>
      <w:r>
        <w:rPr>
          <w:rFonts w:hint="eastAsia"/>
        </w:rPr>
        <w:t>Андреевич</w:t>
      </w:r>
    </w:p>
    <w:p w14:paraId="33F905A0" w14:textId="77777777" w:rsidR="00823902" w:rsidRDefault="00823902" w:rsidP="00823902">
      <w:r>
        <w:rPr>
          <w:rFonts w:hint="eastAsia"/>
        </w:rPr>
        <w:t>ВВЕДЕНИЕ</w:t>
      </w:r>
    </w:p>
    <w:p w14:paraId="73598F9B" w14:textId="77777777" w:rsidR="00823902" w:rsidRDefault="00823902" w:rsidP="00823902"/>
    <w:p w14:paraId="4DE72E42" w14:textId="77777777" w:rsidR="00823902" w:rsidRDefault="00823902" w:rsidP="00823902">
      <w:r>
        <w:t xml:space="preserve">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p>
    <w:p w14:paraId="38E68B0B" w14:textId="77777777" w:rsidR="00823902" w:rsidRDefault="00823902" w:rsidP="00823902"/>
    <w:p w14:paraId="7F710281" w14:textId="77777777" w:rsidR="00823902" w:rsidRDefault="00823902" w:rsidP="00823902">
      <w:r>
        <w:rPr>
          <w:rFonts w:hint="eastAsia"/>
        </w:rPr>
        <w:t>ИССЛЕДОВАНИЙ</w:t>
      </w:r>
    </w:p>
    <w:p w14:paraId="2D7A0314" w14:textId="77777777" w:rsidR="00823902" w:rsidRDefault="00823902" w:rsidP="00823902"/>
    <w:p w14:paraId="3CD4E59D" w14:textId="77777777" w:rsidR="00823902" w:rsidRDefault="00823902" w:rsidP="00823902">
      <w:r>
        <w:t xml:space="preserve">1.1 </w:t>
      </w:r>
      <w:r>
        <w:rPr>
          <w:rFonts w:hint="eastAsia"/>
        </w:rPr>
        <w:t>Полимерные</w:t>
      </w:r>
      <w:r>
        <w:t xml:space="preserve"> </w:t>
      </w:r>
      <w:r>
        <w:rPr>
          <w:rFonts w:hint="eastAsia"/>
        </w:rPr>
        <w:t>композиты</w:t>
      </w:r>
      <w:r>
        <w:t xml:space="preserve"> </w:t>
      </w:r>
      <w:r>
        <w:rPr>
          <w:rFonts w:hint="eastAsia"/>
        </w:rPr>
        <w:t>для</w:t>
      </w:r>
      <w:r>
        <w:t xml:space="preserve"> </w:t>
      </w:r>
      <w:r>
        <w:rPr>
          <w:rFonts w:hint="eastAsia"/>
        </w:rPr>
        <w:t>восстановления</w:t>
      </w:r>
      <w:r>
        <w:t xml:space="preserve"> </w:t>
      </w:r>
      <w:r>
        <w:rPr>
          <w:rFonts w:hint="eastAsia"/>
        </w:rPr>
        <w:t>посадок</w:t>
      </w:r>
      <w:r>
        <w:t xml:space="preserve"> </w:t>
      </w:r>
      <w:r>
        <w:rPr>
          <w:rFonts w:hint="eastAsia"/>
        </w:rPr>
        <w:t>подшипников</w:t>
      </w:r>
      <w:r>
        <w:t xml:space="preserve"> </w:t>
      </w:r>
      <w:r>
        <w:rPr>
          <w:rFonts w:hint="eastAsia"/>
        </w:rPr>
        <w:t>качения</w:t>
      </w:r>
      <w:r>
        <w:t xml:space="preserve"> </w:t>
      </w:r>
      <w:r>
        <w:rPr>
          <w:rFonts w:hint="eastAsia"/>
        </w:rPr>
        <w:t>в</w:t>
      </w:r>
      <w:r>
        <w:t xml:space="preserve"> </w:t>
      </w:r>
      <w:r>
        <w:rPr>
          <w:rFonts w:hint="eastAsia"/>
        </w:rPr>
        <w:t>узлах</w:t>
      </w:r>
      <w:r>
        <w:t xml:space="preserve"> </w:t>
      </w:r>
      <w:r>
        <w:rPr>
          <w:rFonts w:hint="eastAsia"/>
        </w:rPr>
        <w:t>автомобилей</w:t>
      </w:r>
    </w:p>
    <w:p w14:paraId="4E799F96" w14:textId="77777777" w:rsidR="00823902" w:rsidRDefault="00823902" w:rsidP="00823902"/>
    <w:p w14:paraId="2AEC1862" w14:textId="77777777" w:rsidR="00823902" w:rsidRDefault="00823902" w:rsidP="00823902">
      <w:r>
        <w:t xml:space="preserve">1.2 </w:t>
      </w:r>
      <w:r>
        <w:rPr>
          <w:rFonts w:hint="eastAsia"/>
        </w:rPr>
        <w:t>Теплопроводность</w:t>
      </w:r>
      <w:r>
        <w:t xml:space="preserve"> </w:t>
      </w:r>
      <w:r>
        <w:rPr>
          <w:rFonts w:hint="eastAsia"/>
        </w:rPr>
        <w:t>и</w:t>
      </w:r>
      <w:r>
        <w:t xml:space="preserve"> </w:t>
      </w:r>
      <w:r>
        <w:rPr>
          <w:rFonts w:hint="eastAsia"/>
        </w:rPr>
        <w:t>термостойкость</w:t>
      </w:r>
      <w:r>
        <w:t xml:space="preserve"> </w:t>
      </w:r>
      <w:r>
        <w:rPr>
          <w:rFonts w:hint="eastAsia"/>
        </w:rPr>
        <w:t>полимерных</w:t>
      </w:r>
      <w:r>
        <w:t xml:space="preserve"> </w:t>
      </w:r>
      <w:r>
        <w:rPr>
          <w:rFonts w:hint="eastAsia"/>
        </w:rPr>
        <w:t>композитов</w:t>
      </w:r>
    </w:p>
    <w:p w14:paraId="3E7027BE" w14:textId="77777777" w:rsidR="00823902" w:rsidRDefault="00823902" w:rsidP="00823902"/>
    <w:p w14:paraId="6FB16A14" w14:textId="77777777" w:rsidR="00823902" w:rsidRDefault="00823902" w:rsidP="00823902">
      <w:r>
        <w:t xml:space="preserve">1.3 </w:t>
      </w:r>
      <w:r>
        <w:rPr>
          <w:rFonts w:hint="eastAsia"/>
        </w:rPr>
        <w:t>Полимеризация</w:t>
      </w:r>
      <w:r>
        <w:t xml:space="preserve"> </w:t>
      </w:r>
      <w:r>
        <w:rPr>
          <w:rFonts w:hint="eastAsia"/>
        </w:rPr>
        <w:t>анаэробных</w:t>
      </w:r>
      <w:r>
        <w:t xml:space="preserve"> </w:t>
      </w:r>
      <w:r>
        <w:rPr>
          <w:rFonts w:hint="eastAsia"/>
        </w:rPr>
        <w:t>герметиков</w:t>
      </w:r>
      <w:r>
        <w:t xml:space="preserve"> </w:t>
      </w:r>
      <w:r>
        <w:rPr>
          <w:rFonts w:hint="eastAsia"/>
        </w:rPr>
        <w:t>и</w:t>
      </w:r>
      <w:r>
        <w:t xml:space="preserve"> </w:t>
      </w:r>
      <w:r>
        <w:rPr>
          <w:rFonts w:hint="eastAsia"/>
        </w:rPr>
        <w:t>композитов</w:t>
      </w:r>
      <w:r>
        <w:t xml:space="preserve"> </w:t>
      </w:r>
      <w:r>
        <w:rPr>
          <w:rFonts w:hint="eastAsia"/>
        </w:rPr>
        <w:t>на</w:t>
      </w:r>
      <w:r>
        <w:t xml:space="preserve"> </w:t>
      </w:r>
      <w:r>
        <w:rPr>
          <w:rFonts w:hint="eastAsia"/>
        </w:rPr>
        <w:t>их</w:t>
      </w:r>
      <w:r>
        <w:t xml:space="preserve"> </w:t>
      </w:r>
      <w:r>
        <w:rPr>
          <w:rFonts w:hint="eastAsia"/>
        </w:rPr>
        <w:t>основе</w:t>
      </w:r>
    </w:p>
    <w:p w14:paraId="043F7B1A" w14:textId="77777777" w:rsidR="00823902" w:rsidRDefault="00823902" w:rsidP="00823902"/>
    <w:p w14:paraId="12625569" w14:textId="77777777" w:rsidR="00823902" w:rsidRDefault="00823902" w:rsidP="00823902">
      <w:r>
        <w:t xml:space="preserve">1.4 </w:t>
      </w:r>
      <w:r>
        <w:rPr>
          <w:rFonts w:hint="eastAsia"/>
        </w:rPr>
        <w:t>Технологическое</w:t>
      </w:r>
      <w:r>
        <w:t xml:space="preserve"> </w:t>
      </w:r>
      <w:r>
        <w:rPr>
          <w:rFonts w:hint="eastAsia"/>
        </w:rPr>
        <w:t>обеспечение</w:t>
      </w:r>
      <w:r>
        <w:t xml:space="preserve"> </w:t>
      </w:r>
      <w:r>
        <w:rPr>
          <w:rFonts w:hint="eastAsia"/>
        </w:rPr>
        <w:t>точности</w:t>
      </w:r>
      <w:r>
        <w:t xml:space="preserve"> </w:t>
      </w:r>
      <w:r>
        <w:rPr>
          <w:rFonts w:hint="eastAsia"/>
        </w:rPr>
        <w:t>сборки</w:t>
      </w:r>
      <w:r>
        <w:t xml:space="preserve"> </w:t>
      </w:r>
      <w:r>
        <w:rPr>
          <w:rFonts w:hint="eastAsia"/>
        </w:rPr>
        <w:t>деталей</w:t>
      </w:r>
      <w:r>
        <w:t xml:space="preserve"> </w:t>
      </w:r>
      <w:r>
        <w:rPr>
          <w:rFonts w:hint="eastAsia"/>
        </w:rPr>
        <w:t>подшипникового</w:t>
      </w:r>
      <w:r>
        <w:t xml:space="preserve"> </w:t>
      </w:r>
      <w:r>
        <w:rPr>
          <w:rFonts w:hint="eastAsia"/>
        </w:rPr>
        <w:t>узла</w:t>
      </w:r>
      <w:r>
        <w:t xml:space="preserve"> </w:t>
      </w:r>
      <w:r>
        <w:rPr>
          <w:rFonts w:hint="eastAsia"/>
        </w:rPr>
        <w:t>при</w:t>
      </w:r>
      <w:r>
        <w:t xml:space="preserve"> </w:t>
      </w:r>
      <w:r>
        <w:rPr>
          <w:rFonts w:hint="eastAsia"/>
        </w:rPr>
        <w:t>восстановлении</w:t>
      </w:r>
      <w:r>
        <w:t xml:space="preserve"> </w:t>
      </w:r>
      <w:r>
        <w:rPr>
          <w:rFonts w:hint="eastAsia"/>
        </w:rPr>
        <w:t>посадок</w:t>
      </w:r>
      <w:r>
        <w:t xml:space="preserve"> </w:t>
      </w:r>
      <w:r>
        <w:rPr>
          <w:rFonts w:hint="eastAsia"/>
        </w:rPr>
        <w:t>полимерными</w:t>
      </w:r>
      <w:r>
        <w:t xml:space="preserve"> </w:t>
      </w:r>
      <w:r>
        <w:rPr>
          <w:rFonts w:hint="eastAsia"/>
        </w:rPr>
        <w:t>материалами</w:t>
      </w:r>
    </w:p>
    <w:p w14:paraId="61736320" w14:textId="77777777" w:rsidR="00823902" w:rsidRDefault="00823902" w:rsidP="00823902"/>
    <w:p w14:paraId="22AEB57E" w14:textId="77777777" w:rsidR="00823902" w:rsidRDefault="00823902" w:rsidP="00823902">
      <w:r>
        <w:t xml:space="preserve">1.5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237567B6" w14:textId="77777777" w:rsidR="00823902" w:rsidRDefault="00823902" w:rsidP="00823902"/>
    <w:p w14:paraId="6A1868C9" w14:textId="77777777" w:rsidR="00823902" w:rsidRDefault="00823902" w:rsidP="00823902">
      <w:r>
        <w:t xml:space="preserve">2 </w:t>
      </w:r>
      <w:r>
        <w:rPr>
          <w:rFonts w:hint="eastAsia"/>
        </w:rPr>
        <w:t>ТЕОРЕТИЧЕСКОЕ</w:t>
      </w:r>
      <w:r>
        <w:t xml:space="preserve"> </w:t>
      </w:r>
      <w:r>
        <w:rPr>
          <w:rFonts w:hint="eastAsia"/>
        </w:rPr>
        <w:t>ОБОСНОВАНИЕ</w:t>
      </w:r>
      <w:r>
        <w:t xml:space="preserve"> </w:t>
      </w:r>
      <w:r>
        <w:rPr>
          <w:rFonts w:hint="eastAsia"/>
        </w:rPr>
        <w:t>ЭФФЕКТИВНОСТИ</w:t>
      </w:r>
      <w:r>
        <w:t xml:space="preserve"> </w:t>
      </w:r>
      <w:r>
        <w:rPr>
          <w:rFonts w:hint="eastAsia"/>
        </w:rPr>
        <w:t>ПРИМЕНЕНИЯ</w:t>
      </w:r>
      <w:r>
        <w:t xml:space="preserve"> </w:t>
      </w:r>
      <w:r>
        <w:rPr>
          <w:rFonts w:hint="eastAsia"/>
        </w:rPr>
        <w:t>НАНОЧАСТИЦ</w:t>
      </w:r>
      <w:r>
        <w:t xml:space="preserve"> </w:t>
      </w:r>
      <w:r>
        <w:rPr>
          <w:rFonts w:hint="eastAsia"/>
        </w:rPr>
        <w:t>В</w:t>
      </w:r>
      <w:r>
        <w:t xml:space="preserve"> </w:t>
      </w:r>
      <w:r>
        <w:rPr>
          <w:rFonts w:hint="eastAsia"/>
        </w:rPr>
        <w:t>ПОЛИМЕРНЫХ</w:t>
      </w:r>
      <w:r>
        <w:t xml:space="preserve"> </w:t>
      </w:r>
      <w:r>
        <w:rPr>
          <w:rFonts w:hint="eastAsia"/>
        </w:rPr>
        <w:t>КОМПОЗИТАХ</w:t>
      </w:r>
      <w:r>
        <w:t xml:space="preserve"> </w:t>
      </w:r>
      <w:r>
        <w:rPr>
          <w:rFonts w:hint="eastAsia"/>
        </w:rPr>
        <w:t>ПРИ</w:t>
      </w:r>
    </w:p>
    <w:p w14:paraId="4578E5A6" w14:textId="77777777" w:rsidR="00823902" w:rsidRDefault="00823902" w:rsidP="00823902"/>
    <w:p w14:paraId="4A0EEA18" w14:textId="77777777" w:rsidR="00823902" w:rsidRDefault="00823902" w:rsidP="00823902">
      <w:r>
        <w:rPr>
          <w:rFonts w:hint="eastAsia"/>
        </w:rPr>
        <w:t>ВОССТАНОВЛЕНИИ</w:t>
      </w:r>
      <w:r>
        <w:t xml:space="preserve"> </w:t>
      </w:r>
      <w:r>
        <w:rPr>
          <w:rFonts w:hint="eastAsia"/>
        </w:rPr>
        <w:t>ПОСАДОК</w:t>
      </w:r>
      <w:r>
        <w:t xml:space="preserve"> </w:t>
      </w:r>
      <w:r>
        <w:rPr>
          <w:rFonts w:hint="eastAsia"/>
        </w:rPr>
        <w:t>ПОДШИПНИКОВ</w:t>
      </w:r>
      <w:r>
        <w:t xml:space="preserve"> </w:t>
      </w:r>
      <w:r>
        <w:rPr>
          <w:rFonts w:hint="eastAsia"/>
        </w:rPr>
        <w:t>КАЧЕНИЯ</w:t>
      </w:r>
    </w:p>
    <w:p w14:paraId="39377DED" w14:textId="77777777" w:rsidR="00823902" w:rsidRDefault="00823902" w:rsidP="00823902"/>
    <w:p w14:paraId="20E6B375" w14:textId="77777777" w:rsidR="00823902" w:rsidRDefault="00823902" w:rsidP="00823902">
      <w:r>
        <w:t xml:space="preserve">2.1 </w:t>
      </w:r>
      <w:r>
        <w:rPr>
          <w:rFonts w:hint="eastAsia"/>
        </w:rPr>
        <w:t>Прочность</w:t>
      </w:r>
      <w:r>
        <w:t xml:space="preserve"> </w:t>
      </w:r>
      <w:r>
        <w:rPr>
          <w:rFonts w:hint="eastAsia"/>
        </w:rPr>
        <w:t>полимерных</w:t>
      </w:r>
      <w:r>
        <w:t xml:space="preserve"> </w:t>
      </w:r>
      <w:r>
        <w:rPr>
          <w:rFonts w:hint="eastAsia"/>
        </w:rPr>
        <w:t>нанокомпозитов</w:t>
      </w:r>
      <w:r>
        <w:t xml:space="preserve"> </w:t>
      </w:r>
      <w:r>
        <w:rPr>
          <w:rFonts w:hint="eastAsia"/>
        </w:rPr>
        <w:t>наполненных</w:t>
      </w:r>
      <w:r>
        <w:t xml:space="preserve"> </w:t>
      </w:r>
      <w:r>
        <w:rPr>
          <w:rFonts w:hint="eastAsia"/>
        </w:rPr>
        <w:t>металлическими</w:t>
      </w:r>
      <w:r>
        <w:t xml:space="preserve"> </w:t>
      </w:r>
      <w:r>
        <w:rPr>
          <w:rFonts w:hint="eastAsia"/>
        </w:rPr>
        <w:t>наноразмерными</w:t>
      </w:r>
      <w:r>
        <w:t xml:space="preserve"> </w:t>
      </w:r>
      <w:r>
        <w:rPr>
          <w:rFonts w:hint="eastAsia"/>
        </w:rPr>
        <w:t>частицами</w:t>
      </w:r>
    </w:p>
    <w:p w14:paraId="4D7F587C" w14:textId="77777777" w:rsidR="00823902" w:rsidRDefault="00823902" w:rsidP="00823902"/>
    <w:p w14:paraId="297263BE" w14:textId="77777777" w:rsidR="00823902" w:rsidRDefault="00823902" w:rsidP="00823902">
      <w:r>
        <w:lastRenderedPageBreak/>
        <w:t xml:space="preserve">2.2 </w:t>
      </w:r>
      <w:r>
        <w:rPr>
          <w:rFonts w:hint="eastAsia"/>
        </w:rPr>
        <w:t>Долговечность</w:t>
      </w:r>
      <w:r>
        <w:t xml:space="preserve"> </w:t>
      </w:r>
      <w:r>
        <w:rPr>
          <w:rFonts w:hint="eastAsia"/>
        </w:rPr>
        <w:t>полимерных</w:t>
      </w:r>
      <w:r>
        <w:t xml:space="preserve"> </w:t>
      </w:r>
      <w:r>
        <w:rPr>
          <w:rFonts w:hint="eastAsia"/>
        </w:rPr>
        <w:t>нанокомпозитов</w:t>
      </w:r>
      <w:r>
        <w:t xml:space="preserve"> </w:t>
      </w:r>
      <w:r>
        <w:rPr>
          <w:rFonts w:hint="eastAsia"/>
        </w:rPr>
        <w:t>наполненных</w:t>
      </w:r>
      <w:r>
        <w:t xml:space="preserve"> </w:t>
      </w:r>
      <w:r>
        <w:rPr>
          <w:rFonts w:hint="eastAsia"/>
        </w:rPr>
        <w:t>металлическими</w:t>
      </w:r>
      <w:r>
        <w:t xml:space="preserve"> </w:t>
      </w:r>
      <w:r>
        <w:rPr>
          <w:rFonts w:hint="eastAsia"/>
        </w:rPr>
        <w:t>наноразмерными</w:t>
      </w:r>
      <w:r>
        <w:t xml:space="preserve"> </w:t>
      </w:r>
      <w:r>
        <w:rPr>
          <w:rFonts w:hint="eastAsia"/>
        </w:rPr>
        <w:t>частицами</w:t>
      </w:r>
    </w:p>
    <w:p w14:paraId="24692992" w14:textId="77777777" w:rsidR="00823902" w:rsidRDefault="00823902" w:rsidP="00823902"/>
    <w:p w14:paraId="716C8CB2" w14:textId="77777777" w:rsidR="00823902" w:rsidRDefault="00823902" w:rsidP="00823902">
      <w:r>
        <w:t xml:space="preserve">2.3 </w:t>
      </w:r>
      <w:r>
        <w:rPr>
          <w:rFonts w:hint="eastAsia"/>
        </w:rPr>
        <w:t>Теплопроводность</w:t>
      </w:r>
      <w:r>
        <w:t xml:space="preserve"> </w:t>
      </w:r>
      <w:r>
        <w:rPr>
          <w:rFonts w:hint="eastAsia"/>
        </w:rPr>
        <w:t>полимерных</w:t>
      </w:r>
      <w:r>
        <w:t xml:space="preserve"> </w:t>
      </w:r>
      <w:r>
        <w:rPr>
          <w:rFonts w:hint="eastAsia"/>
        </w:rPr>
        <w:t>нанокомпозитов</w:t>
      </w:r>
      <w:r>
        <w:t xml:space="preserve"> </w:t>
      </w:r>
      <w:r>
        <w:rPr>
          <w:rFonts w:hint="eastAsia"/>
        </w:rPr>
        <w:t>наполненных</w:t>
      </w:r>
      <w:r>
        <w:t xml:space="preserve"> </w:t>
      </w:r>
      <w:r>
        <w:rPr>
          <w:rFonts w:hint="eastAsia"/>
        </w:rPr>
        <w:t>металлическими</w:t>
      </w:r>
      <w:r>
        <w:t xml:space="preserve"> </w:t>
      </w:r>
      <w:r>
        <w:rPr>
          <w:rFonts w:hint="eastAsia"/>
        </w:rPr>
        <w:t>наноразмерными</w:t>
      </w:r>
      <w:r>
        <w:t xml:space="preserve"> </w:t>
      </w:r>
      <w:r>
        <w:rPr>
          <w:rFonts w:hint="eastAsia"/>
        </w:rPr>
        <w:t>частицами</w:t>
      </w:r>
    </w:p>
    <w:p w14:paraId="6C5E6D84" w14:textId="77777777" w:rsidR="00823902" w:rsidRDefault="00823902" w:rsidP="00823902"/>
    <w:p w14:paraId="7D9C4DAC" w14:textId="77777777" w:rsidR="00823902" w:rsidRDefault="00823902" w:rsidP="00823902">
      <w:r>
        <w:t xml:space="preserve">2.4 </w:t>
      </w:r>
      <w:r>
        <w:rPr>
          <w:rFonts w:hint="eastAsia"/>
        </w:rPr>
        <w:t>Обоснование</w:t>
      </w:r>
      <w:r>
        <w:t xml:space="preserve"> </w:t>
      </w:r>
      <w:r>
        <w:rPr>
          <w:rFonts w:hint="eastAsia"/>
        </w:rPr>
        <w:t>методики</w:t>
      </w:r>
      <w:r>
        <w:t xml:space="preserve"> </w:t>
      </w:r>
      <w:r>
        <w:rPr>
          <w:rFonts w:hint="eastAsia"/>
        </w:rPr>
        <w:t>расчета</w:t>
      </w:r>
      <w:r>
        <w:t xml:space="preserve"> </w:t>
      </w:r>
      <w:r>
        <w:rPr>
          <w:rFonts w:hint="eastAsia"/>
        </w:rPr>
        <w:t>точностных</w:t>
      </w:r>
      <w:r>
        <w:t xml:space="preserve"> </w:t>
      </w:r>
      <w:r>
        <w:rPr>
          <w:rFonts w:hint="eastAsia"/>
        </w:rPr>
        <w:t>параметров</w:t>
      </w:r>
      <w:r>
        <w:t xml:space="preserve"> </w:t>
      </w:r>
      <w:r>
        <w:rPr>
          <w:rFonts w:hint="eastAsia"/>
        </w:rPr>
        <w:t>приспособлений</w:t>
      </w:r>
      <w:r>
        <w:t xml:space="preserve"> </w:t>
      </w:r>
      <w:r>
        <w:rPr>
          <w:rFonts w:hint="eastAsia"/>
        </w:rPr>
        <w:t>для</w:t>
      </w:r>
      <w:r>
        <w:t xml:space="preserve"> </w:t>
      </w:r>
      <w:r>
        <w:rPr>
          <w:rFonts w:hint="eastAsia"/>
        </w:rPr>
        <w:t>центрирования</w:t>
      </w:r>
      <w:r>
        <w:t xml:space="preserve"> </w:t>
      </w:r>
      <w:r>
        <w:rPr>
          <w:rFonts w:hint="eastAsia"/>
        </w:rPr>
        <w:t>деталей</w:t>
      </w:r>
      <w:r>
        <w:t xml:space="preserve"> </w:t>
      </w:r>
      <w:r>
        <w:rPr>
          <w:rFonts w:hint="eastAsia"/>
        </w:rPr>
        <w:t>при</w:t>
      </w:r>
      <w:r>
        <w:t xml:space="preserve"> </w:t>
      </w:r>
      <w:r>
        <w:rPr>
          <w:rFonts w:hint="eastAsia"/>
        </w:rPr>
        <w:t>сборке</w:t>
      </w:r>
      <w:r>
        <w:t xml:space="preserve"> </w:t>
      </w:r>
      <w:r>
        <w:rPr>
          <w:rFonts w:hint="eastAsia"/>
        </w:rPr>
        <w:t>клеевых</w:t>
      </w:r>
      <w:r>
        <w:t xml:space="preserve"> </w:t>
      </w:r>
      <w:r>
        <w:rPr>
          <w:rFonts w:hint="eastAsia"/>
        </w:rPr>
        <w:t>соединений</w:t>
      </w:r>
      <w:r>
        <w:t xml:space="preserve"> </w:t>
      </w:r>
      <w:r>
        <w:rPr>
          <w:rFonts w:hint="eastAsia"/>
        </w:rPr>
        <w:t>типа</w:t>
      </w:r>
      <w:r>
        <w:t xml:space="preserve"> </w:t>
      </w:r>
      <w:r>
        <w:rPr>
          <w:rFonts w:hint="eastAsia"/>
        </w:rPr>
        <w:t>«</w:t>
      </w:r>
      <w:r>
        <w:rPr>
          <w:rFonts w:hint="eastAsia"/>
        </w:rPr>
        <w:t>вал</w:t>
      </w:r>
      <w:r>
        <w:t>-</w:t>
      </w:r>
      <w:r>
        <w:rPr>
          <w:rFonts w:hint="eastAsia"/>
        </w:rPr>
        <w:t>подшипник</w:t>
      </w:r>
      <w:r>
        <w:rPr>
          <w:rFonts w:hint="eastAsia"/>
        </w:rPr>
        <w:t>»</w:t>
      </w:r>
      <w:r>
        <w:t xml:space="preserve"> </w:t>
      </w:r>
      <w:r>
        <w:rPr>
          <w:rFonts w:hint="eastAsia"/>
        </w:rPr>
        <w:t>на</w:t>
      </w:r>
      <w:r>
        <w:t xml:space="preserve"> </w:t>
      </w:r>
      <w:r>
        <w:rPr>
          <w:rFonts w:hint="eastAsia"/>
        </w:rPr>
        <w:t>примере</w:t>
      </w:r>
      <w:r>
        <w:t xml:space="preserve"> </w:t>
      </w:r>
      <w:r>
        <w:rPr>
          <w:rFonts w:hint="eastAsia"/>
        </w:rPr>
        <w:t>коробки</w:t>
      </w:r>
      <w:r>
        <w:t xml:space="preserve"> </w:t>
      </w:r>
      <w:r>
        <w:rPr>
          <w:rFonts w:hint="eastAsia"/>
        </w:rPr>
        <w:t>передач</w:t>
      </w:r>
      <w:r>
        <w:t xml:space="preserve"> </w:t>
      </w:r>
      <w:r>
        <w:rPr>
          <w:rFonts w:hint="eastAsia"/>
        </w:rPr>
        <w:t>ГАЗ</w:t>
      </w:r>
      <w:r>
        <w:t>-3307</w:t>
      </w:r>
    </w:p>
    <w:p w14:paraId="705CAEE6" w14:textId="77777777" w:rsidR="00823902" w:rsidRDefault="00823902" w:rsidP="00823902"/>
    <w:p w14:paraId="2EAEB1A8" w14:textId="77777777" w:rsidR="00823902" w:rsidRDefault="00823902" w:rsidP="00823902">
      <w:r>
        <w:t xml:space="preserve">3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7EE2367F" w14:textId="77777777" w:rsidR="00823902" w:rsidRDefault="00823902" w:rsidP="00823902"/>
    <w:p w14:paraId="47519661" w14:textId="77777777" w:rsidR="00823902" w:rsidRDefault="00823902" w:rsidP="00823902">
      <w:r>
        <w:t xml:space="preserve">3.1 </w:t>
      </w:r>
      <w:r>
        <w:rPr>
          <w:rFonts w:hint="eastAsia"/>
        </w:rPr>
        <w:t>Общая</w:t>
      </w:r>
      <w:r>
        <w:t xml:space="preserve"> </w:t>
      </w:r>
      <w:r>
        <w:rPr>
          <w:rFonts w:hint="eastAsia"/>
        </w:rPr>
        <w:t>методика</w:t>
      </w:r>
      <w:r>
        <w:t xml:space="preserve"> </w:t>
      </w:r>
      <w:r>
        <w:rPr>
          <w:rFonts w:hint="eastAsia"/>
        </w:rPr>
        <w:t>исследований</w:t>
      </w:r>
    </w:p>
    <w:p w14:paraId="2002E4FA" w14:textId="77777777" w:rsidR="00823902" w:rsidRDefault="00823902" w:rsidP="00823902"/>
    <w:p w14:paraId="2A170737" w14:textId="77777777" w:rsidR="00823902" w:rsidRDefault="00823902" w:rsidP="00823902">
      <w:r>
        <w:t xml:space="preserve">3.2 </w:t>
      </w:r>
      <w:r>
        <w:rPr>
          <w:rFonts w:hint="eastAsia"/>
        </w:rPr>
        <w:t>Методика</w:t>
      </w:r>
      <w:r>
        <w:t xml:space="preserve"> </w:t>
      </w:r>
      <w:r>
        <w:rPr>
          <w:rFonts w:hint="eastAsia"/>
        </w:rPr>
        <w:t>исследования</w:t>
      </w:r>
      <w:r>
        <w:t xml:space="preserve"> </w:t>
      </w:r>
      <w:r>
        <w:rPr>
          <w:rFonts w:hint="eastAsia"/>
        </w:rPr>
        <w:t>деформационно</w:t>
      </w:r>
      <w:r>
        <w:t>-</w:t>
      </w:r>
      <w:r>
        <w:rPr>
          <w:rFonts w:hint="eastAsia"/>
        </w:rPr>
        <w:t>прочностных</w:t>
      </w:r>
      <w:r>
        <w:t xml:space="preserve"> </w:t>
      </w:r>
      <w:r>
        <w:rPr>
          <w:rFonts w:hint="eastAsia"/>
        </w:rPr>
        <w:t>свойств</w:t>
      </w:r>
      <w:r>
        <w:t xml:space="preserve"> </w:t>
      </w:r>
      <w:r>
        <w:rPr>
          <w:rFonts w:hint="eastAsia"/>
        </w:rPr>
        <w:t>клеевых</w:t>
      </w:r>
      <w:r>
        <w:t xml:space="preserve"> </w:t>
      </w:r>
      <w:r>
        <w:rPr>
          <w:rFonts w:hint="eastAsia"/>
        </w:rPr>
        <w:t>соединений</w:t>
      </w:r>
      <w:r>
        <w:t xml:space="preserve"> </w:t>
      </w:r>
      <w:r>
        <w:rPr>
          <w:rFonts w:hint="eastAsia"/>
        </w:rPr>
        <w:t>выполненных</w:t>
      </w:r>
      <w:r>
        <w:t xml:space="preserve"> </w:t>
      </w:r>
      <w:r>
        <w:rPr>
          <w:rFonts w:hint="eastAsia"/>
        </w:rPr>
        <w:t>герметиком</w:t>
      </w:r>
      <w:r>
        <w:t xml:space="preserve"> </w:t>
      </w:r>
      <w:r>
        <w:rPr>
          <w:rFonts w:hint="eastAsia"/>
        </w:rPr>
        <w:t>АН</w:t>
      </w:r>
      <w:r>
        <w:t xml:space="preserve">-111 </w:t>
      </w:r>
      <w:r>
        <w:rPr>
          <w:rFonts w:hint="eastAsia"/>
        </w:rPr>
        <w:t>и</w:t>
      </w:r>
      <w:r>
        <w:t xml:space="preserve"> </w:t>
      </w:r>
      <w:r>
        <w:rPr>
          <w:rFonts w:hint="eastAsia"/>
        </w:rPr>
        <w:t>нанокомпозитом</w:t>
      </w:r>
      <w:r>
        <w:t xml:space="preserve"> </w:t>
      </w:r>
      <w:r>
        <w:rPr>
          <w:rFonts w:hint="eastAsia"/>
        </w:rPr>
        <w:t>на</w:t>
      </w:r>
      <w:r>
        <w:t xml:space="preserve"> </w:t>
      </w:r>
      <w:r>
        <w:rPr>
          <w:rFonts w:hint="eastAsia"/>
        </w:rPr>
        <w:t>его</w:t>
      </w:r>
      <w:r>
        <w:t xml:space="preserve"> </w:t>
      </w:r>
      <w:r>
        <w:rPr>
          <w:rFonts w:hint="eastAsia"/>
        </w:rPr>
        <w:t>основе</w:t>
      </w:r>
    </w:p>
    <w:p w14:paraId="507C8BE4" w14:textId="77777777" w:rsidR="00823902" w:rsidRDefault="00823902" w:rsidP="00823902"/>
    <w:p w14:paraId="550F8B89" w14:textId="77777777" w:rsidR="00823902" w:rsidRDefault="00823902" w:rsidP="00823902">
      <w:r>
        <w:t xml:space="preserve">3.3 </w:t>
      </w:r>
      <w:r>
        <w:rPr>
          <w:rFonts w:hint="eastAsia"/>
        </w:rPr>
        <w:t>Методика</w:t>
      </w:r>
      <w:r>
        <w:t xml:space="preserve"> </w:t>
      </w:r>
      <w:r>
        <w:rPr>
          <w:rFonts w:hint="eastAsia"/>
        </w:rPr>
        <w:t>исследования</w:t>
      </w:r>
      <w:r>
        <w:t xml:space="preserve"> </w:t>
      </w:r>
      <w:r>
        <w:rPr>
          <w:rFonts w:hint="eastAsia"/>
        </w:rPr>
        <w:t>полимеризации</w:t>
      </w:r>
      <w:r>
        <w:t xml:space="preserve"> </w:t>
      </w:r>
      <w:r>
        <w:rPr>
          <w:rFonts w:hint="eastAsia"/>
        </w:rPr>
        <w:t>клеевых</w:t>
      </w:r>
      <w:r>
        <w:t xml:space="preserve"> </w:t>
      </w:r>
      <w:r>
        <w:rPr>
          <w:rFonts w:hint="eastAsia"/>
        </w:rPr>
        <w:t>соединений</w:t>
      </w:r>
      <w:r>
        <w:t xml:space="preserve"> </w:t>
      </w:r>
      <w:r>
        <w:rPr>
          <w:rFonts w:hint="eastAsia"/>
        </w:rPr>
        <w:t>выполненных</w:t>
      </w:r>
      <w:r>
        <w:t xml:space="preserve"> </w:t>
      </w:r>
      <w:r>
        <w:rPr>
          <w:rFonts w:hint="eastAsia"/>
        </w:rPr>
        <w:t>герметиком</w:t>
      </w:r>
      <w:r>
        <w:t xml:space="preserve"> </w:t>
      </w:r>
      <w:r>
        <w:rPr>
          <w:rFonts w:hint="eastAsia"/>
        </w:rPr>
        <w:t>АН</w:t>
      </w:r>
      <w:r>
        <w:t xml:space="preserve">-111 </w:t>
      </w:r>
      <w:r>
        <w:rPr>
          <w:rFonts w:hint="eastAsia"/>
        </w:rPr>
        <w:t>и</w:t>
      </w:r>
      <w:r>
        <w:t xml:space="preserve"> </w:t>
      </w:r>
      <w:r>
        <w:rPr>
          <w:rFonts w:hint="eastAsia"/>
        </w:rPr>
        <w:t>нанокомпозитом</w:t>
      </w:r>
      <w:r>
        <w:t xml:space="preserve"> </w:t>
      </w:r>
      <w:r>
        <w:rPr>
          <w:rFonts w:hint="eastAsia"/>
        </w:rPr>
        <w:t>на</w:t>
      </w:r>
      <w:r>
        <w:t xml:space="preserve"> </w:t>
      </w:r>
      <w:r>
        <w:rPr>
          <w:rFonts w:hint="eastAsia"/>
        </w:rPr>
        <w:t>его</w:t>
      </w:r>
      <w:r>
        <w:t xml:space="preserve"> </w:t>
      </w:r>
      <w:r>
        <w:rPr>
          <w:rFonts w:hint="eastAsia"/>
        </w:rPr>
        <w:t>основе</w:t>
      </w:r>
    </w:p>
    <w:p w14:paraId="5068DB37" w14:textId="77777777" w:rsidR="00823902" w:rsidRDefault="00823902" w:rsidP="00823902"/>
    <w:p w14:paraId="61AE9BA7" w14:textId="77777777" w:rsidR="00823902" w:rsidRDefault="00823902" w:rsidP="00823902">
      <w:r>
        <w:t xml:space="preserve">3.4 </w:t>
      </w:r>
      <w:r>
        <w:rPr>
          <w:rFonts w:hint="eastAsia"/>
        </w:rPr>
        <w:t>Методика</w:t>
      </w:r>
      <w:r>
        <w:t xml:space="preserve"> </w:t>
      </w:r>
      <w:r>
        <w:rPr>
          <w:rFonts w:hint="eastAsia"/>
        </w:rPr>
        <w:t>исследования</w:t>
      </w:r>
      <w:r>
        <w:t xml:space="preserve"> </w:t>
      </w:r>
      <w:r>
        <w:rPr>
          <w:rFonts w:hint="eastAsia"/>
        </w:rPr>
        <w:t>деформационно</w:t>
      </w:r>
      <w:r>
        <w:t>-</w:t>
      </w:r>
      <w:r>
        <w:rPr>
          <w:rFonts w:hint="eastAsia"/>
        </w:rPr>
        <w:t>прочностных</w:t>
      </w:r>
      <w:r>
        <w:t xml:space="preserve"> </w:t>
      </w:r>
      <w:r>
        <w:rPr>
          <w:rFonts w:hint="eastAsia"/>
        </w:rPr>
        <w:t>свойств</w:t>
      </w:r>
      <w:r>
        <w:t xml:space="preserve"> </w:t>
      </w:r>
      <w:r>
        <w:rPr>
          <w:rFonts w:hint="eastAsia"/>
        </w:rPr>
        <w:t>пленок</w:t>
      </w:r>
      <w:r>
        <w:t xml:space="preserve"> </w:t>
      </w:r>
      <w:r>
        <w:rPr>
          <w:rFonts w:hint="eastAsia"/>
        </w:rPr>
        <w:t>герметика</w:t>
      </w:r>
      <w:r>
        <w:t xml:space="preserve"> </w:t>
      </w:r>
      <w:r>
        <w:rPr>
          <w:rFonts w:hint="eastAsia"/>
        </w:rPr>
        <w:t>АН</w:t>
      </w:r>
      <w:r>
        <w:t xml:space="preserve">-111 </w:t>
      </w:r>
      <w:r>
        <w:rPr>
          <w:rFonts w:hint="eastAsia"/>
        </w:rPr>
        <w:t>и</w:t>
      </w:r>
      <w:r>
        <w:t xml:space="preserve"> </w:t>
      </w:r>
      <w:r>
        <w:rPr>
          <w:rFonts w:hint="eastAsia"/>
        </w:rPr>
        <w:t>нанокомпозита</w:t>
      </w:r>
      <w:r>
        <w:t xml:space="preserve"> </w:t>
      </w:r>
      <w:r>
        <w:rPr>
          <w:rFonts w:hint="eastAsia"/>
        </w:rPr>
        <w:t>на</w:t>
      </w:r>
      <w:r>
        <w:t xml:space="preserve"> </w:t>
      </w:r>
      <w:r>
        <w:rPr>
          <w:rFonts w:hint="eastAsia"/>
        </w:rPr>
        <w:t>его</w:t>
      </w:r>
      <w:r>
        <w:t xml:space="preserve"> </w:t>
      </w:r>
      <w:r>
        <w:rPr>
          <w:rFonts w:hint="eastAsia"/>
        </w:rPr>
        <w:t>основе</w:t>
      </w:r>
    </w:p>
    <w:p w14:paraId="02964B3C" w14:textId="77777777" w:rsidR="00823902" w:rsidRDefault="00823902" w:rsidP="00823902"/>
    <w:p w14:paraId="5AD0F00C" w14:textId="77777777" w:rsidR="00823902" w:rsidRDefault="00823902" w:rsidP="00823902">
      <w:r>
        <w:t xml:space="preserve">3.5 </w:t>
      </w:r>
      <w:r>
        <w:rPr>
          <w:rFonts w:hint="eastAsia"/>
        </w:rPr>
        <w:t>Методика</w:t>
      </w:r>
      <w:r>
        <w:t xml:space="preserve"> </w:t>
      </w:r>
      <w:r>
        <w:rPr>
          <w:rFonts w:hint="eastAsia"/>
        </w:rPr>
        <w:t>исследования</w:t>
      </w:r>
      <w:r>
        <w:t xml:space="preserve"> </w:t>
      </w:r>
      <w:r>
        <w:rPr>
          <w:rFonts w:hint="eastAsia"/>
        </w:rPr>
        <w:t>теплопроводности</w:t>
      </w:r>
      <w:r>
        <w:t xml:space="preserve"> </w:t>
      </w:r>
      <w:r>
        <w:rPr>
          <w:rFonts w:hint="eastAsia"/>
        </w:rPr>
        <w:t>герметика</w:t>
      </w:r>
      <w:r>
        <w:t xml:space="preserve"> </w:t>
      </w:r>
      <w:r>
        <w:rPr>
          <w:rFonts w:hint="eastAsia"/>
        </w:rPr>
        <w:t>АН</w:t>
      </w:r>
      <w:r>
        <w:t xml:space="preserve">-111 </w:t>
      </w:r>
      <w:r>
        <w:rPr>
          <w:rFonts w:hint="eastAsia"/>
        </w:rPr>
        <w:t>и</w:t>
      </w:r>
      <w:r>
        <w:t xml:space="preserve"> </w:t>
      </w:r>
      <w:r>
        <w:rPr>
          <w:rFonts w:hint="eastAsia"/>
        </w:rPr>
        <w:t>нанокомпозита</w:t>
      </w:r>
      <w:r>
        <w:t xml:space="preserve"> </w:t>
      </w:r>
      <w:r>
        <w:rPr>
          <w:rFonts w:hint="eastAsia"/>
        </w:rPr>
        <w:t>на</w:t>
      </w:r>
      <w:r>
        <w:t xml:space="preserve"> </w:t>
      </w:r>
      <w:r>
        <w:rPr>
          <w:rFonts w:hint="eastAsia"/>
        </w:rPr>
        <w:t>его</w:t>
      </w:r>
      <w:r>
        <w:t xml:space="preserve"> </w:t>
      </w:r>
      <w:r>
        <w:rPr>
          <w:rFonts w:hint="eastAsia"/>
        </w:rPr>
        <w:t>основе</w:t>
      </w:r>
    </w:p>
    <w:p w14:paraId="1C95DF7F" w14:textId="77777777" w:rsidR="00823902" w:rsidRDefault="00823902" w:rsidP="00823902"/>
    <w:p w14:paraId="3CABBB2B" w14:textId="77777777" w:rsidR="00823902" w:rsidRDefault="00823902" w:rsidP="00823902">
      <w:r>
        <w:t xml:space="preserve">3.6 </w:t>
      </w:r>
      <w:r>
        <w:rPr>
          <w:rFonts w:hint="eastAsia"/>
        </w:rPr>
        <w:t>Методика</w:t>
      </w:r>
      <w:r>
        <w:t xml:space="preserve"> </w:t>
      </w:r>
      <w:r>
        <w:rPr>
          <w:rFonts w:hint="eastAsia"/>
        </w:rPr>
        <w:t>исследования</w:t>
      </w:r>
      <w:r>
        <w:t xml:space="preserve"> </w:t>
      </w:r>
      <w:r>
        <w:rPr>
          <w:rFonts w:hint="eastAsia"/>
        </w:rPr>
        <w:t>термостойкости</w:t>
      </w:r>
      <w:r>
        <w:t xml:space="preserve"> </w:t>
      </w:r>
      <w:r>
        <w:rPr>
          <w:rFonts w:hint="eastAsia"/>
        </w:rPr>
        <w:t>герметика</w:t>
      </w:r>
      <w:r>
        <w:t xml:space="preserve"> </w:t>
      </w:r>
      <w:r>
        <w:rPr>
          <w:rFonts w:hint="eastAsia"/>
        </w:rPr>
        <w:t>АН</w:t>
      </w:r>
      <w:r>
        <w:t xml:space="preserve">-111 </w:t>
      </w:r>
      <w:r>
        <w:rPr>
          <w:rFonts w:hint="eastAsia"/>
        </w:rPr>
        <w:t>и</w:t>
      </w:r>
      <w:r>
        <w:t xml:space="preserve"> </w:t>
      </w:r>
      <w:r>
        <w:rPr>
          <w:rFonts w:hint="eastAsia"/>
        </w:rPr>
        <w:t>нанокомпозита</w:t>
      </w:r>
      <w:r>
        <w:t xml:space="preserve"> </w:t>
      </w:r>
      <w:r>
        <w:rPr>
          <w:rFonts w:hint="eastAsia"/>
        </w:rPr>
        <w:t>на</w:t>
      </w:r>
      <w:r>
        <w:t xml:space="preserve"> </w:t>
      </w:r>
      <w:r>
        <w:rPr>
          <w:rFonts w:hint="eastAsia"/>
        </w:rPr>
        <w:t>его</w:t>
      </w:r>
      <w:r>
        <w:t xml:space="preserve"> </w:t>
      </w:r>
      <w:r>
        <w:rPr>
          <w:rFonts w:hint="eastAsia"/>
        </w:rPr>
        <w:t>основе</w:t>
      </w:r>
      <w:r>
        <w:t xml:space="preserve"> </w:t>
      </w:r>
      <w:r>
        <w:rPr>
          <w:rFonts w:hint="eastAsia"/>
        </w:rPr>
        <w:t>в</w:t>
      </w:r>
      <w:r>
        <w:t xml:space="preserve"> </w:t>
      </w:r>
      <w:r>
        <w:rPr>
          <w:rFonts w:hint="eastAsia"/>
        </w:rPr>
        <w:t>условиях</w:t>
      </w:r>
      <w:r>
        <w:t xml:space="preserve"> </w:t>
      </w:r>
      <w:r>
        <w:rPr>
          <w:rFonts w:hint="eastAsia"/>
        </w:rPr>
        <w:t>ОДКВ</w:t>
      </w:r>
    </w:p>
    <w:p w14:paraId="233824A8" w14:textId="77777777" w:rsidR="00823902" w:rsidRDefault="00823902" w:rsidP="00823902"/>
    <w:p w14:paraId="3BE3182C" w14:textId="77777777" w:rsidR="00823902" w:rsidRDefault="00823902" w:rsidP="00823902">
      <w:r>
        <w:t xml:space="preserve">3.7 </w:t>
      </w:r>
      <w:r>
        <w:rPr>
          <w:rFonts w:hint="eastAsia"/>
        </w:rPr>
        <w:t>Методика</w:t>
      </w:r>
      <w:r>
        <w:t xml:space="preserve"> </w:t>
      </w:r>
      <w:r>
        <w:rPr>
          <w:rFonts w:hint="eastAsia"/>
        </w:rPr>
        <w:t>исследования</w:t>
      </w:r>
      <w:r>
        <w:t xml:space="preserve"> </w:t>
      </w:r>
      <w:r>
        <w:rPr>
          <w:rFonts w:hint="eastAsia"/>
        </w:rPr>
        <w:t>долговечности</w:t>
      </w:r>
      <w:r>
        <w:t xml:space="preserve"> </w:t>
      </w:r>
      <w:r>
        <w:rPr>
          <w:rFonts w:hint="eastAsia"/>
        </w:rPr>
        <w:t>посадок</w:t>
      </w:r>
      <w:r>
        <w:t xml:space="preserve"> </w:t>
      </w:r>
      <w:r>
        <w:rPr>
          <w:rFonts w:hint="eastAsia"/>
        </w:rPr>
        <w:lastRenderedPageBreak/>
        <w:t>подшипников</w:t>
      </w:r>
      <w:r>
        <w:t xml:space="preserve"> </w:t>
      </w:r>
      <w:r>
        <w:rPr>
          <w:rFonts w:hint="eastAsia"/>
        </w:rPr>
        <w:t>качения</w:t>
      </w:r>
      <w:r>
        <w:t xml:space="preserve"> </w:t>
      </w:r>
      <w:r>
        <w:rPr>
          <w:rFonts w:hint="eastAsia"/>
        </w:rPr>
        <w:t>восстановленных</w:t>
      </w:r>
      <w:r>
        <w:t xml:space="preserve"> </w:t>
      </w:r>
      <w:r>
        <w:rPr>
          <w:rFonts w:hint="eastAsia"/>
        </w:rPr>
        <w:t>герметиком</w:t>
      </w:r>
      <w:r>
        <w:t xml:space="preserve"> </w:t>
      </w:r>
      <w:r>
        <w:rPr>
          <w:rFonts w:hint="eastAsia"/>
        </w:rPr>
        <w:t>АН</w:t>
      </w:r>
      <w:r>
        <w:t xml:space="preserve">-111 </w:t>
      </w:r>
      <w:r>
        <w:rPr>
          <w:rFonts w:hint="eastAsia"/>
        </w:rPr>
        <w:t>и</w:t>
      </w:r>
      <w:r>
        <w:t xml:space="preserve"> </w:t>
      </w:r>
      <w:r>
        <w:rPr>
          <w:rFonts w:hint="eastAsia"/>
        </w:rPr>
        <w:t>нанокомпозитом</w:t>
      </w:r>
      <w:r>
        <w:t xml:space="preserve"> </w:t>
      </w:r>
      <w:r>
        <w:rPr>
          <w:rFonts w:hint="eastAsia"/>
        </w:rPr>
        <w:t>на</w:t>
      </w:r>
      <w:r>
        <w:t xml:space="preserve"> </w:t>
      </w:r>
      <w:r>
        <w:rPr>
          <w:rFonts w:hint="eastAsia"/>
        </w:rPr>
        <w:t>его</w:t>
      </w:r>
      <w:r>
        <w:t xml:space="preserve"> </w:t>
      </w:r>
      <w:r>
        <w:rPr>
          <w:rFonts w:hint="eastAsia"/>
        </w:rPr>
        <w:t>основе</w:t>
      </w:r>
    </w:p>
    <w:p w14:paraId="12233358" w14:textId="77777777" w:rsidR="00823902" w:rsidRDefault="00823902" w:rsidP="00823902"/>
    <w:p w14:paraId="6B7564E6" w14:textId="77777777" w:rsidR="00823902" w:rsidRDefault="00823902" w:rsidP="00823902">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АНАЛИЗ</w:t>
      </w:r>
    </w:p>
    <w:p w14:paraId="11ACB2A9" w14:textId="77777777" w:rsidR="00823902" w:rsidRDefault="00823902" w:rsidP="00823902"/>
    <w:p w14:paraId="294EAE79" w14:textId="77777777" w:rsidR="00823902" w:rsidRDefault="00823902" w:rsidP="00823902">
      <w:r>
        <w:t xml:space="preserve">4.1 </w:t>
      </w:r>
      <w:r>
        <w:rPr>
          <w:rFonts w:hint="eastAsia"/>
        </w:rPr>
        <w:t>Оптимизация</w:t>
      </w:r>
      <w:r>
        <w:t xml:space="preserve"> </w:t>
      </w:r>
      <w:r>
        <w:rPr>
          <w:rFonts w:hint="eastAsia"/>
        </w:rPr>
        <w:t>состава</w:t>
      </w:r>
      <w:r>
        <w:t xml:space="preserve"> </w:t>
      </w:r>
      <w:r>
        <w:rPr>
          <w:rFonts w:hint="eastAsia"/>
        </w:rPr>
        <w:t>нанокомпозита</w:t>
      </w:r>
      <w:r>
        <w:t>.</w:t>
      </w:r>
      <w:r>
        <w:rPr>
          <w:rFonts w:hint="eastAsia"/>
        </w:rPr>
        <w:t>на</w:t>
      </w:r>
      <w:r>
        <w:t xml:space="preserve"> </w:t>
      </w:r>
      <w:r>
        <w:rPr>
          <w:rFonts w:hint="eastAsia"/>
        </w:rPr>
        <w:t>основе</w:t>
      </w:r>
      <w:r>
        <w:t xml:space="preserve"> </w:t>
      </w:r>
      <w:r>
        <w:rPr>
          <w:rFonts w:hint="eastAsia"/>
        </w:rPr>
        <w:t>герметика</w:t>
      </w:r>
      <w:r>
        <w:t xml:space="preserve"> </w:t>
      </w:r>
      <w:r>
        <w:rPr>
          <w:rFonts w:hint="eastAsia"/>
        </w:rPr>
        <w:t>АН</w:t>
      </w:r>
      <w:r>
        <w:t>-111</w:t>
      </w:r>
    </w:p>
    <w:p w14:paraId="4A8830D2" w14:textId="77777777" w:rsidR="00823902" w:rsidRDefault="00823902" w:rsidP="00823902"/>
    <w:p w14:paraId="65C5D276" w14:textId="77777777" w:rsidR="00823902" w:rsidRDefault="00823902" w:rsidP="00823902">
      <w:r>
        <w:t xml:space="preserve">4.2 </w:t>
      </w:r>
      <w:r>
        <w:rPr>
          <w:rFonts w:hint="eastAsia"/>
        </w:rPr>
        <w:t>Исследование</w:t>
      </w:r>
      <w:r>
        <w:t xml:space="preserve"> </w:t>
      </w:r>
      <w:r>
        <w:rPr>
          <w:rFonts w:hint="eastAsia"/>
        </w:rPr>
        <w:t>деформационно</w:t>
      </w:r>
      <w:r>
        <w:t>-</w:t>
      </w:r>
      <w:r>
        <w:rPr>
          <w:rFonts w:hint="eastAsia"/>
        </w:rPr>
        <w:t>прочностных</w:t>
      </w:r>
      <w:r>
        <w:t xml:space="preserve"> </w:t>
      </w:r>
      <w:r>
        <w:rPr>
          <w:rFonts w:hint="eastAsia"/>
        </w:rPr>
        <w:t>свойств</w:t>
      </w:r>
      <w:r>
        <w:t xml:space="preserve"> </w:t>
      </w:r>
      <w:r>
        <w:rPr>
          <w:rFonts w:hint="eastAsia"/>
        </w:rPr>
        <w:t>клеевых</w:t>
      </w:r>
      <w:r>
        <w:t xml:space="preserve"> </w:t>
      </w:r>
      <w:r>
        <w:rPr>
          <w:rFonts w:hint="eastAsia"/>
        </w:rPr>
        <w:t>соединений</w:t>
      </w:r>
      <w:r>
        <w:t xml:space="preserve"> </w:t>
      </w:r>
      <w:r>
        <w:rPr>
          <w:rFonts w:hint="eastAsia"/>
        </w:rPr>
        <w:t>выполненных</w:t>
      </w:r>
      <w:r>
        <w:t xml:space="preserve"> </w:t>
      </w:r>
      <w:r>
        <w:rPr>
          <w:rFonts w:hint="eastAsia"/>
        </w:rPr>
        <w:t>герметиком</w:t>
      </w:r>
      <w:r>
        <w:t xml:space="preserve"> </w:t>
      </w:r>
      <w:r>
        <w:rPr>
          <w:rFonts w:hint="eastAsia"/>
        </w:rPr>
        <w:t>АН</w:t>
      </w:r>
      <w:r>
        <w:t xml:space="preserve">-111 </w:t>
      </w:r>
      <w:r>
        <w:rPr>
          <w:rFonts w:hint="eastAsia"/>
        </w:rPr>
        <w:t>и</w:t>
      </w:r>
      <w:r>
        <w:t xml:space="preserve"> </w:t>
      </w:r>
      <w:r>
        <w:rPr>
          <w:rFonts w:hint="eastAsia"/>
        </w:rPr>
        <w:t>нанокомпозитом</w:t>
      </w:r>
      <w:r>
        <w:t xml:space="preserve"> </w:t>
      </w:r>
      <w:r>
        <w:rPr>
          <w:rFonts w:hint="eastAsia"/>
        </w:rPr>
        <w:t>на</w:t>
      </w:r>
      <w:r>
        <w:t xml:space="preserve"> </w:t>
      </w:r>
      <w:r>
        <w:rPr>
          <w:rFonts w:hint="eastAsia"/>
        </w:rPr>
        <w:t>его</w:t>
      </w:r>
      <w:r>
        <w:t xml:space="preserve"> </w:t>
      </w:r>
      <w:r>
        <w:rPr>
          <w:rFonts w:hint="eastAsia"/>
        </w:rPr>
        <w:t>основе</w:t>
      </w:r>
    </w:p>
    <w:p w14:paraId="7127E177" w14:textId="77777777" w:rsidR="00823902" w:rsidRDefault="00823902" w:rsidP="00823902"/>
    <w:p w14:paraId="220181F3" w14:textId="77777777" w:rsidR="00823902" w:rsidRDefault="00823902" w:rsidP="00823902">
      <w:r>
        <w:t xml:space="preserve">4.3 </w:t>
      </w:r>
      <w:r>
        <w:rPr>
          <w:rFonts w:hint="eastAsia"/>
        </w:rPr>
        <w:t>Исследование</w:t>
      </w:r>
      <w:r>
        <w:t xml:space="preserve"> </w:t>
      </w:r>
      <w:r>
        <w:rPr>
          <w:rFonts w:hint="eastAsia"/>
        </w:rPr>
        <w:t>полимеризации</w:t>
      </w:r>
      <w:r>
        <w:t xml:space="preserve"> </w:t>
      </w:r>
      <w:r>
        <w:rPr>
          <w:rFonts w:hint="eastAsia"/>
        </w:rPr>
        <w:t>клеевых</w:t>
      </w:r>
      <w:r>
        <w:t xml:space="preserve"> </w:t>
      </w:r>
      <w:r>
        <w:rPr>
          <w:rFonts w:hint="eastAsia"/>
        </w:rPr>
        <w:t>соединений</w:t>
      </w:r>
      <w:r>
        <w:t xml:space="preserve"> </w:t>
      </w:r>
      <w:r>
        <w:rPr>
          <w:rFonts w:hint="eastAsia"/>
        </w:rPr>
        <w:t>выполненных</w:t>
      </w:r>
      <w:r>
        <w:t xml:space="preserve"> </w:t>
      </w:r>
      <w:r>
        <w:rPr>
          <w:rFonts w:hint="eastAsia"/>
        </w:rPr>
        <w:t>герметиком</w:t>
      </w:r>
      <w:r>
        <w:t xml:space="preserve"> </w:t>
      </w:r>
      <w:r>
        <w:rPr>
          <w:rFonts w:hint="eastAsia"/>
        </w:rPr>
        <w:t>АН</w:t>
      </w:r>
      <w:r>
        <w:t xml:space="preserve">-111 </w:t>
      </w:r>
      <w:r>
        <w:rPr>
          <w:rFonts w:hint="eastAsia"/>
        </w:rPr>
        <w:t>и</w:t>
      </w:r>
      <w:r>
        <w:t xml:space="preserve"> </w:t>
      </w:r>
      <w:r>
        <w:rPr>
          <w:rFonts w:hint="eastAsia"/>
        </w:rPr>
        <w:t>нанокомпозитом</w:t>
      </w:r>
      <w:r>
        <w:t xml:space="preserve"> </w:t>
      </w:r>
      <w:r>
        <w:rPr>
          <w:rFonts w:hint="eastAsia"/>
        </w:rPr>
        <w:t>на</w:t>
      </w:r>
      <w:r>
        <w:t xml:space="preserve"> </w:t>
      </w:r>
      <w:r>
        <w:rPr>
          <w:rFonts w:hint="eastAsia"/>
        </w:rPr>
        <w:t>его</w:t>
      </w:r>
      <w:r>
        <w:t xml:space="preserve"> </w:t>
      </w:r>
      <w:r>
        <w:rPr>
          <w:rFonts w:hint="eastAsia"/>
        </w:rPr>
        <w:t>основе</w:t>
      </w:r>
    </w:p>
    <w:p w14:paraId="2EE31A86" w14:textId="77777777" w:rsidR="00823902" w:rsidRDefault="00823902" w:rsidP="00823902"/>
    <w:p w14:paraId="597D58F3" w14:textId="77777777" w:rsidR="00823902" w:rsidRDefault="00823902" w:rsidP="00823902">
      <w:r>
        <w:t xml:space="preserve">4.4 </w:t>
      </w:r>
      <w:r>
        <w:rPr>
          <w:rFonts w:hint="eastAsia"/>
        </w:rPr>
        <w:t>Исследование</w:t>
      </w:r>
      <w:r>
        <w:t xml:space="preserve"> </w:t>
      </w:r>
      <w:r>
        <w:rPr>
          <w:rFonts w:hint="eastAsia"/>
        </w:rPr>
        <w:t>деформационно</w:t>
      </w:r>
      <w:r>
        <w:t>-</w:t>
      </w:r>
      <w:r>
        <w:rPr>
          <w:rFonts w:hint="eastAsia"/>
        </w:rPr>
        <w:t>прочностных</w:t>
      </w:r>
      <w:r>
        <w:t xml:space="preserve"> </w:t>
      </w:r>
      <w:r>
        <w:rPr>
          <w:rFonts w:hint="eastAsia"/>
        </w:rPr>
        <w:t>свойств</w:t>
      </w:r>
      <w:r>
        <w:t xml:space="preserve"> </w:t>
      </w:r>
      <w:r>
        <w:rPr>
          <w:rFonts w:hint="eastAsia"/>
        </w:rPr>
        <w:t>пленок</w:t>
      </w:r>
      <w:r>
        <w:t xml:space="preserve"> </w:t>
      </w:r>
      <w:r>
        <w:rPr>
          <w:rFonts w:hint="eastAsia"/>
        </w:rPr>
        <w:t>герметика</w:t>
      </w:r>
      <w:r>
        <w:t xml:space="preserve"> </w:t>
      </w:r>
      <w:r>
        <w:rPr>
          <w:rFonts w:hint="eastAsia"/>
        </w:rPr>
        <w:t>АН</w:t>
      </w:r>
      <w:r>
        <w:t xml:space="preserve">-111 </w:t>
      </w:r>
      <w:r>
        <w:rPr>
          <w:rFonts w:hint="eastAsia"/>
        </w:rPr>
        <w:t>и</w:t>
      </w:r>
      <w:r>
        <w:t xml:space="preserve"> </w:t>
      </w:r>
      <w:r>
        <w:rPr>
          <w:rFonts w:hint="eastAsia"/>
        </w:rPr>
        <w:t>нанокомпозита</w:t>
      </w:r>
      <w:r>
        <w:t xml:space="preserve"> </w:t>
      </w:r>
      <w:r>
        <w:rPr>
          <w:rFonts w:hint="eastAsia"/>
        </w:rPr>
        <w:t>на</w:t>
      </w:r>
      <w:r>
        <w:t xml:space="preserve"> </w:t>
      </w:r>
      <w:r>
        <w:rPr>
          <w:rFonts w:hint="eastAsia"/>
        </w:rPr>
        <w:t>его</w:t>
      </w:r>
      <w:r>
        <w:t xml:space="preserve"> </w:t>
      </w:r>
      <w:r>
        <w:rPr>
          <w:rFonts w:hint="eastAsia"/>
        </w:rPr>
        <w:t>основе</w:t>
      </w:r>
    </w:p>
    <w:p w14:paraId="38CA4D0D" w14:textId="77777777" w:rsidR="00823902" w:rsidRDefault="00823902" w:rsidP="00823902"/>
    <w:p w14:paraId="43FABF58" w14:textId="77777777" w:rsidR="00823902" w:rsidRDefault="00823902" w:rsidP="00823902">
      <w:r>
        <w:t xml:space="preserve">4.5 </w:t>
      </w:r>
      <w:r>
        <w:rPr>
          <w:rFonts w:hint="eastAsia"/>
        </w:rPr>
        <w:t>Исследование</w:t>
      </w:r>
      <w:r>
        <w:t xml:space="preserve"> </w:t>
      </w:r>
      <w:r>
        <w:rPr>
          <w:rFonts w:hint="eastAsia"/>
        </w:rPr>
        <w:t>теплопроводности</w:t>
      </w:r>
      <w:r>
        <w:t xml:space="preserve"> </w:t>
      </w:r>
      <w:r>
        <w:rPr>
          <w:rFonts w:hint="eastAsia"/>
        </w:rPr>
        <w:t>герметика</w:t>
      </w:r>
      <w:r>
        <w:t xml:space="preserve"> </w:t>
      </w:r>
      <w:r>
        <w:rPr>
          <w:rFonts w:hint="eastAsia"/>
        </w:rPr>
        <w:t>АН</w:t>
      </w:r>
      <w:r>
        <w:t xml:space="preserve">-111 </w:t>
      </w:r>
      <w:r>
        <w:rPr>
          <w:rFonts w:hint="eastAsia"/>
        </w:rPr>
        <w:t>и</w:t>
      </w:r>
      <w:r>
        <w:t xml:space="preserve"> </w:t>
      </w:r>
      <w:r>
        <w:rPr>
          <w:rFonts w:hint="eastAsia"/>
        </w:rPr>
        <w:t>нанокомпозита</w:t>
      </w:r>
    </w:p>
    <w:p w14:paraId="058B61B9" w14:textId="77777777" w:rsidR="00823902" w:rsidRDefault="00823902" w:rsidP="00823902"/>
    <w:p w14:paraId="4F30A603" w14:textId="77777777" w:rsidR="00823902" w:rsidRDefault="00823902" w:rsidP="00823902">
      <w:r>
        <w:rPr>
          <w:rFonts w:hint="eastAsia"/>
        </w:rPr>
        <w:t>на</w:t>
      </w:r>
      <w:r>
        <w:t xml:space="preserve"> </w:t>
      </w:r>
      <w:r>
        <w:rPr>
          <w:rFonts w:hint="eastAsia"/>
        </w:rPr>
        <w:t>его</w:t>
      </w:r>
      <w:r>
        <w:t xml:space="preserve"> </w:t>
      </w:r>
      <w:r>
        <w:rPr>
          <w:rFonts w:hint="eastAsia"/>
        </w:rPr>
        <w:t>основе</w:t>
      </w:r>
    </w:p>
    <w:p w14:paraId="185D9696" w14:textId="77777777" w:rsidR="00823902" w:rsidRDefault="00823902" w:rsidP="00823902"/>
    <w:p w14:paraId="5966B5A2" w14:textId="77777777" w:rsidR="00823902" w:rsidRDefault="00823902" w:rsidP="00823902">
      <w:r>
        <w:t xml:space="preserve">4.6 </w:t>
      </w:r>
      <w:r>
        <w:rPr>
          <w:rFonts w:hint="eastAsia"/>
        </w:rPr>
        <w:t>Исследование</w:t>
      </w:r>
      <w:r>
        <w:t xml:space="preserve"> </w:t>
      </w:r>
      <w:r>
        <w:rPr>
          <w:rFonts w:hint="eastAsia"/>
        </w:rPr>
        <w:t>термостойкости</w:t>
      </w:r>
      <w:r>
        <w:t xml:space="preserve"> </w:t>
      </w:r>
      <w:r>
        <w:rPr>
          <w:rFonts w:hint="eastAsia"/>
        </w:rPr>
        <w:t>герметика</w:t>
      </w:r>
      <w:r>
        <w:t xml:space="preserve"> </w:t>
      </w:r>
      <w:r>
        <w:rPr>
          <w:rFonts w:hint="eastAsia"/>
        </w:rPr>
        <w:t>АН</w:t>
      </w:r>
      <w:r>
        <w:t xml:space="preserve">-111 </w:t>
      </w:r>
      <w:r>
        <w:rPr>
          <w:rFonts w:hint="eastAsia"/>
        </w:rPr>
        <w:t>и</w:t>
      </w:r>
      <w:r>
        <w:t xml:space="preserve"> </w:t>
      </w:r>
      <w:r>
        <w:rPr>
          <w:rFonts w:hint="eastAsia"/>
        </w:rPr>
        <w:t>нанокомпозита</w:t>
      </w:r>
      <w:r>
        <w:t xml:space="preserve"> </w:t>
      </w:r>
      <w:r>
        <w:rPr>
          <w:rFonts w:hint="eastAsia"/>
        </w:rPr>
        <w:t>на</w:t>
      </w:r>
    </w:p>
    <w:p w14:paraId="5452EA15" w14:textId="77777777" w:rsidR="00823902" w:rsidRDefault="00823902" w:rsidP="00823902"/>
    <w:p w14:paraId="0BEB067E" w14:textId="77777777" w:rsidR="00823902" w:rsidRDefault="00823902" w:rsidP="00823902">
      <w:r>
        <w:rPr>
          <w:rFonts w:hint="eastAsia"/>
        </w:rPr>
        <w:t>его</w:t>
      </w:r>
      <w:r>
        <w:t xml:space="preserve"> </w:t>
      </w:r>
      <w:r>
        <w:rPr>
          <w:rFonts w:hint="eastAsia"/>
        </w:rPr>
        <w:t>основе</w:t>
      </w:r>
      <w:r>
        <w:t xml:space="preserve"> </w:t>
      </w:r>
      <w:r>
        <w:rPr>
          <w:rFonts w:hint="eastAsia"/>
        </w:rPr>
        <w:t>в</w:t>
      </w:r>
      <w:r>
        <w:t xml:space="preserve"> </w:t>
      </w:r>
      <w:r>
        <w:rPr>
          <w:rFonts w:hint="eastAsia"/>
        </w:rPr>
        <w:t>условиях</w:t>
      </w:r>
      <w:r>
        <w:t xml:space="preserve"> </w:t>
      </w:r>
      <w:r>
        <w:rPr>
          <w:rFonts w:hint="eastAsia"/>
        </w:rPr>
        <w:t>ОДКВ</w:t>
      </w:r>
    </w:p>
    <w:p w14:paraId="5264C19A" w14:textId="77777777" w:rsidR="00823902" w:rsidRDefault="00823902" w:rsidP="00823902"/>
    <w:p w14:paraId="7E6402C3" w14:textId="77777777" w:rsidR="00823902" w:rsidRDefault="00823902" w:rsidP="00823902">
      <w:r>
        <w:t xml:space="preserve">4.7 </w:t>
      </w:r>
      <w:r>
        <w:rPr>
          <w:rFonts w:hint="eastAsia"/>
        </w:rPr>
        <w:t>Исследование</w:t>
      </w:r>
      <w:r>
        <w:t xml:space="preserve"> </w:t>
      </w:r>
      <w:r>
        <w:rPr>
          <w:rFonts w:hint="eastAsia"/>
        </w:rPr>
        <w:t>долговечности</w:t>
      </w:r>
      <w:r>
        <w:t xml:space="preserve"> </w:t>
      </w:r>
      <w:r>
        <w:rPr>
          <w:rFonts w:hint="eastAsia"/>
        </w:rPr>
        <w:t>посадок</w:t>
      </w:r>
      <w:r>
        <w:t xml:space="preserve"> </w:t>
      </w:r>
      <w:r>
        <w:rPr>
          <w:rFonts w:hint="eastAsia"/>
        </w:rPr>
        <w:t>подшипников</w:t>
      </w:r>
      <w:r>
        <w:t xml:space="preserve"> </w:t>
      </w:r>
      <w:r>
        <w:rPr>
          <w:rFonts w:hint="eastAsia"/>
        </w:rPr>
        <w:t>качения</w:t>
      </w:r>
      <w:r>
        <w:t xml:space="preserve"> </w:t>
      </w:r>
      <w:r>
        <w:rPr>
          <w:rFonts w:hint="eastAsia"/>
        </w:rPr>
        <w:t>восстановленных</w:t>
      </w:r>
      <w:r>
        <w:t xml:space="preserve"> </w:t>
      </w:r>
      <w:r>
        <w:rPr>
          <w:rFonts w:hint="eastAsia"/>
        </w:rPr>
        <w:t>герметиком</w:t>
      </w:r>
      <w:r>
        <w:t xml:space="preserve"> </w:t>
      </w:r>
      <w:r>
        <w:rPr>
          <w:rFonts w:hint="eastAsia"/>
        </w:rPr>
        <w:t>АН</w:t>
      </w:r>
      <w:r>
        <w:t xml:space="preserve">-111 </w:t>
      </w:r>
      <w:r>
        <w:rPr>
          <w:rFonts w:hint="eastAsia"/>
        </w:rPr>
        <w:t>и</w:t>
      </w:r>
      <w:r>
        <w:t xml:space="preserve"> </w:t>
      </w:r>
      <w:r>
        <w:rPr>
          <w:rFonts w:hint="eastAsia"/>
        </w:rPr>
        <w:t>нанокомпозитом</w:t>
      </w:r>
      <w:r>
        <w:t xml:space="preserve"> </w:t>
      </w:r>
      <w:r>
        <w:rPr>
          <w:rFonts w:hint="eastAsia"/>
        </w:rPr>
        <w:t>на</w:t>
      </w:r>
      <w:r>
        <w:t xml:space="preserve"> </w:t>
      </w:r>
      <w:r>
        <w:rPr>
          <w:rFonts w:hint="eastAsia"/>
        </w:rPr>
        <w:t>его</w:t>
      </w:r>
      <w:r>
        <w:t xml:space="preserve"> </w:t>
      </w:r>
      <w:r>
        <w:rPr>
          <w:rFonts w:hint="eastAsia"/>
        </w:rPr>
        <w:t>основе</w:t>
      </w:r>
    </w:p>
    <w:p w14:paraId="5DCB0087" w14:textId="77777777" w:rsidR="00823902" w:rsidRDefault="00823902" w:rsidP="00823902"/>
    <w:p w14:paraId="4FE02777" w14:textId="77777777" w:rsidR="00823902" w:rsidRDefault="00823902" w:rsidP="00823902">
      <w:r>
        <w:t xml:space="preserve">5 </w:t>
      </w:r>
      <w:r>
        <w:rPr>
          <w:rFonts w:hint="eastAsia"/>
        </w:rPr>
        <w:t>РЕАЛИЗАЦИЯ</w:t>
      </w:r>
      <w:r>
        <w:t xml:space="preserve"> </w:t>
      </w:r>
      <w:r>
        <w:rPr>
          <w:rFonts w:hint="eastAsia"/>
        </w:rPr>
        <w:t>РЕЗУЛЬТАТОВ</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ТЕХНИ</w:t>
      </w:r>
      <w:r>
        <w:rPr>
          <w:rFonts w:hint="eastAsia"/>
        </w:rPr>
        <w:lastRenderedPageBreak/>
        <w:t>КО</w:t>
      </w:r>
      <w:r>
        <w:t>-</w:t>
      </w:r>
      <w:r>
        <w:rPr>
          <w:rFonts w:hint="eastAsia"/>
        </w:rPr>
        <w:t>ЭКОНОМИЧЕСКАЯ</w:t>
      </w:r>
      <w:r>
        <w:t xml:space="preserve"> </w:t>
      </w:r>
      <w:r>
        <w:rPr>
          <w:rFonts w:hint="eastAsia"/>
        </w:rPr>
        <w:t>ОЦЕНКА</w:t>
      </w:r>
    </w:p>
    <w:p w14:paraId="6556D3B3" w14:textId="77777777" w:rsidR="00823902" w:rsidRDefault="00823902" w:rsidP="00823902"/>
    <w:p w14:paraId="4F046134" w14:textId="77777777" w:rsidR="00823902" w:rsidRDefault="00823902" w:rsidP="00823902">
      <w:r>
        <w:t xml:space="preserve">5.1 </w:t>
      </w:r>
      <w:r>
        <w:rPr>
          <w:rFonts w:hint="eastAsia"/>
        </w:rPr>
        <w:t>Реализация</w:t>
      </w:r>
      <w:r>
        <w:t xml:space="preserve"> </w:t>
      </w:r>
      <w:r>
        <w:rPr>
          <w:rFonts w:hint="eastAsia"/>
        </w:rPr>
        <w:t>результатов</w:t>
      </w:r>
      <w:r>
        <w:t xml:space="preserve"> </w:t>
      </w:r>
      <w:r>
        <w:rPr>
          <w:rFonts w:hint="eastAsia"/>
        </w:rPr>
        <w:t>исследований</w:t>
      </w:r>
    </w:p>
    <w:p w14:paraId="7611E64C" w14:textId="77777777" w:rsidR="00823902" w:rsidRDefault="00823902" w:rsidP="00823902"/>
    <w:p w14:paraId="27BCECB8" w14:textId="77777777" w:rsidR="00823902" w:rsidRDefault="00823902" w:rsidP="00823902">
      <w:r>
        <w:t xml:space="preserve">5.2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восстановления</w:t>
      </w:r>
      <w:r>
        <w:t xml:space="preserve"> </w:t>
      </w:r>
      <w:r>
        <w:rPr>
          <w:rFonts w:hint="eastAsia"/>
        </w:rPr>
        <w:t>посадок</w:t>
      </w:r>
      <w:r>
        <w:t xml:space="preserve"> </w:t>
      </w:r>
      <w:r>
        <w:rPr>
          <w:rFonts w:hint="eastAsia"/>
        </w:rPr>
        <w:t>подшипников</w:t>
      </w:r>
      <w:r>
        <w:t xml:space="preserve"> </w:t>
      </w:r>
      <w:r>
        <w:rPr>
          <w:rFonts w:hint="eastAsia"/>
        </w:rPr>
        <w:t>качения</w:t>
      </w:r>
      <w:r>
        <w:t xml:space="preserve"> </w:t>
      </w:r>
      <w:r>
        <w:rPr>
          <w:rFonts w:hint="eastAsia"/>
        </w:rPr>
        <w:t>полимерным</w:t>
      </w:r>
      <w:r>
        <w:t xml:space="preserve"> </w:t>
      </w:r>
      <w:r>
        <w:rPr>
          <w:rFonts w:hint="eastAsia"/>
        </w:rPr>
        <w:t>нанокомпозитом</w:t>
      </w:r>
      <w:r>
        <w:t xml:space="preserve"> </w:t>
      </w:r>
      <w:r>
        <w:rPr>
          <w:rFonts w:hint="eastAsia"/>
        </w:rPr>
        <w:t>на</w:t>
      </w:r>
      <w:r>
        <w:t xml:space="preserve"> </w:t>
      </w:r>
      <w:r>
        <w:rPr>
          <w:rFonts w:hint="eastAsia"/>
        </w:rPr>
        <w:t>основе</w:t>
      </w:r>
      <w:r>
        <w:t xml:space="preserve"> </w:t>
      </w:r>
      <w:r>
        <w:rPr>
          <w:rFonts w:hint="eastAsia"/>
        </w:rPr>
        <w:t>герметика</w:t>
      </w:r>
    </w:p>
    <w:p w14:paraId="15D2131B" w14:textId="77777777" w:rsidR="00823902" w:rsidRDefault="00823902" w:rsidP="00823902"/>
    <w:p w14:paraId="3733B87E" w14:textId="77777777" w:rsidR="00823902" w:rsidRDefault="00823902" w:rsidP="00823902">
      <w:r>
        <w:rPr>
          <w:rFonts w:hint="eastAsia"/>
        </w:rPr>
        <w:t>АН</w:t>
      </w:r>
      <w:r>
        <w:t xml:space="preserve">-111 </w:t>
      </w:r>
      <w:r>
        <w:rPr>
          <w:rFonts w:hint="eastAsia"/>
        </w:rPr>
        <w:t>в</w:t>
      </w:r>
      <w:r>
        <w:t xml:space="preserve"> </w:t>
      </w:r>
      <w:r>
        <w:rPr>
          <w:rFonts w:hint="eastAsia"/>
        </w:rPr>
        <w:t>ФГБУ</w:t>
      </w:r>
      <w:r>
        <w:t xml:space="preserve"> </w:t>
      </w:r>
      <w:r>
        <w:rPr>
          <w:rFonts w:hint="eastAsia"/>
        </w:rPr>
        <w:t>«</w:t>
      </w:r>
      <w:r>
        <w:rPr>
          <w:rFonts w:hint="eastAsia"/>
        </w:rPr>
        <w:t>ОС</w:t>
      </w:r>
      <w:r>
        <w:rPr>
          <w:rFonts w:hint="eastAsia"/>
        </w:rPr>
        <w:t>«</w:t>
      </w:r>
      <w:r>
        <w:rPr>
          <w:rFonts w:hint="eastAsia"/>
        </w:rPr>
        <w:t>Мичуринская</w:t>
      </w:r>
      <w:r>
        <w:rPr>
          <w:rFonts w:hint="eastAsia"/>
        </w:rPr>
        <w:t>»</w:t>
      </w:r>
    </w:p>
    <w:p w14:paraId="563990C4" w14:textId="77777777" w:rsidR="00823902" w:rsidRDefault="00823902" w:rsidP="00823902"/>
    <w:p w14:paraId="7973849E" w14:textId="77777777" w:rsidR="00823902" w:rsidRDefault="00823902" w:rsidP="00823902">
      <w:r>
        <w:rPr>
          <w:rFonts w:hint="eastAsia"/>
        </w:rPr>
        <w:t>ЗАКЛЮЧЕНИЕ</w:t>
      </w:r>
    </w:p>
    <w:p w14:paraId="5FB3A44C" w14:textId="77777777" w:rsidR="00823902" w:rsidRDefault="00823902" w:rsidP="00823902"/>
    <w:p w14:paraId="09B2DE0A" w14:textId="77777777" w:rsidR="00823902" w:rsidRDefault="00823902" w:rsidP="00823902">
      <w:r>
        <w:rPr>
          <w:rFonts w:hint="eastAsia"/>
        </w:rPr>
        <w:t>СПИСОК</w:t>
      </w:r>
      <w:r>
        <w:t xml:space="preserve"> </w:t>
      </w:r>
      <w:r>
        <w:rPr>
          <w:rFonts w:hint="eastAsia"/>
        </w:rPr>
        <w:t>ЛИТЕРАТУРЫ</w:t>
      </w:r>
    </w:p>
    <w:p w14:paraId="2DFCE4B9" w14:textId="77777777" w:rsidR="00823902" w:rsidRDefault="00823902" w:rsidP="00823902"/>
    <w:p w14:paraId="5DD99FC7" w14:textId="59DF64CC" w:rsidR="00823902" w:rsidRPr="00823902" w:rsidRDefault="00823902" w:rsidP="00823902">
      <w:r>
        <w:rPr>
          <w:rFonts w:hint="eastAsia"/>
        </w:rPr>
        <w:t>ПРИЛОЖЕНИЯ</w:t>
      </w:r>
    </w:p>
    <w:sectPr w:rsidR="00823902" w:rsidRPr="00823902" w:rsidSect="00906E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1C65" w14:textId="77777777" w:rsidR="00906EC7" w:rsidRDefault="00906EC7">
      <w:pPr>
        <w:spacing w:after="0" w:line="240" w:lineRule="auto"/>
      </w:pPr>
      <w:r>
        <w:separator/>
      </w:r>
    </w:p>
  </w:endnote>
  <w:endnote w:type="continuationSeparator" w:id="0">
    <w:p w14:paraId="45AB7DFB" w14:textId="77777777" w:rsidR="00906EC7" w:rsidRDefault="0090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BB2C" w14:textId="77777777" w:rsidR="00906EC7" w:rsidRDefault="00906EC7"/>
    <w:p w14:paraId="4CDF71D5" w14:textId="77777777" w:rsidR="00906EC7" w:rsidRDefault="00906EC7"/>
    <w:p w14:paraId="331ED2F8" w14:textId="77777777" w:rsidR="00906EC7" w:rsidRDefault="00906EC7"/>
    <w:p w14:paraId="40903EB9" w14:textId="77777777" w:rsidR="00906EC7" w:rsidRDefault="00906EC7"/>
    <w:p w14:paraId="78C315BF" w14:textId="77777777" w:rsidR="00906EC7" w:rsidRDefault="00906EC7"/>
    <w:p w14:paraId="6F2638B8" w14:textId="77777777" w:rsidR="00906EC7" w:rsidRDefault="00906EC7"/>
    <w:p w14:paraId="285AE042" w14:textId="77777777" w:rsidR="00906EC7" w:rsidRDefault="00906E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CB8AE6" wp14:editId="5C9C6B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A5933" w14:textId="77777777" w:rsidR="00906EC7" w:rsidRDefault="00906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CB8A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2A5933" w14:textId="77777777" w:rsidR="00906EC7" w:rsidRDefault="00906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5A0FBB" w14:textId="77777777" w:rsidR="00906EC7" w:rsidRDefault="00906EC7"/>
    <w:p w14:paraId="371A44E9" w14:textId="77777777" w:rsidR="00906EC7" w:rsidRDefault="00906EC7"/>
    <w:p w14:paraId="05D27F88" w14:textId="77777777" w:rsidR="00906EC7" w:rsidRDefault="00906E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C78996" wp14:editId="3CF638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83EEE" w14:textId="77777777" w:rsidR="00906EC7" w:rsidRDefault="00906EC7"/>
                          <w:p w14:paraId="5D63085A" w14:textId="77777777" w:rsidR="00906EC7" w:rsidRDefault="00906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C789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083EEE" w14:textId="77777777" w:rsidR="00906EC7" w:rsidRDefault="00906EC7"/>
                    <w:p w14:paraId="5D63085A" w14:textId="77777777" w:rsidR="00906EC7" w:rsidRDefault="00906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73328F" w14:textId="77777777" w:rsidR="00906EC7" w:rsidRDefault="00906EC7"/>
    <w:p w14:paraId="196793F5" w14:textId="77777777" w:rsidR="00906EC7" w:rsidRDefault="00906EC7">
      <w:pPr>
        <w:rPr>
          <w:sz w:val="2"/>
          <w:szCs w:val="2"/>
        </w:rPr>
      </w:pPr>
    </w:p>
    <w:p w14:paraId="35A3E928" w14:textId="77777777" w:rsidR="00906EC7" w:rsidRDefault="00906EC7"/>
    <w:p w14:paraId="6C34847C" w14:textId="77777777" w:rsidR="00906EC7" w:rsidRDefault="00906EC7">
      <w:pPr>
        <w:spacing w:after="0" w:line="240" w:lineRule="auto"/>
      </w:pPr>
    </w:p>
  </w:footnote>
  <w:footnote w:type="continuationSeparator" w:id="0">
    <w:p w14:paraId="6C827C6F" w14:textId="77777777" w:rsidR="00906EC7" w:rsidRDefault="0090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EC7"/>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34553</TotalTime>
  <Pages>4</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4526</cp:revision>
  <cp:lastPrinted>2009-02-06T05:36:00Z</cp:lastPrinted>
  <dcterms:created xsi:type="dcterms:W3CDTF">2024-01-07T13:43:00Z</dcterms:created>
  <dcterms:modified xsi:type="dcterms:W3CDTF">2024-03-03T19:40:00Z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