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72D2" w14:textId="0B451057" w:rsidR="00E668E4" w:rsidRDefault="00A76790" w:rsidP="00A76790">
      <w:r w:rsidRPr="00A76790">
        <w:rPr>
          <w:rFonts w:hint="eastAsia"/>
        </w:rPr>
        <w:t>Рожков</w:t>
      </w:r>
      <w:r w:rsidRPr="00A76790">
        <w:t xml:space="preserve">, </w:t>
      </w:r>
      <w:r w:rsidRPr="00A76790">
        <w:rPr>
          <w:rFonts w:hint="eastAsia"/>
        </w:rPr>
        <w:t>Михаил</w:t>
      </w:r>
      <w:r w:rsidRPr="00A76790">
        <w:t xml:space="preserve"> </w:t>
      </w:r>
      <w:r w:rsidRPr="00A76790">
        <w:rPr>
          <w:rFonts w:hint="eastAsia"/>
        </w:rPr>
        <w:t>Михайлович</w:t>
      </w:r>
      <w:r>
        <w:t xml:space="preserve"> </w:t>
      </w:r>
      <w:r w:rsidRPr="00A76790">
        <w:rPr>
          <w:rFonts w:hint="eastAsia"/>
        </w:rPr>
        <w:t>Безопасность</w:t>
      </w:r>
      <w:r w:rsidRPr="00A76790">
        <w:t xml:space="preserve"> </w:t>
      </w:r>
      <w:r w:rsidRPr="00A76790">
        <w:rPr>
          <w:rFonts w:hint="eastAsia"/>
        </w:rPr>
        <w:t>жизнедеятельности</w:t>
      </w:r>
      <w:r w:rsidRPr="00A76790">
        <w:t xml:space="preserve"> </w:t>
      </w:r>
      <w:r w:rsidRPr="00A76790">
        <w:rPr>
          <w:rFonts w:hint="eastAsia"/>
        </w:rPr>
        <w:t>как</w:t>
      </w:r>
      <w:r w:rsidRPr="00A76790">
        <w:t xml:space="preserve"> </w:t>
      </w:r>
      <w:r w:rsidRPr="00A76790">
        <w:rPr>
          <w:rFonts w:hint="eastAsia"/>
        </w:rPr>
        <w:t>вид</w:t>
      </w:r>
      <w:r w:rsidRPr="00A76790">
        <w:t xml:space="preserve"> </w:t>
      </w:r>
      <w:r w:rsidRPr="00A76790">
        <w:rPr>
          <w:rFonts w:hint="eastAsia"/>
        </w:rPr>
        <w:t>общественного</w:t>
      </w:r>
      <w:r w:rsidRPr="00A76790">
        <w:t xml:space="preserve"> </w:t>
      </w:r>
      <w:r w:rsidRPr="00A76790">
        <w:rPr>
          <w:rFonts w:hint="eastAsia"/>
        </w:rPr>
        <w:t>капитала</w:t>
      </w:r>
    </w:p>
    <w:p w14:paraId="0AAEAD14" w14:textId="77777777" w:rsidR="00A76790" w:rsidRDefault="00A76790" w:rsidP="00A76790">
      <w:r>
        <w:rPr>
          <w:rFonts w:hint="eastAsia"/>
        </w:rPr>
        <w:t>ОГЛАВЛЕНИЕ</w:t>
      </w:r>
      <w:r>
        <w:t xml:space="preserve"> </w:t>
      </w:r>
      <w:r>
        <w:rPr>
          <w:rFonts w:hint="eastAsia"/>
        </w:rPr>
        <w:t>ДИССЕРТАЦИИ</w:t>
      </w:r>
    </w:p>
    <w:p w14:paraId="6A328FEF" w14:textId="77777777" w:rsidR="00A76790" w:rsidRDefault="00A76790" w:rsidP="00A76790">
      <w:r>
        <w:rPr>
          <w:rFonts w:hint="eastAsia"/>
        </w:rPr>
        <w:t>кандидат</w:t>
      </w:r>
      <w:r>
        <w:t xml:space="preserve"> </w:t>
      </w:r>
      <w:r>
        <w:rPr>
          <w:rFonts w:hint="eastAsia"/>
        </w:rPr>
        <w:t>наук</w:t>
      </w:r>
      <w:r>
        <w:t xml:space="preserve"> </w:t>
      </w:r>
      <w:r>
        <w:rPr>
          <w:rFonts w:hint="eastAsia"/>
        </w:rPr>
        <w:t>Рожков</w:t>
      </w:r>
      <w:r>
        <w:t xml:space="preserve">, </w:t>
      </w:r>
      <w:r>
        <w:rPr>
          <w:rFonts w:hint="eastAsia"/>
        </w:rPr>
        <w:t>Михаил</w:t>
      </w:r>
      <w:r>
        <w:t xml:space="preserve"> </w:t>
      </w:r>
      <w:r>
        <w:rPr>
          <w:rFonts w:hint="eastAsia"/>
        </w:rPr>
        <w:t>Михайлович</w:t>
      </w:r>
    </w:p>
    <w:p w14:paraId="30C8C274" w14:textId="77777777" w:rsidR="00A76790" w:rsidRDefault="00A76790" w:rsidP="00A76790">
      <w:r>
        <w:rPr>
          <w:rFonts w:hint="eastAsia"/>
        </w:rPr>
        <w:t>Оглавление</w:t>
      </w:r>
    </w:p>
    <w:p w14:paraId="20D8B4EF" w14:textId="77777777" w:rsidR="00A76790" w:rsidRDefault="00A76790" w:rsidP="00A76790"/>
    <w:p w14:paraId="34A1F1AB" w14:textId="77777777" w:rsidR="00A76790" w:rsidRDefault="00A76790" w:rsidP="00A76790">
      <w:r>
        <w:rPr>
          <w:rFonts w:hint="eastAsia"/>
        </w:rPr>
        <w:t>Введение</w:t>
      </w:r>
    </w:p>
    <w:p w14:paraId="43C0F37B" w14:textId="77777777" w:rsidR="00A76790" w:rsidRDefault="00A76790" w:rsidP="00A76790"/>
    <w:p w14:paraId="5C497EAA" w14:textId="77777777" w:rsidR="00A76790" w:rsidRDefault="00A76790" w:rsidP="00A7679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безопасности</w:t>
      </w:r>
      <w:r>
        <w:t xml:space="preserve"> </w:t>
      </w:r>
      <w:r>
        <w:rPr>
          <w:rFonts w:hint="eastAsia"/>
        </w:rPr>
        <w:t>жизнедеятельности</w:t>
      </w:r>
    </w:p>
    <w:p w14:paraId="0A8D1674" w14:textId="77777777" w:rsidR="00A76790" w:rsidRDefault="00A76790" w:rsidP="00A76790"/>
    <w:p w14:paraId="61A319AF" w14:textId="77777777" w:rsidR="00A76790" w:rsidRDefault="00A76790" w:rsidP="00A76790">
      <w:r>
        <w:t xml:space="preserve">1.1 </w:t>
      </w:r>
      <w:r>
        <w:rPr>
          <w:rFonts w:hint="eastAsia"/>
        </w:rPr>
        <w:t>Безопасность</w:t>
      </w:r>
      <w:r>
        <w:t xml:space="preserve"> </w:t>
      </w:r>
      <w:r>
        <w:rPr>
          <w:rFonts w:hint="eastAsia"/>
        </w:rPr>
        <w:t>жизнедеятельности</w:t>
      </w:r>
      <w:r>
        <w:t xml:space="preserve"> </w:t>
      </w:r>
      <w:r>
        <w:rPr>
          <w:rFonts w:hint="eastAsia"/>
        </w:rPr>
        <w:t>как</w:t>
      </w:r>
      <w:r>
        <w:t xml:space="preserve"> </w:t>
      </w:r>
      <w:r>
        <w:rPr>
          <w:rFonts w:hint="eastAsia"/>
        </w:rPr>
        <w:t>социально</w:t>
      </w:r>
      <w:r>
        <w:t>-</w:t>
      </w:r>
      <w:r>
        <w:rPr>
          <w:rFonts w:hint="eastAsia"/>
        </w:rPr>
        <w:t>экономическая</w:t>
      </w:r>
      <w:r>
        <w:t xml:space="preserve"> </w:t>
      </w:r>
      <w:r>
        <w:rPr>
          <w:rFonts w:hint="eastAsia"/>
        </w:rPr>
        <w:t>категория</w:t>
      </w:r>
      <w:r>
        <w:t xml:space="preserve">: </w:t>
      </w:r>
      <w:r>
        <w:rPr>
          <w:rFonts w:hint="eastAsia"/>
        </w:rPr>
        <w:t>сущность</w:t>
      </w:r>
      <w:r>
        <w:t xml:space="preserve">, </w:t>
      </w:r>
      <w:r>
        <w:rPr>
          <w:rFonts w:hint="eastAsia"/>
        </w:rPr>
        <w:t>виды</w:t>
      </w:r>
      <w:r>
        <w:t xml:space="preserve">, </w:t>
      </w:r>
      <w:r>
        <w:rPr>
          <w:rFonts w:hint="eastAsia"/>
        </w:rPr>
        <w:t>риски</w:t>
      </w:r>
      <w:r>
        <w:t xml:space="preserve"> </w:t>
      </w:r>
      <w:r>
        <w:rPr>
          <w:rFonts w:hint="eastAsia"/>
        </w:rPr>
        <w:t>и</w:t>
      </w:r>
      <w:r>
        <w:t xml:space="preserve"> </w:t>
      </w:r>
      <w:r>
        <w:rPr>
          <w:rFonts w:hint="eastAsia"/>
        </w:rPr>
        <w:t>угрозы</w:t>
      </w:r>
    </w:p>
    <w:p w14:paraId="491D3B98" w14:textId="77777777" w:rsidR="00A76790" w:rsidRDefault="00A76790" w:rsidP="00A76790"/>
    <w:p w14:paraId="01841B14" w14:textId="77777777" w:rsidR="00A76790" w:rsidRDefault="00A76790" w:rsidP="00A76790">
      <w:r>
        <w:t xml:space="preserve">1.2 </w:t>
      </w:r>
      <w:r>
        <w:rPr>
          <w:rFonts w:hint="eastAsia"/>
        </w:rPr>
        <w:t>Содержание</w:t>
      </w:r>
      <w:r>
        <w:t xml:space="preserve"> </w:t>
      </w:r>
      <w:r>
        <w:rPr>
          <w:rFonts w:hint="eastAsia"/>
        </w:rPr>
        <w:t>понятия</w:t>
      </w:r>
      <w:r>
        <w:t xml:space="preserve"> </w:t>
      </w:r>
      <w:r>
        <w:rPr>
          <w:rFonts w:hint="eastAsia"/>
        </w:rPr>
        <w:t>«</w:t>
      </w:r>
      <w:r>
        <w:rPr>
          <w:rFonts w:hint="eastAsia"/>
        </w:rPr>
        <w:t>капитал</w:t>
      </w:r>
      <w:r>
        <w:rPr>
          <w:rFonts w:hint="eastAsia"/>
        </w:rPr>
        <w:t>»</w:t>
      </w:r>
      <w:r>
        <w:t xml:space="preserve"> </w:t>
      </w:r>
      <w:r>
        <w:rPr>
          <w:rFonts w:hint="eastAsia"/>
        </w:rPr>
        <w:t>и</w:t>
      </w:r>
      <w:r>
        <w:t xml:space="preserve">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его</w:t>
      </w:r>
      <w:r>
        <w:t xml:space="preserve"> </w:t>
      </w:r>
      <w:r>
        <w:rPr>
          <w:rFonts w:hint="eastAsia"/>
        </w:rPr>
        <w:t>природу</w:t>
      </w:r>
    </w:p>
    <w:p w14:paraId="440F6E1C" w14:textId="77777777" w:rsidR="00A76790" w:rsidRDefault="00A76790" w:rsidP="00A76790"/>
    <w:p w14:paraId="1F000995" w14:textId="77777777" w:rsidR="00A76790" w:rsidRDefault="00A76790" w:rsidP="00A76790">
      <w:r>
        <w:rPr>
          <w:rFonts w:hint="eastAsia"/>
        </w:rPr>
        <w:t>Глава</w:t>
      </w:r>
      <w:r>
        <w:t xml:space="preserve"> 2 </w:t>
      </w:r>
      <w:r>
        <w:rPr>
          <w:rFonts w:hint="eastAsia"/>
        </w:rPr>
        <w:t>Капитал</w:t>
      </w:r>
      <w:r>
        <w:t xml:space="preserve"> </w:t>
      </w:r>
      <w:r>
        <w:rPr>
          <w:rFonts w:hint="eastAsia"/>
        </w:rPr>
        <w:t>безопасности</w:t>
      </w:r>
      <w:r>
        <w:t xml:space="preserve">: </w:t>
      </w:r>
      <w:r>
        <w:rPr>
          <w:rFonts w:hint="eastAsia"/>
        </w:rPr>
        <w:t>понятие</w:t>
      </w:r>
      <w:r>
        <w:t xml:space="preserve">, </w:t>
      </w:r>
      <w:r>
        <w:rPr>
          <w:rFonts w:hint="eastAsia"/>
        </w:rPr>
        <w:t>сущность</w:t>
      </w:r>
      <w:r>
        <w:t xml:space="preserve">, </w:t>
      </w:r>
      <w:r>
        <w:rPr>
          <w:rFonts w:hint="eastAsia"/>
        </w:rPr>
        <w:t>структура</w:t>
      </w:r>
    </w:p>
    <w:p w14:paraId="5F7C5D2A" w14:textId="77777777" w:rsidR="00A76790" w:rsidRDefault="00A76790" w:rsidP="00A76790"/>
    <w:p w14:paraId="410EEB66" w14:textId="77777777" w:rsidR="00A76790" w:rsidRDefault="00A76790" w:rsidP="00A76790">
      <w:r>
        <w:t xml:space="preserve">2.1 </w:t>
      </w:r>
      <w:r>
        <w:rPr>
          <w:rFonts w:hint="eastAsia"/>
        </w:rPr>
        <w:t>Капитал</w:t>
      </w:r>
      <w:r>
        <w:t xml:space="preserve"> </w:t>
      </w:r>
      <w:r>
        <w:rPr>
          <w:rFonts w:hint="eastAsia"/>
        </w:rPr>
        <w:t>безопасности</w:t>
      </w:r>
      <w:r>
        <w:t xml:space="preserve">: </w:t>
      </w:r>
      <w:r>
        <w:rPr>
          <w:rFonts w:hint="eastAsia"/>
        </w:rPr>
        <w:t>сущность</w:t>
      </w:r>
      <w:r>
        <w:t xml:space="preserve"> </w:t>
      </w:r>
      <w:r>
        <w:rPr>
          <w:rFonts w:hint="eastAsia"/>
        </w:rPr>
        <w:t>и</w:t>
      </w:r>
      <w:r>
        <w:t xml:space="preserve"> </w:t>
      </w:r>
      <w:r>
        <w:rPr>
          <w:rFonts w:hint="eastAsia"/>
        </w:rPr>
        <w:t>структура</w:t>
      </w:r>
    </w:p>
    <w:p w14:paraId="74698B68" w14:textId="77777777" w:rsidR="00A76790" w:rsidRDefault="00A76790" w:rsidP="00A76790"/>
    <w:p w14:paraId="10160F71" w14:textId="77777777" w:rsidR="00A76790" w:rsidRDefault="00A76790" w:rsidP="00A76790">
      <w:r>
        <w:t xml:space="preserve">2.2 </w:t>
      </w:r>
      <w:r>
        <w:rPr>
          <w:rFonts w:hint="eastAsia"/>
        </w:rPr>
        <w:t>Формирование</w:t>
      </w:r>
      <w:r>
        <w:t xml:space="preserve"> </w:t>
      </w:r>
      <w:r>
        <w:rPr>
          <w:rFonts w:hint="eastAsia"/>
        </w:rPr>
        <w:t>капитала</w:t>
      </w:r>
      <w:r>
        <w:t xml:space="preserve"> </w:t>
      </w:r>
      <w:r>
        <w:rPr>
          <w:rFonts w:hint="eastAsia"/>
        </w:rPr>
        <w:t>безопасности</w:t>
      </w:r>
      <w:r>
        <w:t xml:space="preserve"> </w:t>
      </w:r>
      <w:r>
        <w:rPr>
          <w:rFonts w:hint="eastAsia"/>
        </w:rPr>
        <w:t>и</w:t>
      </w:r>
      <w:r>
        <w:t xml:space="preserve"> </w:t>
      </w:r>
      <w:r>
        <w:rPr>
          <w:rFonts w:hint="eastAsia"/>
        </w:rPr>
        <w:t>его</w:t>
      </w:r>
      <w:r>
        <w:t xml:space="preserve"> </w:t>
      </w:r>
      <w:r>
        <w:rPr>
          <w:rFonts w:hint="eastAsia"/>
        </w:rPr>
        <w:t>владельцы</w:t>
      </w:r>
    </w:p>
    <w:p w14:paraId="395B22DD" w14:textId="77777777" w:rsidR="00A76790" w:rsidRDefault="00A76790" w:rsidP="00A76790"/>
    <w:p w14:paraId="785556B1" w14:textId="77777777" w:rsidR="00A76790" w:rsidRDefault="00A76790" w:rsidP="00A76790">
      <w:r>
        <w:t xml:space="preserve">2.3 </w:t>
      </w:r>
      <w:r>
        <w:rPr>
          <w:rFonts w:hint="eastAsia"/>
        </w:rPr>
        <w:t>Особенности</w:t>
      </w:r>
      <w:r>
        <w:t xml:space="preserve"> </w:t>
      </w:r>
      <w:r>
        <w:rPr>
          <w:rFonts w:hint="eastAsia"/>
        </w:rPr>
        <w:t>вложений</w:t>
      </w:r>
      <w:r>
        <w:t xml:space="preserve"> </w:t>
      </w:r>
      <w:r>
        <w:rPr>
          <w:rFonts w:hint="eastAsia"/>
        </w:rPr>
        <w:t>в</w:t>
      </w:r>
      <w:r>
        <w:t xml:space="preserve"> </w:t>
      </w:r>
      <w:r>
        <w:rPr>
          <w:rFonts w:hint="eastAsia"/>
        </w:rPr>
        <w:t>капитал</w:t>
      </w:r>
      <w:r>
        <w:t xml:space="preserve"> </w:t>
      </w:r>
      <w:r>
        <w:rPr>
          <w:rFonts w:hint="eastAsia"/>
        </w:rPr>
        <w:t>безопасности</w:t>
      </w:r>
      <w:r>
        <w:t xml:space="preserve"> </w:t>
      </w:r>
      <w:r>
        <w:rPr>
          <w:rFonts w:hint="eastAsia"/>
        </w:rPr>
        <w:t>в</w:t>
      </w:r>
      <w:r>
        <w:t xml:space="preserve"> </w:t>
      </w:r>
      <w:r>
        <w:rPr>
          <w:rFonts w:hint="eastAsia"/>
        </w:rPr>
        <w:t>Российской</w:t>
      </w:r>
    </w:p>
    <w:p w14:paraId="7CEBBF68" w14:textId="77777777" w:rsidR="00A76790" w:rsidRDefault="00A76790" w:rsidP="00A76790"/>
    <w:p w14:paraId="7B1AE367" w14:textId="77777777" w:rsidR="00A76790" w:rsidRDefault="00A76790" w:rsidP="00A76790">
      <w:r>
        <w:rPr>
          <w:rFonts w:hint="eastAsia"/>
        </w:rPr>
        <w:t>Федерации</w:t>
      </w:r>
    </w:p>
    <w:p w14:paraId="5192D28A" w14:textId="77777777" w:rsidR="00A76790" w:rsidRDefault="00A76790" w:rsidP="00A76790"/>
    <w:p w14:paraId="08A3D62C" w14:textId="77777777" w:rsidR="00A76790" w:rsidRDefault="00A76790" w:rsidP="00A76790">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вложения</w:t>
      </w:r>
      <w:r>
        <w:t xml:space="preserve"> </w:t>
      </w:r>
      <w:r>
        <w:rPr>
          <w:rFonts w:hint="eastAsia"/>
        </w:rPr>
        <w:t>в</w:t>
      </w:r>
      <w:r>
        <w:t xml:space="preserve"> </w:t>
      </w:r>
      <w:r>
        <w:rPr>
          <w:rFonts w:hint="eastAsia"/>
        </w:rPr>
        <w:t>капитал</w:t>
      </w:r>
      <w:r>
        <w:t xml:space="preserve"> </w:t>
      </w:r>
      <w:r>
        <w:rPr>
          <w:rFonts w:hint="eastAsia"/>
        </w:rPr>
        <w:t>безопасности</w:t>
      </w:r>
      <w:r>
        <w:t xml:space="preserve">. </w:t>
      </w:r>
      <w:r>
        <w:rPr>
          <w:rFonts w:hint="eastAsia"/>
        </w:rPr>
        <w:t>Создание</w:t>
      </w:r>
      <w:r>
        <w:t xml:space="preserve"> </w:t>
      </w:r>
      <w:r>
        <w:rPr>
          <w:rFonts w:hint="eastAsia"/>
        </w:rPr>
        <w:t>многоопорной</w:t>
      </w:r>
      <w:r>
        <w:t xml:space="preserve"> </w:t>
      </w:r>
      <w:r>
        <w:rPr>
          <w:rFonts w:hint="eastAsia"/>
        </w:rPr>
        <w:t>системы</w:t>
      </w:r>
      <w:r>
        <w:t xml:space="preserve"> </w:t>
      </w:r>
      <w:r>
        <w:rPr>
          <w:rFonts w:hint="eastAsia"/>
        </w:rPr>
        <w:t>безопасности</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обеспечения</w:t>
      </w:r>
      <w:r>
        <w:t xml:space="preserve"> </w:t>
      </w:r>
      <w:r>
        <w:rPr>
          <w:rFonts w:hint="eastAsia"/>
        </w:rPr>
        <w:t>безопасности</w:t>
      </w:r>
      <w:r>
        <w:t xml:space="preserve"> </w:t>
      </w:r>
      <w:r>
        <w:rPr>
          <w:rFonts w:hint="eastAsia"/>
        </w:rPr>
        <w:t>жизнедеятельности</w:t>
      </w:r>
    </w:p>
    <w:p w14:paraId="105C07E4" w14:textId="77777777" w:rsidR="00A76790" w:rsidRDefault="00A76790" w:rsidP="00A76790"/>
    <w:p w14:paraId="35A76841" w14:textId="77777777" w:rsidR="00A76790" w:rsidRDefault="00A76790" w:rsidP="00A76790">
      <w:r>
        <w:t xml:space="preserve">3.1 </w:t>
      </w:r>
      <w:r>
        <w:rPr>
          <w:rFonts w:hint="eastAsia"/>
        </w:rPr>
        <w:t>Методологический</w:t>
      </w:r>
      <w:r>
        <w:t xml:space="preserve"> </w:t>
      </w:r>
      <w:r>
        <w:rPr>
          <w:rFonts w:hint="eastAsia"/>
        </w:rPr>
        <w:t>аппарат</w:t>
      </w:r>
      <w:r>
        <w:t xml:space="preserve"> </w:t>
      </w:r>
      <w:r>
        <w:rPr>
          <w:rFonts w:hint="eastAsia"/>
        </w:rPr>
        <w:t>оценки</w:t>
      </w:r>
      <w:r>
        <w:t xml:space="preserve"> </w:t>
      </w:r>
      <w:r>
        <w:rPr>
          <w:rFonts w:hint="eastAsia"/>
        </w:rPr>
        <w:t>уровня</w:t>
      </w:r>
      <w:r>
        <w:t xml:space="preserve"> </w:t>
      </w:r>
      <w:r>
        <w:rPr>
          <w:rFonts w:hint="eastAsia"/>
        </w:rPr>
        <w:t>безопасности</w:t>
      </w:r>
      <w:r>
        <w:t xml:space="preserve"> </w:t>
      </w:r>
      <w:r>
        <w:rPr>
          <w:rFonts w:hint="eastAsia"/>
        </w:rPr>
        <w:t>жизнедеятельности</w:t>
      </w:r>
      <w:r>
        <w:t xml:space="preserve"> </w:t>
      </w:r>
      <w:r>
        <w:rPr>
          <w:rFonts w:hint="eastAsia"/>
        </w:rPr>
        <w:t>и</w:t>
      </w:r>
      <w:r>
        <w:t xml:space="preserve"> </w:t>
      </w:r>
      <w:r>
        <w:rPr>
          <w:rFonts w:hint="eastAsia"/>
        </w:rPr>
        <w:t>эффективности</w:t>
      </w:r>
      <w:r>
        <w:t xml:space="preserve"> </w:t>
      </w:r>
      <w:r>
        <w:rPr>
          <w:rFonts w:hint="eastAsia"/>
        </w:rPr>
        <w:t>вложений</w:t>
      </w:r>
      <w:r>
        <w:t xml:space="preserve"> </w:t>
      </w:r>
      <w:r>
        <w:rPr>
          <w:rFonts w:hint="eastAsia"/>
        </w:rPr>
        <w:t>в</w:t>
      </w:r>
      <w:r>
        <w:t xml:space="preserve"> </w:t>
      </w:r>
      <w:r>
        <w:rPr>
          <w:rFonts w:hint="eastAsia"/>
        </w:rPr>
        <w:t>капитал</w:t>
      </w:r>
      <w:r>
        <w:t xml:space="preserve"> </w:t>
      </w:r>
      <w:r>
        <w:rPr>
          <w:rFonts w:hint="eastAsia"/>
        </w:rPr>
        <w:t>безопасности</w:t>
      </w:r>
    </w:p>
    <w:p w14:paraId="725768D1" w14:textId="77777777" w:rsidR="00A76790" w:rsidRDefault="00A76790" w:rsidP="00A76790"/>
    <w:p w14:paraId="1E5D06A6" w14:textId="77777777" w:rsidR="00A76790" w:rsidRDefault="00A76790" w:rsidP="00A76790">
      <w:r>
        <w:t xml:space="preserve">3.2 </w:t>
      </w:r>
      <w:r>
        <w:rPr>
          <w:rFonts w:hint="eastAsia"/>
        </w:rPr>
        <w:t>Концепция</w:t>
      </w:r>
      <w:r>
        <w:t xml:space="preserve"> </w:t>
      </w:r>
      <w:r>
        <w:rPr>
          <w:rFonts w:hint="eastAsia"/>
        </w:rPr>
        <w:t>повышения</w:t>
      </w:r>
      <w:r>
        <w:t xml:space="preserve"> </w:t>
      </w:r>
      <w:r>
        <w:rPr>
          <w:rFonts w:hint="eastAsia"/>
        </w:rPr>
        <w:t>безопасности</w:t>
      </w:r>
      <w:r>
        <w:t xml:space="preserve"> </w:t>
      </w:r>
      <w:r>
        <w:rPr>
          <w:rFonts w:hint="eastAsia"/>
        </w:rPr>
        <w:t>жизнедеятельности</w:t>
      </w:r>
      <w:r>
        <w:t xml:space="preserve"> </w:t>
      </w:r>
      <w:r>
        <w:rPr>
          <w:rFonts w:hint="eastAsia"/>
        </w:rPr>
        <w:t>путем</w:t>
      </w:r>
      <w:r>
        <w:t xml:space="preserve"> </w:t>
      </w:r>
      <w:r>
        <w:rPr>
          <w:rFonts w:hint="eastAsia"/>
        </w:rPr>
        <w:t>создания</w:t>
      </w:r>
      <w:r>
        <w:t xml:space="preserve"> </w:t>
      </w:r>
      <w:r>
        <w:rPr>
          <w:rFonts w:hint="eastAsia"/>
        </w:rPr>
        <w:t>многоопорной</w:t>
      </w:r>
      <w:r>
        <w:t xml:space="preserve"> (</w:t>
      </w:r>
      <w:r>
        <w:rPr>
          <w:rFonts w:hint="eastAsia"/>
        </w:rPr>
        <w:t>интегрированной</w:t>
      </w:r>
      <w:r>
        <w:t xml:space="preserve">) </w:t>
      </w:r>
      <w:r>
        <w:rPr>
          <w:rFonts w:hint="eastAsia"/>
        </w:rPr>
        <w:t>системы</w:t>
      </w:r>
      <w:r>
        <w:t xml:space="preserve"> </w:t>
      </w:r>
      <w:r>
        <w:rPr>
          <w:rFonts w:hint="eastAsia"/>
        </w:rPr>
        <w:t>безопасности</w:t>
      </w:r>
    </w:p>
    <w:p w14:paraId="71D4D75B" w14:textId="77777777" w:rsidR="00A76790" w:rsidRDefault="00A76790" w:rsidP="00A76790"/>
    <w:p w14:paraId="0D56C216" w14:textId="77777777" w:rsidR="00A76790" w:rsidRDefault="00A76790" w:rsidP="00A76790">
      <w:r>
        <w:rPr>
          <w:rFonts w:hint="eastAsia"/>
        </w:rPr>
        <w:t>населения</w:t>
      </w:r>
      <w:r>
        <w:t xml:space="preserve"> </w:t>
      </w:r>
      <w:r>
        <w:rPr>
          <w:rFonts w:hint="eastAsia"/>
        </w:rPr>
        <w:t>Российской</w:t>
      </w:r>
      <w:r>
        <w:t xml:space="preserve"> </w:t>
      </w:r>
      <w:r>
        <w:rPr>
          <w:rFonts w:hint="eastAsia"/>
        </w:rPr>
        <w:t>Федерации</w:t>
      </w:r>
    </w:p>
    <w:p w14:paraId="54607B91" w14:textId="77777777" w:rsidR="00A76790" w:rsidRDefault="00A76790" w:rsidP="00A76790"/>
    <w:p w14:paraId="14713EA6" w14:textId="77777777" w:rsidR="00A76790" w:rsidRDefault="00A76790" w:rsidP="00A76790">
      <w:r>
        <w:rPr>
          <w:rFonts w:hint="eastAsia"/>
        </w:rPr>
        <w:t>Заключение</w:t>
      </w:r>
    </w:p>
    <w:p w14:paraId="577D1908" w14:textId="77777777" w:rsidR="00A76790" w:rsidRDefault="00A76790" w:rsidP="00A76790"/>
    <w:p w14:paraId="7536209E" w14:textId="77777777" w:rsidR="00A76790" w:rsidRDefault="00A76790" w:rsidP="00A76790">
      <w:r>
        <w:rPr>
          <w:rFonts w:hint="eastAsia"/>
        </w:rPr>
        <w:t>Список</w:t>
      </w:r>
      <w:r>
        <w:t xml:space="preserve"> </w:t>
      </w:r>
      <w:r>
        <w:rPr>
          <w:rFonts w:hint="eastAsia"/>
        </w:rPr>
        <w:t>литературы</w:t>
      </w:r>
    </w:p>
    <w:p w14:paraId="388E5000" w14:textId="77777777" w:rsidR="00A76790" w:rsidRDefault="00A76790" w:rsidP="00A76790"/>
    <w:p w14:paraId="0B30B3ED" w14:textId="469FDA8E" w:rsidR="00A76790" w:rsidRPr="00A76790" w:rsidRDefault="00A76790" w:rsidP="00A76790">
      <w:r>
        <w:rPr>
          <w:rFonts w:hint="eastAsia"/>
        </w:rPr>
        <w:t>Приложение</w:t>
      </w:r>
      <w:r>
        <w:t xml:space="preserve"> </w:t>
      </w:r>
      <w:r>
        <w:rPr>
          <w:rFonts w:hint="eastAsia"/>
        </w:rPr>
        <w:t>А</w:t>
      </w:r>
    </w:p>
    <w:sectPr w:rsidR="00A76790" w:rsidRPr="00A76790" w:rsidSect="004E50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0334" w14:textId="77777777" w:rsidR="004E50A9" w:rsidRDefault="004E50A9">
      <w:pPr>
        <w:spacing w:after="0" w:line="240" w:lineRule="auto"/>
      </w:pPr>
      <w:r>
        <w:separator/>
      </w:r>
    </w:p>
  </w:endnote>
  <w:endnote w:type="continuationSeparator" w:id="0">
    <w:p w14:paraId="547B601F" w14:textId="77777777" w:rsidR="004E50A9" w:rsidRDefault="004E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325A" w14:textId="77777777" w:rsidR="004E50A9" w:rsidRDefault="004E50A9"/>
    <w:p w14:paraId="7E439F8D" w14:textId="77777777" w:rsidR="004E50A9" w:rsidRDefault="004E50A9"/>
    <w:p w14:paraId="034CE3E8" w14:textId="77777777" w:rsidR="004E50A9" w:rsidRDefault="004E50A9"/>
    <w:p w14:paraId="37CFDC2D" w14:textId="77777777" w:rsidR="004E50A9" w:rsidRDefault="004E50A9"/>
    <w:p w14:paraId="3C3E7A39" w14:textId="77777777" w:rsidR="004E50A9" w:rsidRDefault="004E50A9"/>
    <w:p w14:paraId="43E3BF50" w14:textId="77777777" w:rsidR="004E50A9" w:rsidRDefault="004E50A9"/>
    <w:p w14:paraId="132F3B67" w14:textId="77777777" w:rsidR="004E50A9" w:rsidRDefault="004E50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CEA87" wp14:editId="2B2E2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012C" w14:textId="77777777" w:rsidR="004E50A9" w:rsidRDefault="004E5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CE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90012C" w14:textId="77777777" w:rsidR="004E50A9" w:rsidRDefault="004E5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6A202" w14:textId="77777777" w:rsidR="004E50A9" w:rsidRDefault="004E50A9"/>
    <w:p w14:paraId="1781D410" w14:textId="77777777" w:rsidR="004E50A9" w:rsidRDefault="004E50A9"/>
    <w:p w14:paraId="6AB1192A" w14:textId="77777777" w:rsidR="004E50A9" w:rsidRDefault="004E50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F93E9" wp14:editId="678A18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EC24" w14:textId="77777777" w:rsidR="004E50A9" w:rsidRDefault="004E50A9"/>
                          <w:p w14:paraId="58C61A76" w14:textId="77777777" w:rsidR="004E50A9" w:rsidRDefault="004E5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F93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4EEC24" w14:textId="77777777" w:rsidR="004E50A9" w:rsidRDefault="004E50A9"/>
                    <w:p w14:paraId="58C61A76" w14:textId="77777777" w:rsidR="004E50A9" w:rsidRDefault="004E5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F58AB" w14:textId="77777777" w:rsidR="004E50A9" w:rsidRDefault="004E50A9"/>
    <w:p w14:paraId="78996DFC" w14:textId="77777777" w:rsidR="004E50A9" w:rsidRDefault="004E50A9">
      <w:pPr>
        <w:rPr>
          <w:sz w:val="2"/>
          <w:szCs w:val="2"/>
        </w:rPr>
      </w:pPr>
    </w:p>
    <w:p w14:paraId="311D62E5" w14:textId="77777777" w:rsidR="004E50A9" w:rsidRDefault="004E50A9"/>
    <w:p w14:paraId="4F67B8E4" w14:textId="77777777" w:rsidR="004E50A9" w:rsidRDefault="004E50A9">
      <w:pPr>
        <w:spacing w:after="0" w:line="240" w:lineRule="auto"/>
      </w:pPr>
    </w:p>
  </w:footnote>
  <w:footnote w:type="continuationSeparator" w:id="0">
    <w:p w14:paraId="17122D02" w14:textId="77777777" w:rsidR="004E50A9" w:rsidRDefault="004E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0A9"/>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17079</TotalTime>
  <Pages>2</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2711</cp:revision>
  <cp:lastPrinted>2009-02-06T05:36:00Z</cp:lastPrinted>
  <dcterms:created xsi:type="dcterms:W3CDTF">2024-04-09T10:20:00Z</dcterms:created>
  <dcterms:modified xsi:type="dcterms:W3CDTF">2024-04-30T09:26:00Z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