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55F9" w14:textId="737DADD1" w:rsidR="00696478" w:rsidRDefault="005C3E6D" w:rsidP="005C3E6D">
      <w:r w:rsidRPr="005C3E6D">
        <w:rPr>
          <w:rFonts w:hint="eastAsia"/>
        </w:rPr>
        <w:t>Нейтронная</w:t>
      </w:r>
      <w:r w:rsidRPr="005C3E6D">
        <w:t xml:space="preserve"> </w:t>
      </w:r>
      <w:r w:rsidRPr="005C3E6D">
        <w:rPr>
          <w:rFonts w:hint="eastAsia"/>
        </w:rPr>
        <w:t>терапия</w:t>
      </w:r>
      <w:r w:rsidRPr="005C3E6D">
        <w:t xml:space="preserve"> </w:t>
      </w:r>
      <w:r w:rsidRPr="005C3E6D">
        <w:rPr>
          <w:rFonts w:hint="eastAsia"/>
        </w:rPr>
        <w:t>злокачественных</w:t>
      </w:r>
      <w:r w:rsidRPr="005C3E6D">
        <w:t xml:space="preserve"> </w:t>
      </w:r>
      <w:r w:rsidRPr="005C3E6D">
        <w:rPr>
          <w:rFonts w:hint="eastAsia"/>
        </w:rPr>
        <w:t>новообразований</w:t>
      </w:r>
      <w:r w:rsidRPr="005C3E6D">
        <w:t xml:space="preserve"> </w:t>
      </w:r>
      <w:r w:rsidRPr="005C3E6D">
        <w:rPr>
          <w:rFonts w:hint="eastAsia"/>
        </w:rPr>
        <w:t>головы</w:t>
      </w:r>
      <w:r w:rsidRPr="005C3E6D">
        <w:t xml:space="preserve"> </w:t>
      </w:r>
      <w:r w:rsidRPr="005C3E6D">
        <w:rPr>
          <w:rFonts w:hint="eastAsia"/>
        </w:rPr>
        <w:t>и</w:t>
      </w:r>
      <w:r w:rsidRPr="005C3E6D">
        <w:t xml:space="preserve"> </w:t>
      </w:r>
      <w:r w:rsidRPr="005C3E6D">
        <w:rPr>
          <w:rFonts w:hint="eastAsia"/>
        </w:rPr>
        <w:t>шеи</w:t>
      </w:r>
      <w:r>
        <w:t xml:space="preserve"> </w:t>
      </w:r>
      <w:r w:rsidRPr="005C3E6D">
        <w:rPr>
          <w:rFonts w:hint="eastAsia"/>
        </w:rPr>
        <w:t>Грибова</w:t>
      </w:r>
      <w:r w:rsidRPr="005C3E6D">
        <w:t xml:space="preserve"> </w:t>
      </w:r>
      <w:r w:rsidRPr="005C3E6D">
        <w:rPr>
          <w:rFonts w:hint="eastAsia"/>
        </w:rPr>
        <w:t>Ольга</w:t>
      </w:r>
      <w:r w:rsidRPr="005C3E6D">
        <w:t xml:space="preserve"> </w:t>
      </w:r>
      <w:r w:rsidRPr="005C3E6D">
        <w:rPr>
          <w:rFonts w:hint="eastAsia"/>
        </w:rPr>
        <w:t>Вячеславовна</w:t>
      </w:r>
    </w:p>
    <w:p w14:paraId="2F433E9F" w14:textId="77777777" w:rsidR="005C3E6D" w:rsidRDefault="005C3E6D" w:rsidP="005C3E6D">
      <w:r>
        <w:rPr>
          <w:rFonts w:hint="eastAsia"/>
        </w:rPr>
        <w:t>ОГЛАВЛЕНИЕ</w:t>
      </w:r>
      <w:r>
        <w:t xml:space="preserve"> </w:t>
      </w:r>
      <w:r>
        <w:rPr>
          <w:rFonts w:hint="eastAsia"/>
        </w:rPr>
        <w:t>ДИССЕРТАЦИИ</w:t>
      </w:r>
    </w:p>
    <w:p w14:paraId="41C637B9" w14:textId="77777777" w:rsidR="005C3E6D" w:rsidRDefault="005C3E6D" w:rsidP="005C3E6D">
      <w:r>
        <w:rPr>
          <w:rFonts w:hint="eastAsia"/>
        </w:rPr>
        <w:t>доктор</w:t>
      </w:r>
      <w:r>
        <w:t xml:space="preserve"> </w:t>
      </w:r>
      <w:r>
        <w:rPr>
          <w:rFonts w:hint="eastAsia"/>
        </w:rPr>
        <w:t>наук</w:t>
      </w:r>
      <w:r>
        <w:t xml:space="preserve"> </w:t>
      </w:r>
      <w:r>
        <w:rPr>
          <w:rFonts w:hint="eastAsia"/>
        </w:rPr>
        <w:t>Грибова</w:t>
      </w:r>
      <w:r>
        <w:t xml:space="preserve"> </w:t>
      </w:r>
      <w:r>
        <w:rPr>
          <w:rFonts w:hint="eastAsia"/>
        </w:rPr>
        <w:t>Ольга</w:t>
      </w:r>
      <w:r>
        <w:t xml:space="preserve"> </w:t>
      </w:r>
      <w:r>
        <w:rPr>
          <w:rFonts w:hint="eastAsia"/>
        </w:rPr>
        <w:t>Вячеславовна</w:t>
      </w:r>
    </w:p>
    <w:p w14:paraId="6C548580" w14:textId="77777777" w:rsidR="005C3E6D" w:rsidRDefault="005C3E6D" w:rsidP="005C3E6D">
      <w:r>
        <w:rPr>
          <w:rFonts w:hint="eastAsia"/>
        </w:rPr>
        <w:t>ОГЛАВЛЕНИЕ</w:t>
      </w:r>
    </w:p>
    <w:p w14:paraId="019282C7" w14:textId="77777777" w:rsidR="005C3E6D" w:rsidRDefault="005C3E6D" w:rsidP="005C3E6D"/>
    <w:p w14:paraId="6CAFC8C2" w14:textId="77777777" w:rsidR="005C3E6D" w:rsidRDefault="005C3E6D" w:rsidP="005C3E6D">
      <w:r>
        <w:rPr>
          <w:rFonts w:hint="eastAsia"/>
        </w:rPr>
        <w:t>ВВЕДЕНИЕ</w:t>
      </w:r>
    </w:p>
    <w:p w14:paraId="2EB5AAB9" w14:textId="77777777" w:rsidR="005C3E6D" w:rsidRDefault="005C3E6D" w:rsidP="005C3E6D"/>
    <w:p w14:paraId="0A633DF9" w14:textId="77777777" w:rsidR="005C3E6D" w:rsidRDefault="005C3E6D" w:rsidP="005C3E6D">
      <w:r>
        <w:rPr>
          <w:rFonts w:hint="eastAsia"/>
        </w:rPr>
        <w:t>ГЛАВА</w:t>
      </w:r>
      <w:r>
        <w:t xml:space="preserve"> 1. </w:t>
      </w:r>
      <w:r>
        <w:rPr>
          <w:rFonts w:hint="eastAsia"/>
        </w:rPr>
        <w:t>Место</w:t>
      </w:r>
      <w:r>
        <w:t xml:space="preserve"> </w:t>
      </w:r>
      <w:r>
        <w:rPr>
          <w:rFonts w:hint="eastAsia"/>
        </w:rPr>
        <w:t>нейтронной</w:t>
      </w:r>
      <w:r>
        <w:t xml:space="preserve"> </w:t>
      </w:r>
      <w:r>
        <w:rPr>
          <w:rFonts w:hint="eastAsia"/>
        </w:rPr>
        <w:t>терапии</w:t>
      </w:r>
      <w:r>
        <w:t xml:space="preserve"> </w:t>
      </w:r>
      <w:r>
        <w:rPr>
          <w:rFonts w:hint="eastAsia"/>
        </w:rPr>
        <w:t>в</w:t>
      </w:r>
      <w:r>
        <w:t xml:space="preserve"> </w:t>
      </w:r>
      <w:r>
        <w:rPr>
          <w:rFonts w:hint="eastAsia"/>
        </w:rPr>
        <w:t>программе</w:t>
      </w:r>
      <w:r>
        <w:t xml:space="preserve"> </w:t>
      </w:r>
      <w:r>
        <w:rPr>
          <w:rFonts w:hint="eastAsia"/>
        </w:rPr>
        <w:t>клинических</w:t>
      </w:r>
      <w:r>
        <w:t xml:space="preserve"> </w:t>
      </w:r>
      <w:r>
        <w:rPr>
          <w:rFonts w:hint="eastAsia"/>
        </w:rPr>
        <w:t>исследований</w:t>
      </w:r>
      <w:r>
        <w:t xml:space="preserve"> </w:t>
      </w:r>
      <w:r>
        <w:rPr>
          <w:rFonts w:hint="eastAsia"/>
        </w:rPr>
        <w:t>злокачественных</w:t>
      </w:r>
      <w:r>
        <w:t xml:space="preserve"> </w:t>
      </w:r>
      <w:r>
        <w:rPr>
          <w:rFonts w:hint="eastAsia"/>
        </w:rPr>
        <w:t>новообразований</w:t>
      </w:r>
      <w:r>
        <w:t xml:space="preserve"> </w:t>
      </w:r>
      <w:r>
        <w:rPr>
          <w:rFonts w:hint="eastAsia"/>
        </w:rPr>
        <w:t>области</w:t>
      </w:r>
      <w:r>
        <w:t xml:space="preserve"> </w:t>
      </w:r>
      <w:r>
        <w:rPr>
          <w:rFonts w:hint="eastAsia"/>
        </w:rPr>
        <w:t>головы</w:t>
      </w:r>
      <w:r>
        <w:t xml:space="preserve"> </w:t>
      </w:r>
      <w:r>
        <w:rPr>
          <w:rFonts w:hint="eastAsia"/>
        </w:rPr>
        <w:t>и</w:t>
      </w:r>
      <w:r>
        <w:t xml:space="preserve"> </w:t>
      </w:r>
      <w:r>
        <w:rPr>
          <w:rFonts w:hint="eastAsia"/>
        </w:rPr>
        <w:t>шеи</w:t>
      </w:r>
      <w:r>
        <w:t xml:space="preserve"> (</w:t>
      </w:r>
      <w:r>
        <w:rPr>
          <w:rFonts w:hint="eastAsia"/>
        </w:rPr>
        <w:t>обзор</w:t>
      </w:r>
      <w:r>
        <w:t xml:space="preserve"> </w:t>
      </w:r>
      <w:r>
        <w:rPr>
          <w:rFonts w:hint="eastAsia"/>
        </w:rPr>
        <w:t>литературы</w:t>
      </w:r>
      <w:r>
        <w:t>)</w:t>
      </w:r>
    </w:p>
    <w:p w14:paraId="1C4D26DE" w14:textId="77777777" w:rsidR="005C3E6D" w:rsidRDefault="005C3E6D" w:rsidP="005C3E6D"/>
    <w:p w14:paraId="56D8C8F8" w14:textId="77777777" w:rsidR="005C3E6D" w:rsidRDefault="005C3E6D" w:rsidP="005C3E6D">
      <w:r>
        <w:t xml:space="preserve">1.1 </w:t>
      </w:r>
      <w:r>
        <w:rPr>
          <w:rFonts w:hint="eastAsia"/>
        </w:rPr>
        <w:t>Эпидемиология</w:t>
      </w:r>
      <w:r>
        <w:t xml:space="preserve">,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злокачественных</w:t>
      </w:r>
      <w:r>
        <w:t xml:space="preserve"> </w:t>
      </w:r>
      <w:r>
        <w:rPr>
          <w:rFonts w:hint="eastAsia"/>
        </w:rPr>
        <w:t>опухолей</w:t>
      </w:r>
      <w:r>
        <w:t xml:space="preserve"> </w:t>
      </w:r>
      <w:r>
        <w:rPr>
          <w:rFonts w:hint="eastAsia"/>
        </w:rPr>
        <w:t>слюнных</w:t>
      </w:r>
      <w:r>
        <w:t xml:space="preserve"> </w:t>
      </w:r>
      <w:r>
        <w:rPr>
          <w:rFonts w:hint="eastAsia"/>
        </w:rPr>
        <w:t>желез</w:t>
      </w:r>
    </w:p>
    <w:p w14:paraId="55A2C662" w14:textId="77777777" w:rsidR="005C3E6D" w:rsidRDefault="005C3E6D" w:rsidP="005C3E6D"/>
    <w:p w14:paraId="60A173D8" w14:textId="77777777" w:rsidR="005C3E6D" w:rsidRDefault="005C3E6D" w:rsidP="005C3E6D">
      <w:r>
        <w:t xml:space="preserve">1.2 </w:t>
      </w:r>
      <w:r>
        <w:rPr>
          <w:rFonts w:hint="eastAsia"/>
        </w:rPr>
        <w:t>Эпидемиология</w:t>
      </w:r>
      <w:r>
        <w:t xml:space="preserve">,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злокачественных</w:t>
      </w:r>
      <w:r>
        <w:t xml:space="preserve"> </w:t>
      </w:r>
      <w:r>
        <w:rPr>
          <w:rFonts w:hint="eastAsia"/>
        </w:rPr>
        <w:t>опухолей</w:t>
      </w:r>
      <w:r>
        <w:t xml:space="preserve"> </w:t>
      </w:r>
      <w:r>
        <w:rPr>
          <w:rFonts w:hint="eastAsia"/>
        </w:rPr>
        <w:t>щитовидной</w:t>
      </w:r>
      <w:r>
        <w:t xml:space="preserve"> </w:t>
      </w:r>
      <w:r>
        <w:rPr>
          <w:rFonts w:hint="eastAsia"/>
        </w:rPr>
        <w:t>железы</w:t>
      </w:r>
    </w:p>
    <w:p w14:paraId="2CE601EF" w14:textId="77777777" w:rsidR="005C3E6D" w:rsidRDefault="005C3E6D" w:rsidP="005C3E6D"/>
    <w:p w14:paraId="0EE4E6D9" w14:textId="77777777" w:rsidR="005C3E6D" w:rsidRDefault="005C3E6D" w:rsidP="005C3E6D">
      <w:r>
        <w:t xml:space="preserve">1.3 </w:t>
      </w:r>
      <w:r>
        <w:rPr>
          <w:rFonts w:hint="eastAsia"/>
        </w:rPr>
        <w:t>Эпидемиология</w:t>
      </w:r>
      <w:r>
        <w:t xml:space="preserve">,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злокачественных</w:t>
      </w:r>
      <w:r>
        <w:t xml:space="preserve"> </w:t>
      </w:r>
      <w:r>
        <w:rPr>
          <w:rFonts w:hint="eastAsia"/>
        </w:rPr>
        <w:t>опухолей</w:t>
      </w:r>
    </w:p>
    <w:p w14:paraId="7E78CF12" w14:textId="77777777" w:rsidR="005C3E6D" w:rsidRDefault="005C3E6D" w:rsidP="005C3E6D"/>
    <w:p w14:paraId="7BACE73D" w14:textId="77777777" w:rsidR="005C3E6D" w:rsidRDefault="005C3E6D" w:rsidP="005C3E6D">
      <w:r>
        <w:rPr>
          <w:rFonts w:hint="eastAsia"/>
        </w:rPr>
        <w:t>полости</w:t>
      </w:r>
      <w:r>
        <w:t xml:space="preserve"> </w:t>
      </w:r>
      <w:r>
        <w:rPr>
          <w:rFonts w:hint="eastAsia"/>
        </w:rPr>
        <w:t>носа</w:t>
      </w:r>
      <w:r>
        <w:t xml:space="preserve"> </w:t>
      </w:r>
      <w:r>
        <w:rPr>
          <w:rFonts w:hint="eastAsia"/>
        </w:rPr>
        <w:t>и</w:t>
      </w:r>
      <w:r>
        <w:t xml:space="preserve"> </w:t>
      </w:r>
      <w:r>
        <w:rPr>
          <w:rFonts w:hint="eastAsia"/>
        </w:rPr>
        <w:t>околоносовых</w:t>
      </w:r>
      <w:r>
        <w:t xml:space="preserve"> </w:t>
      </w:r>
      <w:r>
        <w:rPr>
          <w:rFonts w:hint="eastAsia"/>
        </w:rPr>
        <w:t>пазух</w:t>
      </w:r>
    </w:p>
    <w:p w14:paraId="332FF92F" w14:textId="77777777" w:rsidR="005C3E6D" w:rsidRDefault="005C3E6D" w:rsidP="005C3E6D"/>
    <w:p w14:paraId="52775AD0" w14:textId="77777777" w:rsidR="005C3E6D" w:rsidRDefault="005C3E6D" w:rsidP="005C3E6D">
      <w:r>
        <w:t xml:space="preserve">1.4 </w:t>
      </w:r>
      <w:r>
        <w:rPr>
          <w:rFonts w:hint="eastAsia"/>
        </w:rPr>
        <w:t>Эпидемиология</w:t>
      </w:r>
      <w:r>
        <w:t xml:space="preserve">,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неоперабельных</w:t>
      </w:r>
      <w:r>
        <w:t xml:space="preserve"> </w:t>
      </w:r>
      <w:r>
        <w:rPr>
          <w:rFonts w:hint="eastAsia"/>
        </w:rPr>
        <w:t>метастазов</w:t>
      </w:r>
      <w:r>
        <w:t xml:space="preserve"> </w:t>
      </w:r>
      <w:r>
        <w:rPr>
          <w:rFonts w:hint="eastAsia"/>
        </w:rPr>
        <w:t>в</w:t>
      </w:r>
      <w:r>
        <w:t xml:space="preserve"> </w:t>
      </w:r>
      <w:r>
        <w:rPr>
          <w:rFonts w:hint="eastAsia"/>
        </w:rPr>
        <w:t>лимфатические</w:t>
      </w:r>
    </w:p>
    <w:p w14:paraId="47E3B621" w14:textId="77777777" w:rsidR="005C3E6D" w:rsidRDefault="005C3E6D" w:rsidP="005C3E6D"/>
    <w:p w14:paraId="05CEDE4B" w14:textId="77777777" w:rsidR="005C3E6D" w:rsidRDefault="005C3E6D" w:rsidP="005C3E6D">
      <w:r>
        <w:rPr>
          <w:rFonts w:hint="eastAsia"/>
        </w:rPr>
        <w:t>узлы</w:t>
      </w:r>
      <w:r>
        <w:t xml:space="preserve"> </w:t>
      </w:r>
      <w:r>
        <w:rPr>
          <w:rFonts w:hint="eastAsia"/>
        </w:rPr>
        <w:t>шеи</w:t>
      </w:r>
    </w:p>
    <w:p w14:paraId="6C328F9A" w14:textId="77777777" w:rsidR="005C3E6D" w:rsidRDefault="005C3E6D" w:rsidP="005C3E6D"/>
    <w:p w14:paraId="6ABBF52A" w14:textId="77777777" w:rsidR="005C3E6D" w:rsidRDefault="005C3E6D" w:rsidP="005C3E6D">
      <w:r>
        <w:t xml:space="preserve">1.5 </w:t>
      </w:r>
      <w:r>
        <w:rPr>
          <w:rFonts w:hint="eastAsia"/>
        </w:rPr>
        <w:t>Радиобиологически</w:t>
      </w:r>
      <w:r>
        <w:t xml:space="preserve"> </w:t>
      </w:r>
      <w:r>
        <w:rPr>
          <w:rFonts w:hint="eastAsia"/>
        </w:rPr>
        <w:t>обоснованные</w:t>
      </w:r>
      <w:r>
        <w:t xml:space="preserve"> </w:t>
      </w:r>
      <w:r>
        <w:rPr>
          <w:rFonts w:hint="eastAsia"/>
        </w:rPr>
        <w:t>преимущества</w:t>
      </w:r>
      <w:r>
        <w:t xml:space="preserve"> </w:t>
      </w:r>
      <w:r>
        <w:rPr>
          <w:rFonts w:hint="eastAsia"/>
        </w:rPr>
        <w:t>применения</w:t>
      </w:r>
      <w:r>
        <w:t xml:space="preserve"> </w:t>
      </w:r>
      <w:r>
        <w:rPr>
          <w:rFonts w:hint="eastAsia"/>
        </w:rPr>
        <w:t>нейтронного</w:t>
      </w:r>
      <w:r>
        <w:t xml:space="preserve"> </w:t>
      </w:r>
      <w:r>
        <w:rPr>
          <w:rFonts w:hint="eastAsia"/>
        </w:rPr>
        <w:t>излучения</w:t>
      </w:r>
      <w:r>
        <w:t xml:space="preserve"> </w:t>
      </w:r>
      <w:r>
        <w:rPr>
          <w:rFonts w:hint="eastAsia"/>
        </w:rPr>
        <w:t>в</w:t>
      </w:r>
      <w:r>
        <w:t xml:space="preserve"> </w:t>
      </w:r>
      <w:r>
        <w:rPr>
          <w:rFonts w:hint="eastAsia"/>
        </w:rPr>
        <w:t>терапии</w:t>
      </w:r>
      <w:r>
        <w:t xml:space="preserve"> </w:t>
      </w:r>
      <w:r>
        <w:rPr>
          <w:rFonts w:hint="eastAsia"/>
        </w:rPr>
        <w:t>радиорезистентных</w:t>
      </w:r>
      <w:r>
        <w:t xml:space="preserve"> </w:t>
      </w:r>
      <w:r>
        <w:rPr>
          <w:rFonts w:hint="eastAsia"/>
        </w:rPr>
        <w:t>опухолей</w:t>
      </w:r>
    </w:p>
    <w:p w14:paraId="47B92D97" w14:textId="77777777" w:rsidR="005C3E6D" w:rsidRDefault="005C3E6D" w:rsidP="005C3E6D"/>
    <w:p w14:paraId="2616D1D3" w14:textId="77777777" w:rsidR="005C3E6D" w:rsidRDefault="005C3E6D" w:rsidP="005C3E6D">
      <w:r>
        <w:t xml:space="preserve">1.6 </w:t>
      </w:r>
      <w:r>
        <w:rPr>
          <w:rFonts w:hint="eastAsia"/>
        </w:rPr>
        <w:t>Мировой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применения</w:t>
      </w:r>
      <w:r>
        <w:t xml:space="preserve"> </w:t>
      </w:r>
      <w:r>
        <w:rPr>
          <w:rFonts w:hint="eastAsia"/>
        </w:rPr>
        <w:t>различных</w:t>
      </w:r>
      <w:r>
        <w:t xml:space="preserve"> </w:t>
      </w:r>
      <w:r>
        <w:rPr>
          <w:rFonts w:hint="eastAsia"/>
        </w:rPr>
        <w:t>источников</w:t>
      </w:r>
      <w:r>
        <w:t xml:space="preserve"> </w:t>
      </w:r>
      <w:r>
        <w:rPr>
          <w:rFonts w:hint="eastAsia"/>
        </w:rPr>
        <w:t>нейтронного</w:t>
      </w:r>
      <w:r>
        <w:t xml:space="preserve"> </w:t>
      </w:r>
      <w:r>
        <w:rPr>
          <w:rFonts w:hint="eastAsia"/>
        </w:rPr>
        <w:t>излучения</w:t>
      </w:r>
      <w:r>
        <w:t xml:space="preserve"> </w:t>
      </w:r>
      <w:r>
        <w:rPr>
          <w:rFonts w:hint="eastAsia"/>
        </w:rPr>
        <w:t>в</w:t>
      </w:r>
      <w:r>
        <w:t xml:space="preserve"> </w:t>
      </w:r>
      <w:r>
        <w:rPr>
          <w:rFonts w:hint="eastAsia"/>
        </w:rPr>
        <w:t>онкологии</w:t>
      </w:r>
    </w:p>
    <w:p w14:paraId="547C4891" w14:textId="77777777" w:rsidR="005C3E6D" w:rsidRDefault="005C3E6D" w:rsidP="005C3E6D"/>
    <w:p w14:paraId="3EF8D65E" w14:textId="77777777" w:rsidR="005C3E6D" w:rsidRDefault="005C3E6D" w:rsidP="005C3E6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B449901" w14:textId="77777777" w:rsidR="005C3E6D" w:rsidRDefault="005C3E6D" w:rsidP="005C3E6D"/>
    <w:p w14:paraId="41AEB8CB" w14:textId="77777777" w:rsidR="005C3E6D" w:rsidRDefault="005C3E6D" w:rsidP="005C3E6D">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66F42048" w14:textId="77777777" w:rsidR="005C3E6D" w:rsidRDefault="005C3E6D" w:rsidP="005C3E6D"/>
    <w:p w14:paraId="3E875082" w14:textId="77777777" w:rsidR="005C3E6D" w:rsidRDefault="005C3E6D" w:rsidP="005C3E6D">
      <w:r>
        <w:t xml:space="preserve">2.2 </w:t>
      </w:r>
      <w:r>
        <w:rPr>
          <w:rFonts w:hint="eastAsia"/>
        </w:rPr>
        <w:t>Характеристика</w:t>
      </w:r>
      <w:r>
        <w:t xml:space="preserve"> </w:t>
      </w:r>
      <w:r>
        <w:rPr>
          <w:rFonts w:hint="eastAsia"/>
        </w:rPr>
        <w:t>медико</w:t>
      </w:r>
      <w:r>
        <w:t>-</w:t>
      </w:r>
      <w:r>
        <w:rPr>
          <w:rFonts w:hint="eastAsia"/>
        </w:rPr>
        <w:t>биологического</w:t>
      </w:r>
      <w:r>
        <w:t xml:space="preserve"> </w:t>
      </w:r>
      <w:r>
        <w:rPr>
          <w:rFonts w:hint="eastAsia"/>
        </w:rPr>
        <w:t>комплекса</w:t>
      </w:r>
      <w:r>
        <w:t xml:space="preserve"> </w:t>
      </w:r>
      <w:r>
        <w:rPr>
          <w:rFonts w:hint="eastAsia"/>
        </w:rPr>
        <w:t>и</w:t>
      </w:r>
      <w:r>
        <w:t xml:space="preserve"> </w:t>
      </w:r>
      <w:r>
        <w:rPr>
          <w:rFonts w:hint="eastAsia"/>
        </w:rPr>
        <w:t>источника</w:t>
      </w:r>
      <w:r>
        <w:t xml:space="preserve"> </w:t>
      </w:r>
      <w:r>
        <w:rPr>
          <w:rFonts w:hint="eastAsia"/>
        </w:rPr>
        <w:t>быстрых</w:t>
      </w:r>
      <w:r>
        <w:t xml:space="preserve"> </w:t>
      </w:r>
      <w:r>
        <w:rPr>
          <w:rFonts w:hint="eastAsia"/>
        </w:rPr>
        <w:t>нейтронов</w:t>
      </w:r>
    </w:p>
    <w:p w14:paraId="682869B6" w14:textId="77777777" w:rsidR="005C3E6D" w:rsidRDefault="005C3E6D" w:rsidP="005C3E6D"/>
    <w:p w14:paraId="716C46D4" w14:textId="77777777" w:rsidR="005C3E6D" w:rsidRDefault="005C3E6D" w:rsidP="005C3E6D">
      <w:r>
        <w:t xml:space="preserve">2.3 </w:t>
      </w:r>
      <w:r>
        <w:rPr>
          <w:rFonts w:hint="eastAsia"/>
        </w:rPr>
        <w:t>Топометрическая</w:t>
      </w:r>
      <w:r>
        <w:t xml:space="preserve"> </w:t>
      </w:r>
      <w:r>
        <w:rPr>
          <w:rFonts w:hint="eastAsia"/>
        </w:rPr>
        <w:t>предлучевая</w:t>
      </w:r>
      <w:r>
        <w:t xml:space="preserve"> </w:t>
      </w:r>
      <w:r>
        <w:rPr>
          <w:rFonts w:hint="eastAsia"/>
        </w:rPr>
        <w:t>подготовка</w:t>
      </w:r>
      <w:r>
        <w:t xml:space="preserve"> </w:t>
      </w:r>
      <w:r>
        <w:rPr>
          <w:rFonts w:hint="eastAsia"/>
        </w:rPr>
        <w:t>и</w:t>
      </w:r>
      <w:r>
        <w:t xml:space="preserve"> </w:t>
      </w:r>
      <w:r>
        <w:rPr>
          <w:rFonts w:hint="eastAsia"/>
        </w:rPr>
        <w:t>дозиметрическое</w:t>
      </w:r>
      <w:r>
        <w:t xml:space="preserve"> </w:t>
      </w:r>
      <w:r>
        <w:rPr>
          <w:rFonts w:hint="eastAsia"/>
        </w:rPr>
        <w:t>планирование</w:t>
      </w:r>
      <w:r>
        <w:t xml:space="preserve"> </w:t>
      </w:r>
      <w:r>
        <w:rPr>
          <w:rFonts w:hint="eastAsia"/>
        </w:rPr>
        <w:t>сеансов</w:t>
      </w:r>
      <w:r>
        <w:t xml:space="preserve"> </w:t>
      </w:r>
      <w:r>
        <w:rPr>
          <w:rFonts w:hint="eastAsia"/>
        </w:rPr>
        <w:t>нейтронной</w:t>
      </w:r>
      <w:r>
        <w:t xml:space="preserve"> </w:t>
      </w:r>
      <w:r>
        <w:rPr>
          <w:rFonts w:hint="eastAsia"/>
        </w:rPr>
        <w:t>терапии</w:t>
      </w:r>
    </w:p>
    <w:p w14:paraId="61E61971" w14:textId="77777777" w:rsidR="005C3E6D" w:rsidRDefault="005C3E6D" w:rsidP="005C3E6D"/>
    <w:p w14:paraId="536AE994" w14:textId="77777777" w:rsidR="005C3E6D" w:rsidRDefault="005C3E6D" w:rsidP="005C3E6D">
      <w:r>
        <w:t xml:space="preserve">2.4 </w:t>
      </w:r>
      <w:r>
        <w:rPr>
          <w:rFonts w:hint="eastAsia"/>
        </w:rPr>
        <w:t>Режимы</w:t>
      </w:r>
      <w:r>
        <w:t xml:space="preserve"> </w:t>
      </w:r>
      <w:r>
        <w:rPr>
          <w:rFonts w:hint="eastAsia"/>
        </w:rPr>
        <w:t>фракционирования</w:t>
      </w:r>
      <w:r>
        <w:t xml:space="preserve"> </w:t>
      </w:r>
      <w:r>
        <w:rPr>
          <w:rFonts w:hint="eastAsia"/>
        </w:rPr>
        <w:t>быстрых</w:t>
      </w:r>
      <w:r>
        <w:t xml:space="preserve"> </w:t>
      </w:r>
      <w:r>
        <w:rPr>
          <w:rFonts w:hint="eastAsia"/>
        </w:rPr>
        <w:t>нейтронов</w:t>
      </w:r>
    </w:p>
    <w:p w14:paraId="478FB153" w14:textId="77777777" w:rsidR="005C3E6D" w:rsidRDefault="005C3E6D" w:rsidP="005C3E6D"/>
    <w:p w14:paraId="6E929FD5" w14:textId="77777777" w:rsidR="005C3E6D" w:rsidRDefault="005C3E6D" w:rsidP="005C3E6D">
      <w:r>
        <w:t xml:space="preserve">2.5 </w:t>
      </w:r>
      <w:r>
        <w:rPr>
          <w:rFonts w:hint="eastAsia"/>
        </w:rPr>
        <w:t>Методика</w:t>
      </w:r>
      <w:r>
        <w:t xml:space="preserve"> </w:t>
      </w:r>
      <w:r>
        <w:rPr>
          <w:rFonts w:hint="eastAsia"/>
        </w:rPr>
        <w:t>проведения</w:t>
      </w:r>
      <w:r>
        <w:t xml:space="preserve"> </w:t>
      </w:r>
      <w:r>
        <w:rPr>
          <w:rFonts w:hint="eastAsia"/>
        </w:rPr>
        <w:t>нейтронной</w:t>
      </w:r>
      <w:r>
        <w:t xml:space="preserve"> </w:t>
      </w:r>
      <w:r>
        <w:rPr>
          <w:rFonts w:hint="eastAsia"/>
        </w:rPr>
        <w:t>терапии</w:t>
      </w:r>
    </w:p>
    <w:p w14:paraId="0A0A90B0" w14:textId="77777777" w:rsidR="005C3E6D" w:rsidRDefault="005C3E6D" w:rsidP="005C3E6D"/>
    <w:p w14:paraId="525D6F67" w14:textId="77777777" w:rsidR="005C3E6D" w:rsidRDefault="005C3E6D" w:rsidP="005C3E6D">
      <w:r>
        <w:t xml:space="preserve">2.6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лечения</w:t>
      </w:r>
      <w:r>
        <w:t xml:space="preserve"> </w:t>
      </w:r>
      <w:r>
        <w:rPr>
          <w:rFonts w:hint="eastAsia"/>
        </w:rPr>
        <w:t>и</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6587967C" w14:textId="77777777" w:rsidR="005C3E6D" w:rsidRDefault="005C3E6D" w:rsidP="005C3E6D"/>
    <w:p w14:paraId="1DA50B9C" w14:textId="77777777" w:rsidR="005C3E6D" w:rsidRDefault="005C3E6D" w:rsidP="005C3E6D">
      <w:r>
        <w:rPr>
          <w:rFonts w:hint="eastAsia"/>
        </w:rPr>
        <w:t>ГЛАВА</w:t>
      </w:r>
      <w:r>
        <w:t xml:space="preserve"> 3. </w:t>
      </w:r>
      <w:r>
        <w:rPr>
          <w:rFonts w:hint="eastAsia"/>
        </w:rPr>
        <w:t>СОБСТВЕННЫЕ</w:t>
      </w:r>
      <w:r>
        <w:t xml:space="preserve"> </w:t>
      </w:r>
      <w:r>
        <w:rPr>
          <w:rFonts w:hint="eastAsia"/>
        </w:rPr>
        <w:t>ИССЛЕДОВАНИЯ</w:t>
      </w:r>
    </w:p>
    <w:p w14:paraId="5FBB1D1D" w14:textId="77777777" w:rsidR="005C3E6D" w:rsidRDefault="005C3E6D" w:rsidP="005C3E6D"/>
    <w:p w14:paraId="2858B947" w14:textId="77777777" w:rsidR="005C3E6D" w:rsidRDefault="005C3E6D" w:rsidP="005C3E6D">
      <w:r>
        <w:t xml:space="preserve">3.1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раком</w:t>
      </w:r>
      <w:r>
        <w:t xml:space="preserve"> </w:t>
      </w:r>
      <w:r>
        <w:rPr>
          <w:rFonts w:hint="eastAsia"/>
        </w:rPr>
        <w:t>слюнных</w:t>
      </w:r>
      <w:r>
        <w:t xml:space="preserve"> </w:t>
      </w:r>
      <w:r>
        <w:rPr>
          <w:rFonts w:hint="eastAsia"/>
        </w:rPr>
        <w:t>желез</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r>
        <w:t xml:space="preserve"> 6,3 </w:t>
      </w:r>
      <w:r>
        <w:rPr>
          <w:rFonts w:hint="eastAsia"/>
        </w:rPr>
        <w:t>МэВ</w:t>
      </w:r>
    </w:p>
    <w:p w14:paraId="6EC8A72A" w14:textId="77777777" w:rsidR="005C3E6D" w:rsidRDefault="005C3E6D" w:rsidP="005C3E6D"/>
    <w:p w14:paraId="22C1F650" w14:textId="77777777" w:rsidR="005C3E6D" w:rsidRDefault="005C3E6D" w:rsidP="005C3E6D">
      <w:r>
        <w:t xml:space="preserve">3.1.1 </w:t>
      </w:r>
      <w:r>
        <w:rPr>
          <w:rFonts w:hint="eastAsia"/>
        </w:rPr>
        <w:t>Комбинированное</w:t>
      </w:r>
      <w:r>
        <w:t xml:space="preserve"> </w:t>
      </w:r>
      <w:r>
        <w:rPr>
          <w:rFonts w:hint="eastAsia"/>
        </w:rPr>
        <w:t>лечение</w:t>
      </w:r>
      <w:r>
        <w:t xml:space="preserve"> </w:t>
      </w:r>
      <w:r>
        <w:rPr>
          <w:rFonts w:hint="eastAsia"/>
        </w:rPr>
        <w:t>больных</w:t>
      </w:r>
      <w:r>
        <w:t xml:space="preserve"> </w:t>
      </w:r>
      <w:r>
        <w:rPr>
          <w:rFonts w:hint="eastAsia"/>
        </w:rPr>
        <w:t>раком</w:t>
      </w:r>
      <w:r>
        <w:t xml:space="preserve"> </w:t>
      </w:r>
      <w:r>
        <w:rPr>
          <w:rFonts w:hint="eastAsia"/>
        </w:rPr>
        <w:t>слюнных</w:t>
      </w:r>
      <w:r>
        <w:t xml:space="preserve"> </w:t>
      </w:r>
      <w:r>
        <w:rPr>
          <w:rFonts w:hint="eastAsia"/>
        </w:rPr>
        <w:t>желез</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p>
    <w:p w14:paraId="06131EE0" w14:textId="77777777" w:rsidR="005C3E6D" w:rsidRDefault="005C3E6D" w:rsidP="005C3E6D"/>
    <w:p w14:paraId="2694399D" w14:textId="77777777" w:rsidR="005C3E6D" w:rsidRDefault="005C3E6D" w:rsidP="005C3E6D">
      <w:r>
        <w:t xml:space="preserve">3.1.2 </w:t>
      </w:r>
      <w:r>
        <w:rPr>
          <w:rFonts w:hint="eastAsia"/>
        </w:rPr>
        <w:t>Лучевая</w:t>
      </w:r>
      <w:r>
        <w:t xml:space="preserve"> </w:t>
      </w:r>
      <w:r>
        <w:rPr>
          <w:rFonts w:hint="eastAsia"/>
        </w:rPr>
        <w:t>терапия</w:t>
      </w:r>
      <w:r>
        <w:t xml:space="preserve"> </w:t>
      </w:r>
      <w:r>
        <w:rPr>
          <w:rFonts w:hint="eastAsia"/>
        </w:rPr>
        <w:t>больных</w:t>
      </w:r>
      <w:r>
        <w:t xml:space="preserve"> </w:t>
      </w:r>
      <w:r>
        <w:rPr>
          <w:rFonts w:hint="eastAsia"/>
        </w:rPr>
        <w:t>раком</w:t>
      </w:r>
      <w:r>
        <w:t xml:space="preserve"> </w:t>
      </w:r>
      <w:r>
        <w:rPr>
          <w:rFonts w:hint="eastAsia"/>
        </w:rPr>
        <w:t>слюнных</w:t>
      </w:r>
      <w:r>
        <w:t xml:space="preserve"> </w:t>
      </w:r>
      <w:r>
        <w:rPr>
          <w:rFonts w:hint="eastAsia"/>
        </w:rPr>
        <w:t>желез</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r>
        <w:t xml:space="preserve"> </w:t>
      </w:r>
      <w:r>
        <w:rPr>
          <w:rFonts w:hint="eastAsia"/>
        </w:rPr>
        <w:t>по</w:t>
      </w:r>
      <w:r>
        <w:t xml:space="preserve"> </w:t>
      </w:r>
      <w:r>
        <w:rPr>
          <w:rFonts w:hint="eastAsia"/>
        </w:rPr>
        <w:t>радикальной</w:t>
      </w:r>
      <w:r>
        <w:t xml:space="preserve"> </w:t>
      </w:r>
      <w:r>
        <w:rPr>
          <w:rFonts w:hint="eastAsia"/>
        </w:rPr>
        <w:t>программе</w:t>
      </w:r>
    </w:p>
    <w:p w14:paraId="1F730564" w14:textId="77777777" w:rsidR="005C3E6D" w:rsidRDefault="005C3E6D" w:rsidP="005C3E6D"/>
    <w:p w14:paraId="1AA2A080" w14:textId="77777777" w:rsidR="005C3E6D" w:rsidRDefault="005C3E6D" w:rsidP="005C3E6D">
      <w:r>
        <w:t xml:space="preserve">3.1.3 </w:t>
      </w:r>
      <w:r>
        <w:rPr>
          <w:rFonts w:hint="eastAsia"/>
        </w:rPr>
        <w:t>Общие</w:t>
      </w:r>
      <w:r>
        <w:t xml:space="preserve"> </w:t>
      </w:r>
      <w:r>
        <w:rPr>
          <w:rFonts w:hint="eastAsia"/>
        </w:rPr>
        <w:t>и</w:t>
      </w:r>
      <w:r>
        <w:t xml:space="preserve"> </w:t>
      </w:r>
      <w:r>
        <w:rPr>
          <w:rFonts w:hint="eastAsia"/>
        </w:rPr>
        <w:t>местные</w:t>
      </w:r>
      <w:r>
        <w:t xml:space="preserve"> </w:t>
      </w:r>
      <w:r>
        <w:rPr>
          <w:rFonts w:hint="eastAsia"/>
        </w:rPr>
        <w:t>лучевые</w:t>
      </w:r>
      <w:r>
        <w:t xml:space="preserve"> </w:t>
      </w:r>
      <w:r>
        <w:rPr>
          <w:rFonts w:hint="eastAsia"/>
        </w:rPr>
        <w:t>реакции</w:t>
      </w:r>
      <w:r>
        <w:t xml:space="preserve"> </w:t>
      </w:r>
      <w:r>
        <w:rPr>
          <w:rFonts w:hint="eastAsia"/>
        </w:rPr>
        <w:t>и</w:t>
      </w:r>
      <w:r>
        <w:t xml:space="preserve"> </w:t>
      </w:r>
      <w:r>
        <w:rPr>
          <w:rFonts w:hint="eastAsia"/>
        </w:rPr>
        <w:t>повреждения</w:t>
      </w:r>
      <w:r>
        <w:t xml:space="preserve"> </w:t>
      </w:r>
      <w:r>
        <w:rPr>
          <w:rFonts w:hint="eastAsia"/>
        </w:rPr>
        <w:t>нормальных</w:t>
      </w:r>
      <w:r>
        <w:t xml:space="preserve"> </w:t>
      </w:r>
      <w:r>
        <w:rPr>
          <w:rFonts w:hint="eastAsia"/>
        </w:rPr>
        <w:t>тканей</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слюнных</w:t>
      </w:r>
      <w:r>
        <w:t xml:space="preserve"> </w:t>
      </w:r>
      <w:r>
        <w:rPr>
          <w:rFonts w:hint="eastAsia"/>
        </w:rPr>
        <w:t>желез</w:t>
      </w:r>
    </w:p>
    <w:p w14:paraId="6BF419CD" w14:textId="77777777" w:rsidR="005C3E6D" w:rsidRDefault="005C3E6D" w:rsidP="005C3E6D"/>
    <w:p w14:paraId="0E8EBC5F" w14:textId="77777777" w:rsidR="005C3E6D" w:rsidRDefault="005C3E6D" w:rsidP="005C3E6D">
      <w:r>
        <w:t xml:space="preserve">3.2 </w:t>
      </w:r>
      <w:r>
        <w:rPr>
          <w:rFonts w:hint="eastAsia"/>
        </w:rPr>
        <w:t>Профилактика</w:t>
      </w:r>
      <w:r>
        <w:t xml:space="preserve"> </w:t>
      </w:r>
      <w:r>
        <w:rPr>
          <w:rFonts w:hint="eastAsia"/>
        </w:rPr>
        <w:t>и</w:t>
      </w:r>
      <w:r>
        <w:t xml:space="preserve"> </w:t>
      </w:r>
      <w:r>
        <w:rPr>
          <w:rFonts w:hint="eastAsia"/>
        </w:rPr>
        <w:t>лечение</w:t>
      </w:r>
      <w:r>
        <w:t xml:space="preserve"> </w:t>
      </w:r>
      <w:r>
        <w:rPr>
          <w:rFonts w:hint="eastAsia"/>
        </w:rPr>
        <w:t>лучевых</w:t>
      </w:r>
      <w:r>
        <w:t xml:space="preserve"> </w:t>
      </w:r>
      <w:r>
        <w:rPr>
          <w:rFonts w:hint="eastAsia"/>
        </w:rPr>
        <w:t>реакций</w:t>
      </w:r>
      <w:r>
        <w:t xml:space="preserve"> </w:t>
      </w:r>
      <w:r>
        <w:rPr>
          <w:rFonts w:hint="eastAsia"/>
        </w:rPr>
        <w:t>кожи</w:t>
      </w:r>
      <w:r>
        <w:t xml:space="preserve"> </w:t>
      </w:r>
      <w:r>
        <w:rPr>
          <w:rFonts w:hint="eastAsia"/>
        </w:rPr>
        <w:t>при</w:t>
      </w:r>
      <w:r>
        <w:t xml:space="preserve"> </w:t>
      </w:r>
      <w:r>
        <w:rPr>
          <w:rFonts w:hint="eastAsia"/>
        </w:rPr>
        <w:t>проведении</w:t>
      </w:r>
      <w:r>
        <w:t xml:space="preserve"> </w:t>
      </w:r>
      <w:r>
        <w:rPr>
          <w:rFonts w:hint="eastAsia"/>
        </w:rPr>
        <w:t>нейтронной</w:t>
      </w:r>
      <w:r>
        <w:t xml:space="preserve"> </w:t>
      </w:r>
      <w:r>
        <w:rPr>
          <w:rFonts w:hint="eastAsia"/>
        </w:rPr>
        <w:t>терапии</w:t>
      </w:r>
    </w:p>
    <w:p w14:paraId="14DD3566" w14:textId="77777777" w:rsidR="005C3E6D" w:rsidRDefault="005C3E6D" w:rsidP="005C3E6D"/>
    <w:p w14:paraId="055635F7" w14:textId="77777777" w:rsidR="005C3E6D" w:rsidRDefault="005C3E6D" w:rsidP="005C3E6D">
      <w:r>
        <w:t xml:space="preserve">3.3 </w:t>
      </w:r>
      <w:r>
        <w:rPr>
          <w:rFonts w:hint="eastAsia"/>
        </w:rPr>
        <w:t>Цитогенетические</w:t>
      </w:r>
      <w:r>
        <w:t xml:space="preserve"> </w:t>
      </w:r>
      <w:r>
        <w:rPr>
          <w:rFonts w:hint="eastAsia"/>
        </w:rPr>
        <w:t>эффекты</w:t>
      </w:r>
      <w:r>
        <w:t xml:space="preserve"> </w:t>
      </w:r>
      <w:r>
        <w:rPr>
          <w:rFonts w:hint="eastAsia"/>
        </w:rPr>
        <w:t>нейтронной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слюнных</w:t>
      </w:r>
      <w:r>
        <w:t xml:space="preserve"> </w:t>
      </w:r>
      <w:r>
        <w:rPr>
          <w:rFonts w:hint="eastAsia"/>
        </w:rPr>
        <w:t>желез</w:t>
      </w:r>
    </w:p>
    <w:p w14:paraId="57610924" w14:textId="77777777" w:rsidR="005C3E6D" w:rsidRDefault="005C3E6D" w:rsidP="005C3E6D"/>
    <w:p w14:paraId="40A87DB3" w14:textId="77777777" w:rsidR="005C3E6D" w:rsidRDefault="005C3E6D" w:rsidP="005C3E6D">
      <w:r>
        <w:t xml:space="preserve">3.4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ЗНО</w:t>
      </w:r>
      <w:r>
        <w:t xml:space="preserve"> </w:t>
      </w:r>
      <w:r>
        <w:rPr>
          <w:rFonts w:hint="eastAsia"/>
        </w:rPr>
        <w:t>щитовидной</w:t>
      </w:r>
      <w:r>
        <w:t xml:space="preserve"> </w:t>
      </w:r>
      <w:r>
        <w:rPr>
          <w:rFonts w:hint="eastAsia"/>
        </w:rPr>
        <w:t>железы</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p>
    <w:p w14:paraId="1AEB0AC8" w14:textId="77777777" w:rsidR="005C3E6D" w:rsidRDefault="005C3E6D" w:rsidP="005C3E6D"/>
    <w:p w14:paraId="46094A76" w14:textId="77777777" w:rsidR="005C3E6D" w:rsidRDefault="005C3E6D" w:rsidP="005C3E6D">
      <w:r>
        <w:t xml:space="preserve">3.4.1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анапластическим</w:t>
      </w:r>
      <w:r>
        <w:t xml:space="preserve"> </w:t>
      </w:r>
      <w:r>
        <w:rPr>
          <w:rFonts w:hint="eastAsia"/>
        </w:rPr>
        <w:t>и</w:t>
      </w:r>
      <w:r>
        <w:t xml:space="preserve"> </w:t>
      </w:r>
      <w:r>
        <w:rPr>
          <w:rFonts w:hint="eastAsia"/>
        </w:rPr>
        <w:t>плоскоклеточным</w:t>
      </w:r>
      <w:r>
        <w:t xml:space="preserve"> </w:t>
      </w:r>
      <w:r>
        <w:rPr>
          <w:rFonts w:hint="eastAsia"/>
        </w:rPr>
        <w:t>раком</w:t>
      </w:r>
      <w:r>
        <w:t xml:space="preserve"> </w:t>
      </w:r>
      <w:r>
        <w:rPr>
          <w:rFonts w:hint="eastAsia"/>
        </w:rPr>
        <w:t>щитовидной</w:t>
      </w:r>
      <w:r>
        <w:t xml:space="preserve"> </w:t>
      </w:r>
      <w:r>
        <w:rPr>
          <w:rFonts w:hint="eastAsia"/>
        </w:rPr>
        <w:t>железы</w:t>
      </w:r>
    </w:p>
    <w:p w14:paraId="6D7A665C" w14:textId="77777777" w:rsidR="005C3E6D" w:rsidRDefault="005C3E6D" w:rsidP="005C3E6D"/>
    <w:p w14:paraId="0BB5BAEE" w14:textId="77777777" w:rsidR="005C3E6D" w:rsidRDefault="005C3E6D" w:rsidP="005C3E6D">
      <w:r>
        <w:t xml:space="preserve">3.4.2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медуллярным</w:t>
      </w:r>
      <w:r>
        <w:t xml:space="preserve"> </w:t>
      </w:r>
      <w:r>
        <w:rPr>
          <w:rFonts w:hint="eastAsia"/>
        </w:rPr>
        <w:t>и</w:t>
      </w:r>
      <w:r>
        <w:t xml:space="preserve"> </w:t>
      </w:r>
      <w:r>
        <w:rPr>
          <w:rFonts w:hint="eastAsia"/>
        </w:rPr>
        <w:t>дифференцированными</w:t>
      </w:r>
      <w:r>
        <w:t xml:space="preserve"> </w:t>
      </w:r>
      <w:r>
        <w:rPr>
          <w:rFonts w:hint="eastAsia"/>
        </w:rPr>
        <w:t>формами</w:t>
      </w:r>
      <w:r>
        <w:t xml:space="preserve"> </w:t>
      </w:r>
      <w:r>
        <w:rPr>
          <w:rFonts w:hint="eastAsia"/>
        </w:rPr>
        <w:t>рака</w:t>
      </w:r>
      <w:r>
        <w:t xml:space="preserve"> </w:t>
      </w:r>
      <w:r>
        <w:rPr>
          <w:rFonts w:hint="eastAsia"/>
        </w:rPr>
        <w:t>щитовидной</w:t>
      </w:r>
      <w:r>
        <w:t xml:space="preserve"> </w:t>
      </w:r>
      <w:r>
        <w:rPr>
          <w:rFonts w:hint="eastAsia"/>
        </w:rPr>
        <w:t>железы</w:t>
      </w:r>
    </w:p>
    <w:p w14:paraId="55D0F854" w14:textId="77777777" w:rsidR="005C3E6D" w:rsidRDefault="005C3E6D" w:rsidP="005C3E6D"/>
    <w:p w14:paraId="4CD38D60" w14:textId="77777777" w:rsidR="005C3E6D" w:rsidRDefault="005C3E6D" w:rsidP="005C3E6D">
      <w:r>
        <w:t xml:space="preserve">3.4.3 </w:t>
      </w:r>
      <w:r>
        <w:rPr>
          <w:rFonts w:hint="eastAsia"/>
        </w:rPr>
        <w:t>Общие</w:t>
      </w:r>
      <w:r>
        <w:t xml:space="preserve"> </w:t>
      </w:r>
      <w:r>
        <w:rPr>
          <w:rFonts w:hint="eastAsia"/>
        </w:rPr>
        <w:t>и</w:t>
      </w:r>
      <w:r>
        <w:t xml:space="preserve"> </w:t>
      </w:r>
      <w:r>
        <w:rPr>
          <w:rFonts w:hint="eastAsia"/>
        </w:rPr>
        <w:t>местные</w:t>
      </w:r>
      <w:r>
        <w:t xml:space="preserve"> </w:t>
      </w:r>
      <w:r>
        <w:rPr>
          <w:rFonts w:hint="eastAsia"/>
        </w:rPr>
        <w:t>лучевые</w:t>
      </w:r>
      <w:r>
        <w:t xml:space="preserve"> </w:t>
      </w:r>
      <w:r>
        <w:rPr>
          <w:rFonts w:hint="eastAsia"/>
        </w:rPr>
        <w:t>реакции</w:t>
      </w:r>
      <w:r>
        <w:t xml:space="preserve"> </w:t>
      </w:r>
      <w:r>
        <w:rPr>
          <w:rFonts w:hint="eastAsia"/>
        </w:rPr>
        <w:t>и</w:t>
      </w:r>
      <w:r>
        <w:t xml:space="preserve"> </w:t>
      </w:r>
      <w:r>
        <w:rPr>
          <w:rFonts w:hint="eastAsia"/>
        </w:rPr>
        <w:t>повреждения</w:t>
      </w:r>
      <w:r>
        <w:t xml:space="preserve"> </w:t>
      </w:r>
      <w:r>
        <w:rPr>
          <w:rFonts w:hint="eastAsia"/>
        </w:rPr>
        <w:t>нормальных</w:t>
      </w:r>
      <w:r>
        <w:t xml:space="preserve"> </w:t>
      </w:r>
      <w:r>
        <w:rPr>
          <w:rFonts w:hint="eastAsia"/>
        </w:rPr>
        <w:t>тканей</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щитовидной</w:t>
      </w:r>
      <w:r>
        <w:t xml:space="preserve"> </w:t>
      </w:r>
      <w:r>
        <w:rPr>
          <w:rFonts w:hint="eastAsia"/>
        </w:rPr>
        <w:t>железы</w:t>
      </w:r>
      <w:r>
        <w:t xml:space="preserve"> </w:t>
      </w:r>
      <w:r>
        <w:rPr>
          <w:rFonts w:hint="eastAsia"/>
        </w:rPr>
        <w:t>после</w:t>
      </w:r>
      <w:r>
        <w:t xml:space="preserve"> </w:t>
      </w:r>
      <w:r>
        <w:rPr>
          <w:rFonts w:hint="eastAsia"/>
        </w:rPr>
        <w:t>лечения</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p>
    <w:p w14:paraId="6AE37410" w14:textId="77777777" w:rsidR="005C3E6D" w:rsidRDefault="005C3E6D" w:rsidP="005C3E6D"/>
    <w:p w14:paraId="32E88200" w14:textId="77777777" w:rsidR="005C3E6D" w:rsidRDefault="005C3E6D" w:rsidP="005C3E6D">
      <w:r>
        <w:t xml:space="preserve">3.5 </w:t>
      </w:r>
      <w:r>
        <w:rPr>
          <w:rFonts w:hint="eastAsia"/>
        </w:rPr>
        <w:t>Комбинированное</w:t>
      </w:r>
      <w:r>
        <w:t xml:space="preserve"> </w:t>
      </w:r>
      <w:r>
        <w:rPr>
          <w:rFonts w:hint="eastAsia"/>
        </w:rPr>
        <w:t>лечение</w:t>
      </w:r>
      <w:r>
        <w:t xml:space="preserve"> </w:t>
      </w:r>
      <w:r>
        <w:rPr>
          <w:rFonts w:hint="eastAsia"/>
        </w:rPr>
        <w:t>опухолей</w:t>
      </w:r>
      <w:r>
        <w:t xml:space="preserve"> </w:t>
      </w:r>
      <w:r>
        <w:rPr>
          <w:rFonts w:hint="eastAsia"/>
        </w:rPr>
        <w:t>полости</w:t>
      </w:r>
      <w:r>
        <w:t xml:space="preserve"> </w:t>
      </w:r>
      <w:r>
        <w:rPr>
          <w:rFonts w:hint="eastAsia"/>
        </w:rPr>
        <w:t>носа</w:t>
      </w:r>
      <w:r>
        <w:t xml:space="preserve"> </w:t>
      </w:r>
      <w:r>
        <w:rPr>
          <w:rFonts w:hint="eastAsia"/>
        </w:rPr>
        <w:t>и</w:t>
      </w:r>
      <w:r>
        <w:t xml:space="preserve"> </w:t>
      </w:r>
      <w:r>
        <w:rPr>
          <w:rFonts w:hint="eastAsia"/>
        </w:rPr>
        <w:t>околоносовых</w:t>
      </w:r>
      <w:r>
        <w:t xml:space="preserve"> </w:t>
      </w:r>
      <w:r>
        <w:rPr>
          <w:rFonts w:hint="eastAsia"/>
        </w:rPr>
        <w:t>пазух</w:t>
      </w:r>
      <w:r>
        <w:t xml:space="preserve"> </w:t>
      </w:r>
      <w:r>
        <w:rPr>
          <w:rFonts w:hint="eastAsia"/>
        </w:rPr>
        <w:t>с</w:t>
      </w:r>
      <w:r>
        <w:t xml:space="preserve"> </w:t>
      </w:r>
      <w:r>
        <w:rPr>
          <w:rFonts w:hint="eastAsia"/>
        </w:rPr>
        <w:t>применением</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r>
        <w:t xml:space="preserve"> 6,3 </w:t>
      </w:r>
      <w:r>
        <w:rPr>
          <w:rFonts w:hint="eastAsia"/>
        </w:rPr>
        <w:t>МэВ</w:t>
      </w:r>
    </w:p>
    <w:p w14:paraId="1CCFFAF7" w14:textId="77777777" w:rsidR="005C3E6D" w:rsidRDefault="005C3E6D" w:rsidP="005C3E6D"/>
    <w:p w14:paraId="71DB9BB6" w14:textId="77777777" w:rsidR="005C3E6D" w:rsidRDefault="005C3E6D" w:rsidP="005C3E6D">
      <w:r>
        <w:t xml:space="preserve">3.5.1 </w:t>
      </w:r>
      <w:r>
        <w:rPr>
          <w:rFonts w:hint="eastAsia"/>
        </w:rPr>
        <w:t>Комбинированное</w:t>
      </w:r>
      <w:r>
        <w:t xml:space="preserve"> </w:t>
      </w:r>
      <w:r>
        <w:rPr>
          <w:rFonts w:hint="eastAsia"/>
        </w:rPr>
        <w:t>лечение</w:t>
      </w:r>
      <w:r>
        <w:t xml:space="preserve"> </w:t>
      </w:r>
      <w:r>
        <w:rPr>
          <w:rFonts w:hint="eastAsia"/>
        </w:rPr>
        <w:t>больных</w:t>
      </w:r>
      <w:r>
        <w:t xml:space="preserve"> </w:t>
      </w:r>
      <w:r>
        <w:rPr>
          <w:rFonts w:hint="eastAsia"/>
        </w:rPr>
        <w:t>раком</w:t>
      </w:r>
      <w:r>
        <w:t xml:space="preserve"> </w:t>
      </w:r>
      <w:r>
        <w:rPr>
          <w:rFonts w:hint="eastAsia"/>
        </w:rPr>
        <w:t>полости</w:t>
      </w:r>
      <w:r>
        <w:t xml:space="preserve"> </w:t>
      </w:r>
      <w:r>
        <w:rPr>
          <w:rFonts w:hint="eastAsia"/>
        </w:rPr>
        <w:t>носа</w:t>
      </w:r>
      <w:r>
        <w:t xml:space="preserve"> </w:t>
      </w:r>
      <w:r>
        <w:rPr>
          <w:rFonts w:hint="eastAsia"/>
        </w:rPr>
        <w:t>и</w:t>
      </w:r>
      <w:r>
        <w:t xml:space="preserve"> </w:t>
      </w:r>
      <w:r>
        <w:rPr>
          <w:rFonts w:hint="eastAsia"/>
        </w:rPr>
        <w:t>околоносовых</w:t>
      </w:r>
      <w:r>
        <w:t xml:space="preserve"> </w:t>
      </w:r>
      <w:r>
        <w:rPr>
          <w:rFonts w:hint="eastAsia"/>
        </w:rPr>
        <w:t>пазух</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p>
    <w:p w14:paraId="10F187FC" w14:textId="77777777" w:rsidR="005C3E6D" w:rsidRDefault="005C3E6D" w:rsidP="005C3E6D"/>
    <w:p w14:paraId="1CFA938F" w14:textId="77777777" w:rsidR="005C3E6D" w:rsidRDefault="005C3E6D" w:rsidP="005C3E6D">
      <w:r>
        <w:t xml:space="preserve">3.5.2 </w:t>
      </w:r>
      <w:r>
        <w:rPr>
          <w:rFonts w:hint="eastAsia"/>
        </w:rPr>
        <w:t>Общие</w:t>
      </w:r>
      <w:r>
        <w:t xml:space="preserve"> </w:t>
      </w:r>
      <w:r>
        <w:rPr>
          <w:rFonts w:hint="eastAsia"/>
        </w:rPr>
        <w:t>и</w:t>
      </w:r>
      <w:r>
        <w:t xml:space="preserve"> </w:t>
      </w:r>
      <w:r>
        <w:rPr>
          <w:rFonts w:hint="eastAsia"/>
        </w:rPr>
        <w:t>местные</w:t>
      </w:r>
      <w:r>
        <w:t xml:space="preserve"> </w:t>
      </w:r>
      <w:r>
        <w:rPr>
          <w:rFonts w:hint="eastAsia"/>
        </w:rPr>
        <w:t>лучевые</w:t>
      </w:r>
      <w:r>
        <w:t xml:space="preserve"> </w:t>
      </w:r>
      <w:r>
        <w:rPr>
          <w:rFonts w:hint="eastAsia"/>
        </w:rPr>
        <w:t>реакции</w:t>
      </w:r>
      <w:r>
        <w:t xml:space="preserve"> </w:t>
      </w:r>
      <w:r>
        <w:rPr>
          <w:rFonts w:hint="eastAsia"/>
        </w:rPr>
        <w:t>и</w:t>
      </w:r>
      <w:r>
        <w:t xml:space="preserve"> </w:t>
      </w:r>
      <w:r>
        <w:rPr>
          <w:rFonts w:hint="eastAsia"/>
        </w:rPr>
        <w:t>повреждения</w:t>
      </w:r>
      <w:r>
        <w:t xml:space="preserve"> </w:t>
      </w:r>
      <w:r>
        <w:rPr>
          <w:rFonts w:hint="eastAsia"/>
        </w:rPr>
        <w:t>нормальных</w:t>
      </w:r>
      <w:r>
        <w:t xml:space="preserve"> </w:t>
      </w:r>
      <w:r>
        <w:rPr>
          <w:rFonts w:hint="eastAsia"/>
        </w:rPr>
        <w:t>тканей</w:t>
      </w:r>
      <w:r>
        <w:t xml:space="preserve"> </w:t>
      </w:r>
      <w:r>
        <w:rPr>
          <w:rFonts w:hint="eastAsia"/>
        </w:rPr>
        <w:t>у</w:t>
      </w:r>
      <w:r>
        <w:t xml:space="preserve"> </w:t>
      </w:r>
      <w:r>
        <w:rPr>
          <w:rFonts w:hint="eastAsia"/>
        </w:rPr>
        <w:t>больных</w:t>
      </w:r>
      <w:r>
        <w:t xml:space="preserve"> </w:t>
      </w:r>
      <w:r>
        <w:rPr>
          <w:rFonts w:hint="eastAsia"/>
        </w:rPr>
        <w:t>злокачественными</w:t>
      </w:r>
      <w:r>
        <w:t xml:space="preserve"> </w:t>
      </w:r>
      <w:r>
        <w:rPr>
          <w:rFonts w:hint="eastAsia"/>
        </w:rPr>
        <w:t>новообразованиями</w:t>
      </w:r>
      <w:r>
        <w:t xml:space="preserve"> </w:t>
      </w:r>
      <w:r>
        <w:rPr>
          <w:rFonts w:hint="eastAsia"/>
        </w:rPr>
        <w:t>полости</w:t>
      </w:r>
      <w:r>
        <w:t xml:space="preserve"> </w:t>
      </w:r>
      <w:r>
        <w:rPr>
          <w:rFonts w:hint="eastAsia"/>
        </w:rPr>
        <w:t>носа</w:t>
      </w:r>
      <w:r>
        <w:t xml:space="preserve"> </w:t>
      </w:r>
      <w:r>
        <w:rPr>
          <w:rFonts w:hint="eastAsia"/>
        </w:rPr>
        <w:t>и</w:t>
      </w:r>
      <w:r>
        <w:t xml:space="preserve"> </w:t>
      </w:r>
      <w:r>
        <w:rPr>
          <w:rFonts w:hint="eastAsia"/>
        </w:rPr>
        <w:t>околоносовых</w:t>
      </w:r>
      <w:r>
        <w:t xml:space="preserve"> </w:t>
      </w:r>
      <w:r>
        <w:rPr>
          <w:rFonts w:hint="eastAsia"/>
        </w:rPr>
        <w:t>пазух</w:t>
      </w:r>
    </w:p>
    <w:p w14:paraId="53FB9397" w14:textId="77777777" w:rsidR="005C3E6D" w:rsidRDefault="005C3E6D" w:rsidP="005C3E6D"/>
    <w:p w14:paraId="7559DBFF" w14:textId="77777777" w:rsidR="005C3E6D" w:rsidRDefault="005C3E6D" w:rsidP="005C3E6D">
      <w:r>
        <w:t xml:space="preserve">3.6 </w:t>
      </w:r>
      <w:r>
        <w:rPr>
          <w:rFonts w:hint="eastAsia"/>
        </w:rPr>
        <w:t>Нейтронная</w:t>
      </w:r>
      <w:r>
        <w:t xml:space="preserve"> </w:t>
      </w:r>
      <w:r>
        <w:rPr>
          <w:rFonts w:hint="eastAsia"/>
        </w:rPr>
        <w:t>терапия</w:t>
      </w:r>
      <w:r>
        <w:t xml:space="preserve"> </w:t>
      </w:r>
      <w:r>
        <w:rPr>
          <w:rFonts w:hint="eastAsia"/>
        </w:rPr>
        <w:t>больных</w:t>
      </w:r>
      <w:r>
        <w:t xml:space="preserve"> </w:t>
      </w:r>
      <w:r>
        <w:rPr>
          <w:rFonts w:hint="eastAsia"/>
        </w:rPr>
        <w:t>с</w:t>
      </w:r>
      <w:r>
        <w:t xml:space="preserve"> </w:t>
      </w:r>
      <w:r>
        <w:rPr>
          <w:rFonts w:hint="eastAsia"/>
        </w:rPr>
        <w:t>метастазами</w:t>
      </w:r>
      <w:r>
        <w:t xml:space="preserve"> </w:t>
      </w:r>
      <w:r>
        <w:rPr>
          <w:rFonts w:hint="eastAsia"/>
        </w:rPr>
        <w:t>в</w:t>
      </w:r>
      <w:r>
        <w:t xml:space="preserve"> </w:t>
      </w:r>
      <w:r>
        <w:rPr>
          <w:rFonts w:hint="eastAsia"/>
        </w:rPr>
        <w:t>лимфатические</w:t>
      </w:r>
    </w:p>
    <w:p w14:paraId="1359C52B" w14:textId="77777777" w:rsidR="005C3E6D" w:rsidRDefault="005C3E6D" w:rsidP="005C3E6D"/>
    <w:p w14:paraId="75EDBC17" w14:textId="77777777" w:rsidR="005C3E6D" w:rsidRDefault="005C3E6D" w:rsidP="005C3E6D">
      <w:r>
        <w:rPr>
          <w:rFonts w:hint="eastAsia"/>
        </w:rPr>
        <w:t>узлы</w:t>
      </w:r>
      <w:r>
        <w:t xml:space="preserve"> </w:t>
      </w:r>
      <w:r>
        <w:rPr>
          <w:rFonts w:hint="eastAsia"/>
        </w:rPr>
        <w:t>шеи</w:t>
      </w:r>
    </w:p>
    <w:p w14:paraId="3C55A469" w14:textId="77777777" w:rsidR="005C3E6D" w:rsidRDefault="005C3E6D" w:rsidP="005C3E6D"/>
    <w:p w14:paraId="3C9112E8" w14:textId="77777777" w:rsidR="005C3E6D" w:rsidRDefault="005C3E6D" w:rsidP="005C3E6D">
      <w:r>
        <w:t xml:space="preserve">3.6.1 </w:t>
      </w:r>
      <w:r>
        <w:rPr>
          <w:rFonts w:hint="eastAsia"/>
        </w:rPr>
        <w:t>Лучевая</w:t>
      </w:r>
      <w:r>
        <w:t xml:space="preserve"> </w:t>
      </w:r>
      <w:r>
        <w:rPr>
          <w:rFonts w:hint="eastAsia"/>
        </w:rPr>
        <w:t>терапия</w:t>
      </w:r>
      <w:r>
        <w:t xml:space="preserve"> </w:t>
      </w:r>
      <w:r>
        <w:rPr>
          <w:rFonts w:hint="eastAsia"/>
        </w:rPr>
        <w:t>больных</w:t>
      </w:r>
      <w:r>
        <w:t xml:space="preserve"> </w:t>
      </w:r>
      <w:r>
        <w:rPr>
          <w:rFonts w:hint="eastAsia"/>
        </w:rPr>
        <w:t>с</w:t>
      </w:r>
      <w:r>
        <w:t xml:space="preserve"> </w:t>
      </w:r>
      <w:r>
        <w:rPr>
          <w:rFonts w:hint="eastAsia"/>
        </w:rPr>
        <w:t>метастазами</w:t>
      </w:r>
      <w:r>
        <w:t xml:space="preserve"> </w:t>
      </w:r>
      <w:r>
        <w:rPr>
          <w:rFonts w:hint="eastAsia"/>
        </w:rPr>
        <w:t>в</w:t>
      </w:r>
      <w:r>
        <w:t xml:space="preserve"> </w:t>
      </w:r>
      <w:r>
        <w:rPr>
          <w:rFonts w:hint="eastAsia"/>
        </w:rPr>
        <w:t>лимфатические</w:t>
      </w:r>
      <w:r>
        <w:t xml:space="preserve"> </w:t>
      </w:r>
      <w:r>
        <w:rPr>
          <w:rFonts w:hint="eastAsia"/>
        </w:rPr>
        <w:t>узлы</w:t>
      </w:r>
      <w:r>
        <w:t xml:space="preserve"> </w:t>
      </w:r>
      <w:r>
        <w:rPr>
          <w:rFonts w:hint="eastAsia"/>
        </w:rPr>
        <w:t>шеи</w:t>
      </w:r>
      <w:r>
        <w:t xml:space="preserve"> </w:t>
      </w:r>
      <w:r>
        <w:rPr>
          <w:rFonts w:hint="eastAsia"/>
        </w:rPr>
        <w:t>с</w:t>
      </w:r>
      <w:r>
        <w:t xml:space="preserve"> </w:t>
      </w:r>
      <w:r>
        <w:rPr>
          <w:rFonts w:hint="eastAsia"/>
        </w:rPr>
        <w:t>применением</w:t>
      </w:r>
      <w:r>
        <w:t xml:space="preserve"> </w:t>
      </w:r>
      <w:r>
        <w:rPr>
          <w:rFonts w:hint="eastAsia"/>
        </w:rPr>
        <w:t>быстрых</w:t>
      </w:r>
      <w:r>
        <w:t xml:space="preserve"> </w:t>
      </w:r>
      <w:r>
        <w:rPr>
          <w:rFonts w:hint="eastAsia"/>
        </w:rPr>
        <w:t>нейтронов</w:t>
      </w:r>
      <w:r>
        <w:t xml:space="preserve"> </w:t>
      </w:r>
      <w:r>
        <w:rPr>
          <w:rFonts w:hint="eastAsia"/>
        </w:rPr>
        <w:t>по</w:t>
      </w:r>
      <w:r>
        <w:t xml:space="preserve"> </w:t>
      </w:r>
      <w:r>
        <w:rPr>
          <w:rFonts w:hint="eastAsia"/>
        </w:rPr>
        <w:t>радикальной</w:t>
      </w:r>
      <w:r>
        <w:t xml:space="preserve"> </w:t>
      </w:r>
      <w:r>
        <w:rPr>
          <w:rFonts w:hint="eastAsia"/>
        </w:rPr>
        <w:t>программе</w:t>
      </w:r>
    </w:p>
    <w:p w14:paraId="248F220E" w14:textId="77777777" w:rsidR="005C3E6D" w:rsidRDefault="005C3E6D" w:rsidP="005C3E6D"/>
    <w:p w14:paraId="221A2969" w14:textId="77777777" w:rsidR="005C3E6D" w:rsidRDefault="005C3E6D" w:rsidP="005C3E6D">
      <w:r>
        <w:t xml:space="preserve">3.6.2 </w:t>
      </w:r>
      <w:r>
        <w:rPr>
          <w:rFonts w:hint="eastAsia"/>
        </w:rPr>
        <w:t>Общие</w:t>
      </w:r>
      <w:r>
        <w:t xml:space="preserve"> </w:t>
      </w:r>
      <w:r>
        <w:rPr>
          <w:rFonts w:hint="eastAsia"/>
        </w:rPr>
        <w:t>и</w:t>
      </w:r>
      <w:r>
        <w:t xml:space="preserve"> </w:t>
      </w:r>
      <w:r>
        <w:rPr>
          <w:rFonts w:hint="eastAsia"/>
        </w:rPr>
        <w:t>местные</w:t>
      </w:r>
      <w:r>
        <w:t xml:space="preserve"> </w:t>
      </w:r>
      <w:r>
        <w:rPr>
          <w:rFonts w:hint="eastAsia"/>
        </w:rPr>
        <w:t>лучевые</w:t>
      </w:r>
      <w:r>
        <w:t xml:space="preserve"> </w:t>
      </w:r>
      <w:r>
        <w:rPr>
          <w:rFonts w:hint="eastAsia"/>
        </w:rPr>
        <w:t>реакции</w:t>
      </w:r>
      <w:r>
        <w:t xml:space="preserve"> </w:t>
      </w:r>
      <w:r>
        <w:rPr>
          <w:rFonts w:hint="eastAsia"/>
        </w:rPr>
        <w:t>и</w:t>
      </w:r>
      <w:r>
        <w:t xml:space="preserve"> </w:t>
      </w:r>
      <w:r>
        <w:rPr>
          <w:rFonts w:hint="eastAsia"/>
        </w:rPr>
        <w:t>повреждения</w:t>
      </w:r>
      <w:r>
        <w:t xml:space="preserve"> </w:t>
      </w:r>
      <w:r>
        <w:rPr>
          <w:rFonts w:hint="eastAsia"/>
        </w:rPr>
        <w:t>нормальных</w:t>
      </w:r>
      <w:r>
        <w:t xml:space="preserve"> </w:t>
      </w:r>
      <w:r>
        <w:rPr>
          <w:rFonts w:hint="eastAsia"/>
        </w:rPr>
        <w:t>тканей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неоперабельными</w:t>
      </w:r>
      <w:r>
        <w:t xml:space="preserve"> </w:t>
      </w:r>
      <w:r>
        <w:rPr>
          <w:rFonts w:hint="eastAsia"/>
        </w:rPr>
        <w:t>метастазами</w:t>
      </w:r>
      <w:r>
        <w:t xml:space="preserve"> </w:t>
      </w:r>
      <w:r>
        <w:rPr>
          <w:rFonts w:hint="eastAsia"/>
        </w:rPr>
        <w:t>в</w:t>
      </w:r>
      <w:r>
        <w:t xml:space="preserve"> </w:t>
      </w:r>
      <w:r>
        <w:rPr>
          <w:rFonts w:hint="eastAsia"/>
        </w:rPr>
        <w:t>лимфоузлы</w:t>
      </w:r>
      <w:r>
        <w:t xml:space="preserve"> </w:t>
      </w:r>
      <w:r>
        <w:rPr>
          <w:rFonts w:hint="eastAsia"/>
        </w:rPr>
        <w:t>шеи</w:t>
      </w:r>
      <w:r>
        <w:t xml:space="preserve"> </w:t>
      </w:r>
      <w:r>
        <w:rPr>
          <w:rFonts w:hint="eastAsia"/>
        </w:rPr>
        <w:t>после</w:t>
      </w:r>
      <w:r>
        <w:t xml:space="preserve"> </w:t>
      </w:r>
      <w:r>
        <w:rPr>
          <w:rFonts w:hint="eastAsia"/>
        </w:rPr>
        <w:t>радикальной</w:t>
      </w:r>
      <w:r>
        <w:t xml:space="preserve"> </w:t>
      </w:r>
      <w:r>
        <w:rPr>
          <w:rFonts w:hint="eastAsia"/>
        </w:rPr>
        <w:t>лучевой</w:t>
      </w:r>
      <w:r>
        <w:t xml:space="preserve"> </w:t>
      </w:r>
      <w:r>
        <w:rPr>
          <w:rFonts w:hint="eastAsia"/>
        </w:rPr>
        <w:t>терапии</w:t>
      </w:r>
    </w:p>
    <w:p w14:paraId="60B36F11" w14:textId="77777777" w:rsidR="005C3E6D" w:rsidRDefault="005C3E6D" w:rsidP="005C3E6D"/>
    <w:p w14:paraId="5EB8DBC8" w14:textId="77777777" w:rsidR="005C3E6D" w:rsidRDefault="005C3E6D" w:rsidP="005C3E6D">
      <w:r>
        <w:t xml:space="preserve">3.7 </w:t>
      </w:r>
      <w:r>
        <w:rPr>
          <w:rFonts w:hint="eastAsia"/>
        </w:rPr>
        <w:t>Алгоритм</w:t>
      </w:r>
      <w:r>
        <w:t xml:space="preserve"> </w:t>
      </w:r>
      <w:r>
        <w:rPr>
          <w:rFonts w:hint="eastAsia"/>
        </w:rPr>
        <w:t>и</w:t>
      </w:r>
      <w:r>
        <w:t xml:space="preserve"> </w:t>
      </w:r>
      <w:r>
        <w:rPr>
          <w:rFonts w:hint="eastAsia"/>
        </w:rPr>
        <w:t>показания</w:t>
      </w:r>
      <w:r>
        <w:t xml:space="preserve"> </w:t>
      </w:r>
      <w:r>
        <w:rPr>
          <w:rFonts w:hint="eastAsia"/>
        </w:rPr>
        <w:t>к</w:t>
      </w:r>
      <w:r>
        <w:t xml:space="preserve"> </w:t>
      </w:r>
      <w:r>
        <w:rPr>
          <w:rFonts w:hint="eastAsia"/>
        </w:rPr>
        <w:t>выбору</w:t>
      </w:r>
      <w:r>
        <w:t xml:space="preserve"> </w:t>
      </w:r>
      <w:r>
        <w:rPr>
          <w:rFonts w:hint="eastAsia"/>
        </w:rPr>
        <w:t>режима</w:t>
      </w:r>
      <w:r>
        <w:t xml:space="preserve"> </w:t>
      </w:r>
      <w:r>
        <w:rPr>
          <w:rFonts w:hint="eastAsia"/>
        </w:rPr>
        <w:t>нейтронной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радиорезистентными</w:t>
      </w:r>
      <w:r>
        <w:t xml:space="preserve"> </w:t>
      </w:r>
      <w:r>
        <w:rPr>
          <w:rFonts w:hint="eastAsia"/>
        </w:rPr>
        <w:t>опухолями</w:t>
      </w:r>
      <w:r>
        <w:t xml:space="preserve"> </w:t>
      </w:r>
      <w:r>
        <w:rPr>
          <w:rFonts w:hint="eastAsia"/>
        </w:rPr>
        <w:t>области</w:t>
      </w:r>
      <w:r>
        <w:t xml:space="preserve"> </w:t>
      </w:r>
      <w:r>
        <w:rPr>
          <w:rFonts w:hint="eastAsia"/>
        </w:rPr>
        <w:t>головы</w:t>
      </w:r>
      <w:r>
        <w:t xml:space="preserve"> </w:t>
      </w:r>
      <w:r>
        <w:rPr>
          <w:rFonts w:hint="eastAsia"/>
        </w:rPr>
        <w:t>и</w:t>
      </w:r>
      <w:r>
        <w:t xml:space="preserve"> </w:t>
      </w:r>
      <w:r>
        <w:rPr>
          <w:rFonts w:hint="eastAsia"/>
        </w:rPr>
        <w:t>шеи</w:t>
      </w:r>
    </w:p>
    <w:p w14:paraId="74D4641D" w14:textId="77777777" w:rsidR="005C3E6D" w:rsidRDefault="005C3E6D" w:rsidP="005C3E6D"/>
    <w:p w14:paraId="1311B249" w14:textId="77777777" w:rsidR="005C3E6D" w:rsidRDefault="005C3E6D" w:rsidP="005C3E6D">
      <w:r>
        <w:rPr>
          <w:rFonts w:hint="eastAsia"/>
        </w:rPr>
        <w:t>ЗАКЛЮЧЕНИЕ</w:t>
      </w:r>
    </w:p>
    <w:p w14:paraId="28F156D7" w14:textId="77777777" w:rsidR="005C3E6D" w:rsidRDefault="005C3E6D" w:rsidP="005C3E6D"/>
    <w:p w14:paraId="4D9D320C" w14:textId="77777777" w:rsidR="005C3E6D" w:rsidRDefault="005C3E6D" w:rsidP="005C3E6D">
      <w:r>
        <w:rPr>
          <w:rFonts w:hint="eastAsia"/>
        </w:rPr>
        <w:t>ВЫВОДЫ</w:t>
      </w:r>
    </w:p>
    <w:p w14:paraId="2295DC30" w14:textId="77777777" w:rsidR="005C3E6D" w:rsidRDefault="005C3E6D" w:rsidP="005C3E6D"/>
    <w:p w14:paraId="6A2CF181" w14:textId="77777777" w:rsidR="005C3E6D" w:rsidRDefault="005C3E6D" w:rsidP="005C3E6D">
      <w:r>
        <w:rPr>
          <w:rFonts w:hint="eastAsia"/>
        </w:rPr>
        <w:t>ПРАКТИЧЕСКИЕ</w:t>
      </w:r>
      <w:r>
        <w:t xml:space="preserve"> </w:t>
      </w:r>
      <w:r>
        <w:rPr>
          <w:rFonts w:hint="eastAsia"/>
        </w:rPr>
        <w:t>РЕКОМЕНДАЦИИ</w:t>
      </w:r>
    </w:p>
    <w:p w14:paraId="5939DA6C" w14:textId="77777777" w:rsidR="005C3E6D" w:rsidRDefault="005C3E6D" w:rsidP="005C3E6D"/>
    <w:p w14:paraId="1B7D450B" w14:textId="77777777" w:rsidR="005C3E6D" w:rsidRDefault="005C3E6D" w:rsidP="005C3E6D">
      <w:r>
        <w:rPr>
          <w:rFonts w:hint="eastAsia"/>
        </w:rPr>
        <w:t>СПИСОК</w:t>
      </w:r>
      <w:r>
        <w:t xml:space="preserve"> </w:t>
      </w:r>
      <w:r>
        <w:rPr>
          <w:rFonts w:hint="eastAsia"/>
        </w:rPr>
        <w:t>УСЛОВНЫХ</w:t>
      </w:r>
      <w:r>
        <w:t xml:space="preserve"> </w:t>
      </w:r>
      <w:r>
        <w:rPr>
          <w:rFonts w:hint="eastAsia"/>
        </w:rPr>
        <w:t>СОКРАЩЕНИЙ</w:t>
      </w:r>
    </w:p>
    <w:p w14:paraId="2FCE6860" w14:textId="77777777" w:rsidR="005C3E6D" w:rsidRDefault="005C3E6D" w:rsidP="005C3E6D"/>
    <w:p w14:paraId="17DA2172" w14:textId="1C86F941" w:rsidR="005C3E6D" w:rsidRPr="005C3E6D" w:rsidRDefault="005C3E6D" w:rsidP="005C3E6D">
      <w:r>
        <w:rPr>
          <w:rFonts w:hint="eastAsia"/>
        </w:rPr>
        <w:t>СПИСОК</w:t>
      </w:r>
      <w:r>
        <w:t xml:space="preserve"> </w:t>
      </w:r>
      <w:r>
        <w:rPr>
          <w:rFonts w:hint="eastAsia"/>
        </w:rPr>
        <w:t>ЛИТЕРАТУРЫ</w:t>
      </w:r>
    </w:p>
    <w:sectPr w:rsidR="005C3E6D" w:rsidRPr="005C3E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209C" w14:textId="77777777" w:rsidR="00834BD2" w:rsidRPr="008D1934" w:rsidRDefault="00834BD2">
      <w:pPr>
        <w:spacing w:after="0" w:line="240" w:lineRule="auto"/>
      </w:pPr>
      <w:r w:rsidRPr="008D1934">
        <w:separator/>
      </w:r>
    </w:p>
  </w:endnote>
  <w:endnote w:type="continuationSeparator" w:id="0">
    <w:p w14:paraId="7145D8FD" w14:textId="77777777" w:rsidR="00834BD2" w:rsidRPr="008D1934" w:rsidRDefault="00834BD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1A90" w14:textId="77777777" w:rsidR="00834BD2" w:rsidRPr="008D1934" w:rsidRDefault="00834BD2"/>
    <w:p w14:paraId="4C30BF7B" w14:textId="77777777" w:rsidR="00834BD2" w:rsidRPr="008D1934" w:rsidRDefault="00834BD2"/>
    <w:p w14:paraId="052EC23B" w14:textId="77777777" w:rsidR="00834BD2" w:rsidRPr="008D1934" w:rsidRDefault="00834BD2"/>
    <w:p w14:paraId="6DDDFE2A" w14:textId="77777777" w:rsidR="00834BD2" w:rsidRPr="008D1934" w:rsidRDefault="00834BD2"/>
    <w:p w14:paraId="786C7BF4" w14:textId="77777777" w:rsidR="00834BD2" w:rsidRPr="008D1934" w:rsidRDefault="00834BD2"/>
    <w:p w14:paraId="74DC32A7" w14:textId="77777777" w:rsidR="00834BD2" w:rsidRPr="008D1934" w:rsidRDefault="00834BD2"/>
    <w:p w14:paraId="3E9029FA" w14:textId="77777777" w:rsidR="00834BD2" w:rsidRPr="008D1934" w:rsidRDefault="00834BD2">
      <w:pPr>
        <w:rPr>
          <w:sz w:val="2"/>
          <w:szCs w:val="2"/>
        </w:rPr>
      </w:pPr>
      <w:r>
        <w:rPr>
          <w:noProof/>
        </w:rPr>
        <mc:AlternateContent>
          <mc:Choice Requires="wps">
            <w:drawing>
              <wp:anchor distT="0" distB="0" distL="63500" distR="63500" simplePos="0" relativeHeight="251660288" behindDoc="1" locked="0" layoutInCell="1" allowOverlap="1" wp14:anchorId="7829C031" wp14:editId="74BF03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E434137" w14:textId="77777777" w:rsidR="00834BD2" w:rsidRPr="008D1934" w:rsidRDefault="00834B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9C0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434137" w14:textId="77777777" w:rsidR="00834BD2" w:rsidRPr="008D1934" w:rsidRDefault="00834B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A738A8" w14:textId="77777777" w:rsidR="00834BD2" w:rsidRPr="008D1934" w:rsidRDefault="00834BD2"/>
    <w:p w14:paraId="193560E5" w14:textId="77777777" w:rsidR="00834BD2" w:rsidRPr="008D1934" w:rsidRDefault="00834BD2"/>
    <w:p w14:paraId="2FD2FF31" w14:textId="77777777" w:rsidR="00834BD2" w:rsidRPr="008D1934" w:rsidRDefault="00834BD2">
      <w:pPr>
        <w:rPr>
          <w:sz w:val="2"/>
          <w:szCs w:val="2"/>
        </w:rPr>
      </w:pPr>
      <w:r>
        <w:rPr>
          <w:noProof/>
        </w:rPr>
        <mc:AlternateContent>
          <mc:Choice Requires="wps">
            <w:drawing>
              <wp:anchor distT="0" distB="0" distL="63500" distR="63500" simplePos="0" relativeHeight="251659264" behindDoc="1" locked="0" layoutInCell="1" allowOverlap="1" wp14:anchorId="5EFAD349" wp14:editId="5788805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0DBD67A" w14:textId="77777777" w:rsidR="00834BD2" w:rsidRPr="008D1934" w:rsidRDefault="00834B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AD34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DBD67A" w14:textId="77777777" w:rsidR="00834BD2" w:rsidRPr="008D1934" w:rsidRDefault="00834B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C94D803" w14:textId="77777777" w:rsidR="00834BD2" w:rsidRPr="008D1934" w:rsidRDefault="00834BD2"/>
    <w:p w14:paraId="052FC36F" w14:textId="77777777" w:rsidR="00834BD2" w:rsidRPr="008D1934" w:rsidRDefault="00834BD2">
      <w:pPr>
        <w:rPr>
          <w:sz w:val="2"/>
          <w:szCs w:val="2"/>
        </w:rPr>
      </w:pPr>
    </w:p>
    <w:p w14:paraId="146932B9" w14:textId="77777777" w:rsidR="00834BD2" w:rsidRPr="008D1934" w:rsidRDefault="00834BD2"/>
    <w:p w14:paraId="22CB9BEE" w14:textId="77777777" w:rsidR="00834BD2" w:rsidRPr="008D1934" w:rsidRDefault="00834BD2">
      <w:pPr>
        <w:spacing w:after="0" w:line="240" w:lineRule="auto"/>
      </w:pPr>
    </w:p>
  </w:footnote>
  <w:footnote w:type="continuationSeparator" w:id="0">
    <w:p w14:paraId="524D343D" w14:textId="77777777" w:rsidR="00834BD2" w:rsidRPr="008D1934" w:rsidRDefault="00834BD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BD2"/>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4</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cp:revision>
  <cp:lastPrinted>2024-05-12T14:21:00Z</cp:lastPrinted>
  <dcterms:created xsi:type="dcterms:W3CDTF">2024-05-20T16:55:00Z</dcterms:created>
  <dcterms:modified xsi:type="dcterms:W3CDTF">2024-05-26T11:58:00Z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