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20FF" w14:textId="0E9129C4" w:rsidR="00F468EB" w:rsidRDefault="00D73AB7" w:rsidP="00D73AB7">
      <w:r w:rsidRPr="00D73AB7">
        <w:rPr>
          <w:rFonts w:hint="eastAsia"/>
        </w:rPr>
        <w:t>Мальцева</w:t>
      </w:r>
      <w:r w:rsidRPr="00D73AB7">
        <w:t xml:space="preserve"> </w:t>
      </w:r>
      <w:r w:rsidRPr="00D73AB7">
        <w:rPr>
          <w:rFonts w:hint="eastAsia"/>
        </w:rPr>
        <w:t>Евгения</w:t>
      </w:r>
      <w:r w:rsidRPr="00D73AB7">
        <w:t xml:space="preserve"> </w:t>
      </w:r>
      <w:r w:rsidRPr="00D73AB7">
        <w:rPr>
          <w:rFonts w:hint="eastAsia"/>
        </w:rPr>
        <w:t>Ивановна</w:t>
      </w:r>
      <w:r>
        <w:rPr>
          <w:rFonts w:hint="cs"/>
        </w:rPr>
        <w:t xml:space="preserve"> </w:t>
      </w:r>
      <w:r w:rsidRPr="00D73AB7">
        <w:rPr>
          <w:rFonts w:hint="eastAsia"/>
        </w:rPr>
        <w:t>Повышение</w:t>
      </w:r>
      <w:r w:rsidRPr="00D73AB7">
        <w:t xml:space="preserve"> </w:t>
      </w:r>
      <w:r w:rsidRPr="00D73AB7">
        <w:rPr>
          <w:rFonts w:hint="eastAsia"/>
        </w:rPr>
        <w:t>эффективности</w:t>
      </w:r>
      <w:r w:rsidRPr="00D73AB7">
        <w:t xml:space="preserve"> </w:t>
      </w:r>
      <w:r w:rsidRPr="00D73AB7">
        <w:rPr>
          <w:rFonts w:hint="eastAsia"/>
        </w:rPr>
        <w:t>использования</w:t>
      </w:r>
      <w:r w:rsidRPr="00D73AB7">
        <w:t xml:space="preserve"> </w:t>
      </w:r>
      <w:r w:rsidRPr="00D73AB7">
        <w:rPr>
          <w:rFonts w:hint="eastAsia"/>
        </w:rPr>
        <w:t>моторных</w:t>
      </w:r>
      <w:r w:rsidRPr="00D73AB7">
        <w:t xml:space="preserve"> </w:t>
      </w:r>
      <w:r w:rsidRPr="00D73AB7">
        <w:rPr>
          <w:rFonts w:hint="eastAsia"/>
        </w:rPr>
        <w:t>масел</w:t>
      </w:r>
      <w:r w:rsidRPr="00D73AB7">
        <w:t xml:space="preserve"> </w:t>
      </w:r>
      <w:r w:rsidRPr="00D73AB7">
        <w:rPr>
          <w:rFonts w:hint="eastAsia"/>
        </w:rPr>
        <w:t>в</w:t>
      </w:r>
      <w:r w:rsidRPr="00D73AB7">
        <w:t xml:space="preserve"> </w:t>
      </w:r>
      <w:r w:rsidRPr="00D73AB7">
        <w:rPr>
          <w:rFonts w:hint="eastAsia"/>
        </w:rPr>
        <w:t>условиях</w:t>
      </w:r>
      <w:r w:rsidRPr="00D73AB7">
        <w:t xml:space="preserve"> </w:t>
      </w:r>
      <w:r w:rsidRPr="00D73AB7">
        <w:rPr>
          <w:rFonts w:hint="eastAsia"/>
        </w:rPr>
        <w:t>сельскохозяйственных</w:t>
      </w:r>
      <w:r w:rsidRPr="00D73AB7">
        <w:t xml:space="preserve"> </w:t>
      </w:r>
      <w:r w:rsidRPr="00D73AB7">
        <w:rPr>
          <w:rFonts w:hint="eastAsia"/>
        </w:rPr>
        <w:t>предприятий</w:t>
      </w:r>
      <w:r w:rsidRPr="00D73AB7">
        <w:t xml:space="preserve"> </w:t>
      </w:r>
      <w:r w:rsidRPr="00D73AB7">
        <w:rPr>
          <w:rFonts w:hint="eastAsia"/>
        </w:rPr>
        <w:t>путем</w:t>
      </w:r>
      <w:r w:rsidRPr="00D73AB7">
        <w:t xml:space="preserve"> </w:t>
      </w:r>
      <w:r w:rsidRPr="00D73AB7">
        <w:rPr>
          <w:rFonts w:hint="eastAsia"/>
        </w:rPr>
        <w:t>применения</w:t>
      </w:r>
      <w:r w:rsidRPr="00D73AB7">
        <w:t xml:space="preserve"> </w:t>
      </w:r>
      <w:r w:rsidRPr="00D73AB7">
        <w:rPr>
          <w:rFonts w:hint="eastAsia"/>
        </w:rPr>
        <w:t>комбинированной</w:t>
      </w:r>
      <w:r w:rsidRPr="00D73AB7">
        <w:t xml:space="preserve"> </w:t>
      </w:r>
      <w:r w:rsidRPr="00D73AB7">
        <w:rPr>
          <w:rFonts w:hint="eastAsia"/>
        </w:rPr>
        <w:t>очистки</w:t>
      </w:r>
    </w:p>
    <w:p w14:paraId="5756F574" w14:textId="77777777" w:rsidR="00D73AB7" w:rsidRDefault="00D73AB7" w:rsidP="00D73AB7">
      <w:r>
        <w:rPr>
          <w:rFonts w:hint="eastAsia"/>
        </w:rPr>
        <w:t>ОГЛАВЛЕНИЕ</w:t>
      </w:r>
      <w:r>
        <w:t xml:space="preserve"> </w:t>
      </w:r>
      <w:r>
        <w:rPr>
          <w:rFonts w:hint="eastAsia"/>
        </w:rPr>
        <w:t>ДИССЕРТАЦИИ</w:t>
      </w:r>
    </w:p>
    <w:p w14:paraId="3E1355EE" w14:textId="77777777" w:rsidR="00D73AB7" w:rsidRDefault="00D73AB7" w:rsidP="00D73AB7">
      <w:r>
        <w:rPr>
          <w:rFonts w:hint="eastAsia"/>
        </w:rPr>
        <w:t>кандидат</w:t>
      </w:r>
      <w:r>
        <w:t xml:space="preserve"> </w:t>
      </w:r>
      <w:r>
        <w:rPr>
          <w:rFonts w:hint="eastAsia"/>
        </w:rPr>
        <w:t>наук</w:t>
      </w:r>
      <w:r>
        <w:t xml:space="preserve"> </w:t>
      </w:r>
      <w:r>
        <w:rPr>
          <w:rFonts w:hint="eastAsia"/>
        </w:rPr>
        <w:t>Мальцева</w:t>
      </w:r>
      <w:r>
        <w:t xml:space="preserve"> </w:t>
      </w:r>
      <w:r>
        <w:rPr>
          <w:rFonts w:hint="eastAsia"/>
        </w:rPr>
        <w:t>Евгения</w:t>
      </w:r>
      <w:r>
        <w:t xml:space="preserve"> </w:t>
      </w:r>
      <w:r>
        <w:rPr>
          <w:rFonts w:hint="eastAsia"/>
        </w:rPr>
        <w:t>Ивановна</w:t>
      </w:r>
    </w:p>
    <w:p w14:paraId="06D46FCB" w14:textId="77777777" w:rsidR="00D73AB7" w:rsidRDefault="00D73AB7" w:rsidP="00D73AB7">
      <w:r>
        <w:rPr>
          <w:rFonts w:hint="eastAsia"/>
        </w:rPr>
        <w:t>Введение</w:t>
      </w:r>
    </w:p>
    <w:p w14:paraId="1ED17A8B" w14:textId="77777777" w:rsidR="00D73AB7" w:rsidRDefault="00D73AB7" w:rsidP="00D73AB7"/>
    <w:p w14:paraId="6556D806" w14:textId="77777777" w:rsidR="00D73AB7" w:rsidRDefault="00D73AB7" w:rsidP="00D73AB7">
      <w:r>
        <w:t xml:space="preserve">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по</w:t>
      </w:r>
      <w:r>
        <w:t xml:space="preserve"> </w:t>
      </w:r>
      <w:r>
        <w:rPr>
          <w:rFonts w:hint="eastAsia"/>
        </w:rPr>
        <w:t>очистке</w:t>
      </w:r>
      <w:r>
        <w:t xml:space="preserve"> </w:t>
      </w:r>
      <w:r>
        <w:rPr>
          <w:rFonts w:hint="eastAsia"/>
        </w:rPr>
        <w:t>отработанных</w:t>
      </w:r>
      <w:r>
        <w:t xml:space="preserve"> </w:t>
      </w:r>
      <w:r>
        <w:rPr>
          <w:rFonts w:hint="eastAsia"/>
        </w:rPr>
        <w:t>моторных</w:t>
      </w:r>
      <w:r>
        <w:t xml:space="preserve"> </w:t>
      </w:r>
      <w:r>
        <w:rPr>
          <w:rFonts w:hint="eastAsia"/>
        </w:rPr>
        <w:t>масел</w:t>
      </w:r>
    </w:p>
    <w:p w14:paraId="4FAA3A7E" w14:textId="77777777" w:rsidR="00D73AB7" w:rsidRDefault="00D73AB7" w:rsidP="00D73AB7"/>
    <w:p w14:paraId="5092C538" w14:textId="77777777" w:rsidR="00D73AB7" w:rsidRDefault="00D73AB7" w:rsidP="00D73AB7">
      <w:r>
        <w:t xml:space="preserve">1.1. </w:t>
      </w:r>
      <w:r>
        <w:rPr>
          <w:rFonts w:hint="eastAsia"/>
        </w:rPr>
        <w:t>Анализ</w:t>
      </w:r>
      <w:r>
        <w:t xml:space="preserve"> </w:t>
      </w:r>
      <w:r>
        <w:rPr>
          <w:rFonts w:hint="eastAsia"/>
        </w:rPr>
        <w:t>загрязнений</w:t>
      </w:r>
      <w:r>
        <w:t xml:space="preserve">, </w:t>
      </w:r>
      <w:r>
        <w:rPr>
          <w:rFonts w:hint="eastAsia"/>
        </w:rPr>
        <w:t>образующихся</w:t>
      </w:r>
      <w:r>
        <w:t xml:space="preserve"> </w:t>
      </w:r>
      <w:r>
        <w:rPr>
          <w:rFonts w:hint="eastAsia"/>
        </w:rPr>
        <w:t>в</w:t>
      </w:r>
      <w:r>
        <w:t xml:space="preserve"> </w:t>
      </w:r>
      <w:r>
        <w:rPr>
          <w:rFonts w:hint="eastAsia"/>
        </w:rPr>
        <w:t>ОММ</w:t>
      </w:r>
    </w:p>
    <w:p w14:paraId="29A4E031" w14:textId="77777777" w:rsidR="00D73AB7" w:rsidRDefault="00D73AB7" w:rsidP="00D73AB7"/>
    <w:p w14:paraId="35399264" w14:textId="77777777" w:rsidR="00D73AB7" w:rsidRDefault="00D73AB7" w:rsidP="00D73AB7">
      <w:r>
        <w:t xml:space="preserve">1.2. </w:t>
      </w:r>
      <w:r>
        <w:rPr>
          <w:rFonts w:hint="eastAsia"/>
        </w:rPr>
        <w:t>Способы</w:t>
      </w:r>
      <w:r>
        <w:t xml:space="preserve"> </w:t>
      </w:r>
      <w:r>
        <w:rPr>
          <w:rFonts w:hint="eastAsia"/>
        </w:rPr>
        <w:t>очистки</w:t>
      </w:r>
      <w:r>
        <w:t xml:space="preserve"> </w:t>
      </w:r>
      <w:r>
        <w:rPr>
          <w:rFonts w:hint="eastAsia"/>
        </w:rPr>
        <w:t>масел</w:t>
      </w:r>
      <w:r>
        <w:t xml:space="preserve"> </w:t>
      </w:r>
      <w:r>
        <w:rPr>
          <w:rFonts w:hint="eastAsia"/>
        </w:rPr>
        <w:t>от</w:t>
      </w:r>
      <w:r>
        <w:t xml:space="preserve"> </w:t>
      </w:r>
      <w:r>
        <w:rPr>
          <w:rFonts w:hint="eastAsia"/>
        </w:rPr>
        <w:t>механических</w:t>
      </w:r>
      <w:r>
        <w:t xml:space="preserve"> </w:t>
      </w:r>
      <w:r>
        <w:rPr>
          <w:rFonts w:hint="eastAsia"/>
        </w:rPr>
        <w:t>примесей</w:t>
      </w:r>
    </w:p>
    <w:p w14:paraId="7CB1D0F4" w14:textId="77777777" w:rsidR="00D73AB7" w:rsidRDefault="00D73AB7" w:rsidP="00D73AB7"/>
    <w:p w14:paraId="4CAA1D8C" w14:textId="77777777" w:rsidR="00D73AB7" w:rsidRDefault="00D73AB7" w:rsidP="00D73AB7">
      <w:r>
        <w:t xml:space="preserve">1.2.1 </w:t>
      </w:r>
      <w:r>
        <w:rPr>
          <w:rFonts w:hint="eastAsia"/>
        </w:rPr>
        <w:t>Отстой</w:t>
      </w:r>
    </w:p>
    <w:p w14:paraId="353C55E8" w14:textId="77777777" w:rsidR="00D73AB7" w:rsidRDefault="00D73AB7" w:rsidP="00D73AB7"/>
    <w:p w14:paraId="66B87B26" w14:textId="77777777" w:rsidR="00D73AB7" w:rsidRDefault="00D73AB7" w:rsidP="00D73AB7">
      <w:r>
        <w:t xml:space="preserve">1.2.2 </w:t>
      </w:r>
      <w:r>
        <w:rPr>
          <w:rFonts w:hint="eastAsia"/>
        </w:rPr>
        <w:t>Отстой</w:t>
      </w:r>
      <w:r>
        <w:t xml:space="preserve"> </w:t>
      </w:r>
      <w:r>
        <w:rPr>
          <w:rFonts w:hint="eastAsia"/>
        </w:rPr>
        <w:t>в</w:t>
      </w:r>
      <w:r>
        <w:t xml:space="preserve"> </w:t>
      </w:r>
      <w:r>
        <w:rPr>
          <w:rFonts w:hint="eastAsia"/>
        </w:rPr>
        <w:t>поле</w:t>
      </w:r>
      <w:r>
        <w:t xml:space="preserve"> </w:t>
      </w:r>
      <w:r>
        <w:rPr>
          <w:rFonts w:hint="eastAsia"/>
        </w:rPr>
        <w:t>центробежных</w:t>
      </w:r>
      <w:r>
        <w:t xml:space="preserve"> </w:t>
      </w:r>
      <w:r>
        <w:rPr>
          <w:rFonts w:hint="eastAsia"/>
        </w:rPr>
        <w:t>сил</w:t>
      </w:r>
    </w:p>
    <w:p w14:paraId="4E5940CA" w14:textId="77777777" w:rsidR="00D73AB7" w:rsidRDefault="00D73AB7" w:rsidP="00D73AB7"/>
    <w:p w14:paraId="51175302" w14:textId="77777777" w:rsidR="00D73AB7" w:rsidRDefault="00D73AB7" w:rsidP="00D73AB7">
      <w:r>
        <w:t xml:space="preserve">1.2.2.1 </w:t>
      </w:r>
      <w:r>
        <w:rPr>
          <w:rFonts w:hint="eastAsia"/>
        </w:rPr>
        <w:t>Отстой</w:t>
      </w:r>
      <w:r>
        <w:t xml:space="preserve"> </w:t>
      </w:r>
      <w:r>
        <w:rPr>
          <w:rFonts w:hint="eastAsia"/>
        </w:rPr>
        <w:t>в</w:t>
      </w:r>
      <w:r>
        <w:t xml:space="preserve"> </w:t>
      </w:r>
      <w:r>
        <w:rPr>
          <w:rFonts w:hint="eastAsia"/>
        </w:rPr>
        <w:t>циклонах</w:t>
      </w:r>
    </w:p>
    <w:p w14:paraId="06D85476" w14:textId="77777777" w:rsidR="00D73AB7" w:rsidRDefault="00D73AB7" w:rsidP="00D73AB7"/>
    <w:p w14:paraId="342CF973" w14:textId="77777777" w:rsidR="00D73AB7" w:rsidRDefault="00D73AB7" w:rsidP="00D73AB7">
      <w:r>
        <w:t xml:space="preserve">1.2.2.2 </w:t>
      </w:r>
      <w:r>
        <w:rPr>
          <w:rFonts w:hint="eastAsia"/>
        </w:rPr>
        <w:t>Отстой</w:t>
      </w:r>
      <w:r>
        <w:t xml:space="preserve"> </w:t>
      </w:r>
      <w:r>
        <w:rPr>
          <w:rFonts w:hint="eastAsia"/>
        </w:rPr>
        <w:t>в</w:t>
      </w:r>
      <w:r>
        <w:t xml:space="preserve"> </w:t>
      </w:r>
      <w:r>
        <w:rPr>
          <w:rFonts w:hint="eastAsia"/>
        </w:rPr>
        <w:t>центрифуги</w:t>
      </w:r>
    </w:p>
    <w:p w14:paraId="3C6A8EAA" w14:textId="77777777" w:rsidR="00D73AB7" w:rsidRDefault="00D73AB7" w:rsidP="00D73AB7"/>
    <w:p w14:paraId="5EEFDA16" w14:textId="77777777" w:rsidR="00D73AB7" w:rsidRDefault="00D73AB7" w:rsidP="00D73AB7">
      <w:r>
        <w:t xml:space="preserve">1.3. </w:t>
      </w:r>
      <w:r>
        <w:rPr>
          <w:rFonts w:hint="eastAsia"/>
        </w:rPr>
        <w:t>Коагуляция</w:t>
      </w:r>
      <w:r>
        <w:t xml:space="preserve"> </w:t>
      </w:r>
      <w:r>
        <w:rPr>
          <w:rFonts w:hint="eastAsia"/>
        </w:rPr>
        <w:t>примесей</w:t>
      </w:r>
    </w:p>
    <w:p w14:paraId="328E5F07" w14:textId="77777777" w:rsidR="00D73AB7" w:rsidRDefault="00D73AB7" w:rsidP="00D73AB7"/>
    <w:p w14:paraId="1AE04BA3" w14:textId="77777777" w:rsidR="00D73AB7" w:rsidRDefault="00D73AB7" w:rsidP="00D73AB7">
      <w:r>
        <w:t xml:space="preserve">1.4. </w:t>
      </w:r>
      <w:r>
        <w:rPr>
          <w:rFonts w:hint="eastAsia"/>
        </w:rPr>
        <w:t>Очистка</w:t>
      </w:r>
      <w:r>
        <w:t xml:space="preserve"> </w:t>
      </w:r>
      <w:r>
        <w:rPr>
          <w:rFonts w:hint="eastAsia"/>
        </w:rPr>
        <w:t>масел</w:t>
      </w:r>
      <w:r>
        <w:t xml:space="preserve"> </w:t>
      </w:r>
      <w:r>
        <w:rPr>
          <w:rFonts w:hint="eastAsia"/>
        </w:rPr>
        <w:t>фильтрацией</w:t>
      </w:r>
    </w:p>
    <w:p w14:paraId="29C2799E" w14:textId="77777777" w:rsidR="00D73AB7" w:rsidRDefault="00D73AB7" w:rsidP="00D73AB7"/>
    <w:p w14:paraId="24C06E3A" w14:textId="77777777" w:rsidR="00D73AB7" w:rsidRDefault="00D73AB7" w:rsidP="00D73AB7">
      <w:r>
        <w:t xml:space="preserve">1.5. </w:t>
      </w:r>
      <w:r>
        <w:rPr>
          <w:rFonts w:hint="eastAsia"/>
        </w:rPr>
        <w:t>Экономические</w:t>
      </w:r>
      <w:r>
        <w:t xml:space="preserve"> </w:t>
      </w:r>
      <w:r>
        <w:rPr>
          <w:rFonts w:hint="eastAsia"/>
        </w:rPr>
        <w:t>предпосылки</w:t>
      </w:r>
      <w:r>
        <w:t xml:space="preserve"> </w:t>
      </w:r>
      <w:r>
        <w:rPr>
          <w:rFonts w:hint="eastAsia"/>
        </w:rPr>
        <w:t>очистки</w:t>
      </w:r>
    </w:p>
    <w:p w14:paraId="05517A05" w14:textId="77777777" w:rsidR="00D73AB7" w:rsidRDefault="00D73AB7" w:rsidP="00D73AB7"/>
    <w:p w14:paraId="21C2C837" w14:textId="77777777" w:rsidR="00D73AB7" w:rsidRDefault="00D73AB7" w:rsidP="00D73AB7">
      <w:r>
        <w:t xml:space="preserve">1.6.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исследований</w:t>
      </w:r>
    </w:p>
    <w:p w14:paraId="4887BAE0" w14:textId="77777777" w:rsidR="00D73AB7" w:rsidRDefault="00D73AB7" w:rsidP="00D73AB7"/>
    <w:p w14:paraId="1A18F580" w14:textId="77777777" w:rsidR="00D73AB7" w:rsidRDefault="00D73AB7" w:rsidP="00D73AB7">
      <w:r>
        <w:lastRenderedPageBreak/>
        <w:t xml:space="preserve">2. </w:t>
      </w:r>
      <w:r>
        <w:rPr>
          <w:rFonts w:hint="eastAsia"/>
        </w:rPr>
        <w:t>Теоретические</w:t>
      </w:r>
      <w:r>
        <w:t xml:space="preserve"> </w:t>
      </w:r>
      <w:r>
        <w:rPr>
          <w:rFonts w:hint="eastAsia"/>
        </w:rPr>
        <w:t>основы</w:t>
      </w:r>
      <w:r>
        <w:t xml:space="preserve"> </w:t>
      </w:r>
      <w:r>
        <w:rPr>
          <w:rFonts w:hint="eastAsia"/>
        </w:rPr>
        <w:t>очистки</w:t>
      </w:r>
      <w:r>
        <w:t xml:space="preserve"> </w:t>
      </w:r>
      <w:r>
        <w:rPr>
          <w:rFonts w:hint="eastAsia"/>
        </w:rPr>
        <w:t>отработанных</w:t>
      </w:r>
      <w:r>
        <w:t xml:space="preserve"> </w:t>
      </w:r>
      <w:r>
        <w:rPr>
          <w:rFonts w:hint="eastAsia"/>
        </w:rPr>
        <w:t>моторных</w:t>
      </w:r>
      <w:r>
        <w:t xml:space="preserve"> </w:t>
      </w:r>
      <w:r>
        <w:rPr>
          <w:rFonts w:hint="eastAsia"/>
        </w:rPr>
        <w:t>масел</w:t>
      </w:r>
      <w:r>
        <w:t xml:space="preserve"> </w:t>
      </w:r>
      <w:r>
        <w:rPr>
          <w:rFonts w:hint="eastAsia"/>
        </w:rPr>
        <w:t>комбинированным</w:t>
      </w:r>
      <w:r>
        <w:t xml:space="preserve"> </w:t>
      </w:r>
      <w:r>
        <w:rPr>
          <w:rFonts w:hint="eastAsia"/>
        </w:rPr>
        <w:t>способом</w:t>
      </w:r>
    </w:p>
    <w:p w14:paraId="4A8EE5F9" w14:textId="77777777" w:rsidR="00D73AB7" w:rsidRDefault="00D73AB7" w:rsidP="00D73AB7"/>
    <w:p w14:paraId="67195D51" w14:textId="77777777" w:rsidR="00D73AB7" w:rsidRDefault="00D73AB7" w:rsidP="00D73AB7">
      <w:r>
        <w:t>2.1.</w:t>
      </w:r>
      <w:r>
        <w:rPr>
          <w:rFonts w:hint="eastAsia"/>
        </w:rPr>
        <w:t>Механизм</w:t>
      </w:r>
      <w:r>
        <w:t xml:space="preserve"> </w:t>
      </w:r>
      <w:r>
        <w:rPr>
          <w:rFonts w:hint="eastAsia"/>
        </w:rPr>
        <w:t>удаления</w:t>
      </w:r>
      <w:r>
        <w:t xml:space="preserve"> </w:t>
      </w:r>
      <w:r>
        <w:rPr>
          <w:rFonts w:hint="eastAsia"/>
        </w:rPr>
        <w:t>из</w:t>
      </w:r>
      <w:r>
        <w:t xml:space="preserve"> </w:t>
      </w:r>
      <w:r>
        <w:rPr>
          <w:rFonts w:hint="eastAsia"/>
        </w:rPr>
        <w:t>масла</w:t>
      </w:r>
      <w:r>
        <w:t xml:space="preserve"> </w:t>
      </w:r>
      <w:r>
        <w:rPr>
          <w:rFonts w:hint="eastAsia"/>
        </w:rPr>
        <w:t>примесей</w:t>
      </w:r>
      <w:r>
        <w:t xml:space="preserve"> </w:t>
      </w:r>
      <w:r>
        <w:rPr>
          <w:rFonts w:hint="eastAsia"/>
        </w:rPr>
        <w:t>в</w:t>
      </w:r>
      <w:r>
        <w:t xml:space="preserve"> </w:t>
      </w:r>
      <w:r>
        <w:rPr>
          <w:rFonts w:hint="eastAsia"/>
        </w:rPr>
        <w:t>процессе</w:t>
      </w:r>
      <w:r>
        <w:t xml:space="preserve"> </w:t>
      </w:r>
      <w:r>
        <w:rPr>
          <w:rFonts w:hint="eastAsia"/>
        </w:rPr>
        <w:t>центрифугирования</w:t>
      </w:r>
    </w:p>
    <w:p w14:paraId="531DE0CA" w14:textId="77777777" w:rsidR="00D73AB7" w:rsidRDefault="00D73AB7" w:rsidP="00D73AB7"/>
    <w:p w14:paraId="3C458298" w14:textId="77777777" w:rsidR="00D73AB7" w:rsidRDefault="00D73AB7" w:rsidP="00D73AB7">
      <w:r>
        <w:t xml:space="preserve">2.2. </w:t>
      </w:r>
      <w:r>
        <w:rPr>
          <w:rFonts w:hint="eastAsia"/>
        </w:rPr>
        <w:t>Распределение</w:t>
      </w:r>
      <w:r>
        <w:t xml:space="preserve"> </w:t>
      </w:r>
      <w:r>
        <w:rPr>
          <w:rFonts w:hint="eastAsia"/>
        </w:rPr>
        <w:t>механических</w:t>
      </w:r>
      <w:r>
        <w:t xml:space="preserve"> </w:t>
      </w:r>
      <w:r>
        <w:rPr>
          <w:rFonts w:hint="eastAsia"/>
        </w:rPr>
        <w:t>примесей</w:t>
      </w:r>
      <w:r>
        <w:t xml:space="preserve"> </w:t>
      </w:r>
      <w:r>
        <w:rPr>
          <w:rFonts w:hint="eastAsia"/>
        </w:rPr>
        <w:t>в</w:t>
      </w:r>
      <w:r>
        <w:t xml:space="preserve"> </w:t>
      </w:r>
      <w:r>
        <w:rPr>
          <w:rFonts w:hint="eastAsia"/>
        </w:rPr>
        <w:t>отработанном</w:t>
      </w:r>
      <w:r>
        <w:t xml:space="preserve"> </w:t>
      </w:r>
      <w:r>
        <w:rPr>
          <w:rFonts w:hint="eastAsia"/>
        </w:rPr>
        <w:t>моторном</w:t>
      </w:r>
      <w:r>
        <w:t xml:space="preserve"> </w:t>
      </w:r>
      <w:r>
        <w:rPr>
          <w:rFonts w:hint="eastAsia"/>
        </w:rPr>
        <w:t>масле</w:t>
      </w:r>
      <w:r>
        <w:t xml:space="preserve"> </w:t>
      </w:r>
      <w:r>
        <w:rPr>
          <w:rFonts w:hint="eastAsia"/>
        </w:rPr>
        <w:t>по</w:t>
      </w:r>
      <w:r>
        <w:t xml:space="preserve"> </w:t>
      </w:r>
      <w:r>
        <w:rPr>
          <w:rFonts w:hint="eastAsia"/>
        </w:rPr>
        <w:t>размерам</w:t>
      </w:r>
    </w:p>
    <w:p w14:paraId="51AFD98F" w14:textId="77777777" w:rsidR="00D73AB7" w:rsidRDefault="00D73AB7" w:rsidP="00D73AB7"/>
    <w:p w14:paraId="623A22B5" w14:textId="77777777" w:rsidR="00D73AB7" w:rsidRDefault="00D73AB7" w:rsidP="00D73AB7">
      <w:r>
        <w:t xml:space="preserve">2.3. </w:t>
      </w:r>
      <w:r>
        <w:rPr>
          <w:rFonts w:hint="eastAsia"/>
        </w:rPr>
        <w:t>Механизм</w:t>
      </w:r>
      <w:r>
        <w:t xml:space="preserve"> </w:t>
      </w:r>
      <w:r>
        <w:rPr>
          <w:rFonts w:hint="eastAsia"/>
        </w:rPr>
        <w:t>отфильтровывания</w:t>
      </w:r>
      <w:r>
        <w:t xml:space="preserve"> </w:t>
      </w:r>
      <w:r>
        <w:rPr>
          <w:rFonts w:hint="eastAsia"/>
        </w:rPr>
        <w:t>примесей</w:t>
      </w:r>
      <w:r>
        <w:t xml:space="preserve"> </w:t>
      </w:r>
      <w:r>
        <w:rPr>
          <w:rFonts w:hint="eastAsia"/>
        </w:rPr>
        <w:t>из</w:t>
      </w:r>
      <w:r>
        <w:t xml:space="preserve"> </w:t>
      </w:r>
      <w:r>
        <w:rPr>
          <w:rFonts w:hint="eastAsia"/>
        </w:rPr>
        <w:t>отработанного</w:t>
      </w:r>
      <w:r>
        <w:t xml:space="preserve"> </w:t>
      </w:r>
      <w:r>
        <w:rPr>
          <w:rFonts w:hint="eastAsia"/>
        </w:rPr>
        <w:t>моторного</w:t>
      </w:r>
      <w:r>
        <w:t xml:space="preserve"> </w:t>
      </w:r>
      <w:r>
        <w:rPr>
          <w:rFonts w:hint="eastAsia"/>
        </w:rPr>
        <w:t>масла</w:t>
      </w:r>
      <w:r>
        <w:t xml:space="preserve"> </w:t>
      </w:r>
      <w:r>
        <w:rPr>
          <w:rFonts w:hint="eastAsia"/>
        </w:rPr>
        <w:t>на</w:t>
      </w:r>
      <w:r>
        <w:t xml:space="preserve"> </w:t>
      </w:r>
      <w:r>
        <w:rPr>
          <w:rFonts w:hint="eastAsia"/>
        </w:rPr>
        <w:t>мембранном</w:t>
      </w:r>
      <w:r>
        <w:t xml:space="preserve"> </w:t>
      </w:r>
      <w:r>
        <w:rPr>
          <w:rFonts w:hint="eastAsia"/>
        </w:rPr>
        <w:t>фильтре</w:t>
      </w:r>
    </w:p>
    <w:p w14:paraId="6B5258D6" w14:textId="77777777" w:rsidR="00D73AB7" w:rsidRDefault="00D73AB7" w:rsidP="00D73AB7"/>
    <w:p w14:paraId="5126F6D6" w14:textId="77777777" w:rsidR="00D73AB7" w:rsidRDefault="00D73AB7" w:rsidP="00D73AB7">
      <w:r>
        <w:t xml:space="preserve">2.4. </w:t>
      </w:r>
      <w:r>
        <w:rPr>
          <w:rFonts w:hint="eastAsia"/>
        </w:rPr>
        <w:t>Выводы</w:t>
      </w:r>
      <w:r>
        <w:t xml:space="preserve"> </w:t>
      </w:r>
      <w:r>
        <w:rPr>
          <w:rFonts w:hint="eastAsia"/>
        </w:rPr>
        <w:t>по</w:t>
      </w:r>
      <w:r>
        <w:t xml:space="preserve"> </w:t>
      </w:r>
      <w:r>
        <w:rPr>
          <w:rFonts w:hint="eastAsia"/>
        </w:rPr>
        <w:t>главе</w:t>
      </w:r>
    </w:p>
    <w:p w14:paraId="5ED85B90" w14:textId="77777777" w:rsidR="00D73AB7" w:rsidRDefault="00D73AB7" w:rsidP="00D73AB7"/>
    <w:p w14:paraId="2D3D8BC4" w14:textId="77777777" w:rsidR="00D73AB7" w:rsidRDefault="00D73AB7" w:rsidP="00D73AB7">
      <w:r>
        <w:t xml:space="preserve">3.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2D27999F" w14:textId="77777777" w:rsidR="00D73AB7" w:rsidRDefault="00D73AB7" w:rsidP="00D73AB7"/>
    <w:p w14:paraId="633D442C" w14:textId="77777777" w:rsidR="00D73AB7" w:rsidRDefault="00D73AB7" w:rsidP="00D73AB7">
      <w:r>
        <w:t xml:space="preserve">3.1. </w:t>
      </w:r>
      <w:r>
        <w:rPr>
          <w:rFonts w:hint="eastAsia"/>
        </w:rPr>
        <w:t>Методика</w:t>
      </w:r>
      <w:r>
        <w:t xml:space="preserve"> </w:t>
      </w:r>
      <w:r>
        <w:rPr>
          <w:rFonts w:hint="eastAsia"/>
        </w:rPr>
        <w:t>лабораторных</w:t>
      </w:r>
      <w:r>
        <w:t xml:space="preserve"> </w:t>
      </w:r>
      <w:r>
        <w:rPr>
          <w:rFonts w:hint="eastAsia"/>
        </w:rPr>
        <w:t>исследований</w:t>
      </w:r>
      <w:r>
        <w:t xml:space="preserve"> </w:t>
      </w:r>
      <w:r>
        <w:rPr>
          <w:rFonts w:hint="eastAsia"/>
        </w:rPr>
        <w:t>установки</w:t>
      </w:r>
      <w:r>
        <w:t xml:space="preserve"> </w:t>
      </w:r>
      <w:r>
        <w:rPr>
          <w:rFonts w:hint="eastAsia"/>
        </w:rPr>
        <w:t>для</w:t>
      </w:r>
      <w:r>
        <w:t xml:space="preserve"> </w:t>
      </w:r>
      <w:r>
        <w:rPr>
          <w:rFonts w:hint="eastAsia"/>
        </w:rPr>
        <w:t>очистки</w:t>
      </w:r>
      <w:r>
        <w:t xml:space="preserve"> </w:t>
      </w:r>
      <w:r>
        <w:rPr>
          <w:rFonts w:hint="eastAsia"/>
        </w:rPr>
        <w:t>отработанных</w:t>
      </w:r>
      <w:r>
        <w:t xml:space="preserve"> </w:t>
      </w:r>
      <w:r>
        <w:rPr>
          <w:rFonts w:hint="eastAsia"/>
        </w:rPr>
        <w:t>моторных</w:t>
      </w:r>
      <w:r>
        <w:t xml:space="preserve"> </w:t>
      </w:r>
      <w:r>
        <w:rPr>
          <w:rFonts w:hint="eastAsia"/>
        </w:rPr>
        <w:t>масел</w:t>
      </w:r>
    </w:p>
    <w:p w14:paraId="406D3CE7" w14:textId="77777777" w:rsidR="00D73AB7" w:rsidRDefault="00D73AB7" w:rsidP="00D73AB7"/>
    <w:p w14:paraId="39C6397E" w14:textId="77777777" w:rsidR="00D73AB7" w:rsidRDefault="00D73AB7" w:rsidP="00D73AB7">
      <w:r>
        <w:t xml:space="preserve">3.2. </w:t>
      </w:r>
      <w:r>
        <w:rPr>
          <w:rFonts w:hint="eastAsia"/>
        </w:rPr>
        <w:t>Методика</w:t>
      </w:r>
      <w:r>
        <w:t xml:space="preserve"> </w:t>
      </w:r>
      <w:r>
        <w:rPr>
          <w:rFonts w:hint="eastAsia"/>
        </w:rPr>
        <w:t>лабораторных</w:t>
      </w:r>
      <w:r>
        <w:t xml:space="preserve"> </w:t>
      </w:r>
      <w:r>
        <w:rPr>
          <w:rFonts w:hint="eastAsia"/>
        </w:rPr>
        <w:t>сравнительных</w:t>
      </w:r>
      <w:r>
        <w:t xml:space="preserve"> </w:t>
      </w:r>
      <w:r>
        <w:rPr>
          <w:rFonts w:hint="eastAsia"/>
        </w:rPr>
        <w:t>исследований</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свежих</w:t>
      </w:r>
      <w:r>
        <w:t xml:space="preserve">, </w:t>
      </w:r>
      <w:r>
        <w:rPr>
          <w:rFonts w:hint="eastAsia"/>
        </w:rPr>
        <w:t>отработанных</w:t>
      </w:r>
      <w:r>
        <w:t xml:space="preserve"> </w:t>
      </w:r>
      <w:r>
        <w:rPr>
          <w:rFonts w:hint="eastAsia"/>
        </w:rPr>
        <w:t>и</w:t>
      </w:r>
      <w:r>
        <w:t xml:space="preserve"> </w:t>
      </w:r>
      <w:r>
        <w:rPr>
          <w:rFonts w:hint="eastAsia"/>
        </w:rPr>
        <w:t>очищенных</w:t>
      </w:r>
      <w:r>
        <w:t xml:space="preserve"> </w:t>
      </w:r>
      <w:r>
        <w:rPr>
          <w:rFonts w:hint="eastAsia"/>
        </w:rPr>
        <w:t>масел</w:t>
      </w:r>
    </w:p>
    <w:p w14:paraId="04986CDF" w14:textId="77777777" w:rsidR="00D73AB7" w:rsidRDefault="00D73AB7" w:rsidP="00D73AB7"/>
    <w:p w14:paraId="66954F2C" w14:textId="77777777" w:rsidR="00D73AB7" w:rsidRDefault="00D73AB7" w:rsidP="00D73AB7">
      <w:r>
        <w:t xml:space="preserve">3.3. </w:t>
      </w:r>
      <w:r>
        <w:rPr>
          <w:rFonts w:hint="eastAsia"/>
        </w:rPr>
        <w:t>Методика</w:t>
      </w:r>
      <w:r>
        <w:t xml:space="preserve"> </w:t>
      </w:r>
      <w:r>
        <w:rPr>
          <w:rFonts w:hint="eastAsia"/>
        </w:rPr>
        <w:t>лабораторных</w:t>
      </w:r>
      <w:r>
        <w:t xml:space="preserve"> </w:t>
      </w:r>
      <w:r>
        <w:rPr>
          <w:rFonts w:hint="eastAsia"/>
        </w:rPr>
        <w:t>исследований</w:t>
      </w:r>
      <w:r>
        <w:t xml:space="preserve"> </w:t>
      </w:r>
      <w:r>
        <w:rPr>
          <w:rFonts w:hint="eastAsia"/>
        </w:rPr>
        <w:t>отработанных</w:t>
      </w:r>
      <w:r>
        <w:t xml:space="preserve"> </w:t>
      </w:r>
      <w:r>
        <w:rPr>
          <w:rFonts w:hint="eastAsia"/>
        </w:rPr>
        <w:t>моторных</w:t>
      </w:r>
      <w:r>
        <w:t xml:space="preserve"> </w:t>
      </w:r>
      <w:r>
        <w:rPr>
          <w:rFonts w:hint="eastAsia"/>
        </w:rPr>
        <w:t>масел</w:t>
      </w:r>
      <w:r>
        <w:t xml:space="preserve"> </w:t>
      </w:r>
      <w:r>
        <w:rPr>
          <w:rFonts w:hint="eastAsia"/>
        </w:rPr>
        <w:t>на</w:t>
      </w:r>
      <w:r>
        <w:t xml:space="preserve"> </w:t>
      </w:r>
      <w:r>
        <w:rPr>
          <w:rFonts w:hint="eastAsia"/>
        </w:rPr>
        <w:t>коррозионную</w:t>
      </w:r>
      <w:r>
        <w:t xml:space="preserve"> </w:t>
      </w:r>
      <w:r>
        <w:rPr>
          <w:rFonts w:hint="eastAsia"/>
        </w:rPr>
        <w:t>и</w:t>
      </w:r>
      <w:r>
        <w:t xml:space="preserve"> </w:t>
      </w:r>
      <w:r>
        <w:rPr>
          <w:rFonts w:hint="eastAsia"/>
        </w:rPr>
        <w:t>термоокислительную</w:t>
      </w:r>
      <w:r>
        <w:t xml:space="preserve"> </w:t>
      </w:r>
      <w:r>
        <w:rPr>
          <w:rFonts w:hint="eastAsia"/>
        </w:rPr>
        <w:t>стабильность</w:t>
      </w:r>
    </w:p>
    <w:p w14:paraId="090B329D" w14:textId="77777777" w:rsidR="00D73AB7" w:rsidRDefault="00D73AB7" w:rsidP="00D73AB7"/>
    <w:p w14:paraId="0DA16C88" w14:textId="77777777" w:rsidR="00D73AB7" w:rsidRDefault="00D73AB7" w:rsidP="00D73AB7">
      <w:r>
        <w:t xml:space="preserve">3.4. </w:t>
      </w:r>
      <w:r>
        <w:rPr>
          <w:rFonts w:hint="eastAsia"/>
        </w:rPr>
        <w:t>Методика</w:t>
      </w:r>
      <w:r>
        <w:t xml:space="preserve"> </w:t>
      </w:r>
      <w:r>
        <w:rPr>
          <w:rFonts w:hint="eastAsia"/>
        </w:rPr>
        <w:t>лабораторных</w:t>
      </w:r>
      <w:r>
        <w:t xml:space="preserve"> </w:t>
      </w:r>
      <w:r>
        <w:rPr>
          <w:rFonts w:hint="eastAsia"/>
        </w:rPr>
        <w:t>исследований</w:t>
      </w:r>
      <w:r>
        <w:t xml:space="preserve"> </w:t>
      </w:r>
      <w:r>
        <w:rPr>
          <w:rFonts w:hint="eastAsia"/>
        </w:rPr>
        <w:t>влияния</w:t>
      </w:r>
      <w:r>
        <w:t xml:space="preserve"> </w:t>
      </w:r>
      <w:r>
        <w:rPr>
          <w:rFonts w:hint="eastAsia"/>
        </w:rPr>
        <w:t>коагулянтов</w:t>
      </w:r>
      <w:r>
        <w:t xml:space="preserve"> </w:t>
      </w:r>
      <w:r>
        <w:rPr>
          <w:rFonts w:hint="eastAsia"/>
        </w:rPr>
        <w:t>на</w:t>
      </w:r>
      <w:r>
        <w:t xml:space="preserve"> </w:t>
      </w:r>
      <w:r>
        <w:rPr>
          <w:rFonts w:hint="eastAsia"/>
        </w:rPr>
        <w:t>очистку</w:t>
      </w:r>
      <w:r>
        <w:t xml:space="preserve"> </w:t>
      </w:r>
      <w:r>
        <w:rPr>
          <w:rFonts w:hint="eastAsia"/>
        </w:rPr>
        <w:t>отработанных</w:t>
      </w:r>
      <w:r>
        <w:t xml:space="preserve"> </w:t>
      </w:r>
      <w:r>
        <w:rPr>
          <w:rFonts w:hint="eastAsia"/>
        </w:rPr>
        <w:t>масел</w:t>
      </w:r>
    </w:p>
    <w:p w14:paraId="04CD596E" w14:textId="77777777" w:rsidR="00D73AB7" w:rsidRDefault="00D73AB7" w:rsidP="00D73AB7"/>
    <w:p w14:paraId="54EC7108" w14:textId="77777777" w:rsidR="00D73AB7" w:rsidRDefault="00D73AB7" w:rsidP="00D73AB7">
      <w:r>
        <w:t xml:space="preserve">3.5. </w:t>
      </w:r>
      <w:r>
        <w:rPr>
          <w:rFonts w:hint="eastAsia"/>
        </w:rPr>
        <w:t>Методика</w:t>
      </w:r>
      <w:r>
        <w:t xml:space="preserve"> </w:t>
      </w:r>
      <w:r>
        <w:rPr>
          <w:rFonts w:hint="eastAsia"/>
        </w:rPr>
        <w:t>лабораторных</w:t>
      </w:r>
      <w:r>
        <w:t xml:space="preserve"> </w:t>
      </w:r>
      <w:r>
        <w:rPr>
          <w:rFonts w:hint="eastAsia"/>
        </w:rPr>
        <w:t>исследований</w:t>
      </w:r>
      <w:r>
        <w:t xml:space="preserve"> </w:t>
      </w:r>
      <w:r>
        <w:rPr>
          <w:rFonts w:hint="eastAsia"/>
        </w:rPr>
        <w:t>противоизносных</w:t>
      </w:r>
      <w:r>
        <w:t xml:space="preserve"> </w:t>
      </w:r>
      <w:r>
        <w:rPr>
          <w:rFonts w:hint="eastAsia"/>
        </w:rPr>
        <w:t>свойств</w:t>
      </w:r>
      <w:r>
        <w:t xml:space="preserve"> </w:t>
      </w:r>
      <w:r>
        <w:rPr>
          <w:rFonts w:hint="eastAsia"/>
        </w:rPr>
        <w:t>очищенных</w:t>
      </w:r>
      <w:r>
        <w:t xml:space="preserve"> </w:t>
      </w:r>
      <w:r>
        <w:rPr>
          <w:rFonts w:hint="eastAsia"/>
        </w:rPr>
        <w:t>масел</w:t>
      </w:r>
      <w:r>
        <w:t xml:space="preserve"> </w:t>
      </w:r>
      <w:r>
        <w:rPr>
          <w:rFonts w:hint="eastAsia"/>
        </w:rPr>
        <w:t>и</w:t>
      </w:r>
      <w:r>
        <w:t xml:space="preserve"> </w:t>
      </w:r>
      <w:r>
        <w:rPr>
          <w:rFonts w:hint="eastAsia"/>
        </w:rPr>
        <w:t>определение</w:t>
      </w:r>
      <w:r>
        <w:t xml:space="preserve"> </w:t>
      </w:r>
      <w:r>
        <w:rPr>
          <w:rFonts w:hint="eastAsia"/>
        </w:rPr>
        <w:t>триботехнических</w:t>
      </w:r>
      <w:r>
        <w:t xml:space="preserve"> </w:t>
      </w:r>
      <w:r>
        <w:rPr>
          <w:rFonts w:hint="eastAsia"/>
        </w:rPr>
        <w:t>характеристик</w:t>
      </w:r>
      <w:r>
        <w:t xml:space="preserve"> </w:t>
      </w:r>
      <w:r>
        <w:rPr>
          <w:rFonts w:hint="eastAsia"/>
        </w:rPr>
        <w:t>на</w:t>
      </w:r>
      <w:r>
        <w:t xml:space="preserve"> </w:t>
      </w:r>
      <w:r>
        <w:rPr>
          <w:rFonts w:hint="eastAsia"/>
        </w:rPr>
        <w:t>машине</w:t>
      </w:r>
      <w:r>
        <w:t xml:space="preserve"> </w:t>
      </w:r>
      <w:r>
        <w:rPr>
          <w:rFonts w:hint="eastAsia"/>
        </w:rPr>
        <w:t>трения</w:t>
      </w:r>
      <w:r>
        <w:t xml:space="preserve"> </w:t>
      </w:r>
      <w:r>
        <w:rPr>
          <w:rFonts w:hint="eastAsia"/>
        </w:rPr>
        <w:t>аналогичной</w:t>
      </w:r>
      <w:r>
        <w:t xml:space="preserve"> </w:t>
      </w:r>
      <w:r>
        <w:rPr>
          <w:rFonts w:hint="eastAsia"/>
        </w:rPr>
        <w:t>МИ</w:t>
      </w:r>
      <w:r>
        <w:t>-1</w:t>
      </w:r>
      <w:r>
        <w:rPr>
          <w:rFonts w:hint="eastAsia"/>
        </w:rPr>
        <w:t>М</w:t>
      </w:r>
    </w:p>
    <w:p w14:paraId="0DB90FDC" w14:textId="77777777" w:rsidR="00D73AB7" w:rsidRDefault="00D73AB7" w:rsidP="00D73AB7"/>
    <w:p w14:paraId="0FA21722" w14:textId="77777777" w:rsidR="00D73AB7" w:rsidRDefault="00D73AB7" w:rsidP="00D73AB7">
      <w:r>
        <w:t xml:space="preserve">3.6. </w:t>
      </w:r>
      <w:r>
        <w:rPr>
          <w:rFonts w:hint="eastAsia"/>
        </w:rPr>
        <w:t>Методика</w:t>
      </w:r>
      <w:r>
        <w:t xml:space="preserve"> </w:t>
      </w:r>
      <w:r>
        <w:rPr>
          <w:rFonts w:hint="eastAsia"/>
        </w:rPr>
        <w:t>определения</w:t>
      </w:r>
      <w:r>
        <w:t xml:space="preserve"> </w:t>
      </w:r>
      <w:r>
        <w:rPr>
          <w:rFonts w:hint="eastAsia"/>
        </w:rPr>
        <w:t>несущей</w:t>
      </w:r>
      <w:r>
        <w:t xml:space="preserve"> </w:t>
      </w:r>
      <w:r>
        <w:rPr>
          <w:rFonts w:hint="eastAsia"/>
        </w:rPr>
        <w:t>способности</w:t>
      </w:r>
      <w:r>
        <w:t xml:space="preserve"> </w:t>
      </w:r>
      <w:r>
        <w:rPr>
          <w:rFonts w:hint="eastAsia"/>
        </w:rPr>
        <w:t>сло</w:t>
      </w:r>
      <w:r>
        <w:rPr>
          <w:rFonts w:hint="eastAsia"/>
        </w:rPr>
        <w:lastRenderedPageBreak/>
        <w:t>я</w:t>
      </w:r>
      <w:r>
        <w:t xml:space="preserve"> </w:t>
      </w:r>
      <w:r>
        <w:rPr>
          <w:rFonts w:hint="eastAsia"/>
        </w:rPr>
        <w:t>масла</w:t>
      </w:r>
      <w:r>
        <w:t xml:space="preserve"> </w:t>
      </w:r>
      <w:r>
        <w:rPr>
          <w:rFonts w:hint="eastAsia"/>
        </w:rPr>
        <w:t>в</w:t>
      </w:r>
      <w:r>
        <w:t xml:space="preserve"> </w:t>
      </w:r>
      <w:r>
        <w:rPr>
          <w:rFonts w:hint="eastAsia"/>
        </w:rPr>
        <w:t>фрикционном</w:t>
      </w:r>
      <w:r>
        <w:t xml:space="preserve"> </w:t>
      </w:r>
      <w:r>
        <w:rPr>
          <w:rFonts w:hint="eastAsia"/>
        </w:rPr>
        <w:t>сопряжении</w:t>
      </w:r>
      <w:r>
        <w:t xml:space="preserve"> </w:t>
      </w:r>
      <w:r>
        <w:rPr>
          <w:rFonts w:hint="eastAsia"/>
        </w:rPr>
        <w:t>и</w:t>
      </w:r>
      <w:r>
        <w:t xml:space="preserve"> </w:t>
      </w:r>
      <w:r>
        <w:rPr>
          <w:rFonts w:hint="eastAsia"/>
        </w:rPr>
        <w:t>определения</w:t>
      </w:r>
      <w:r>
        <w:t xml:space="preserve"> </w:t>
      </w:r>
      <w:r>
        <w:rPr>
          <w:rFonts w:hint="eastAsia"/>
        </w:rPr>
        <w:t>износа</w:t>
      </w:r>
      <w:r>
        <w:t xml:space="preserve"> </w:t>
      </w:r>
      <w:r>
        <w:rPr>
          <w:rFonts w:hint="eastAsia"/>
        </w:rPr>
        <w:t>деталей</w:t>
      </w:r>
    </w:p>
    <w:p w14:paraId="585E2D45" w14:textId="77777777" w:rsidR="00D73AB7" w:rsidRDefault="00D73AB7" w:rsidP="00D73AB7"/>
    <w:p w14:paraId="2FFB9991" w14:textId="77777777" w:rsidR="00D73AB7" w:rsidRDefault="00D73AB7" w:rsidP="00D73AB7">
      <w:r>
        <w:t xml:space="preserve">3.7. </w:t>
      </w:r>
      <w:r>
        <w:rPr>
          <w:rFonts w:hint="eastAsia"/>
        </w:rPr>
        <w:t>Методика</w:t>
      </w:r>
      <w:r>
        <w:t xml:space="preserve"> </w:t>
      </w:r>
      <w:r>
        <w:rPr>
          <w:rFonts w:hint="eastAsia"/>
        </w:rPr>
        <w:t>оценки</w:t>
      </w:r>
      <w:r>
        <w:t xml:space="preserve"> </w:t>
      </w:r>
      <w:r>
        <w:rPr>
          <w:rFonts w:hint="eastAsia"/>
        </w:rPr>
        <w:t>производительности</w:t>
      </w:r>
      <w:r>
        <w:t xml:space="preserve"> </w:t>
      </w:r>
      <w:r>
        <w:rPr>
          <w:rFonts w:hint="eastAsia"/>
        </w:rPr>
        <w:t>технологического</w:t>
      </w:r>
      <w:r>
        <w:t xml:space="preserve"> </w:t>
      </w:r>
      <w:r>
        <w:rPr>
          <w:rFonts w:hint="eastAsia"/>
        </w:rPr>
        <w:t>процесса</w:t>
      </w:r>
      <w:r>
        <w:t xml:space="preserve"> </w:t>
      </w:r>
      <w:r>
        <w:rPr>
          <w:rFonts w:hint="eastAsia"/>
        </w:rPr>
        <w:t>очистки</w:t>
      </w:r>
      <w:r>
        <w:t xml:space="preserve"> </w:t>
      </w:r>
      <w:r>
        <w:rPr>
          <w:rFonts w:hint="eastAsia"/>
        </w:rPr>
        <w:t>ОММ</w:t>
      </w:r>
    </w:p>
    <w:p w14:paraId="623F1FEC" w14:textId="77777777" w:rsidR="00D73AB7" w:rsidRDefault="00D73AB7" w:rsidP="00D73AB7"/>
    <w:p w14:paraId="2AB88F2E" w14:textId="77777777" w:rsidR="00D73AB7" w:rsidRDefault="00D73AB7" w:rsidP="00D73AB7">
      <w:r>
        <w:t xml:space="preserve">3.8. </w:t>
      </w:r>
      <w:r>
        <w:rPr>
          <w:rFonts w:hint="eastAsia"/>
        </w:rPr>
        <w:t>Методика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0559A783" w14:textId="77777777" w:rsidR="00D73AB7" w:rsidRDefault="00D73AB7" w:rsidP="00D73AB7"/>
    <w:p w14:paraId="5B7C1139" w14:textId="77777777" w:rsidR="00D73AB7" w:rsidRDefault="00D73AB7" w:rsidP="00D73AB7">
      <w:r>
        <w:t xml:space="preserve">3.9. </w:t>
      </w:r>
      <w:r>
        <w:rPr>
          <w:rFonts w:hint="eastAsia"/>
        </w:rPr>
        <w:t>Выводы</w:t>
      </w:r>
      <w:r>
        <w:t xml:space="preserve"> </w:t>
      </w:r>
      <w:r>
        <w:rPr>
          <w:rFonts w:hint="eastAsia"/>
        </w:rPr>
        <w:t>по</w:t>
      </w:r>
      <w:r>
        <w:t xml:space="preserve"> </w:t>
      </w:r>
      <w:r>
        <w:rPr>
          <w:rFonts w:hint="eastAsia"/>
        </w:rPr>
        <w:t>главе</w:t>
      </w:r>
    </w:p>
    <w:p w14:paraId="41ADA03B" w14:textId="77777777" w:rsidR="00D73AB7" w:rsidRDefault="00D73AB7" w:rsidP="00D73AB7"/>
    <w:p w14:paraId="3CE8E02F" w14:textId="77777777" w:rsidR="00D73AB7" w:rsidRDefault="00D73AB7" w:rsidP="00D73AB7">
      <w:r>
        <w:t xml:space="preserve">4.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4CED425D" w14:textId="77777777" w:rsidR="00D73AB7" w:rsidRDefault="00D73AB7" w:rsidP="00D73AB7"/>
    <w:p w14:paraId="4517DB14" w14:textId="77777777" w:rsidR="00D73AB7" w:rsidRDefault="00D73AB7" w:rsidP="00D73AB7">
      <w:r>
        <w:t xml:space="preserve">4.1.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физико</w:t>
      </w:r>
      <w:r>
        <w:t xml:space="preserve"> - </w:t>
      </w:r>
      <w:r>
        <w:rPr>
          <w:rFonts w:hint="eastAsia"/>
        </w:rPr>
        <w:t>химических</w:t>
      </w:r>
      <w:r>
        <w:t xml:space="preserve"> </w:t>
      </w:r>
      <w:r>
        <w:rPr>
          <w:rFonts w:hint="eastAsia"/>
        </w:rPr>
        <w:t>свойств</w:t>
      </w:r>
      <w:r>
        <w:t xml:space="preserve"> </w:t>
      </w:r>
      <w:r>
        <w:rPr>
          <w:rFonts w:hint="eastAsia"/>
        </w:rPr>
        <w:t>очищенных</w:t>
      </w:r>
      <w:r>
        <w:t xml:space="preserve"> </w:t>
      </w:r>
      <w:r>
        <w:rPr>
          <w:rFonts w:hint="eastAsia"/>
        </w:rPr>
        <w:t>масел</w:t>
      </w:r>
    </w:p>
    <w:p w14:paraId="3F3C5A51" w14:textId="77777777" w:rsidR="00D73AB7" w:rsidRDefault="00D73AB7" w:rsidP="00D73AB7"/>
    <w:p w14:paraId="0961BD48" w14:textId="77777777" w:rsidR="00D73AB7" w:rsidRDefault="00D73AB7" w:rsidP="00D73AB7">
      <w:r>
        <w:t xml:space="preserve">4.2.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влияния</w:t>
      </w:r>
      <w:r>
        <w:t xml:space="preserve"> </w:t>
      </w:r>
      <w:r>
        <w:rPr>
          <w:rFonts w:hint="eastAsia"/>
        </w:rPr>
        <w:t>коагуляторов</w:t>
      </w:r>
      <w:r>
        <w:t xml:space="preserve"> </w:t>
      </w:r>
      <w:r>
        <w:rPr>
          <w:rFonts w:hint="eastAsia"/>
        </w:rPr>
        <w:t>на</w:t>
      </w:r>
      <w:r>
        <w:t xml:space="preserve"> </w:t>
      </w:r>
      <w:r>
        <w:rPr>
          <w:rFonts w:hint="eastAsia"/>
        </w:rPr>
        <w:t>очистку</w:t>
      </w:r>
      <w:r>
        <w:t xml:space="preserve"> </w:t>
      </w:r>
      <w:r>
        <w:rPr>
          <w:rFonts w:hint="eastAsia"/>
        </w:rPr>
        <w:t>отработанных</w:t>
      </w:r>
      <w:r>
        <w:t xml:space="preserve"> </w:t>
      </w:r>
      <w:r>
        <w:rPr>
          <w:rFonts w:hint="eastAsia"/>
        </w:rPr>
        <w:t>масел</w:t>
      </w:r>
    </w:p>
    <w:p w14:paraId="05A71D32" w14:textId="77777777" w:rsidR="00D73AB7" w:rsidRDefault="00D73AB7" w:rsidP="00D73AB7"/>
    <w:p w14:paraId="7717B6D1" w14:textId="77777777" w:rsidR="00D73AB7" w:rsidRDefault="00D73AB7" w:rsidP="00D73AB7">
      <w:r>
        <w:t xml:space="preserve">4.3. </w:t>
      </w:r>
      <w:r>
        <w:rPr>
          <w:rFonts w:hint="eastAsia"/>
        </w:rPr>
        <w:t>Исследования</w:t>
      </w:r>
      <w:r>
        <w:t xml:space="preserve"> </w:t>
      </w:r>
      <w:r>
        <w:rPr>
          <w:rFonts w:hint="eastAsia"/>
        </w:rPr>
        <w:t>противоизносных</w:t>
      </w:r>
      <w:r>
        <w:t xml:space="preserve"> </w:t>
      </w:r>
      <w:r>
        <w:rPr>
          <w:rFonts w:hint="eastAsia"/>
        </w:rPr>
        <w:t>свойств</w:t>
      </w:r>
      <w:r>
        <w:t xml:space="preserve"> </w:t>
      </w:r>
      <w:r>
        <w:rPr>
          <w:rFonts w:hint="eastAsia"/>
        </w:rPr>
        <w:t>очищенных</w:t>
      </w:r>
      <w:r>
        <w:t xml:space="preserve"> </w:t>
      </w:r>
      <w:r>
        <w:rPr>
          <w:rFonts w:hint="eastAsia"/>
        </w:rPr>
        <w:t>ОММ</w:t>
      </w:r>
    </w:p>
    <w:p w14:paraId="63CD5DD8" w14:textId="77777777" w:rsidR="00D73AB7" w:rsidRDefault="00D73AB7" w:rsidP="00D73AB7"/>
    <w:p w14:paraId="5896134A" w14:textId="77777777" w:rsidR="00D73AB7" w:rsidRDefault="00D73AB7" w:rsidP="00D73AB7">
      <w:r>
        <w:t xml:space="preserve">4.4. </w:t>
      </w:r>
      <w:r>
        <w:rPr>
          <w:rFonts w:hint="eastAsia"/>
        </w:rPr>
        <w:t>Исследования</w:t>
      </w:r>
      <w:r>
        <w:t xml:space="preserve"> </w:t>
      </w:r>
      <w:r>
        <w:rPr>
          <w:rFonts w:hint="eastAsia"/>
        </w:rPr>
        <w:t>производительности</w:t>
      </w:r>
      <w:r>
        <w:t xml:space="preserve"> </w:t>
      </w:r>
      <w:r>
        <w:rPr>
          <w:rFonts w:hint="eastAsia"/>
        </w:rPr>
        <w:t>технологического</w:t>
      </w:r>
      <w:r>
        <w:t xml:space="preserve"> </w:t>
      </w:r>
      <w:r>
        <w:rPr>
          <w:rFonts w:hint="eastAsia"/>
        </w:rPr>
        <w:t>процесса</w:t>
      </w:r>
      <w:r>
        <w:t xml:space="preserve"> </w:t>
      </w:r>
      <w:r>
        <w:rPr>
          <w:rFonts w:hint="eastAsia"/>
        </w:rPr>
        <w:t>очистки</w:t>
      </w:r>
      <w:r>
        <w:t xml:space="preserve"> </w:t>
      </w:r>
      <w:r>
        <w:rPr>
          <w:rFonts w:hint="eastAsia"/>
        </w:rPr>
        <w:t>ОММ</w:t>
      </w:r>
    </w:p>
    <w:p w14:paraId="106EE656" w14:textId="77777777" w:rsidR="00D73AB7" w:rsidRDefault="00D73AB7" w:rsidP="00D73AB7"/>
    <w:p w14:paraId="09872CAA" w14:textId="77777777" w:rsidR="00D73AB7" w:rsidRDefault="00D73AB7" w:rsidP="00D73AB7">
      <w:r>
        <w:t xml:space="preserve">4.5. </w:t>
      </w:r>
      <w:r>
        <w:rPr>
          <w:rFonts w:hint="eastAsia"/>
        </w:rPr>
        <w:t>Выводы</w:t>
      </w:r>
      <w:r>
        <w:t xml:space="preserve"> </w:t>
      </w:r>
      <w:r>
        <w:rPr>
          <w:rFonts w:hint="eastAsia"/>
        </w:rPr>
        <w:t>по</w:t>
      </w:r>
      <w:r>
        <w:t xml:space="preserve"> </w:t>
      </w:r>
      <w:r>
        <w:rPr>
          <w:rFonts w:hint="eastAsia"/>
        </w:rPr>
        <w:t>главе</w:t>
      </w:r>
    </w:p>
    <w:p w14:paraId="21C92ACF" w14:textId="77777777" w:rsidR="00D73AB7" w:rsidRDefault="00D73AB7" w:rsidP="00D73AB7"/>
    <w:p w14:paraId="3D7C11C1" w14:textId="77777777" w:rsidR="00D73AB7" w:rsidRDefault="00D73AB7" w:rsidP="00D73AB7">
      <w:r>
        <w:t xml:space="preserve">5. </w:t>
      </w:r>
      <w:r>
        <w:rPr>
          <w:rFonts w:hint="eastAsia"/>
        </w:rPr>
        <w:t>Расчет</w:t>
      </w:r>
      <w:r>
        <w:t xml:space="preserve"> </w:t>
      </w:r>
      <w:r>
        <w:rPr>
          <w:rFonts w:hint="eastAsia"/>
        </w:rPr>
        <w:t>экономической</w:t>
      </w:r>
      <w:r>
        <w:t xml:space="preserve"> </w:t>
      </w:r>
      <w:r>
        <w:rPr>
          <w:rFonts w:hint="eastAsia"/>
        </w:rPr>
        <w:t>эффективности</w:t>
      </w:r>
    </w:p>
    <w:p w14:paraId="5BC1E8B0" w14:textId="77777777" w:rsidR="00D73AB7" w:rsidRDefault="00D73AB7" w:rsidP="00D73AB7"/>
    <w:p w14:paraId="39087E08" w14:textId="77777777" w:rsidR="00D73AB7" w:rsidRDefault="00D73AB7" w:rsidP="00D73AB7">
      <w:r>
        <w:t xml:space="preserve">5.1. </w:t>
      </w:r>
      <w:r>
        <w:rPr>
          <w:rFonts w:hint="eastAsia"/>
        </w:rPr>
        <w:t>Расчет</w:t>
      </w:r>
      <w:r>
        <w:t xml:space="preserve"> </w:t>
      </w:r>
      <w:r>
        <w:rPr>
          <w:rFonts w:hint="eastAsia"/>
        </w:rPr>
        <w:t>стоимости</w:t>
      </w:r>
      <w:r>
        <w:t xml:space="preserve"> </w:t>
      </w:r>
      <w:r>
        <w:rPr>
          <w:rFonts w:hint="eastAsia"/>
        </w:rPr>
        <w:t>установки</w:t>
      </w:r>
    </w:p>
    <w:p w14:paraId="15D7C76F" w14:textId="77777777" w:rsidR="00D73AB7" w:rsidRDefault="00D73AB7" w:rsidP="00D73AB7"/>
    <w:p w14:paraId="120AAE97" w14:textId="77777777" w:rsidR="00D73AB7" w:rsidRDefault="00D73AB7" w:rsidP="00D73AB7">
      <w:r>
        <w:t xml:space="preserve">5.2. </w:t>
      </w:r>
      <w:r>
        <w:rPr>
          <w:rFonts w:hint="eastAsia"/>
        </w:rPr>
        <w:t>Производственная</w:t>
      </w:r>
      <w:r>
        <w:t xml:space="preserve"> </w:t>
      </w:r>
      <w:r>
        <w:rPr>
          <w:rFonts w:hint="eastAsia"/>
        </w:rPr>
        <w:t>проверка</w:t>
      </w:r>
      <w:r>
        <w:t xml:space="preserve"> </w:t>
      </w:r>
      <w:r>
        <w:rPr>
          <w:rFonts w:hint="eastAsia"/>
        </w:rPr>
        <w:t>и</w:t>
      </w:r>
      <w:r>
        <w:t xml:space="preserve"> </w:t>
      </w:r>
      <w:r>
        <w:rPr>
          <w:rFonts w:hint="eastAsia"/>
        </w:rPr>
        <w:t>расчет</w:t>
      </w:r>
      <w:r>
        <w:t xml:space="preserve"> </w:t>
      </w:r>
      <w:r>
        <w:rPr>
          <w:rFonts w:hint="eastAsia"/>
        </w:rPr>
        <w:t>экономической</w:t>
      </w:r>
    </w:p>
    <w:p w14:paraId="3ED89259" w14:textId="77777777" w:rsidR="00D73AB7" w:rsidRDefault="00D73AB7" w:rsidP="00D73AB7"/>
    <w:p w14:paraId="157342B7" w14:textId="77777777" w:rsidR="00D73AB7" w:rsidRDefault="00D73AB7" w:rsidP="00D73AB7">
      <w:r>
        <w:rPr>
          <w:rFonts w:hint="eastAsia"/>
        </w:rPr>
        <w:lastRenderedPageBreak/>
        <w:t>эффективности</w:t>
      </w:r>
      <w:r>
        <w:t xml:space="preserve"> </w:t>
      </w:r>
      <w:r>
        <w:rPr>
          <w:rFonts w:hint="eastAsia"/>
        </w:rPr>
        <w:t>от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исследований</w:t>
      </w:r>
    </w:p>
    <w:p w14:paraId="01D32CEB" w14:textId="77777777" w:rsidR="00D73AB7" w:rsidRDefault="00D73AB7" w:rsidP="00D73AB7"/>
    <w:p w14:paraId="1D6EDCF5" w14:textId="77777777" w:rsidR="00D73AB7" w:rsidRDefault="00D73AB7" w:rsidP="00D73AB7">
      <w:r>
        <w:rPr>
          <w:rFonts w:hint="eastAsia"/>
        </w:rPr>
        <w:t>Заключение</w:t>
      </w:r>
    </w:p>
    <w:p w14:paraId="411F7594" w14:textId="77777777" w:rsidR="00D73AB7" w:rsidRDefault="00D73AB7" w:rsidP="00D73AB7"/>
    <w:p w14:paraId="6EEE7FB0" w14:textId="77777777" w:rsidR="00D73AB7" w:rsidRDefault="00D73AB7" w:rsidP="00D73AB7">
      <w:r>
        <w:rPr>
          <w:rFonts w:hint="eastAsia"/>
        </w:rPr>
        <w:t>Рекомендации</w:t>
      </w:r>
      <w:r>
        <w:t xml:space="preserve"> </w:t>
      </w:r>
      <w:r>
        <w:rPr>
          <w:rFonts w:hint="eastAsia"/>
        </w:rPr>
        <w:t>производству</w:t>
      </w:r>
    </w:p>
    <w:p w14:paraId="4EA5635F" w14:textId="77777777" w:rsidR="00D73AB7" w:rsidRDefault="00D73AB7" w:rsidP="00D73AB7"/>
    <w:p w14:paraId="39E204A9" w14:textId="77777777" w:rsidR="00D73AB7" w:rsidRDefault="00D73AB7" w:rsidP="00D73AB7">
      <w:r>
        <w:rPr>
          <w:rFonts w:hint="eastAsia"/>
        </w:rPr>
        <w:t>Библиографический</w:t>
      </w:r>
      <w:r>
        <w:t xml:space="preserve"> </w:t>
      </w:r>
      <w:r>
        <w:rPr>
          <w:rFonts w:hint="eastAsia"/>
        </w:rPr>
        <w:t>список</w:t>
      </w:r>
    </w:p>
    <w:p w14:paraId="2ED9965F" w14:textId="77777777" w:rsidR="00D73AB7" w:rsidRDefault="00D73AB7" w:rsidP="00D73AB7"/>
    <w:p w14:paraId="69204DFA" w14:textId="6C6A7F38" w:rsidR="00D73AB7" w:rsidRPr="00D73AB7" w:rsidRDefault="00D73AB7" w:rsidP="00D73AB7">
      <w:r>
        <w:rPr>
          <w:rFonts w:hint="eastAsia"/>
        </w:rPr>
        <w:t>Приложения</w:t>
      </w:r>
    </w:p>
    <w:sectPr w:rsidR="00D73AB7" w:rsidRPr="00D73AB7" w:rsidSect="007104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BEF7" w14:textId="77777777" w:rsidR="0071044B" w:rsidRDefault="0071044B">
      <w:pPr>
        <w:spacing w:after="0" w:line="240" w:lineRule="auto"/>
      </w:pPr>
      <w:r>
        <w:separator/>
      </w:r>
    </w:p>
  </w:endnote>
  <w:endnote w:type="continuationSeparator" w:id="0">
    <w:p w14:paraId="59A1A1C8" w14:textId="77777777" w:rsidR="0071044B" w:rsidRDefault="0071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2EE9" w14:textId="77777777" w:rsidR="0071044B" w:rsidRDefault="0071044B"/>
    <w:p w14:paraId="60BC9202" w14:textId="77777777" w:rsidR="0071044B" w:rsidRDefault="0071044B"/>
    <w:p w14:paraId="3D3A5030" w14:textId="77777777" w:rsidR="0071044B" w:rsidRDefault="0071044B"/>
    <w:p w14:paraId="012305C7" w14:textId="77777777" w:rsidR="0071044B" w:rsidRDefault="0071044B"/>
    <w:p w14:paraId="37A14995" w14:textId="77777777" w:rsidR="0071044B" w:rsidRDefault="0071044B"/>
    <w:p w14:paraId="4190AC00" w14:textId="77777777" w:rsidR="0071044B" w:rsidRDefault="0071044B"/>
    <w:p w14:paraId="66235D41" w14:textId="77777777" w:rsidR="0071044B" w:rsidRDefault="007104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9DADD1" wp14:editId="1921E7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52EA" w14:textId="77777777" w:rsidR="0071044B" w:rsidRDefault="00710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9DAD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9452EA" w14:textId="77777777" w:rsidR="0071044B" w:rsidRDefault="007104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BD7DF9" w14:textId="77777777" w:rsidR="0071044B" w:rsidRDefault="0071044B"/>
    <w:p w14:paraId="0196A0DD" w14:textId="77777777" w:rsidR="0071044B" w:rsidRDefault="0071044B"/>
    <w:p w14:paraId="0AA5E4E0" w14:textId="77777777" w:rsidR="0071044B" w:rsidRDefault="007104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CAF6AB" wp14:editId="3965CA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CE38" w14:textId="77777777" w:rsidR="0071044B" w:rsidRDefault="0071044B"/>
                          <w:p w14:paraId="16D40BDE" w14:textId="77777777" w:rsidR="0071044B" w:rsidRDefault="00710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AF6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60CE38" w14:textId="77777777" w:rsidR="0071044B" w:rsidRDefault="0071044B"/>
                    <w:p w14:paraId="16D40BDE" w14:textId="77777777" w:rsidR="0071044B" w:rsidRDefault="007104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4A2DC2" w14:textId="77777777" w:rsidR="0071044B" w:rsidRDefault="0071044B"/>
    <w:p w14:paraId="4DCA3C49" w14:textId="77777777" w:rsidR="0071044B" w:rsidRDefault="0071044B">
      <w:pPr>
        <w:rPr>
          <w:sz w:val="2"/>
          <w:szCs w:val="2"/>
        </w:rPr>
      </w:pPr>
    </w:p>
    <w:p w14:paraId="6277A5AE" w14:textId="77777777" w:rsidR="0071044B" w:rsidRDefault="0071044B"/>
    <w:p w14:paraId="231BEE9C" w14:textId="77777777" w:rsidR="0071044B" w:rsidRDefault="0071044B">
      <w:pPr>
        <w:spacing w:after="0" w:line="240" w:lineRule="auto"/>
      </w:pPr>
    </w:p>
  </w:footnote>
  <w:footnote w:type="continuationSeparator" w:id="0">
    <w:p w14:paraId="56D837EE" w14:textId="77777777" w:rsidR="0071044B" w:rsidRDefault="0071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4B"/>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34542</TotalTime>
  <Pages>4</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4517</cp:revision>
  <cp:lastPrinted>2009-02-06T05:36:00Z</cp:lastPrinted>
  <dcterms:created xsi:type="dcterms:W3CDTF">2024-01-07T13:43:00Z</dcterms:created>
  <dcterms:modified xsi:type="dcterms:W3CDTF">2024-03-03T19:29:00Z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