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Кравченко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Одарка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Олександрівна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асистент</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кафе</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дри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літератур</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Далекого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Сходу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Південно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Схід</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ної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Азії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Інституту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філології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Київського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національного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університету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імені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Тараса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Шевченка</w:t>
      </w:r>
      <w:r w:rsidRPr="004470D8">
        <w:rPr>
          <w:rFonts w:ascii="Verdana" w:eastAsia="Times New Roman" w:hAnsi="Verdana" w:cs="Times New Roman"/>
          <w:color w:val="000000"/>
          <w:kern w:val="0"/>
          <w:sz w:val="24"/>
          <w:szCs w:val="24"/>
          <w:lang w:eastAsia="ru-RU"/>
        </w:rPr>
        <w:t>: &amp;laquo;</w:t>
      </w:r>
      <w:r w:rsidRPr="004470D8">
        <w:rPr>
          <w:rFonts w:ascii="Verdana" w:eastAsia="Times New Roman" w:hAnsi="Verdana" w:cs="Times New Roman" w:hint="eastAsia"/>
          <w:color w:val="000000"/>
          <w:kern w:val="0"/>
          <w:sz w:val="24"/>
          <w:szCs w:val="24"/>
          <w:lang w:eastAsia="ru-RU"/>
        </w:rPr>
        <w:t>Китайський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комунікацїї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структур</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но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семантичний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лінгвокультурний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лінгвопрагма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тичний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аспекти</w:t>
      </w:r>
      <w:r w:rsidRPr="004470D8">
        <w:rPr>
          <w:rFonts w:ascii="Verdana" w:eastAsia="Times New Roman" w:hAnsi="Verdana" w:cs="Times New Roman"/>
          <w:color w:val="000000"/>
          <w:kern w:val="0"/>
          <w:sz w:val="24"/>
          <w:szCs w:val="24"/>
          <w:lang w:eastAsia="ru-RU"/>
        </w:rPr>
        <w:t xml:space="preserve">&amp;raquo; (10.02.13 - </w:t>
      </w:r>
      <w:r w:rsidRPr="004470D8">
        <w:rPr>
          <w:rFonts w:ascii="Verdana" w:eastAsia="Times New Roman" w:hAnsi="Verdana" w:cs="Times New Roman" w:hint="eastAsia"/>
          <w:color w:val="000000"/>
          <w:kern w:val="0"/>
          <w:sz w:val="24"/>
          <w:szCs w:val="24"/>
          <w:lang w:eastAsia="ru-RU"/>
        </w:rPr>
        <w:t>мови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народів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Азії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Афри</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аборигенних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народів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Америки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Австралії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Спец</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рада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w:t>
      </w:r>
      <w:r w:rsidRPr="004470D8">
        <w:rPr>
          <w:rFonts w:ascii="Verdana" w:eastAsia="Times New Roman" w:hAnsi="Verdana" w:cs="Times New Roman"/>
          <w:color w:val="000000"/>
          <w:kern w:val="0"/>
          <w:sz w:val="24"/>
          <w:szCs w:val="24"/>
          <w:lang w:eastAsia="ru-RU"/>
        </w:rPr>
        <w:t xml:space="preserve"> 26.001.50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Київському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національному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універ</w:t>
      </w:r>
      <w:r w:rsidRPr="004470D8">
        <w:rPr>
          <w:rFonts w:ascii="Verdana" w:eastAsia="Times New Roman" w:hAnsi="Verdana" w:cs="Times New Roman"/>
          <w:color w:val="000000"/>
          <w:kern w:val="0"/>
          <w:sz w:val="24"/>
          <w:szCs w:val="24"/>
          <w:lang w:eastAsia="ru-RU"/>
        </w:rPr>
        <w:t>&amp;shy;</w:t>
      </w:r>
      <w:r w:rsidRPr="004470D8">
        <w:rPr>
          <w:rFonts w:ascii="Verdana" w:eastAsia="Times New Roman" w:hAnsi="Verdana" w:cs="Times New Roman" w:hint="eastAsia"/>
          <w:color w:val="000000"/>
          <w:kern w:val="0"/>
          <w:sz w:val="24"/>
          <w:szCs w:val="24"/>
          <w:lang w:eastAsia="ru-RU"/>
        </w:rPr>
        <w:t>ситеті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імені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Тараса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Шевченка</w:t>
      </w: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Київський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національний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університет</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імені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Тараса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Шевченка</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Міністерство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освіти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науки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України</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Київський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національний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університет</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імені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Тараса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Шевченка</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Міністерство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освіти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науки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України</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Кваліфікаційна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наукова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праця</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правах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рукопису</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КРАВЧЕНКО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ОДАРКА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ОЛЕКСАНДРІВНА</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УДК</w:t>
      </w:r>
      <w:r w:rsidRPr="004470D8">
        <w:rPr>
          <w:rFonts w:ascii="Verdana" w:eastAsia="Times New Roman" w:hAnsi="Verdana" w:cs="Times New Roman"/>
          <w:color w:val="000000"/>
          <w:kern w:val="0"/>
          <w:sz w:val="24"/>
          <w:szCs w:val="24"/>
          <w:lang w:eastAsia="ru-RU"/>
        </w:rPr>
        <w:t xml:space="preserve"> 811.581</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276.3-053.6</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42(043.3)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ДИСЕРТАЦІЯ</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КИТАЙСЬКИЙ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КОМУНІКАЦІЇ</w:t>
      </w:r>
      <w:r w:rsidRPr="004470D8">
        <w:rPr>
          <w:rFonts w:ascii="Verdana" w:eastAsia="Times New Roman" w:hAnsi="Verdana" w:cs="Times New Roman"/>
          <w:color w:val="000000"/>
          <w:kern w:val="0"/>
          <w:sz w:val="24"/>
          <w:szCs w:val="24"/>
          <w:lang w:eastAsia="ru-RU"/>
        </w:rPr>
        <w:t>:</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СТРУКТУРНО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СЕМАНТИЧНИЙ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ЛІНГВОКУЛЬТУРНИЙ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ЛІНГВОПРАГМАТИЧНИЙ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АСПЕКТИ</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10.02.13 −</w:t>
      </w:r>
      <w:r w:rsidRPr="004470D8">
        <w:rPr>
          <w:rFonts w:ascii="Verdana" w:eastAsia="Times New Roman" w:hAnsi="Verdana" w:cs="Times New Roman" w:hint="eastAsia"/>
          <w:color w:val="000000"/>
          <w:kern w:val="0"/>
          <w:sz w:val="24"/>
          <w:szCs w:val="24"/>
          <w:lang w:eastAsia="ru-RU"/>
        </w:rPr>
        <w:t>мови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народів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Азії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Африки</w:t>
      </w:r>
      <w:r w:rsidRPr="004470D8">
        <w:rPr>
          <w:rFonts w:ascii="Verdana" w:eastAsia="Times New Roman" w:hAnsi="Verdana" w:cs="Times New Roman"/>
          <w:color w:val="000000"/>
          <w:kern w:val="0"/>
          <w:sz w:val="24"/>
          <w:szCs w:val="24"/>
          <w:lang w:eastAsia="ru-RU"/>
        </w:rPr>
        <w:t>,</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аборигенних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народів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Америки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Австралії</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Подається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здобуття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наукового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ступеня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кандидата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філологічних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наук</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Дисертація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містить</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результати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власних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досліджень</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Використання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ідей</w:t>
      </w:r>
      <w:r w:rsidRPr="004470D8">
        <w:rPr>
          <w:rFonts w:ascii="Verdana" w:eastAsia="Times New Roman" w:hAnsi="Verdana" w:cs="Times New Roman"/>
          <w:color w:val="000000"/>
          <w:kern w:val="0"/>
          <w:sz w:val="24"/>
          <w:szCs w:val="24"/>
          <w:lang w:eastAsia="ru-RU"/>
        </w:rPr>
        <w:t>,</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результатів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текстів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інших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авторів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мають</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посилання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відповідне</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джерело</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____________________ </w:t>
      </w:r>
      <w:r w:rsidRPr="004470D8">
        <w:rPr>
          <w:rFonts w:ascii="Verdana" w:eastAsia="Times New Roman" w:hAnsi="Verdana" w:cs="Times New Roman" w:hint="eastAsia"/>
          <w:color w:val="000000"/>
          <w:kern w:val="0"/>
          <w:sz w:val="24"/>
          <w:szCs w:val="24"/>
          <w:lang w:eastAsia="ru-RU"/>
        </w:rPr>
        <w:t>Кравченко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w:t>
      </w:r>
      <w:r w:rsidRPr="004470D8">
        <w:rPr>
          <w:rFonts w:ascii="Verdana" w:eastAsia="Times New Roman" w:hAnsi="Verdana" w:cs="Times New Roman"/>
          <w:color w:val="000000"/>
          <w:kern w:val="0"/>
          <w:sz w:val="24"/>
          <w:szCs w:val="24"/>
          <w:lang w:eastAsia="ru-RU"/>
        </w:rPr>
        <w:t>.</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Науковий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керівник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Голубовська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Ірина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Олександрівна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доктор</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філологічних</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наук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професор</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Київ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 xml:space="preserve"> 2019 </w:t>
      </w: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ЗМІСТ</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АНОТАЦІЯ</w:t>
      </w:r>
      <w:r w:rsidRPr="004470D8">
        <w:rPr>
          <w:rFonts w:ascii="Verdana" w:eastAsia="Times New Roman" w:hAnsi="Verdana" w:cs="Times New Roman"/>
          <w:color w:val="000000"/>
          <w:kern w:val="0"/>
          <w:sz w:val="24"/>
          <w:szCs w:val="24"/>
          <w:lang w:eastAsia="ru-RU"/>
        </w:rPr>
        <w:t xml:space="preserve"> ............................................................................................................ 2</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ЗМІСТ</w:t>
      </w:r>
      <w:r w:rsidRPr="004470D8">
        <w:rPr>
          <w:rFonts w:ascii="Verdana" w:eastAsia="Times New Roman" w:hAnsi="Verdana" w:cs="Times New Roman"/>
          <w:color w:val="000000"/>
          <w:kern w:val="0"/>
          <w:sz w:val="24"/>
          <w:szCs w:val="24"/>
          <w:lang w:eastAsia="ru-RU"/>
        </w:rPr>
        <w:t xml:space="preserve"> ................................................................................................................... 12</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ВСТУП</w:t>
      </w:r>
      <w:r w:rsidRPr="004470D8">
        <w:rPr>
          <w:rFonts w:ascii="Verdana" w:eastAsia="Times New Roman" w:hAnsi="Verdana" w:cs="Times New Roman"/>
          <w:color w:val="000000"/>
          <w:kern w:val="0"/>
          <w:sz w:val="24"/>
          <w:szCs w:val="24"/>
          <w:lang w:eastAsia="ru-RU"/>
        </w:rPr>
        <w:t xml:space="preserve"> .................................................................................................................. 14</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РОЗДІЛ</w:t>
      </w:r>
      <w:r w:rsidRPr="004470D8">
        <w:rPr>
          <w:rFonts w:ascii="Verdana" w:eastAsia="Times New Roman" w:hAnsi="Verdana" w:cs="Times New Roman"/>
          <w:color w:val="000000"/>
          <w:kern w:val="0"/>
          <w:sz w:val="24"/>
          <w:szCs w:val="24"/>
          <w:lang w:eastAsia="ru-RU"/>
        </w:rPr>
        <w:t xml:space="preserve"> 1. </w:t>
      </w:r>
      <w:r w:rsidRPr="004470D8">
        <w:rPr>
          <w:rFonts w:ascii="Verdana" w:eastAsia="Times New Roman" w:hAnsi="Verdana" w:cs="Times New Roman" w:hint="eastAsia"/>
          <w:color w:val="000000"/>
          <w:kern w:val="0"/>
          <w:sz w:val="24"/>
          <w:szCs w:val="24"/>
          <w:lang w:eastAsia="ru-RU"/>
        </w:rPr>
        <w:t>КИТАЙСЬКИЙ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СУЧАСНИХ</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ЛІНГВІСТИЧНИХ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ДОСЛІДЖЕННЯХ</w:t>
      </w:r>
      <w:r w:rsidRPr="004470D8">
        <w:rPr>
          <w:rFonts w:ascii="Verdana" w:eastAsia="Times New Roman" w:hAnsi="Verdana" w:cs="Times New Roman"/>
          <w:color w:val="000000"/>
          <w:kern w:val="0"/>
          <w:sz w:val="24"/>
          <w:szCs w:val="24"/>
          <w:lang w:eastAsia="ru-RU"/>
        </w:rPr>
        <w:t xml:space="preserve"> ........................................................... 21</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1.1. </w:t>
      </w:r>
      <w:r w:rsidRPr="004470D8">
        <w:rPr>
          <w:rFonts w:ascii="Verdana" w:eastAsia="Times New Roman" w:hAnsi="Verdana" w:cs="Times New Roman" w:hint="eastAsia"/>
          <w:color w:val="000000"/>
          <w:kern w:val="0"/>
          <w:sz w:val="24"/>
          <w:szCs w:val="24"/>
          <w:lang w:eastAsia="ru-RU"/>
        </w:rPr>
        <w:t>Лінгвістичний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статус</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сленгу</w:t>
      </w:r>
      <w:r w:rsidRPr="004470D8">
        <w:rPr>
          <w:rFonts w:ascii="Verdana" w:eastAsia="Times New Roman" w:hAnsi="Verdana" w:cs="Times New Roman"/>
          <w:color w:val="000000"/>
          <w:kern w:val="0"/>
          <w:sz w:val="24"/>
          <w:szCs w:val="24"/>
          <w:lang w:eastAsia="ru-RU"/>
        </w:rPr>
        <w:t xml:space="preserve"> ................................................................ 21</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1.2. </w:t>
      </w:r>
      <w:r w:rsidRPr="004470D8">
        <w:rPr>
          <w:rFonts w:ascii="Verdana" w:eastAsia="Times New Roman" w:hAnsi="Verdana" w:cs="Times New Roman" w:hint="eastAsia"/>
          <w:color w:val="000000"/>
          <w:kern w:val="0"/>
          <w:sz w:val="24"/>
          <w:szCs w:val="24"/>
          <w:lang w:eastAsia="ru-RU"/>
        </w:rPr>
        <w:t>Підходи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вивчення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сленгу</w:t>
      </w:r>
      <w:r w:rsidRPr="004470D8">
        <w:rPr>
          <w:rFonts w:ascii="Verdana" w:eastAsia="Times New Roman" w:hAnsi="Verdana" w:cs="Times New Roman"/>
          <w:color w:val="000000"/>
          <w:kern w:val="0"/>
          <w:sz w:val="24"/>
          <w:szCs w:val="24"/>
          <w:lang w:eastAsia="ru-RU"/>
        </w:rPr>
        <w:t xml:space="preserve"> .......................................... 30</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1.3. </w:t>
      </w:r>
      <w:r w:rsidRPr="004470D8">
        <w:rPr>
          <w:rFonts w:ascii="Verdana" w:eastAsia="Times New Roman" w:hAnsi="Verdana" w:cs="Times New Roman" w:hint="eastAsia"/>
          <w:color w:val="000000"/>
          <w:kern w:val="0"/>
          <w:sz w:val="24"/>
          <w:szCs w:val="24"/>
          <w:lang w:eastAsia="ru-RU"/>
        </w:rPr>
        <w:t>Особливості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сленгу</w:t>
      </w:r>
      <w:r w:rsidRPr="004470D8">
        <w:rPr>
          <w:rFonts w:ascii="Verdana" w:eastAsia="Times New Roman" w:hAnsi="Verdana" w:cs="Times New Roman"/>
          <w:color w:val="000000"/>
          <w:kern w:val="0"/>
          <w:sz w:val="24"/>
          <w:szCs w:val="24"/>
          <w:lang w:eastAsia="ru-RU"/>
        </w:rPr>
        <w:t xml:space="preserve"> ................................... 41</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1.4. </w:t>
      </w:r>
      <w:r w:rsidRPr="004470D8">
        <w:rPr>
          <w:rFonts w:ascii="Verdana" w:eastAsia="Times New Roman" w:hAnsi="Verdana" w:cs="Times New Roman" w:hint="eastAsia"/>
          <w:color w:val="000000"/>
          <w:kern w:val="0"/>
          <w:sz w:val="24"/>
          <w:szCs w:val="24"/>
          <w:lang w:eastAsia="ru-RU"/>
        </w:rPr>
        <w:t>Омофонія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як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базовий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принцип</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творення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молодіжного</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сленгу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просторі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 49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1.5. </w:t>
      </w:r>
      <w:r w:rsidRPr="004470D8">
        <w:rPr>
          <w:rFonts w:ascii="Verdana" w:eastAsia="Times New Roman" w:hAnsi="Verdana" w:cs="Times New Roman" w:hint="eastAsia"/>
          <w:color w:val="000000"/>
          <w:kern w:val="0"/>
          <w:sz w:val="24"/>
          <w:szCs w:val="24"/>
          <w:lang w:eastAsia="ru-RU"/>
        </w:rPr>
        <w:t>Екстралінгвістичні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умови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функціонування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китайської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молодіжної</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субмови</w:t>
      </w:r>
      <w:r w:rsidRPr="004470D8">
        <w:rPr>
          <w:rFonts w:ascii="Verdana" w:eastAsia="Times New Roman" w:hAnsi="Verdana" w:cs="Times New Roman"/>
          <w:color w:val="000000"/>
          <w:kern w:val="0"/>
          <w:sz w:val="24"/>
          <w:szCs w:val="24"/>
          <w:lang w:eastAsia="ru-RU"/>
        </w:rPr>
        <w:t xml:space="preserve"> .................................................................................................................. 54</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1.6. </w:t>
      </w:r>
      <w:r w:rsidRPr="004470D8">
        <w:rPr>
          <w:rFonts w:ascii="Verdana" w:eastAsia="Times New Roman" w:hAnsi="Verdana" w:cs="Times New Roman" w:hint="eastAsia"/>
          <w:color w:val="000000"/>
          <w:kern w:val="0"/>
          <w:sz w:val="24"/>
          <w:szCs w:val="24"/>
          <w:lang w:eastAsia="ru-RU"/>
        </w:rPr>
        <w:t>Методика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аналізу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субстандарту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китайської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w:t>
      </w:r>
      <w:r w:rsidRPr="004470D8">
        <w:rPr>
          <w:rFonts w:ascii="Verdana" w:eastAsia="Times New Roman" w:hAnsi="Verdana" w:cs="Times New Roman"/>
          <w:color w:val="000000"/>
          <w:kern w:val="0"/>
          <w:sz w:val="24"/>
          <w:szCs w:val="24"/>
          <w:lang w:eastAsia="ru-RU"/>
        </w:rPr>
        <w:t>)</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58</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1.7. </w:t>
      </w:r>
      <w:r w:rsidRPr="004470D8">
        <w:rPr>
          <w:rFonts w:ascii="Verdana" w:eastAsia="Times New Roman" w:hAnsi="Verdana" w:cs="Times New Roman" w:hint="eastAsia"/>
          <w:color w:val="000000"/>
          <w:kern w:val="0"/>
          <w:sz w:val="24"/>
          <w:szCs w:val="24"/>
          <w:lang w:eastAsia="ru-RU"/>
        </w:rPr>
        <w:t>Поняття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структурно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семантичної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трансформації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лінгвістиці………………………………………………………………………</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60</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Висновки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першого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розділу</w:t>
      </w:r>
      <w:r w:rsidRPr="004470D8">
        <w:rPr>
          <w:rFonts w:ascii="Verdana" w:eastAsia="Times New Roman" w:hAnsi="Verdana" w:cs="Times New Roman"/>
          <w:color w:val="000000"/>
          <w:kern w:val="0"/>
          <w:sz w:val="24"/>
          <w:szCs w:val="24"/>
          <w:lang w:eastAsia="ru-RU"/>
        </w:rPr>
        <w:t xml:space="preserve"> ............................................................................ 65</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РОЗДІЛ</w:t>
      </w:r>
      <w:r w:rsidRPr="004470D8">
        <w:rPr>
          <w:rFonts w:ascii="Verdana" w:eastAsia="Times New Roman" w:hAnsi="Verdana" w:cs="Times New Roman"/>
          <w:color w:val="000000"/>
          <w:kern w:val="0"/>
          <w:sz w:val="24"/>
          <w:szCs w:val="24"/>
          <w:lang w:eastAsia="ru-RU"/>
        </w:rPr>
        <w:t xml:space="preserve"> 2. </w:t>
      </w:r>
      <w:r w:rsidRPr="004470D8">
        <w:rPr>
          <w:rFonts w:ascii="Verdana" w:eastAsia="Times New Roman" w:hAnsi="Verdana" w:cs="Times New Roman" w:hint="eastAsia"/>
          <w:color w:val="000000"/>
          <w:kern w:val="0"/>
          <w:sz w:val="24"/>
          <w:szCs w:val="24"/>
          <w:lang w:eastAsia="ru-RU"/>
        </w:rPr>
        <w:t>СТРУКТУРНІ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ТРАНСФОРМАЦІЇ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КИТАЙСЬКІЙ</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МОЛОДІЖНІЙ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КОМУНІКАЦІЇ</w:t>
      </w:r>
      <w:r w:rsidRPr="004470D8">
        <w:rPr>
          <w:rFonts w:ascii="Verdana" w:eastAsia="Times New Roman" w:hAnsi="Verdana" w:cs="Times New Roman"/>
          <w:color w:val="000000"/>
          <w:kern w:val="0"/>
          <w:sz w:val="24"/>
          <w:szCs w:val="24"/>
          <w:lang w:eastAsia="ru-RU"/>
        </w:rPr>
        <w:t>.................................................. 69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2.1. </w:t>
      </w:r>
      <w:r w:rsidRPr="004470D8">
        <w:rPr>
          <w:rFonts w:ascii="Verdana" w:eastAsia="Times New Roman" w:hAnsi="Verdana" w:cs="Times New Roman" w:hint="eastAsia"/>
          <w:color w:val="000000"/>
          <w:kern w:val="0"/>
          <w:sz w:val="24"/>
          <w:szCs w:val="24"/>
          <w:lang w:eastAsia="ru-RU"/>
        </w:rPr>
        <w:t>Лексико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граматичні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трансформації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текстах</w:t>
      </w:r>
      <w:r w:rsidRPr="004470D8">
        <w:rPr>
          <w:rFonts w:ascii="Verdana" w:eastAsia="Times New Roman" w:hAnsi="Verdana" w:cs="Times New Roman"/>
          <w:color w:val="000000"/>
          <w:kern w:val="0"/>
          <w:sz w:val="24"/>
          <w:szCs w:val="24"/>
          <w:lang w:eastAsia="ru-RU"/>
        </w:rPr>
        <w:t xml:space="preserve"> 69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2.2. </w:t>
      </w:r>
      <w:r w:rsidRPr="004470D8">
        <w:rPr>
          <w:rFonts w:ascii="Verdana" w:eastAsia="Times New Roman" w:hAnsi="Verdana" w:cs="Times New Roman" w:hint="eastAsia"/>
          <w:color w:val="000000"/>
          <w:kern w:val="0"/>
          <w:sz w:val="24"/>
          <w:szCs w:val="24"/>
          <w:lang w:eastAsia="ru-RU"/>
        </w:rPr>
        <w:t>Синтаксичні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трансформації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текстах</w:t>
      </w:r>
      <w:r w:rsidRPr="004470D8">
        <w:rPr>
          <w:rFonts w:ascii="Verdana" w:eastAsia="Times New Roman" w:hAnsi="Verdana" w:cs="Times New Roman"/>
          <w:color w:val="000000"/>
          <w:kern w:val="0"/>
          <w:sz w:val="24"/>
          <w:szCs w:val="24"/>
          <w:lang w:eastAsia="ru-RU"/>
        </w:rPr>
        <w:t xml:space="preserve"> .............. 76</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2.3. </w:t>
      </w:r>
      <w:r w:rsidRPr="004470D8">
        <w:rPr>
          <w:rFonts w:ascii="Verdana" w:eastAsia="Times New Roman" w:hAnsi="Verdana" w:cs="Times New Roman" w:hint="eastAsia"/>
          <w:color w:val="000000"/>
          <w:kern w:val="0"/>
          <w:sz w:val="24"/>
          <w:szCs w:val="24"/>
          <w:lang w:eastAsia="ru-RU"/>
        </w:rPr>
        <w:t>Явище</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конверсії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текстах</w:t>
      </w:r>
      <w:r w:rsidRPr="004470D8">
        <w:rPr>
          <w:rFonts w:ascii="Verdana" w:eastAsia="Times New Roman" w:hAnsi="Verdana" w:cs="Times New Roman"/>
          <w:color w:val="000000"/>
          <w:kern w:val="0"/>
          <w:sz w:val="24"/>
          <w:szCs w:val="24"/>
          <w:lang w:eastAsia="ru-RU"/>
        </w:rPr>
        <w:t xml:space="preserve"> ................................ 88</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2.4. </w:t>
      </w:r>
      <w:r w:rsidRPr="004470D8">
        <w:rPr>
          <w:rFonts w:ascii="Verdana" w:eastAsia="Times New Roman" w:hAnsi="Verdana" w:cs="Times New Roman" w:hint="eastAsia"/>
          <w:color w:val="000000"/>
          <w:kern w:val="0"/>
          <w:sz w:val="24"/>
          <w:szCs w:val="24"/>
          <w:lang w:eastAsia="ru-RU"/>
        </w:rPr>
        <w:t>Особливі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типи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конструкцій</w:t>
      </w:r>
      <w:r w:rsidRPr="004470D8">
        <w:rPr>
          <w:rFonts w:ascii="Verdana" w:eastAsia="Times New Roman" w:hAnsi="Verdana" w:cs="Times New Roman"/>
          <w:color w:val="000000"/>
          <w:kern w:val="0"/>
          <w:sz w:val="24"/>
          <w:szCs w:val="24"/>
          <w:lang w:eastAsia="ru-RU"/>
        </w:rPr>
        <w:t>................................................................. 105</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2.4.1. </w:t>
      </w:r>
      <w:r w:rsidRPr="004470D8">
        <w:rPr>
          <w:rFonts w:ascii="Verdana" w:eastAsia="Times New Roman" w:hAnsi="Verdana" w:cs="Times New Roman" w:hint="eastAsia"/>
          <w:color w:val="000000"/>
          <w:kern w:val="0"/>
          <w:sz w:val="24"/>
          <w:szCs w:val="24"/>
          <w:lang w:eastAsia="ru-RU"/>
        </w:rPr>
        <w:t>Скорочені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вирази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або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неочен’юї</w:t>
      </w:r>
      <w:r w:rsidRPr="004470D8">
        <w:rPr>
          <w:rFonts w:ascii="Verdana" w:eastAsia="Times New Roman" w:hAnsi="Verdana" w:cs="Times New Roman"/>
          <w:color w:val="000000"/>
          <w:kern w:val="0"/>
          <w:sz w:val="24"/>
          <w:szCs w:val="24"/>
          <w:lang w:eastAsia="ru-RU"/>
        </w:rPr>
        <w:t xml:space="preserve"> ..................................................... 109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2.4.2. </w:t>
      </w:r>
      <w:r w:rsidRPr="004470D8">
        <w:rPr>
          <w:rFonts w:ascii="Verdana" w:eastAsia="Times New Roman" w:hAnsi="Verdana" w:cs="Times New Roman" w:hint="eastAsia"/>
          <w:color w:val="000000"/>
          <w:kern w:val="0"/>
          <w:sz w:val="24"/>
          <w:szCs w:val="24"/>
          <w:lang w:eastAsia="ru-RU"/>
        </w:rPr>
        <w:t>Китайські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структури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запозичені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англійською</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мовою</w:t>
      </w:r>
      <w:r w:rsidRPr="004470D8">
        <w:rPr>
          <w:rFonts w:ascii="Verdana" w:eastAsia="Times New Roman" w:hAnsi="Verdana" w:cs="Times New Roman"/>
          <w:color w:val="000000"/>
          <w:kern w:val="0"/>
          <w:sz w:val="24"/>
          <w:szCs w:val="24"/>
          <w:lang w:eastAsia="ru-RU"/>
        </w:rPr>
        <w:t xml:space="preserve"> .................. 119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Висновки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другого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розділу</w:t>
      </w:r>
      <w:r w:rsidRPr="004470D8">
        <w:rPr>
          <w:rFonts w:ascii="Verdana" w:eastAsia="Times New Roman" w:hAnsi="Verdana" w:cs="Times New Roman"/>
          <w:color w:val="000000"/>
          <w:kern w:val="0"/>
          <w:sz w:val="24"/>
          <w:szCs w:val="24"/>
          <w:lang w:eastAsia="ru-RU"/>
        </w:rPr>
        <w:t xml:space="preserve"> ........................................................................... 121</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13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РОЗДІЛ</w:t>
      </w:r>
      <w:r w:rsidRPr="004470D8">
        <w:rPr>
          <w:rFonts w:ascii="Verdana" w:eastAsia="Times New Roman" w:hAnsi="Verdana" w:cs="Times New Roman"/>
          <w:color w:val="000000"/>
          <w:kern w:val="0"/>
          <w:sz w:val="24"/>
          <w:szCs w:val="24"/>
          <w:lang w:eastAsia="ru-RU"/>
        </w:rPr>
        <w:t xml:space="preserve"> 3. </w:t>
      </w:r>
      <w:r w:rsidRPr="004470D8">
        <w:rPr>
          <w:rFonts w:ascii="Verdana" w:eastAsia="Times New Roman" w:hAnsi="Verdana" w:cs="Times New Roman" w:hint="eastAsia"/>
          <w:color w:val="000000"/>
          <w:kern w:val="0"/>
          <w:sz w:val="24"/>
          <w:szCs w:val="24"/>
          <w:lang w:eastAsia="ru-RU"/>
        </w:rPr>
        <w:t>ДИНАМІКА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КУЛЬТУРНО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ЗУМОВЛЕНИХ</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ТРАНСФОРМАЦІЙ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КИТАЙСЬКІЙ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МОЛОДІЖНІЙ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ІНТЕРНЕТКОМУНІКАЦІЇ…………………………………………………………………</w:t>
      </w:r>
      <w:r w:rsidRPr="004470D8">
        <w:rPr>
          <w:rFonts w:ascii="Verdana" w:eastAsia="Times New Roman" w:hAnsi="Verdana" w:cs="Times New Roman"/>
          <w:color w:val="000000"/>
          <w:kern w:val="0"/>
          <w:sz w:val="24"/>
          <w:szCs w:val="24"/>
          <w:lang w:eastAsia="ru-RU"/>
        </w:rPr>
        <w:t>..124</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3.1. </w:t>
      </w:r>
      <w:r w:rsidRPr="004470D8">
        <w:rPr>
          <w:rFonts w:ascii="Verdana" w:eastAsia="Times New Roman" w:hAnsi="Verdana" w:cs="Times New Roman" w:hint="eastAsia"/>
          <w:color w:val="000000"/>
          <w:kern w:val="0"/>
          <w:sz w:val="24"/>
          <w:szCs w:val="24"/>
          <w:lang w:eastAsia="ru-RU"/>
        </w:rPr>
        <w:t>Вживання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абревіатур</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комунікації</w:t>
      </w:r>
      <w:r w:rsidRPr="004470D8">
        <w:rPr>
          <w:rFonts w:ascii="Verdana" w:eastAsia="Times New Roman" w:hAnsi="Verdana" w:cs="Times New Roman"/>
          <w:color w:val="000000"/>
          <w:kern w:val="0"/>
          <w:sz w:val="24"/>
          <w:szCs w:val="24"/>
          <w:lang w:eastAsia="ru-RU"/>
        </w:rPr>
        <w:t xml:space="preserve"> ................................... 124</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3.2. </w:t>
      </w:r>
      <w:r w:rsidRPr="004470D8">
        <w:rPr>
          <w:rFonts w:ascii="Verdana" w:eastAsia="Times New Roman" w:hAnsi="Verdana" w:cs="Times New Roman" w:hint="eastAsia"/>
          <w:color w:val="000000"/>
          <w:kern w:val="0"/>
          <w:sz w:val="24"/>
          <w:szCs w:val="24"/>
          <w:lang w:eastAsia="ru-RU"/>
        </w:rPr>
        <w:t>Функціональний</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ресурс</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числових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знаків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Інтернеттекстах</w:t>
      </w:r>
      <w:r w:rsidRPr="004470D8">
        <w:rPr>
          <w:rFonts w:ascii="Verdana" w:eastAsia="Times New Roman" w:hAnsi="Verdana" w:cs="Times New Roman"/>
          <w:color w:val="000000"/>
          <w:kern w:val="0"/>
          <w:sz w:val="24"/>
          <w:szCs w:val="24"/>
          <w:lang w:eastAsia="ru-RU"/>
        </w:rPr>
        <w:t xml:space="preserve"> .................................................................................................................. 132</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3.3. </w:t>
      </w:r>
      <w:r w:rsidRPr="004470D8">
        <w:rPr>
          <w:rFonts w:ascii="Verdana" w:eastAsia="Times New Roman" w:hAnsi="Verdana" w:cs="Times New Roman" w:hint="eastAsia"/>
          <w:color w:val="000000"/>
          <w:kern w:val="0"/>
          <w:sz w:val="24"/>
          <w:szCs w:val="24"/>
          <w:lang w:eastAsia="ru-RU"/>
        </w:rPr>
        <w:t>Використання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омофонів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китайськомовному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Інтернетпросторі</w:t>
      </w:r>
      <w:r w:rsidRPr="004470D8">
        <w:rPr>
          <w:rFonts w:ascii="Verdana" w:eastAsia="Times New Roman" w:hAnsi="Verdana" w:cs="Times New Roman"/>
          <w:color w:val="000000"/>
          <w:kern w:val="0"/>
          <w:sz w:val="24"/>
          <w:szCs w:val="24"/>
          <w:lang w:eastAsia="ru-RU"/>
        </w:rPr>
        <w:t xml:space="preserve"> ................................................................................................................ 153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Висновки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третього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розділу</w:t>
      </w:r>
      <w:r w:rsidRPr="004470D8">
        <w:rPr>
          <w:rFonts w:ascii="Verdana" w:eastAsia="Times New Roman" w:hAnsi="Verdana" w:cs="Times New Roman"/>
          <w:color w:val="000000"/>
          <w:kern w:val="0"/>
          <w:sz w:val="24"/>
          <w:szCs w:val="24"/>
          <w:lang w:eastAsia="ru-RU"/>
        </w:rPr>
        <w:t xml:space="preserve"> .......................................................................... 163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РОЗДІЛ</w:t>
      </w:r>
      <w:r w:rsidRPr="004470D8">
        <w:rPr>
          <w:rFonts w:ascii="Verdana" w:eastAsia="Times New Roman" w:hAnsi="Verdana" w:cs="Times New Roman"/>
          <w:color w:val="000000"/>
          <w:kern w:val="0"/>
          <w:sz w:val="24"/>
          <w:szCs w:val="24"/>
          <w:lang w:eastAsia="ru-RU"/>
        </w:rPr>
        <w:t xml:space="preserve"> 4. </w:t>
      </w:r>
      <w:r w:rsidRPr="004470D8">
        <w:rPr>
          <w:rFonts w:ascii="Verdana" w:eastAsia="Times New Roman" w:hAnsi="Verdana" w:cs="Times New Roman" w:hint="eastAsia"/>
          <w:color w:val="000000"/>
          <w:kern w:val="0"/>
          <w:sz w:val="24"/>
          <w:szCs w:val="24"/>
          <w:lang w:eastAsia="ru-RU"/>
        </w:rPr>
        <w:t>ЛІНГВОПРАГМАТИЧНІ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ОСОБЛИВОСТІ</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ФУНКЦІОНУВАННЯ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СЛЕНГІЗМІВ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МОЛОДІЖНОМУ</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КИТАЙСЬКОМОВНОМУ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ДИСКУРСІ</w:t>
      </w:r>
      <w:r w:rsidRPr="004470D8">
        <w:rPr>
          <w:rFonts w:ascii="Verdana" w:eastAsia="Times New Roman" w:hAnsi="Verdana" w:cs="Times New Roman"/>
          <w:color w:val="000000"/>
          <w:kern w:val="0"/>
          <w:sz w:val="24"/>
          <w:szCs w:val="24"/>
          <w:lang w:eastAsia="ru-RU"/>
        </w:rPr>
        <w:t xml:space="preserve"> ................................... 166</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4.1. </w:t>
      </w:r>
      <w:r w:rsidRPr="004470D8">
        <w:rPr>
          <w:rFonts w:ascii="Verdana" w:eastAsia="Times New Roman" w:hAnsi="Verdana" w:cs="Times New Roman" w:hint="eastAsia"/>
          <w:color w:val="000000"/>
          <w:kern w:val="0"/>
          <w:sz w:val="24"/>
          <w:szCs w:val="24"/>
          <w:lang w:eastAsia="ru-RU"/>
        </w:rPr>
        <w:t>Типи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мовленнєвих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актів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спілкуванні</w:t>
      </w:r>
      <w:r w:rsidRPr="004470D8">
        <w:rPr>
          <w:rFonts w:ascii="Verdana" w:eastAsia="Times New Roman" w:hAnsi="Verdana" w:cs="Times New Roman"/>
          <w:color w:val="000000"/>
          <w:kern w:val="0"/>
          <w:sz w:val="24"/>
          <w:szCs w:val="24"/>
          <w:lang w:eastAsia="ru-RU"/>
        </w:rPr>
        <w:t xml:space="preserve"> ....... 166</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4.2. </w:t>
      </w:r>
      <w:r w:rsidRPr="004470D8">
        <w:rPr>
          <w:rFonts w:ascii="Verdana" w:eastAsia="Times New Roman" w:hAnsi="Verdana" w:cs="Times New Roman" w:hint="eastAsia"/>
          <w:color w:val="000000"/>
          <w:kern w:val="0"/>
          <w:sz w:val="24"/>
          <w:szCs w:val="24"/>
          <w:lang w:eastAsia="ru-RU"/>
        </w:rPr>
        <w:t>Реалізація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мовленнєвих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актів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кваліфікативу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експресиву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директиву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квеситиву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чоловічому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молодіжного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сегменту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дискурсу</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171</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4.3. </w:t>
      </w:r>
      <w:r w:rsidRPr="004470D8">
        <w:rPr>
          <w:rFonts w:ascii="Verdana" w:eastAsia="Times New Roman" w:hAnsi="Verdana" w:cs="Times New Roman" w:hint="eastAsia"/>
          <w:color w:val="000000"/>
          <w:kern w:val="0"/>
          <w:sz w:val="24"/>
          <w:szCs w:val="24"/>
          <w:lang w:eastAsia="ru-RU"/>
        </w:rPr>
        <w:t>Реалізація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мовленнєвих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актів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квеситиву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жіночому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мовленні</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молодіжного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сегменту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дискурсу</w:t>
      </w:r>
      <w:r w:rsidRPr="004470D8">
        <w:rPr>
          <w:rFonts w:ascii="Verdana" w:eastAsia="Times New Roman" w:hAnsi="Verdana" w:cs="Times New Roman"/>
          <w:color w:val="000000"/>
          <w:kern w:val="0"/>
          <w:sz w:val="24"/>
          <w:szCs w:val="24"/>
          <w:lang w:eastAsia="ru-RU"/>
        </w:rPr>
        <w:t xml:space="preserve"> ......................................................... 186</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color w:val="000000"/>
          <w:kern w:val="0"/>
          <w:sz w:val="24"/>
          <w:szCs w:val="24"/>
          <w:lang w:eastAsia="ru-RU"/>
        </w:rPr>
        <w:t xml:space="preserve">4.4. </w:t>
      </w:r>
      <w:r w:rsidRPr="004470D8">
        <w:rPr>
          <w:rFonts w:ascii="Verdana" w:eastAsia="Times New Roman" w:hAnsi="Verdana" w:cs="Times New Roman" w:hint="eastAsia"/>
          <w:color w:val="000000"/>
          <w:kern w:val="0"/>
          <w:sz w:val="24"/>
          <w:szCs w:val="24"/>
          <w:lang w:eastAsia="ru-RU"/>
        </w:rPr>
        <w:t>Реалізація</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мовленнєвих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актів</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директиву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промісиву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та</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констативу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у</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молодіжному</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Інтернет</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дискурсі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суспільно</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політичної</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тематики</w:t>
      </w:r>
      <w:r w:rsidRPr="004470D8">
        <w:rPr>
          <w:rFonts w:ascii="Verdana" w:eastAsia="Times New Roman" w:hAnsi="Verdana" w:cs="Times New Roman"/>
          <w:color w:val="000000"/>
          <w:kern w:val="0"/>
          <w:sz w:val="24"/>
          <w:szCs w:val="24"/>
          <w:lang w:eastAsia="ru-RU"/>
        </w:rPr>
        <w:t xml:space="preserve"> .................... 193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Висновки</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четвертого</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розділу</w:t>
      </w:r>
      <w:r w:rsidRPr="004470D8">
        <w:rPr>
          <w:rFonts w:ascii="Verdana" w:eastAsia="Times New Roman" w:hAnsi="Verdana" w:cs="Times New Roman"/>
          <w:color w:val="000000"/>
          <w:kern w:val="0"/>
          <w:sz w:val="24"/>
          <w:szCs w:val="24"/>
          <w:lang w:eastAsia="ru-RU"/>
        </w:rPr>
        <w:t xml:space="preserve"> ...................................................................... 209</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ЗАГАЛЬНІ</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ВИСНОВКИ</w:t>
      </w:r>
      <w:r w:rsidRPr="004470D8">
        <w:rPr>
          <w:rFonts w:ascii="Verdana" w:eastAsia="Times New Roman" w:hAnsi="Verdana" w:cs="Times New Roman"/>
          <w:color w:val="000000"/>
          <w:kern w:val="0"/>
          <w:sz w:val="24"/>
          <w:szCs w:val="24"/>
          <w:lang w:eastAsia="ru-RU"/>
        </w:rPr>
        <w:t xml:space="preserve"> .................................................................................. 212</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СПИСОК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ВИКОРИСТАНИХ</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ДЖЕРЕЛ</w:t>
      </w:r>
      <w:r w:rsidRPr="004470D8">
        <w:rPr>
          <w:rFonts w:ascii="Verdana" w:eastAsia="Times New Roman" w:hAnsi="Verdana" w:cs="Times New Roman"/>
          <w:color w:val="000000"/>
          <w:kern w:val="0"/>
          <w:sz w:val="24"/>
          <w:szCs w:val="24"/>
          <w:lang w:eastAsia="ru-RU"/>
        </w:rPr>
        <w:t>......................................................... 215</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ДОДАТКИ</w:t>
      </w:r>
      <w:r w:rsidRPr="004470D8">
        <w:rPr>
          <w:rFonts w:ascii="Verdana" w:eastAsia="Times New Roman" w:hAnsi="Verdana" w:cs="Times New Roman"/>
          <w:color w:val="000000"/>
          <w:kern w:val="0"/>
          <w:sz w:val="24"/>
          <w:szCs w:val="24"/>
          <w:lang w:eastAsia="ru-RU"/>
        </w:rPr>
        <w:t xml:space="preserve"> .......................................................................................................... 253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Додаток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А</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...253</w:t>
      </w:r>
    </w:p>
    <w:p w:rsidR="004470D8" w:rsidRPr="004470D8"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Додаток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Б</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...255</w:t>
      </w:r>
    </w:p>
    <w:p w:rsidR="00F8303C" w:rsidRDefault="004470D8" w:rsidP="004470D8">
      <w:pPr>
        <w:rPr>
          <w:rFonts w:ascii="Verdana" w:eastAsia="Times New Roman" w:hAnsi="Verdana" w:cs="Times New Roman"/>
          <w:color w:val="000000"/>
          <w:kern w:val="0"/>
          <w:sz w:val="24"/>
          <w:szCs w:val="24"/>
          <w:lang w:eastAsia="ru-RU"/>
        </w:rPr>
      </w:pPr>
      <w:r w:rsidRPr="004470D8">
        <w:rPr>
          <w:rFonts w:ascii="Verdana" w:eastAsia="Times New Roman" w:hAnsi="Verdana" w:cs="Times New Roman" w:hint="eastAsia"/>
          <w:color w:val="000000"/>
          <w:kern w:val="0"/>
          <w:sz w:val="24"/>
          <w:szCs w:val="24"/>
          <w:lang w:eastAsia="ru-RU"/>
        </w:rPr>
        <w:t>Додаток</w:t>
      </w:r>
      <w:r w:rsidRPr="004470D8">
        <w:rPr>
          <w:rFonts w:ascii="Verdana" w:eastAsia="Times New Roman" w:hAnsi="Verdana" w:cs="Times New Roman"/>
          <w:color w:val="000000"/>
          <w:kern w:val="0"/>
          <w:sz w:val="24"/>
          <w:szCs w:val="24"/>
          <w:lang w:eastAsia="ru-RU"/>
        </w:rPr>
        <w:t xml:space="preserve"> </w:t>
      </w:r>
      <w:r w:rsidRPr="004470D8">
        <w:rPr>
          <w:rFonts w:ascii="Verdana" w:eastAsia="Times New Roman" w:hAnsi="Verdana" w:cs="Times New Roman" w:hint="eastAsia"/>
          <w:color w:val="000000"/>
          <w:kern w:val="0"/>
          <w:sz w:val="24"/>
          <w:szCs w:val="24"/>
          <w:lang w:eastAsia="ru-RU"/>
        </w:rPr>
        <w:t>В</w:t>
      </w:r>
      <w:r w:rsidRPr="004470D8">
        <w:rPr>
          <w:rFonts w:ascii="Verdana" w:eastAsia="Times New Roman" w:hAnsi="Verdana" w:cs="Times New Roman"/>
          <w:color w:val="000000"/>
          <w:kern w:val="0"/>
          <w:sz w:val="24"/>
          <w:szCs w:val="24"/>
          <w:lang w:eastAsia="ru-RU"/>
        </w:rPr>
        <w:t>.</w:t>
      </w:r>
      <w:r w:rsidRPr="004470D8">
        <w:rPr>
          <w:rFonts w:ascii="Verdana" w:eastAsia="Times New Roman" w:hAnsi="Verdana" w:cs="Times New Roman" w:hint="eastAsia"/>
          <w:color w:val="000000"/>
          <w:kern w:val="0"/>
          <w:sz w:val="24"/>
          <w:szCs w:val="24"/>
          <w:lang w:eastAsia="ru-RU"/>
        </w:rPr>
        <w:t>………………………………………………………………………………</w:t>
      </w:r>
      <w:r w:rsidRPr="004470D8">
        <w:rPr>
          <w:rFonts w:ascii="Verdana" w:eastAsia="Times New Roman" w:hAnsi="Verdana" w:cs="Times New Roman"/>
          <w:color w:val="000000"/>
          <w:kern w:val="0"/>
          <w:sz w:val="24"/>
          <w:szCs w:val="24"/>
          <w:lang w:eastAsia="ru-RU"/>
        </w:rPr>
        <w:t>...257</w:t>
      </w:r>
    </w:p>
    <w:p w:rsidR="004470D8" w:rsidRDefault="004470D8" w:rsidP="004470D8">
      <w:pPr>
        <w:rPr>
          <w:rFonts w:ascii="Verdana" w:eastAsia="Times New Roman" w:hAnsi="Verdana" w:cs="Times New Roman"/>
          <w:color w:val="000000"/>
          <w:kern w:val="0"/>
          <w:sz w:val="24"/>
          <w:szCs w:val="24"/>
          <w:lang w:eastAsia="ru-RU"/>
        </w:rPr>
      </w:pPr>
    </w:p>
    <w:p w:rsidR="004470D8" w:rsidRDefault="004470D8" w:rsidP="004470D8">
      <w:pPr>
        <w:rPr>
          <w:rFonts w:ascii="Verdana" w:eastAsia="Times New Roman" w:hAnsi="Verdana" w:cs="Times New Roman"/>
          <w:color w:val="000000"/>
          <w:kern w:val="0"/>
          <w:sz w:val="24"/>
          <w:szCs w:val="24"/>
          <w:lang w:eastAsia="ru-RU"/>
        </w:rPr>
      </w:pPr>
    </w:p>
    <w:p w:rsidR="004470D8" w:rsidRDefault="004470D8" w:rsidP="004470D8">
      <w:pPr>
        <w:rPr>
          <w:rFonts w:ascii="Verdana" w:eastAsia="Times New Roman" w:hAnsi="Verdana" w:cs="Times New Roman"/>
          <w:color w:val="000000"/>
          <w:kern w:val="0"/>
          <w:sz w:val="24"/>
          <w:szCs w:val="24"/>
          <w:lang w:eastAsia="ru-RU"/>
        </w:rPr>
      </w:pPr>
    </w:p>
    <w:p w:rsidR="004470D8" w:rsidRDefault="004470D8" w:rsidP="004470D8">
      <w:r>
        <w:rPr>
          <w:rFonts w:hint="eastAsia"/>
        </w:rPr>
        <w:t>ЗАГАЛЬНІ</w:t>
      </w:r>
      <w:r>
        <w:t></w:t>
      </w:r>
      <w:r>
        <w:rPr>
          <w:rFonts w:hint="eastAsia"/>
        </w:rPr>
        <w:t>ВИСНОВКИ</w:t>
      </w:r>
    </w:p>
    <w:p w:rsidR="004470D8" w:rsidRDefault="004470D8" w:rsidP="004470D8">
      <w:r>
        <w:t></w:t>
      </w:r>
      <w:r>
        <w:t></w:t>
      </w:r>
      <w:r>
        <w:t></w:t>
      </w:r>
      <w:r>
        <w:rPr>
          <w:rFonts w:hint="eastAsia"/>
        </w:rPr>
        <w:t>Існування</w:t>
      </w:r>
      <w:r>
        <w:t></w:t>
      </w:r>
      <w:r>
        <w:rPr>
          <w:rFonts w:hint="eastAsia"/>
        </w:rPr>
        <w:t>китайського</w:t>
      </w:r>
      <w:r>
        <w:t></w:t>
      </w:r>
      <w:r>
        <w:rPr>
          <w:rFonts w:hint="eastAsia"/>
        </w:rPr>
        <w:t>молодіжного</w:t>
      </w:r>
      <w:r>
        <w:t></w:t>
      </w:r>
      <w:r>
        <w:rPr>
          <w:rFonts w:hint="eastAsia"/>
        </w:rPr>
        <w:t>Інтернет</w:t>
      </w:r>
      <w:r>
        <w:t></w:t>
      </w:r>
      <w:r>
        <w:rPr>
          <w:rFonts w:hint="eastAsia"/>
        </w:rPr>
        <w:t>сленгу</w:t>
      </w:r>
      <w:r>
        <w:t></w:t>
      </w:r>
      <w:r>
        <w:rPr>
          <w:rFonts w:hint="eastAsia"/>
        </w:rPr>
        <w:t>має</w:t>
      </w:r>
      <w:r>
        <w:t></w:t>
      </w:r>
      <w:r>
        <w:rPr>
          <w:rFonts w:hint="eastAsia"/>
        </w:rPr>
        <w:t>соціологічну</w:t>
      </w:r>
    </w:p>
    <w:p w:rsidR="004470D8" w:rsidRDefault="004470D8" w:rsidP="004470D8">
      <w:r>
        <w:rPr>
          <w:rFonts w:hint="eastAsia"/>
        </w:rPr>
        <w:t>обумовленість</w:t>
      </w:r>
      <w:r>
        <w:t></w:t>
      </w:r>
      <w:r>
        <w:t></w:t>
      </w:r>
      <w:r>
        <w:rPr>
          <w:rFonts w:hint="eastAsia"/>
        </w:rPr>
        <w:t>з</w:t>
      </w:r>
      <w:r>
        <w:t></w:t>
      </w:r>
      <w:r>
        <w:rPr>
          <w:rFonts w:hint="eastAsia"/>
        </w:rPr>
        <w:t>одного</w:t>
      </w:r>
      <w:r>
        <w:t></w:t>
      </w:r>
      <w:r>
        <w:rPr>
          <w:rFonts w:hint="eastAsia"/>
        </w:rPr>
        <w:t>боку</w:t>
      </w:r>
      <w:r>
        <w:t></w:t>
      </w:r>
      <w:r>
        <w:t></w:t>
      </w:r>
      <w:r>
        <w:rPr>
          <w:rFonts w:hint="eastAsia"/>
        </w:rPr>
        <w:t>це</w:t>
      </w:r>
      <w:r>
        <w:t></w:t>
      </w:r>
      <w:r>
        <w:rPr>
          <w:rFonts w:hint="eastAsia"/>
        </w:rPr>
        <w:t>своєрідний</w:t>
      </w:r>
      <w:r>
        <w:t></w:t>
      </w:r>
      <w:r>
        <w:rPr>
          <w:rFonts w:hint="eastAsia"/>
        </w:rPr>
        <w:t>протест</w:t>
      </w:r>
      <w:r>
        <w:t></w:t>
      </w:r>
      <w:r>
        <w:rPr>
          <w:rFonts w:hint="eastAsia"/>
        </w:rPr>
        <w:t>проти</w:t>
      </w:r>
      <w:r>
        <w:t></w:t>
      </w:r>
      <w:r>
        <w:rPr>
          <w:rFonts w:hint="eastAsia"/>
        </w:rPr>
        <w:t>офіційно</w:t>
      </w:r>
      <w:r>
        <w:t></w:t>
      </w:r>
      <w:r>
        <w:rPr>
          <w:rFonts w:hint="eastAsia"/>
        </w:rPr>
        <w:t>поширеної</w:t>
      </w:r>
    </w:p>
    <w:p w:rsidR="004470D8" w:rsidRDefault="004470D8" w:rsidP="004470D8">
      <w:r>
        <w:rPr>
          <w:rFonts w:hint="eastAsia"/>
        </w:rPr>
        <w:t>літературної</w:t>
      </w:r>
      <w:r>
        <w:t></w:t>
      </w:r>
      <w:r>
        <w:rPr>
          <w:rFonts w:hint="eastAsia"/>
        </w:rPr>
        <w:t>форми</w:t>
      </w:r>
      <w:r>
        <w:t></w:t>
      </w:r>
      <w:r>
        <w:rPr>
          <w:rFonts w:hint="eastAsia"/>
        </w:rPr>
        <w:t>з</w:t>
      </w:r>
      <w:r>
        <w:t></w:t>
      </w:r>
      <w:r>
        <w:rPr>
          <w:rFonts w:hint="eastAsia"/>
        </w:rPr>
        <w:t>її</w:t>
      </w:r>
      <w:r>
        <w:t></w:t>
      </w:r>
      <w:r>
        <w:rPr>
          <w:rFonts w:hint="eastAsia"/>
        </w:rPr>
        <w:t>регламентацією</w:t>
      </w:r>
      <w:r>
        <w:t></w:t>
      </w:r>
      <w:r>
        <w:rPr>
          <w:rFonts w:hint="eastAsia"/>
        </w:rPr>
        <w:t>та</w:t>
      </w:r>
      <w:r>
        <w:t></w:t>
      </w:r>
      <w:r>
        <w:rPr>
          <w:rFonts w:hint="eastAsia"/>
        </w:rPr>
        <w:t>кодифікацією</w:t>
      </w:r>
      <w:r>
        <w:t></w:t>
      </w:r>
      <w:r>
        <w:t></w:t>
      </w:r>
      <w:r>
        <w:rPr>
          <w:rFonts w:hint="eastAsia"/>
        </w:rPr>
        <w:t>що</w:t>
      </w:r>
      <w:r>
        <w:t></w:t>
      </w:r>
      <w:r>
        <w:rPr>
          <w:rFonts w:hint="eastAsia"/>
        </w:rPr>
        <w:t>спонукає</w:t>
      </w:r>
      <w:r>
        <w:t></w:t>
      </w:r>
      <w:r>
        <w:rPr>
          <w:rFonts w:hint="eastAsia"/>
        </w:rPr>
        <w:t>молодих</w:t>
      </w:r>
    </w:p>
    <w:p w:rsidR="004470D8" w:rsidRDefault="004470D8" w:rsidP="004470D8">
      <w:r>
        <w:rPr>
          <w:rFonts w:hint="eastAsia"/>
        </w:rPr>
        <w:t>мовців</w:t>
      </w:r>
      <w:r>
        <w:t></w:t>
      </w:r>
      <w:r>
        <w:rPr>
          <w:rFonts w:hint="eastAsia"/>
        </w:rPr>
        <w:t>до</w:t>
      </w:r>
      <w:r>
        <w:t></w:t>
      </w:r>
      <w:r>
        <w:rPr>
          <w:rFonts w:hint="eastAsia"/>
        </w:rPr>
        <w:t>створення</w:t>
      </w:r>
      <w:r>
        <w:t></w:t>
      </w:r>
      <w:r>
        <w:rPr>
          <w:rFonts w:hint="eastAsia"/>
        </w:rPr>
        <w:t>власної</w:t>
      </w:r>
      <w:r>
        <w:t></w:t>
      </w:r>
      <w:r>
        <w:t></w:t>
      </w:r>
      <w:r>
        <w:rPr>
          <w:rFonts w:hint="eastAsia"/>
        </w:rPr>
        <w:t>осучасненої</w:t>
      </w:r>
      <w:r>
        <w:t></w:t>
      </w:r>
      <w:r>
        <w:t></w:t>
      </w:r>
      <w:r>
        <w:rPr>
          <w:rFonts w:hint="eastAsia"/>
        </w:rPr>
        <w:t>жартівливо</w:t>
      </w:r>
      <w:r>
        <w:t></w:t>
      </w:r>
      <w:r>
        <w:rPr>
          <w:rFonts w:hint="eastAsia"/>
        </w:rPr>
        <w:t>гумористичної</w:t>
      </w:r>
      <w:r>
        <w:t></w:t>
      </w:r>
      <w:r>
        <w:rPr>
          <w:rFonts w:hint="eastAsia"/>
        </w:rPr>
        <w:t>мови</w:t>
      </w:r>
      <w:r>
        <w:t></w:t>
      </w:r>
      <w:r>
        <w:t></w:t>
      </w:r>
      <w:r>
        <w:rPr>
          <w:rFonts w:hint="eastAsia"/>
        </w:rPr>
        <w:t>з</w:t>
      </w:r>
    </w:p>
    <w:p w:rsidR="004470D8" w:rsidRDefault="004470D8" w:rsidP="004470D8">
      <w:r>
        <w:rPr>
          <w:rFonts w:hint="eastAsia"/>
        </w:rPr>
        <w:t>другого</w:t>
      </w:r>
      <w:r>
        <w:t></w:t>
      </w:r>
      <w:r>
        <w:rPr>
          <w:rFonts w:hint="eastAsia"/>
        </w:rPr>
        <w:t>боку</w:t>
      </w:r>
      <w:r>
        <w:t></w:t>
      </w:r>
      <w:r>
        <w:t></w:t>
      </w:r>
      <w:r>
        <w:rPr>
          <w:rFonts w:hint="eastAsia"/>
        </w:rPr>
        <w:t>дається</w:t>
      </w:r>
      <w:r>
        <w:t></w:t>
      </w:r>
      <w:r>
        <w:rPr>
          <w:rFonts w:hint="eastAsia"/>
        </w:rPr>
        <w:t>в</w:t>
      </w:r>
      <w:r>
        <w:t></w:t>
      </w:r>
      <w:r>
        <w:rPr>
          <w:rFonts w:hint="eastAsia"/>
        </w:rPr>
        <w:t>знаки</w:t>
      </w:r>
      <w:r>
        <w:t></w:t>
      </w:r>
      <w:r>
        <w:rPr>
          <w:rFonts w:hint="eastAsia"/>
        </w:rPr>
        <w:t>вплив</w:t>
      </w:r>
      <w:r>
        <w:t></w:t>
      </w:r>
      <w:r>
        <w:rPr>
          <w:rFonts w:hint="eastAsia"/>
        </w:rPr>
        <w:t>західного</w:t>
      </w:r>
      <w:r>
        <w:t></w:t>
      </w:r>
      <w:r>
        <w:rPr>
          <w:rFonts w:hint="eastAsia"/>
        </w:rPr>
        <w:t>типу</w:t>
      </w:r>
      <w:r>
        <w:t></w:t>
      </w:r>
      <w:r>
        <w:rPr>
          <w:rFonts w:hint="eastAsia"/>
        </w:rPr>
        <w:t>мислення</w:t>
      </w:r>
      <w:r>
        <w:t></w:t>
      </w:r>
      <w:r>
        <w:t></w:t>
      </w:r>
      <w:r>
        <w:rPr>
          <w:rFonts w:hint="eastAsia"/>
        </w:rPr>
        <w:t>з</w:t>
      </w:r>
      <w:r>
        <w:t></w:t>
      </w:r>
      <w:r>
        <w:rPr>
          <w:rFonts w:hint="eastAsia"/>
        </w:rPr>
        <w:t>третього</w:t>
      </w:r>
      <w:r>
        <w:t></w:t>
      </w:r>
      <w:r>
        <w:rPr>
          <w:rFonts w:hint="eastAsia"/>
        </w:rPr>
        <w:t>–</w:t>
      </w:r>
    </w:p>
    <w:p w:rsidR="004470D8" w:rsidRDefault="004470D8" w:rsidP="004470D8">
      <w:r>
        <w:rPr>
          <w:rFonts w:hint="eastAsia"/>
        </w:rPr>
        <w:t>китайський</w:t>
      </w:r>
      <w:r>
        <w:t></w:t>
      </w:r>
      <w:r>
        <w:rPr>
          <w:rFonts w:hint="eastAsia"/>
        </w:rPr>
        <w:t>молодіжний</w:t>
      </w:r>
      <w:r>
        <w:t></w:t>
      </w:r>
      <w:r>
        <w:rPr>
          <w:rFonts w:hint="eastAsia"/>
        </w:rPr>
        <w:t>сленг</w:t>
      </w:r>
      <w:r>
        <w:t></w:t>
      </w:r>
      <w:r>
        <w:rPr>
          <w:rFonts w:hint="eastAsia"/>
        </w:rPr>
        <w:t>виступає</w:t>
      </w:r>
      <w:r>
        <w:t></w:t>
      </w:r>
      <w:r>
        <w:rPr>
          <w:rFonts w:hint="eastAsia"/>
        </w:rPr>
        <w:t>своєрідним</w:t>
      </w:r>
      <w:r>
        <w:t></w:t>
      </w:r>
      <w:r>
        <w:rPr>
          <w:rFonts w:hint="eastAsia"/>
        </w:rPr>
        <w:t>способом</w:t>
      </w:r>
      <w:r>
        <w:t></w:t>
      </w:r>
      <w:r>
        <w:rPr>
          <w:rFonts w:hint="eastAsia"/>
        </w:rPr>
        <w:t>кодування</w:t>
      </w:r>
    </w:p>
    <w:p w:rsidR="004470D8" w:rsidRDefault="004470D8" w:rsidP="004470D8">
      <w:r>
        <w:rPr>
          <w:rFonts w:hint="eastAsia"/>
        </w:rPr>
        <w:t>інформації</w:t>
      </w:r>
      <w:r>
        <w:t></w:t>
      </w:r>
      <w:r>
        <w:rPr>
          <w:rFonts w:hint="eastAsia"/>
        </w:rPr>
        <w:t>для</w:t>
      </w:r>
      <w:r>
        <w:t></w:t>
      </w:r>
      <w:r>
        <w:rPr>
          <w:rFonts w:hint="eastAsia"/>
        </w:rPr>
        <w:t>убезпечення</w:t>
      </w:r>
      <w:r>
        <w:t></w:t>
      </w:r>
      <w:r>
        <w:rPr>
          <w:rFonts w:hint="eastAsia"/>
        </w:rPr>
        <w:t>себе</w:t>
      </w:r>
      <w:r>
        <w:t></w:t>
      </w:r>
      <w:r>
        <w:rPr>
          <w:rFonts w:hint="eastAsia"/>
        </w:rPr>
        <w:t>від</w:t>
      </w:r>
      <w:r>
        <w:t></w:t>
      </w:r>
      <w:r>
        <w:rPr>
          <w:rFonts w:hint="eastAsia"/>
        </w:rPr>
        <w:t>політичної</w:t>
      </w:r>
      <w:r>
        <w:t></w:t>
      </w:r>
      <w:r>
        <w:rPr>
          <w:rFonts w:hint="eastAsia"/>
        </w:rPr>
        <w:t>цензури</w:t>
      </w:r>
      <w:r>
        <w:t></w:t>
      </w:r>
    </w:p>
    <w:p w:rsidR="004470D8" w:rsidRDefault="004470D8" w:rsidP="004470D8">
      <w:r>
        <w:rPr>
          <w:rFonts w:hint="eastAsia"/>
        </w:rPr>
        <w:t>Сленгова</w:t>
      </w:r>
      <w:r>
        <w:t></w:t>
      </w:r>
      <w:r>
        <w:rPr>
          <w:rFonts w:hint="eastAsia"/>
        </w:rPr>
        <w:t>лексика</w:t>
      </w:r>
      <w:r>
        <w:t></w:t>
      </w:r>
      <w:r>
        <w:rPr>
          <w:rFonts w:hint="eastAsia"/>
        </w:rPr>
        <w:t>молодіжного</w:t>
      </w:r>
      <w:r>
        <w:t></w:t>
      </w:r>
      <w:r>
        <w:rPr>
          <w:rFonts w:hint="eastAsia"/>
        </w:rPr>
        <w:t>сегменту</w:t>
      </w:r>
      <w:r>
        <w:t></w:t>
      </w:r>
      <w:r>
        <w:rPr>
          <w:rFonts w:hint="eastAsia"/>
        </w:rPr>
        <w:t>китайськомовної</w:t>
      </w:r>
      <w:r>
        <w:t></w:t>
      </w:r>
      <w:r>
        <w:rPr>
          <w:rFonts w:hint="eastAsia"/>
        </w:rPr>
        <w:t>кіберзони</w:t>
      </w:r>
    </w:p>
    <w:p w:rsidR="004470D8" w:rsidRDefault="004470D8" w:rsidP="004470D8">
      <w:r>
        <w:rPr>
          <w:rFonts w:hint="eastAsia"/>
        </w:rPr>
        <w:t>відбиває</w:t>
      </w:r>
      <w:r>
        <w:t></w:t>
      </w:r>
      <w:r>
        <w:rPr>
          <w:rFonts w:hint="eastAsia"/>
        </w:rPr>
        <w:t>мовну</w:t>
      </w:r>
      <w:r>
        <w:t></w:t>
      </w:r>
      <w:r>
        <w:rPr>
          <w:rFonts w:hint="eastAsia"/>
        </w:rPr>
        <w:t>картину</w:t>
      </w:r>
      <w:r>
        <w:t></w:t>
      </w:r>
      <w:r>
        <w:rPr>
          <w:rFonts w:hint="eastAsia"/>
        </w:rPr>
        <w:t>світу</w:t>
      </w:r>
      <w:r>
        <w:t></w:t>
      </w:r>
      <w:r>
        <w:rPr>
          <w:rFonts w:hint="eastAsia"/>
        </w:rPr>
        <w:t>сучасної</w:t>
      </w:r>
      <w:r>
        <w:t></w:t>
      </w:r>
      <w:r>
        <w:rPr>
          <w:rFonts w:hint="eastAsia"/>
        </w:rPr>
        <w:t>китайської</w:t>
      </w:r>
      <w:r>
        <w:t></w:t>
      </w:r>
      <w:r>
        <w:rPr>
          <w:rFonts w:hint="eastAsia"/>
        </w:rPr>
        <w:t>молоді</w:t>
      </w:r>
      <w:r>
        <w:t></w:t>
      </w:r>
      <w:r>
        <w:t></w:t>
      </w:r>
      <w:r>
        <w:rPr>
          <w:rFonts w:hint="eastAsia"/>
        </w:rPr>
        <w:t>Активні</w:t>
      </w:r>
      <w:r>
        <w:t></w:t>
      </w:r>
      <w:r>
        <w:rPr>
          <w:rFonts w:hint="eastAsia"/>
        </w:rPr>
        <w:t>номінаційні</w:t>
      </w:r>
    </w:p>
    <w:p w:rsidR="004470D8" w:rsidRDefault="004470D8" w:rsidP="004470D8">
      <w:r>
        <w:rPr>
          <w:rFonts w:hint="eastAsia"/>
        </w:rPr>
        <w:t>процеси</w:t>
      </w:r>
      <w:r>
        <w:t></w:t>
      </w:r>
      <w:r>
        <w:t></w:t>
      </w:r>
      <w:r>
        <w:rPr>
          <w:rFonts w:hint="eastAsia"/>
        </w:rPr>
        <w:t>які</w:t>
      </w:r>
      <w:r>
        <w:t></w:t>
      </w:r>
      <w:r>
        <w:rPr>
          <w:rFonts w:hint="eastAsia"/>
        </w:rPr>
        <w:t>відбуваються</w:t>
      </w:r>
      <w:r>
        <w:t></w:t>
      </w:r>
      <w:r>
        <w:rPr>
          <w:rFonts w:hint="eastAsia"/>
        </w:rPr>
        <w:t>в</w:t>
      </w:r>
      <w:r>
        <w:t></w:t>
      </w:r>
      <w:r>
        <w:rPr>
          <w:rFonts w:hint="eastAsia"/>
        </w:rPr>
        <w:t>цій</w:t>
      </w:r>
      <w:r>
        <w:t></w:t>
      </w:r>
      <w:r>
        <w:rPr>
          <w:rFonts w:hint="eastAsia"/>
        </w:rPr>
        <w:t>мові</w:t>
      </w:r>
      <w:r>
        <w:t></w:t>
      </w:r>
      <w:r>
        <w:rPr>
          <w:rFonts w:hint="eastAsia"/>
        </w:rPr>
        <w:t>субстандарту</w:t>
      </w:r>
      <w:r>
        <w:t></w:t>
      </w:r>
      <w:r>
        <w:t></w:t>
      </w:r>
      <w:r>
        <w:rPr>
          <w:rFonts w:hint="eastAsia"/>
        </w:rPr>
        <w:t>як</w:t>
      </w:r>
      <w:r>
        <w:t></w:t>
      </w:r>
      <w:r>
        <w:rPr>
          <w:rFonts w:hint="eastAsia"/>
        </w:rPr>
        <w:t>видається</w:t>
      </w:r>
      <w:r>
        <w:t></w:t>
      </w:r>
      <w:r>
        <w:t></w:t>
      </w:r>
      <w:r>
        <w:rPr>
          <w:rFonts w:hint="eastAsia"/>
        </w:rPr>
        <w:t>мають</w:t>
      </w:r>
    </w:p>
    <w:p w:rsidR="004470D8" w:rsidRDefault="004470D8" w:rsidP="004470D8">
      <w:r>
        <w:rPr>
          <w:rFonts w:hint="eastAsia"/>
        </w:rPr>
        <w:t>амбівалентну</w:t>
      </w:r>
      <w:r>
        <w:t></w:t>
      </w:r>
      <w:r>
        <w:rPr>
          <w:rFonts w:hint="eastAsia"/>
        </w:rPr>
        <w:t>ціннісну</w:t>
      </w:r>
      <w:r>
        <w:t></w:t>
      </w:r>
      <w:r>
        <w:rPr>
          <w:rFonts w:hint="eastAsia"/>
        </w:rPr>
        <w:t>природу</w:t>
      </w:r>
      <w:r>
        <w:t></w:t>
      </w:r>
      <w:r>
        <w:t></w:t>
      </w:r>
      <w:r>
        <w:rPr>
          <w:rFonts w:hint="eastAsia"/>
        </w:rPr>
        <w:t>з</w:t>
      </w:r>
      <w:r>
        <w:t></w:t>
      </w:r>
      <w:r>
        <w:rPr>
          <w:rFonts w:hint="eastAsia"/>
        </w:rPr>
        <w:t>одного</w:t>
      </w:r>
      <w:r>
        <w:t></w:t>
      </w:r>
      <w:r>
        <w:rPr>
          <w:rFonts w:hint="eastAsia"/>
        </w:rPr>
        <w:t>боку</w:t>
      </w:r>
      <w:r>
        <w:t></w:t>
      </w:r>
      <w:r>
        <w:t></w:t>
      </w:r>
      <w:r>
        <w:rPr>
          <w:rFonts w:hint="eastAsia"/>
        </w:rPr>
        <w:t>молодіжні</w:t>
      </w:r>
      <w:r>
        <w:t></w:t>
      </w:r>
      <w:r>
        <w:rPr>
          <w:rFonts w:hint="eastAsia"/>
        </w:rPr>
        <w:t>сленгізми</w:t>
      </w:r>
      <w:r>
        <w:t></w:t>
      </w:r>
      <w:r>
        <w:t></w:t>
      </w:r>
      <w:r>
        <w:rPr>
          <w:rFonts w:hint="eastAsia"/>
        </w:rPr>
        <w:t>утворені</w:t>
      </w:r>
      <w:r>
        <w:t></w:t>
      </w:r>
      <w:r>
        <w:rPr>
          <w:rFonts w:hint="eastAsia"/>
        </w:rPr>
        <w:t>в</w:t>
      </w:r>
    </w:p>
    <w:p w:rsidR="004470D8" w:rsidRDefault="004470D8" w:rsidP="004470D8">
      <w:r>
        <w:rPr>
          <w:rFonts w:hint="eastAsia"/>
        </w:rPr>
        <w:t>процесі</w:t>
      </w:r>
      <w:r>
        <w:t></w:t>
      </w:r>
      <w:r>
        <w:rPr>
          <w:rFonts w:hint="eastAsia"/>
        </w:rPr>
        <w:t>Інтернет</w:t>
      </w:r>
      <w:r>
        <w:t></w:t>
      </w:r>
      <w:r>
        <w:rPr>
          <w:rFonts w:hint="eastAsia"/>
        </w:rPr>
        <w:t>комунікації</w:t>
      </w:r>
      <w:r>
        <w:t></w:t>
      </w:r>
      <w:r>
        <w:t></w:t>
      </w:r>
      <w:r>
        <w:rPr>
          <w:rFonts w:hint="eastAsia"/>
        </w:rPr>
        <w:t>сприяють</w:t>
      </w:r>
      <w:r>
        <w:t></w:t>
      </w:r>
      <w:r>
        <w:rPr>
          <w:rFonts w:hint="eastAsia"/>
        </w:rPr>
        <w:t>природній</w:t>
      </w:r>
      <w:r>
        <w:t></w:t>
      </w:r>
      <w:r>
        <w:rPr>
          <w:rFonts w:hint="eastAsia"/>
        </w:rPr>
        <w:t>необхідності</w:t>
      </w:r>
      <w:r>
        <w:t></w:t>
      </w:r>
      <w:r>
        <w:rPr>
          <w:rFonts w:hint="eastAsia"/>
        </w:rPr>
        <w:t>поповнення</w:t>
      </w:r>
      <w:r>
        <w:t></w:t>
      </w:r>
      <w:r>
        <w:rPr>
          <w:rFonts w:hint="eastAsia"/>
        </w:rPr>
        <w:t>та</w:t>
      </w:r>
    </w:p>
    <w:p w:rsidR="004470D8" w:rsidRDefault="004470D8" w:rsidP="004470D8">
      <w:r>
        <w:rPr>
          <w:rFonts w:hint="eastAsia"/>
        </w:rPr>
        <w:t>оновлення</w:t>
      </w:r>
      <w:r>
        <w:t></w:t>
      </w:r>
      <w:r>
        <w:rPr>
          <w:rFonts w:hint="eastAsia"/>
        </w:rPr>
        <w:t>словникового</w:t>
      </w:r>
      <w:r>
        <w:t></w:t>
      </w:r>
      <w:r>
        <w:rPr>
          <w:rFonts w:hint="eastAsia"/>
        </w:rPr>
        <w:t>складу</w:t>
      </w:r>
      <w:r>
        <w:t></w:t>
      </w:r>
      <w:r>
        <w:rPr>
          <w:rFonts w:hint="eastAsia"/>
        </w:rPr>
        <w:t>сучасної</w:t>
      </w:r>
      <w:r>
        <w:t></w:t>
      </w:r>
      <w:r>
        <w:rPr>
          <w:rFonts w:hint="eastAsia"/>
        </w:rPr>
        <w:t>китайської</w:t>
      </w:r>
      <w:r>
        <w:t></w:t>
      </w:r>
      <w:r>
        <w:rPr>
          <w:rFonts w:hint="eastAsia"/>
        </w:rPr>
        <w:t>мови</w:t>
      </w:r>
      <w:r>
        <w:t></w:t>
      </w:r>
      <w:r>
        <w:t></w:t>
      </w:r>
      <w:r>
        <w:rPr>
          <w:rFonts w:hint="eastAsia"/>
        </w:rPr>
        <w:t>проте</w:t>
      </w:r>
      <w:r>
        <w:t></w:t>
      </w:r>
      <w:r>
        <w:rPr>
          <w:rFonts w:hint="eastAsia"/>
        </w:rPr>
        <w:t>з</w:t>
      </w:r>
      <w:r>
        <w:t></w:t>
      </w:r>
      <w:r>
        <w:rPr>
          <w:rFonts w:hint="eastAsia"/>
        </w:rPr>
        <w:t>іншого</w:t>
      </w:r>
      <w:r>
        <w:t></w:t>
      </w:r>
      <w:r>
        <w:rPr>
          <w:rFonts w:hint="eastAsia"/>
        </w:rPr>
        <w:t>–</w:t>
      </w:r>
    </w:p>
    <w:p w:rsidR="004470D8" w:rsidRDefault="004470D8" w:rsidP="004470D8">
      <w:r>
        <w:rPr>
          <w:rFonts w:hint="eastAsia"/>
        </w:rPr>
        <w:t>новостворені</w:t>
      </w:r>
      <w:r>
        <w:t></w:t>
      </w:r>
      <w:r>
        <w:rPr>
          <w:rFonts w:hint="eastAsia"/>
        </w:rPr>
        <w:t>лексеми</w:t>
      </w:r>
      <w:r>
        <w:t></w:t>
      </w:r>
      <w:r>
        <w:rPr>
          <w:rFonts w:hint="eastAsia"/>
        </w:rPr>
        <w:t>часто</w:t>
      </w:r>
      <w:r>
        <w:t></w:t>
      </w:r>
      <w:r>
        <w:rPr>
          <w:rFonts w:hint="eastAsia"/>
        </w:rPr>
        <w:t>густо</w:t>
      </w:r>
      <w:r>
        <w:t></w:t>
      </w:r>
      <w:r>
        <w:rPr>
          <w:rFonts w:hint="eastAsia"/>
        </w:rPr>
        <w:t>мають</w:t>
      </w:r>
      <w:r>
        <w:t></w:t>
      </w:r>
      <w:r>
        <w:rPr>
          <w:rFonts w:hint="eastAsia"/>
        </w:rPr>
        <w:t>згрубілий</w:t>
      </w:r>
      <w:r>
        <w:t></w:t>
      </w:r>
      <w:r>
        <w:t></w:t>
      </w:r>
      <w:r>
        <w:rPr>
          <w:rFonts w:hint="eastAsia"/>
        </w:rPr>
        <w:t>обсценний</w:t>
      </w:r>
      <w:r>
        <w:t></w:t>
      </w:r>
      <w:r>
        <w:rPr>
          <w:rFonts w:hint="eastAsia"/>
        </w:rPr>
        <w:t>характер</w:t>
      </w:r>
      <w:r>
        <w:t></w:t>
      </w:r>
      <w:r>
        <w:t></w:t>
      </w:r>
      <w:r>
        <w:rPr>
          <w:rFonts w:hint="eastAsia"/>
        </w:rPr>
        <w:t>а</w:t>
      </w:r>
    </w:p>
    <w:p w:rsidR="004470D8" w:rsidRDefault="004470D8" w:rsidP="004470D8">
      <w:r>
        <w:rPr>
          <w:rFonts w:hint="eastAsia"/>
        </w:rPr>
        <w:t>застосування</w:t>
      </w:r>
      <w:r>
        <w:t></w:t>
      </w:r>
      <w:r>
        <w:rPr>
          <w:rFonts w:hint="eastAsia"/>
        </w:rPr>
        <w:t>буквено</w:t>
      </w:r>
      <w:r>
        <w:t></w:t>
      </w:r>
      <w:r>
        <w:rPr>
          <w:rFonts w:hint="eastAsia"/>
        </w:rPr>
        <w:t>цифрових</w:t>
      </w:r>
      <w:r>
        <w:t></w:t>
      </w:r>
      <w:r>
        <w:rPr>
          <w:rFonts w:hint="eastAsia"/>
        </w:rPr>
        <w:t>кодів</w:t>
      </w:r>
      <w:r>
        <w:t></w:t>
      </w:r>
      <w:r>
        <w:rPr>
          <w:rFonts w:hint="eastAsia"/>
        </w:rPr>
        <w:t>замість</w:t>
      </w:r>
      <w:r>
        <w:t></w:t>
      </w:r>
      <w:r>
        <w:rPr>
          <w:rFonts w:hint="eastAsia"/>
        </w:rPr>
        <w:t>нормативних</w:t>
      </w:r>
      <w:r>
        <w:t></w:t>
      </w:r>
      <w:r>
        <w:rPr>
          <w:rFonts w:hint="eastAsia"/>
        </w:rPr>
        <w:t>ієрогліфів</w:t>
      </w:r>
      <w:r>
        <w:t></w:t>
      </w:r>
    </w:p>
    <w:p w:rsidR="004470D8" w:rsidRDefault="004470D8" w:rsidP="004470D8">
      <w:r>
        <w:rPr>
          <w:rFonts w:hint="eastAsia"/>
        </w:rPr>
        <w:t>використання</w:t>
      </w:r>
      <w:r>
        <w:t></w:t>
      </w:r>
      <w:r>
        <w:rPr>
          <w:rFonts w:hint="eastAsia"/>
        </w:rPr>
        <w:t>іномовних</w:t>
      </w:r>
      <w:r>
        <w:t></w:t>
      </w:r>
      <w:r>
        <w:rPr>
          <w:rFonts w:hint="eastAsia"/>
        </w:rPr>
        <w:t>морфем</w:t>
      </w:r>
      <w:r>
        <w:t></w:t>
      </w:r>
      <w:r>
        <w:rPr>
          <w:rFonts w:hint="eastAsia"/>
        </w:rPr>
        <w:t>у</w:t>
      </w:r>
      <w:r>
        <w:t></w:t>
      </w:r>
      <w:r>
        <w:rPr>
          <w:rFonts w:hint="eastAsia"/>
        </w:rPr>
        <w:t>письмовій</w:t>
      </w:r>
      <w:r>
        <w:t></w:t>
      </w:r>
      <w:r>
        <w:rPr>
          <w:rFonts w:hint="eastAsia"/>
        </w:rPr>
        <w:t>комунікації</w:t>
      </w:r>
      <w:r>
        <w:t></w:t>
      </w:r>
      <w:r>
        <w:t></w:t>
      </w:r>
      <w:r>
        <w:rPr>
          <w:rFonts w:hint="eastAsia"/>
        </w:rPr>
        <w:t>навмисне</w:t>
      </w:r>
      <w:r>
        <w:t></w:t>
      </w:r>
      <w:r>
        <w:rPr>
          <w:rFonts w:hint="eastAsia"/>
        </w:rPr>
        <w:t>порушення</w:t>
      </w:r>
    </w:p>
    <w:p w:rsidR="004470D8" w:rsidRDefault="004470D8" w:rsidP="004470D8">
      <w:r>
        <w:rPr>
          <w:rFonts w:hint="eastAsia"/>
        </w:rPr>
        <w:t>лексико</w:t>
      </w:r>
      <w:r>
        <w:t></w:t>
      </w:r>
      <w:r>
        <w:rPr>
          <w:rFonts w:hint="eastAsia"/>
        </w:rPr>
        <w:t>граматичних</w:t>
      </w:r>
      <w:r>
        <w:t></w:t>
      </w:r>
      <w:r>
        <w:rPr>
          <w:rFonts w:hint="eastAsia"/>
        </w:rPr>
        <w:t>норм</w:t>
      </w:r>
      <w:r>
        <w:t></w:t>
      </w:r>
      <w:r>
        <w:t></w:t>
      </w:r>
      <w:r>
        <w:rPr>
          <w:rFonts w:hint="eastAsia"/>
        </w:rPr>
        <w:t>нівелювання</w:t>
      </w:r>
      <w:r>
        <w:t></w:t>
      </w:r>
      <w:r>
        <w:rPr>
          <w:rFonts w:hint="eastAsia"/>
        </w:rPr>
        <w:t>усталених</w:t>
      </w:r>
      <w:r>
        <w:t></w:t>
      </w:r>
      <w:r>
        <w:rPr>
          <w:rFonts w:hint="eastAsia"/>
        </w:rPr>
        <w:t>у</w:t>
      </w:r>
      <w:r>
        <w:t></w:t>
      </w:r>
      <w:r>
        <w:rPr>
          <w:rFonts w:hint="eastAsia"/>
        </w:rPr>
        <w:t>мові</w:t>
      </w:r>
      <w:r>
        <w:t></w:t>
      </w:r>
      <w:r>
        <w:rPr>
          <w:rFonts w:hint="eastAsia"/>
        </w:rPr>
        <w:t>традицій</w:t>
      </w:r>
      <w:r>
        <w:t>−</w:t>
      </w:r>
      <w:r>
        <w:t></w:t>
      </w:r>
      <w:r>
        <w:rPr>
          <w:rFonts w:hint="eastAsia"/>
        </w:rPr>
        <w:t>сприяє</w:t>
      </w:r>
    </w:p>
    <w:p w:rsidR="004470D8" w:rsidRDefault="004470D8" w:rsidP="004470D8">
      <w:r>
        <w:rPr>
          <w:rFonts w:hint="eastAsia"/>
        </w:rPr>
        <w:t>поступовому</w:t>
      </w:r>
      <w:r>
        <w:t></w:t>
      </w:r>
      <w:r>
        <w:rPr>
          <w:rFonts w:hint="eastAsia"/>
        </w:rPr>
        <w:t>розхитуванню</w:t>
      </w:r>
      <w:r>
        <w:t></w:t>
      </w:r>
      <w:r>
        <w:rPr>
          <w:rFonts w:hint="eastAsia"/>
        </w:rPr>
        <w:t>норми</w:t>
      </w:r>
      <w:r>
        <w:t></w:t>
      </w:r>
      <w:r>
        <w:rPr>
          <w:rFonts w:hint="eastAsia"/>
        </w:rPr>
        <w:t>китайської</w:t>
      </w:r>
      <w:r>
        <w:t></w:t>
      </w:r>
      <w:r>
        <w:rPr>
          <w:rFonts w:hint="eastAsia"/>
        </w:rPr>
        <w:t>літературної</w:t>
      </w:r>
      <w:r>
        <w:t></w:t>
      </w:r>
      <w:r>
        <w:rPr>
          <w:rFonts w:hint="eastAsia"/>
        </w:rPr>
        <w:t>мови</w:t>
      </w:r>
      <w:r>
        <w:t></w:t>
      </w:r>
    </w:p>
    <w:p w:rsidR="004470D8" w:rsidRDefault="004470D8" w:rsidP="004470D8">
      <w:r>
        <w:rPr>
          <w:rFonts w:hint="eastAsia"/>
        </w:rPr>
        <w:t>Саме</w:t>
      </w:r>
      <w:r>
        <w:t></w:t>
      </w:r>
      <w:r>
        <w:rPr>
          <w:rFonts w:hint="eastAsia"/>
        </w:rPr>
        <w:t>тому</w:t>
      </w:r>
      <w:r>
        <w:t></w:t>
      </w:r>
      <w:r>
        <w:rPr>
          <w:rFonts w:hint="eastAsia"/>
        </w:rPr>
        <w:t>молодіжний</w:t>
      </w:r>
      <w:r>
        <w:t></w:t>
      </w:r>
      <w:r>
        <w:rPr>
          <w:rFonts w:hint="eastAsia"/>
        </w:rPr>
        <w:t>сленг</w:t>
      </w:r>
      <w:r>
        <w:t></w:t>
      </w:r>
      <w:r>
        <w:rPr>
          <w:rFonts w:hint="eastAsia"/>
        </w:rPr>
        <w:t>виступає</w:t>
      </w:r>
      <w:r>
        <w:t></w:t>
      </w:r>
      <w:r>
        <w:rPr>
          <w:rFonts w:hint="eastAsia"/>
        </w:rPr>
        <w:t>своєрідною</w:t>
      </w:r>
      <w:r>
        <w:t></w:t>
      </w:r>
      <w:r>
        <w:rPr>
          <w:rFonts w:hint="eastAsia"/>
        </w:rPr>
        <w:t>корпоративно</w:t>
      </w:r>
      <w:r>
        <w:t></w:t>
      </w:r>
      <w:r>
        <w:rPr>
          <w:rFonts w:hint="eastAsia"/>
        </w:rPr>
        <w:t>віковою</w:t>
      </w:r>
      <w:r>
        <w:t></w:t>
      </w:r>
    </w:p>
    <w:p w:rsidR="004470D8" w:rsidRDefault="004470D8" w:rsidP="004470D8">
      <w:r>
        <w:rPr>
          <w:rFonts w:hint="eastAsia"/>
        </w:rPr>
        <w:t>соціально</w:t>
      </w:r>
      <w:r>
        <w:t></w:t>
      </w:r>
      <w:r>
        <w:rPr>
          <w:rFonts w:hint="eastAsia"/>
        </w:rPr>
        <w:t>психологічною</w:t>
      </w:r>
      <w:r>
        <w:t></w:t>
      </w:r>
      <w:r>
        <w:t></w:t>
      </w:r>
      <w:r>
        <w:t></w:t>
      </w:r>
      <w:r>
        <w:rPr>
          <w:rFonts w:hint="eastAsia"/>
        </w:rPr>
        <w:t>творчою</w:t>
      </w:r>
      <w:r>
        <w:t></w:t>
      </w:r>
      <w:r>
        <w:rPr>
          <w:rFonts w:hint="eastAsia"/>
        </w:rPr>
        <w:t>іграшкою</w:t>
      </w:r>
      <w:r>
        <w:t></w:t>
      </w:r>
      <w:r>
        <w:t></w:t>
      </w:r>
      <w:r>
        <w:rPr>
          <w:rFonts w:hint="eastAsia"/>
        </w:rPr>
        <w:t>в</w:t>
      </w:r>
      <w:r>
        <w:t></w:t>
      </w:r>
      <w:r>
        <w:rPr>
          <w:rFonts w:hint="eastAsia"/>
        </w:rPr>
        <w:t>руках</w:t>
      </w:r>
      <w:r>
        <w:t></w:t>
      </w:r>
      <w:r>
        <w:rPr>
          <w:rFonts w:hint="eastAsia"/>
        </w:rPr>
        <w:t>молоді</w:t>
      </w:r>
      <w:r>
        <w:t></w:t>
      </w:r>
      <w:r>
        <w:t></w:t>
      </w:r>
      <w:r>
        <w:rPr>
          <w:rFonts w:hint="eastAsia"/>
        </w:rPr>
        <w:t>що</w:t>
      </w:r>
      <w:r>
        <w:t></w:t>
      </w:r>
      <w:r>
        <w:rPr>
          <w:rFonts w:hint="eastAsia"/>
        </w:rPr>
        <w:t>потребує</w:t>
      </w:r>
    </w:p>
    <w:p w:rsidR="004470D8" w:rsidRDefault="004470D8" w:rsidP="004470D8">
      <w:r>
        <w:rPr>
          <w:rFonts w:hint="eastAsia"/>
        </w:rPr>
        <w:t>уважного</w:t>
      </w:r>
      <w:r>
        <w:t></w:t>
      </w:r>
      <w:r>
        <w:rPr>
          <w:rFonts w:hint="eastAsia"/>
        </w:rPr>
        <w:t>спостереження</w:t>
      </w:r>
      <w:r>
        <w:t></w:t>
      </w:r>
      <w:r>
        <w:rPr>
          <w:rFonts w:hint="eastAsia"/>
        </w:rPr>
        <w:t>та</w:t>
      </w:r>
      <w:r>
        <w:t></w:t>
      </w:r>
      <w:r>
        <w:rPr>
          <w:rFonts w:hint="eastAsia"/>
        </w:rPr>
        <w:t>подальшого</w:t>
      </w:r>
      <w:r>
        <w:t></w:t>
      </w:r>
      <w:r>
        <w:rPr>
          <w:rFonts w:hint="eastAsia"/>
        </w:rPr>
        <w:t>ретельного</w:t>
      </w:r>
      <w:r>
        <w:t></w:t>
      </w:r>
      <w:r>
        <w:rPr>
          <w:rFonts w:hint="eastAsia"/>
        </w:rPr>
        <w:t>дослідження</w:t>
      </w:r>
      <w:r>
        <w:t></w:t>
      </w:r>
    </w:p>
    <w:p w:rsidR="004470D8" w:rsidRDefault="004470D8" w:rsidP="004470D8">
      <w:r>
        <w:t></w:t>
      </w:r>
      <w:r>
        <w:t></w:t>
      </w:r>
      <w:r>
        <w:t></w:t>
      </w:r>
      <w:r>
        <w:rPr>
          <w:rFonts w:hint="eastAsia"/>
        </w:rPr>
        <w:t>Аналіз</w:t>
      </w:r>
      <w:r>
        <w:t></w:t>
      </w:r>
      <w:r>
        <w:rPr>
          <w:rFonts w:hint="eastAsia"/>
        </w:rPr>
        <w:t>двохсот</w:t>
      </w:r>
      <w:r>
        <w:t></w:t>
      </w:r>
      <w:r>
        <w:rPr>
          <w:rFonts w:hint="eastAsia"/>
        </w:rPr>
        <w:t>сленгізмів</w:t>
      </w:r>
      <w:r>
        <w:t></w:t>
      </w:r>
      <w:r>
        <w:rPr>
          <w:rFonts w:hint="eastAsia"/>
        </w:rPr>
        <w:t>молодіжного</w:t>
      </w:r>
      <w:r>
        <w:t></w:t>
      </w:r>
      <w:r>
        <w:rPr>
          <w:rFonts w:hint="eastAsia"/>
        </w:rPr>
        <w:t>мовлення</w:t>
      </w:r>
      <w:r>
        <w:t></w:t>
      </w:r>
      <w:r>
        <w:rPr>
          <w:rFonts w:hint="eastAsia"/>
        </w:rPr>
        <w:t>дозволив</w:t>
      </w:r>
      <w:r>
        <w:t></w:t>
      </w:r>
      <w:r>
        <w:rPr>
          <w:rFonts w:hint="eastAsia"/>
        </w:rPr>
        <w:t>установити</w:t>
      </w:r>
      <w:r>
        <w:t></w:t>
      </w:r>
    </w:p>
    <w:p w:rsidR="004470D8" w:rsidRDefault="004470D8" w:rsidP="004470D8">
      <w:r>
        <w:rPr>
          <w:rFonts w:hint="eastAsia"/>
        </w:rPr>
        <w:t>що</w:t>
      </w:r>
      <w:r>
        <w:t></w:t>
      </w:r>
      <w:r>
        <w:rPr>
          <w:rFonts w:hint="eastAsia"/>
        </w:rPr>
        <w:t>основними</w:t>
      </w:r>
      <w:r>
        <w:t></w:t>
      </w:r>
      <w:r>
        <w:rPr>
          <w:rFonts w:hint="eastAsia"/>
        </w:rPr>
        <w:t>засобами</w:t>
      </w:r>
      <w:r>
        <w:t></w:t>
      </w:r>
      <w:r>
        <w:rPr>
          <w:rFonts w:hint="eastAsia"/>
        </w:rPr>
        <w:t>творення</w:t>
      </w:r>
      <w:r>
        <w:t></w:t>
      </w:r>
      <w:r>
        <w:rPr>
          <w:rFonts w:hint="eastAsia"/>
        </w:rPr>
        <w:t>та</w:t>
      </w:r>
      <w:r>
        <w:t></w:t>
      </w:r>
      <w:r>
        <w:rPr>
          <w:rFonts w:hint="eastAsia"/>
        </w:rPr>
        <w:t>формами</w:t>
      </w:r>
      <w:r>
        <w:t></w:t>
      </w:r>
      <w:r>
        <w:rPr>
          <w:rFonts w:hint="eastAsia"/>
        </w:rPr>
        <w:t>представлення</w:t>
      </w:r>
      <w:r>
        <w:t></w:t>
      </w:r>
      <w:r>
        <w:rPr>
          <w:rFonts w:hint="eastAsia"/>
        </w:rPr>
        <w:t>сленгізмів</w:t>
      </w:r>
      <w:r>
        <w:t></w:t>
      </w:r>
      <w:r>
        <w:rPr>
          <w:rFonts w:hint="eastAsia"/>
        </w:rPr>
        <w:t>у</w:t>
      </w:r>
    </w:p>
    <w:p w:rsidR="004470D8" w:rsidRDefault="004470D8" w:rsidP="004470D8">
      <w:r>
        <w:rPr>
          <w:rFonts w:hint="eastAsia"/>
        </w:rPr>
        <w:t>китайськомовному</w:t>
      </w:r>
      <w:r>
        <w:t></w:t>
      </w:r>
      <w:r>
        <w:rPr>
          <w:rFonts w:hint="eastAsia"/>
        </w:rPr>
        <w:t>сегменті</w:t>
      </w:r>
      <w:r>
        <w:t></w:t>
      </w:r>
      <w:r>
        <w:rPr>
          <w:rFonts w:hint="eastAsia"/>
        </w:rPr>
        <w:t>Інтернет</w:t>
      </w:r>
      <w:r>
        <w:t></w:t>
      </w:r>
      <w:r>
        <w:rPr>
          <w:rFonts w:hint="eastAsia"/>
        </w:rPr>
        <w:t>мережі</w:t>
      </w:r>
      <w:r>
        <w:t></w:t>
      </w:r>
      <w:r>
        <w:rPr>
          <w:rFonts w:hint="eastAsia"/>
        </w:rPr>
        <w:t>є</w:t>
      </w:r>
      <w:r>
        <w:t></w:t>
      </w:r>
      <w:r>
        <w:t></w:t>
      </w:r>
      <w:r>
        <w:t></w:t>
      </w:r>
      <w:r>
        <w:t></w:t>
      </w:r>
      <w:r>
        <w:t></w:t>
      </w:r>
      <w:r>
        <w:rPr>
          <w:rFonts w:hint="eastAsia"/>
        </w:rPr>
        <w:t>запозичення</w:t>
      </w:r>
      <w:r>
        <w:t></w:t>
      </w:r>
      <w:r>
        <w:rPr>
          <w:rFonts w:hint="eastAsia"/>
        </w:rPr>
        <w:t>повних</w:t>
      </w:r>
      <w:r>
        <w:t></w:t>
      </w:r>
      <w:r>
        <w:rPr>
          <w:rFonts w:hint="eastAsia"/>
        </w:rPr>
        <w:t>або</w:t>
      </w:r>
    </w:p>
    <w:p w:rsidR="004470D8" w:rsidRDefault="004470D8" w:rsidP="004470D8">
      <w:r>
        <w:rPr>
          <w:rFonts w:hint="eastAsia"/>
        </w:rPr>
        <w:t>усічених</w:t>
      </w:r>
      <w:r>
        <w:t></w:t>
      </w:r>
      <w:r>
        <w:rPr>
          <w:rFonts w:hint="eastAsia"/>
        </w:rPr>
        <w:t>форм</w:t>
      </w:r>
      <w:r>
        <w:t></w:t>
      </w:r>
      <w:r>
        <w:rPr>
          <w:rFonts w:hint="eastAsia"/>
        </w:rPr>
        <w:t>лексем</w:t>
      </w:r>
      <w:r>
        <w:t></w:t>
      </w:r>
      <w:r>
        <w:rPr>
          <w:rFonts w:hint="eastAsia"/>
        </w:rPr>
        <w:t>англійського</w:t>
      </w:r>
      <w:r>
        <w:t></w:t>
      </w:r>
      <w:r>
        <w:rPr>
          <w:rFonts w:hint="eastAsia"/>
        </w:rPr>
        <w:t>походження</w:t>
      </w:r>
      <w:r>
        <w:t></w:t>
      </w:r>
      <w:r>
        <w:t></w:t>
      </w:r>
      <w:r>
        <w:t></w:t>
      </w:r>
      <w:r>
        <w:t></w:t>
      </w:r>
      <w:r>
        <w:t></w:t>
      </w:r>
      <w:r>
        <w:rPr>
          <w:rFonts w:hint="eastAsia"/>
        </w:rPr>
        <w:t>творення</w:t>
      </w:r>
      <w:r>
        <w:t></w:t>
      </w:r>
      <w:r>
        <w:rPr>
          <w:rFonts w:hint="eastAsia"/>
        </w:rPr>
        <w:t>нової</w:t>
      </w:r>
      <w:r>
        <w:t></w:t>
      </w:r>
      <w:r>
        <w:rPr>
          <w:rFonts w:hint="eastAsia"/>
        </w:rPr>
        <w:t>лексичної</w:t>
      </w:r>
    </w:p>
    <w:p w:rsidR="004470D8" w:rsidRDefault="004470D8" w:rsidP="004470D8">
      <w:r>
        <w:rPr>
          <w:rFonts w:hint="eastAsia"/>
        </w:rPr>
        <w:t>одиниці</w:t>
      </w:r>
      <w:r>
        <w:t></w:t>
      </w:r>
      <w:r>
        <w:rPr>
          <w:rFonts w:hint="eastAsia"/>
        </w:rPr>
        <w:t>на</w:t>
      </w:r>
      <w:r>
        <w:t></w:t>
      </w:r>
      <w:r>
        <w:rPr>
          <w:rFonts w:hint="eastAsia"/>
        </w:rPr>
        <w:t>базі</w:t>
      </w:r>
      <w:r>
        <w:t></w:t>
      </w:r>
      <w:r>
        <w:rPr>
          <w:rFonts w:hint="eastAsia"/>
        </w:rPr>
        <w:t>форм</w:t>
      </w:r>
      <w:r>
        <w:t></w:t>
      </w:r>
      <w:r>
        <w:rPr>
          <w:rFonts w:hint="eastAsia"/>
        </w:rPr>
        <w:t>китайської</w:t>
      </w:r>
      <w:r>
        <w:t></w:t>
      </w:r>
      <w:r>
        <w:rPr>
          <w:rFonts w:hint="eastAsia"/>
        </w:rPr>
        <w:t>мови</w:t>
      </w:r>
      <w:r>
        <w:t></w:t>
      </w:r>
      <w:r>
        <w:t></w:t>
      </w:r>
      <w:r>
        <w:t></w:t>
      </w:r>
      <w:r>
        <w:t></w:t>
      </w:r>
      <w:r>
        <w:t></w:t>
      </w:r>
      <w:r>
        <w:rPr>
          <w:rFonts w:hint="eastAsia"/>
        </w:rPr>
        <w:t>абревіація</w:t>
      </w:r>
      <w:r>
        <w:t></w:t>
      </w:r>
      <w:r>
        <w:t></w:t>
      </w:r>
      <w:r>
        <w:rPr>
          <w:rFonts w:hint="eastAsia"/>
        </w:rPr>
        <w:t>причому</w:t>
      </w:r>
      <w:r>
        <w:t></w:t>
      </w:r>
      <w:r>
        <w:rPr>
          <w:rFonts w:hint="eastAsia"/>
        </w:rPr>
        <w:t>абревіатури</w:t>
      </w:r>
    </w:p>
    <w:p w:rsidR="004470D8" w:rsidRDefault="004470D8" w:rsidP="004470D8">
      <w:r>
        <w:rPr>
          <w:rFonts w:hint="eastAsia"/>
        </w:rPr>
        <w:t>можуть</w:t>
      </w:r>
      <w:r>
        <w:t></w:t>
      </w:r>
      <w:r>
        <w:rPr>
          <w:rFonts w:hint="eastAsia"/>
        </w:rPr>
        <w:t>містити</w:t>
      </w:r>
      <w:r>
        <w:t></w:t>
      </w:r>
      <w:r>
        <w:rPr>
          <w:rFonts w:hint="eastAsia"/>
        </w:rPr>
        <w:t>як</w:t>
      </w:r>
      <w:r>
        <w:t></w:t>
      </w:r>
      <w:r>
        <w:rPr>
          <w:rFonts w:hint="eastAsia"/>
        </w:rPr>
        <w:t>питомі</w:t>
      </w:r>
      <w:r>
        <w:t></w:t>
      </w:r>
      <w:r>
        <w:t></w:t>
      </w:r>
      <w:r>
        <w:rPr>
          <w:rFonts w:hint="eastAsia"/>
        </w:rPr>
        <w:t>так</w:t>
      </w:r>
      <w:r>
        <w:t></w:t>
      </w:r>
      <w:r>
        <w:rPr>
          <w:rFonts w:hint="eastAsia"/>
        </w:rPr>
        <w:t>і</w:t>
      </w:r>
      <w:r>
        <w:t></w:t>
      </w:r>
      <w:r>
        <w:rPr>
          <w:rFonts w:hint="eastAsia"/>
        </w:rPr>
        <w:t>запозичені</w:t>
      </w:r>
      <w:r>
        <w:t></w:t>
      </w:r>
      <w:r>
        <w:rPr>
          <w:rFonts w:hint="eastAsia"/>
        </w:rPr>
        <w:t>елементи</w:t>
      </w:r>
      <w:r>
        <w:t></w:t>
      </w:r>
      <w:r>
        <w:t></w:t>
      </w:r>
      <w:r>
        <w:t></w:t>
      </w:r>
      <w:r>
        <w:t></w:t>
      </w:r>
      <w:r>
        <w:t></w:t>
      </w:r>
      <w:r>
        <w:rPr>
          <w:rFonts w:hint="eastAsia"/>
        </w:rPr>
        <w:t>блендінг</w:t>
      </w:r>
      <w:r>
        <w:t></w:t>
      </w:r>
      <w:r>
        <w:rPr>
          <w:rFonts w:hint="eastAsia"/>
        </w:rPr>
        <w:t>питомих</w:t>
      </w:r>
      <w:r>
        <w:t></w:t>
      </w:r>
    </w:p>
    <w:p w:rsidR="004470D8" w:rsidRDefault="004470D8" w:rsidP="004470D8">
      <w:r>
        <w:t></w:t>
      </w:r>
      <w:r>
        <w:t></w:t>
      </w:r>
      <w:r>
        <w:t></w:t>
      </w:r>
    </w:p>
    <w:p w:rsidR="004470D8" w:rsidRDefault="004470D8" w:rsidP="004470D8">
      <w:r>
        <w:rPr>
          <w:rFonts w:hint="eastAsia"/>
        </w:rPr>
        <w:t>морфем</w:t>
      </w:r>
      <w:r>
        <w:t></w:t>
      </w:r>
      <w:r>
        <w:rPr>
          <w:rFonts w:hint="eastAsia"/>
        </w:rPr>
        <w:t>китайської</w:t>
      </w:r>
      <w:r>
        <w:t></w:t>
      </w:r>
      <w:r>
        <w:rPr>
          <w:rFonts w:hint="eastAsia"/>
        </w:rPr>
        <w:t>мови</w:t>
      </w:r>
      <w:r>
        <w:t></w:t>
      </w:r>
      <w:r>
        <w:rPr>
          <w:rFonts w:hint="eastAsia"/>
        </w:rPr>
        <w:t>з</w:t>
      </w:r>
      <w:r>
        <w:t></w:t>
      </w:r>
      <w:r>
        <w:rPr>
          <w:rFonts w:hint="eastAsia"/>
        </w:rPr>
        <w:t>морфемами</w:t>
      </w:r>
      <w:r>
        <w:t></w:t>
      </w:r>
      <w:r>
        <w:rPr>
          <w:rFonts w:hint="eastAsia"/>
        </w:rPr>
        <w:t>англійської</w:t>
      </w:r>
      <w:r>
        <w:t></w:t>
      </w:r>
      <w:r>
        <w:rPr>
          <w:rFonts w:hint="eastAsia"/>
        </w:rPr>
        <w:t>мови</w:t>
      </w:r>
      <w:r>
        <w:t></w:t>
      </w:r>
      <w:r>
        <w:t></w:t>
      </w:r>
      <w:r>
        <w:t></w:t>
      </w:r>
      <w:r>
        <w:t></w:t>
      </w:r>
      <w:r>
        <w:t></w:t>
      </w:r>
      <w:r>
        <w:rPr>
          <w:rFonts w:hint="eastAsia"/>
        </w:rPr>
        <w:t>цифрові</w:t>
      </w:r>
      <w:r>
        <w:t></w:t>
      </w:r>
      <w:r>
        <w:rPr>
          <w:rFonts w:hint="eastAsia"/>
        </w:rPr>
        <w:t>комбінації</w:t>
      </w:r>
      <w:r>
        <w:t></w:t>
      </w:r>
    </w:p>
    <w:p w:rsidR="004470D8" w:rsidRDefault="004470D8" w:rsidP="004470D8">
      <w:r>
        <w:rPr>
          <w:rFonts w:hint="eastAsia"/>
        </w:rPr>
        <w:t>у</w:t>
      </w:r>
      <w:r>
        <w:t></w:t>
      </w:r>
      <w:r>
        <w:rPr>
          <w:rFonts w:hint="eastAsia"/>
        </w:rPr>
        <w:t>складі</w:t>
      </w:r>
      <w:r>
        <w:t></w:t>
      </w:r>
      <w:r>
        <w:rPr>
          <w:rFonts w:hint="eastAsia"/>
        </w:rPr>
        <w:t>яких</w:t>
      </w:r>
      <w:r>
        <w:t></w:t>
      </w:r>
      <w:r>
        <w:rPr>
          <w:rFonts w:hint="eastAsia"/>
        </w:rPr>
        <w:t>числа</w:t>
      </w:r>
      <w:r>
        <w:t></w:t>
      </w:r>
      <w:r>
        <w:rPr>
          <w:rFonts w:hint="eastAsia"/>
        </w:rPr>
        <w:t>набувають</w:t>
      </w:r>
      <w:r>
        <w:t></w:t>
      </w:r>
      <w:r>
        <w:rPr>
          <w:rFonts w:hint="eastAsia"/>
        </w:rPr>
        <w:t>нового</w:t>
      </w:r>
      <w:r>
        <w:t></w:t>
      </w:r>
      <w:r>
        <w:rPr>
          <w:rFonts w:hint="eastAsia"/>
        </w:rPr>
        <w:t>значення</w:t>
      </w:r>
      <w:r>
        <w:t></w:t>
      </w:r>
      <w:r>
        <w:t></w:t>
      </w:r>
      <w:r>
        <w:rPr>
          <w:rFonts w:hint="eastAsia"/>
        </w:rPr>
        <w:t>що</w:t>
      </w:r>
      <w:r>
        <w:t></w:t>
      </w:r>
      <w:r>
        <w:rPr>
          <w:rFonts w:hint="eastAsia"/>
        </w:rPr>
        <w:t>не</w:t>
      </w:r>
      <w:r>
        <w:t></w:t>
      </w:r>
      <w:r>
        <w:rPr>
          <w:rFonts w:hint="eastAsia"/>
        </w:rPr>
        <w:t>завжди</w:t>
      </w:r>
      <w:r>
        <w:t></w:t>
      </w:r>
      <w:r>
        <w:rPr>
          <w:rFonts w:hint="eastAsia"/>
        </w:rPr>
        <w:t>узгоджується</w:t>
      </w:r>
      <w:r>
        <w:t></w:t>
      </w:r>
      <w:r>
        <w:rPr>
          <w:rFonts w:hint="eastAsia"/>
        </w:rPr>
        <w:t>із</w:t>
      </w:r>
    </w:p>
    <w:p w:rsidR="004470D8" w:rsidRDefault="004470D8" w:rsidP="004470D8">
      <w:r>
        <w:rPr>
          <w:rFonts w:hint="eastAsia"/>
        </w:rPr>
        <w:t>традиційною</w:t>
      </w:r>
      <w:r>
        <w:t></w:t>
      </w:r>
      <w:r>
        <w:rPr>
          <w:rFonts w:hint="eastAsia"/>
        </w:rPr>
        <w:t>семантикою</w:t>
      </w:r>
      <w:r>
        <w:t></w:t>
      </w:r>
      <w:r>
        <w:t></w:t>
      </w:r>
      <w:r>
        <w:rPr>
          <w:rFonts w:hint="eastAsia"/>
        </w:rPr>
        <w:t>усталеною</w:t>
      </w:r>
      <w:r>
        <w:t></w:t>
      </w:r>
      <w:r>
        <w:rPr>
          <w:rFonts w:hint="eastAsia"/>
        </w:rPr>
        <w:t>у</w:t>
      </w:r>
      <w:r>
        <w:t></w:t>
      </w:r>
      <w:r>
        <w:rPr>
          <w:rFonts w:hint="eastAsia"/>
        </w:rPr>
        <w:t>китайському</w:t>
      </w:r>
      <w:r>
        <w:t></w:t>
      </w:r>
      <w:r>
        <w:rPr>
          <w:rFonts w:hint="eastAsia"/>
        </w:rPr>
        <w:t>лінгквокультурному</w:t>
      </w:r>
    </w:p>
    <w:p w:rsidR="004470D8" w:rsidRDefault="004470D8" w:rsidP="004470D8">
      <w:r>
        <w:rPr>
          <w:rFonts w:hint="eastAsia"/>
        </w:rPr>
        <w:t>просторі</w:t>
      </w:r>
      <w:r>
        <w:t></w:t>
      </w:r>
      <w:r>
        <w:t></w:t>
      </w:r>
      <w:r>
        <w:t></w:t>
      </w:r>
      <w:r>
        <w:t></w:t>
      </w:r>
      <w:r>
        <w:t></w:t>
      </w:r>
      <w:r>
        <w:rPr>
          <w:rFonts w:hint="eastAsia"/>
        </w:rPr>
        <w:t>омофонія</w:t>
      </w:r>
      <w:r>
        <w:t></w:t>
      </w:r>
      <w:r>
        <w:t></w:t>
      </w:r>
      <w:r>
        <w:rPr>
          <w:rFonts w:hint="eastAsia"/>
        </w:rPr>
        <w:t>яка</w:t>
      </w:r>
      <w:r>
        <w:t></w:t>
      </w:r>
      <w:r>
        <w:rPr>
          <w:rFonts w:hint="eastAsia"/>
        </w:rPr>
        <w:t>базується</w:t>
      </w:r>
      <w:r>
        <w:t></w:t>
      </w:r>
      <w:r>
        <w:rPr>
          <w:rFonts w:hint="eastAsia"/>
        </w:rPr>
        <w:t>на</w:t>
      </w:r>
      <w:r>
        <w:t></w:t>
      </w:r>
      <w:r>
        <w:rPr>
          <w:rFonts w:hint="eastAsia"/>
        </w:rPr>
        <w:t>фонетичних</w:t>
      </w:r>
      <w:r>
        <w:t></w:t>
      </w:r>
      <w:r>
        <w:rPr>
          <w:rFonts w:hint="eastAsia"/>
        </w:rPr>
        <w:t>кореляціях</w:t>
      </w:r>
      <w:r>
        <w:t></w:t>
      </w:r>
      <w:r>
        <w:rPr>
          <w:rFonts w:hint="eastAsia"/>
        </w:rPr>
        <w:t>новотворів</w:t>
      </w:r>
      <w:r>
        <w:t></w:t>
      </w:r>
      <w:r>
        <w:rPr>
          <w:rFonts w:hint="eastAsia"/>
        </w:rPr>
        <w:t>і</w:t>
      </w:r>
      <w:r>
        <w:t></w:t>
      </w:r>
      <w:r>
        <w:rPr>
          <w:rFonts w:hint="eastAsia"/>
        </w:rPr>
        <w:t>слів</w:t>
      </w:r>
    </w:p>
    <w:p w:rsidR="004470D8" w:rsidRDefault="004470D8" w:rsidP="004470D8">
      <w:r>
        <w:rPr>
          <w:rFonts w:hint="eastAsia"/>
        </w:rPr>
        <w:t>усталеної</w:t>
      </w:r>
      <w:r>
        <w:t></w:t>
      </w:r>
      <w:r>
        <w:rPr>
          <w:rFonts w:hint="eastAsia"/>
        </w:rPr>
        <w:t>семантики</w:t>
      </w:r>
      <w:r>
        <w:t></w:t>
      </w:r>
    </w:p>
    <w:p w:rsidR="004470D8" w:rsidRDefault="004470D8" w:rsidP="004470D8">
      <w:r>
        <w:t></w:t>
      </w:r>
      <w:r>
        <w:t></w:t>
      </w:r>
      <w:r>
        <w:t></w:t>
      </w:r>
      <w:r>
        <w:rPr>
          <w:rFonts w:hint="eastAsia"/>
        </w:rPr>
        <w:t>На</w:t>
      </w:r>
      <w:r>
        <w:t></w:t>
      </w:r>
      <w:r>
        <w:rPr>
          <w:rFonts w:hint="eastAsia"/>
        </w:rPr>
        <w:t>морфолого</w:t>
      </w:r>
      <w:r>
        <w:t></w:t>
      </w:r>
      <w:r>
        <w:rPr>
          <w:rFonts w:hint="eastAsia"/>
        </w:rPr>
        <w:t>синтаксичному</w:t>
      </w:r>
      <w:r>
        <w:t></w:t>
      </w:r>
      <w:r>
        <w:rPr>
          <w:rFonts w:hint="eastAsia"/>
        </w:rPr>
        <w:t>рівні</w:t>
      </w:r>
      <w:r>
        <w:t></w:t>
      </w:r>
      <w:r>
        <w:rPr>
          <w:rFonts w:hint="eastAsia"/>
        </w:rPr>
        <w:t>на</w:t>
      </w:r>
      <w:r>
        <w:t></w:t>
      </w:r>
      <w:r>
        <w:rPr>
          <w:rFonts w:hint="eastAsia"/>
        </w:rPr>
        <w:t>матеріалі</w:t>
      </w:r>
      <w:r>
        <w:t></w:t>
      </w:r>
      <w:r>
        <w:rPr>
          <w:rFonts w:hint="eastAsia"/>
        </w:rPr>
        <w:t>мовленнєвих</w:t>
      </w:r>
      <w:r>
        <w:t></w:t>
      </w:r>
      <w:r>
        <w:rPr>
          <w:rFonts w:hint="eastAsia"/>
        </w:rPr>
        <w:t>форм</w:t>
      </w:r>
      <w:r>
        <w:t></w:t>
      </w:r>
      <w:r>
        <w:t></w:t>
      </w:r>
      <w:r>
        <w:rPr>
          <w:rFonts w:hint="eastAsia"/>
        </w:rPr>
        <w:t>що</w:t>
      </w:r>
    </w:p>
    <w:p w:rsidR="004470D8" w:rsidRDefault="004470D8" w:rsidP="004470D8">
      <w:r>
        <w:rPr>
          <w:rFonts w:hint="eastAsia"/>
        </w:rPr>
        <w:t>використовуються</w:t>
      </w:r>
      <w:r>
        <w:t></w:t>
      </w:r>
      <w:r>
        <w:rPr>
          <w:rFonts w:hint="eastAsia"/>
        </w:rPr>
        <w:t>молоддю</w:t>
      </w:r>
      <w:r>
        <w:t></w:t>
      </w:r>
      <w:r>
        <w:rPr>
          <w:rFonts w:hint="eastAsia"/>
        </w:rPr>
        <w:t>в</w:t>
      </w:r>
      <w:r>
        <w:t></w:t>
      </w:r>
      <w:r>
        <w:rPr>
          <w:rFonts w:hint="eastAsia"/>
        </w:rPr>
        <w:t>Інтернет</w:t>
      </w:r>
      <w:r>
        <w:t></w:t>
      </w:r>
      <w:r>
        <w:rPr>
          <w:rFonts w:hint="eastAsia"/>
        </w:rPr>
        <w:t>просторі</w:t>
      </w:r>
      <w:r>
        <w:t></w:t>
      </w:r>
      <w:r>
        <w:t></w:t>
      </w:r>
      <w:r>
        <w:rPr>
          <w:rFonts w:hint="eastAsia"/>
        </w:rPr>
        <w:t>було</w:t>
      </w:r>
      <w:r>
        <w:t></w:t>
      </w:r>
      <w:r>
        <w:rPr>
          <w:rFonts w:hint="eastAsia"/>
        </w:rPr>
        <w:t>визначено</w:t>
      </w:r>
      <w:r>
        <w:t></w:t>
      </w:r>
      <w:r>
        <w:rPr>
          <w:rFonts w:hint="eastAsia"/>
        </w:rPr>
        <w:t>такі</w:t>
      </w:r>
      <w:r>
        <w:t></w:t>
      </w:r>
      <w:r>
        <w:rPr>
          <w:rFonts w:hint="eastAsia"/>
        </w:rPr>
        <w:t>девіативні</w:t>
      </w:r>
    </w:p>
    <w:p w:rsidR="004470D8" w:rsidRDefault="004470D8" w:rsidP="004470D8">
      <w:r>
        <w:rPr>
          <w:rFonts w:hint="eastAsia"/>
        </w:rPr>
        <w:t>процеси</w:t>
      </w:r>
      <w:r>
        <w:t></w:t>
      </w:r>
      <w:r>
        <w:t></w:t>
      </w:r>
      <w:r>
        <w:rPr>
          <w:rFonts w:hint="eastAsia"/>
        </w:rPr>
        <w:t>відхилення</w:t>
      </w:r>
      <w:r>
        <w:t></w:t>
      </w:r>
      <w:r>
        <w:rPr>
          <w:rFonts w:hint="eastAsia"/>
        </w:rPr>
        <w:t>від</w:t>
      </w:r>
      <w:r>
        <w:t></w:t>
      </w:r>
      <w:r>
        <w:rPr>
          <w:rFonts w:hint="eastAsia"/>
        </w:rPr>
        <w:t>граматичної</w:t>
      </w:r>
      <w:r>
        <w:t></w:t>
      </w:r>
      <w:r>
        <w:rPr>
          <w:rFonts w:hint="eastAsia"/>
        </w:rPr>
        <w:t>мовної</w:t>
      </w:r>
      <w:r>
        <w:t></w:t>
      </w:r>
      <w:r>
        <w:rPr>
          <w:rFonts w:hint="eastAsia"/>
        </w:rPr>
        <w:t>норми</w:t>
      </w:r>
      <w:r>
        <w:t></w:t>
      </w:r>
      <w:r>
        <w:t></w:t>
      </w:r>
      <w:r>
        <w:t></w:t>
      </w:r>
      <w:r>
        <w:t></w:t>
      </w:r>
      <w:r>
        <w:t></w:t>
      </w:r>
      <w:r>
        <w:rPr>
          <w:rFonts w:hint="eastAsia"/>
        </w:rPr>
        <w:t>вживання</w:t>
      </w:r>
      <w:r>
        <w:t></w:t>
      </w:r>
      <w:r>
        <w:rPr>
          <w:rFonts w:hint="eastAsia"/>
        </w:rPr>
        <w:t>прикметника</w:t>
      </w:r>
      <w:r>
        <w:t></w:t>
      </w:r>
      <w:r>
        <w:rPr>
          <w:rFonts w:hint="eastAsia"/>
        </w:rPr>
        <w:t>у</w:t>
      </w:r>
    </w:p>
    <w:p w:rsidR="004470D8" w:rsidRDefault="004470D8" w:rsidP="004470D8">
      <w:r>
        <w:rPr>
          <w:rFonts w:hint="eastAsia"/>
        </w:rPr>
        <w:t>функції</w:t>
      </w:r>
      <w:r>
        <w:t></w:t>
      </w:r>
      <w:r>
        <w:rPr>
          <w:rFonts w:hint="eastAsia"/>
        </w:rPr>
        <w:t>прислівника</w:t>
      </w:r>
      <w:r>
        <w:t></w:t>
      </w:r>
      <w:r>
        <w:t></w:t>
      </w:r>
      <w:r>
        <w:t></w:t>
      </w:r>
      <w:r>
        <w:t></w:t>
      </w:r>
      <w:r>
        <w:t></w:t>
      </w:r>
      <w:r>
        <w:rPr>
          <w:rFonts w:hint="eastAsia"/>
        </w:rPr>
        <w:t>вживання</w:t>
      </w:r>
      <w:r>
        <w:t></w:t>
      </w:r>
      <w:r>
        <w:rPr>
          <w:rFonts w:hint="eastAsia"/>
        </w:rPr>
        <w:t>іменника</w:t>
      </w:r>
      <w:r>
        <w:t></w:t>
      </w:r>
      <w:r>
        <w:rPr>
          <w:rFonts w:hint="eastAsia"/>
        </w:rPr>
        <w:t>у</w:t>
      </w:r>
      <w:r>
        <w:t></w:t>
      </w:r>
      <w:r>
        <w:rPr>
          <w:rFonts w:hint="eastAsia"/>
        </w:rPr>
        <w:t>функції</w:t>
      </w:r>
      <w:r>
        <w:t></w:t>
      </w:r>
      <w:r>
        <w:rPr>
          <w:rFonts w:hint="eastAsia"/>
        </w:rPr>
        <w:t>дієслова</w:t>
      </w:r>
      <w:r>
        <w:t></w:t>
      </w:r>
      <w:r>
        <w:t></w:t>
      </w:r>
      <w:r>
        <w:t></w:t>
      </w:r>
      <w:r>
        <w:t></w:t>
      </w:r>
      <w:r>
        <w:t></w:t>
      </w:r>
      <w:r>
        <w:rPr>
          <w:rFonts w:hint="eastAsia"/>
        </w:rPr>
        <w:t>вживання</w:t>
      </w:r>
    </w:p>
    <w:p w:rsidR="004470D8" w:rsidRDefault="004470D8" w:rsidP="004470D8">
      <w:r>
        <w:rPr>
          <w:rFonts w:hint="eastAsia"/>
        </w:rPr>
        <w:t>прикметника</w:t>
      </w:r>
      <w:r>
        <w:t></w:t>
      </w:r>
      <w:r>
        <w:rPr>
          <w:rFonts w:hint="eastAsia"/>
        </w:rPr>
        <w:t>у</w:t>
      </w:r>
      <w:r>
        <w:t></w:t>
      </w:r>
      <w:r>
        <w:rPr>
          <w:rFonts w:hint="eastAsia"/>
        </w:rPr>
        <w:t>функції</w:t>
      </w:r>
      <w:r>
        <w:t></w:t>
      </w:r>
      <w:r>
        <w:rPr>
          <w:rFonts w:hint="eastAsia"/>
        </w:rPr>
        <w:t>дієслова</w:t>
      </w:r>
      <w:r>
        <w:t></w:t>
      </w:r>
      <w:r>
        <w:t></w:t>
      </w:r>
      <w:r>
        <w:t></w:t>
      </w:r>
      <w:r>
        <w:t></w:t>
      </w:r>
      <w:r>
        <w:t></w:t>
      </w:r>
      <w:r>
        <w:rPr>
          <w:rFonts w:hint="eastAsia"/>
        </w:rPr>
        <w:t>вживання</w:t>
      </w:r>
      <w:r>
        <w:t></w:t>
      </w:r>
      <w:r>
        <w:rPr>
          <w:rFonts w:hint="eastAsia"/>
        </w:rPr>
        <w:t>іменника</w:t>
      </w:r>
      <w:r>
        <w:t></w:t>
      </w:r>
      <w:r>
        <w:rPr>
          <w:rFonts w:hint="eastAsia"/>
        </w:rPr>
        <w:t>у</w:t>
      </w:r>
      <w:r>
        <w:t></w:t>
      </w:r>
      <w:r>
        <w:rPr>
          <w:rFonts w:hint="eastAsia"/>
        </w:rPr>
        <w:t>функції</w:t>
      </w:r>
      <w:r>
        <w:t></w:t>
      </w:r>
      <w:r>
        <w:rPr>
          <w:rFonts w:hint="eastAsia"/>
        </w:rPr>
        <w:t>прикметника</w:t>
      </w:r>
      <w:r>
        <w:t></w:t>
      </w:r>
    </w:p>
    <w:p w:rsidR="004470D8" w:rsidRDefault="004470D8" w:rsidP="004470D8">
      <w:r>
        <w:t></w:t>
      </w:r>
      <w:r>
        <w:t></w:t>
      </w:r>
      <w:r>
        <w:t></w:t>
      </w:r>
      <w:r>
        <w:rPr>
          <w:rFonts w:hint="eastAsia"/>
        </w:rPr>
        <w:t>вживання</w:t>
      </w:r>
      <w:r>
        <w:t></w:t>
      </w:r>
      <w:r>
        <w:rPr>
          <w:rFonts w:hint="eastAsia"/>
        </w:rPr>
        <w:t>власних</w:t>
      </w:r>
      <w:r>
        <w:t></w:t>
      </w:r>
      <w:r>
        <w:rPr>
          <w:rFonts w:hint="eastAsia"/>
        </w:rPr>
        <w:t>назв</w:t>
      </w:r>
      <w:r>
        <w:t></w:t>
      </w:r>
      <w:r>
        <w:rPr>
          <w:rFonts w:hint="eastAsia"/>
        </w:rPr>
        <w:t>у</w:t>
      </w:r>
      <w:r>
        <w:t></w:t>
      </w:r>
      <w:r>
        <w:rPr>
          <w:rFonts w:hint="eastAsia"/>
        </w:rPr>
        <w:t>функції</w:t>
      </w:r>
      <w:r>
        <w:t></w:t>
      </w:r>
      <w:r>
        <w:rPr>
          <w:rFonts w:hint="eastAsia"/>
        </w:rPr>
        <w:t>прикметника</w:t>
      </w:r>
      <w:r>
        <w:t></w:t>
      </w:r>
      <w:r>
        <w:t></w:t>
      </w:r>
      <w:r>
        <w:t></w:t>
      </w:r>
      <w:r>
        <w:t></w:t>
      </w:r>
      <w:r>
        <w:t></w:t>
      </w:r>
      <w:r>
        <w:rPr>
          <w:rFonts w:hint="eastAsia"/>
        </w:rPr>
        <w:t>вживання</w:t>
      </w:r>
      <w:r>
        <w:t></w:t>
      </w:r>
      <w:r>
        <w:rPr>
          <w:rFonts w:hint="eastAsia"/>
        </w:rPr>
        <w:t>іменника</w:t>
      </w:r>
      <w:r>
        <w:t></w:t>
      </w:r>
      <w:r>
        <w:rPr>
          <w:rFonts w:hint="eastAsia"/>
        </w:rPr>
        <w:t>у</w:t>
      </w:r>
    </w:p>
    <w:p w:rsidR="004470D8" w:rsidRDefault="004470D8" w:rsidP="004470D8">
      <w:r>
        <w:rPr>
          <w:rFonts w:hint="eastAsia"/>
        </w:rPr>
        <w:t>функції</w:t>
      </w:r>
      <w:r>
        <w:t></w:t>
      </w:r>
      <w:r>
        <w:rPr>
          <w:rFonts w:hint="eastAsia"/>
        </w:rPr>
        <w:t>вигуку</w:t>
      </w:r>
      <w:r>
        <w:t></w:t>
      </w:r>
    </w:p>
    <w:p w:rsidR="004470D8" w:rsidRDefault="004470D8" w:rsidP="004470D8">
      <w:r>
        <w:rPr>
          <w:rFonts w:hint="eastAsia"/>
        </w:rPr>
        <w:t>На</w:t>
      </w:r>
      <w:r>
        <w:t></w:t>
      </w:r>
      <w:r>
        <w:rPr>
          <w:rFonts w:hint="eastAsia"/>
        </w:rPr>
        <w:t>структурно</w:t>
      </w:r>
      <w:r>
        <w:t></w:t>
      </w:r>
      <w:r>
        <w:rPr>
          <w:rFonts w:hint="eastAsia"/>
        </w:rPr>
        <w:t>текстовому</w:t>
      </w:r>
      <w:r>
        <w:t></w:t>
      </w:r>
      <w:r>
        <w:rPr>
          <w:rFonts w:hint="eastAsia"/>
        </w:rPr>
        <w:t>рівні</w:t>
      </w:r>
      <w:r>
        <w:t></w:t>
      </w:r>
      <w:r>
        <w:rPr>
          <w:rFonts w:hint="eastAsia"/>
        </w:rPr>
        <w:t>пласт</w:t>
      </w:r>
      <w:r>
        <w:t></w:t>
      </w:r>
      <w:r>
        <w:rPr>
          <w:rFonts w:hint="eastAsia"/>
        </w:rPr>
        <w:t>сленгових</w:t>
      </w:r>
      <w:r>
        <w:t></w:t>
      </w:r>
      <w:r>
        <w:rPr>
          <w:rFonts w:hint="eastAsia"/>
        </w:rPr>
        <w:t>молодіжних</w:t>
      </w:r>
      <w:r>
        <w:t></w:t>
      </w:r>
      <w:r>
        <w:rPr>
          <w:rFonts w:hint="eastAsia"/>
        </w:rPr>
        <w:t>одиниць</w:t>
      </w:r>
    </w:p>
    <w:p w:rsidR="004470D8" w:rsidRDefault="004470D8" w:rsidP="004470D8">
      <w:r>
        <w:rPr>
          <w:rFonts w:hint="eastAsia"/>
        </w:rPr>
        <w:t>представлено</w:t>
      </w:r>
      <w:r>
        <w:t></w:t>
      </w:r>
      <w:r>
        <w:rPr>
          <w:rFonts w:hint="eastAsia"/>
        </w:rPr>
        <w:t>у</w:t>
      </w:r>
      <w:r>
        <w:t></w:t>
      </w:r>
      <w:r>
        <w:rPr>
          <w:rFonts w:hint="eastAsia"/>
        </w:rPr>
        <w:t>вигляді</w:t>
      </w:r>
      <w:r>
        <w:t></w:t>
      </w:r>
      <w:r>
        <w:rPr>
          <w:rFonts w:hint="eastAsia"/>
        </w:rPr>
        <w:t>скорочених</w:t>
      </w:r>
      <w:r>
        <w:t></w:t>
      </w:r>
      <w:r>
        <w:rPr>
          <w:rFonts w:hint="eastAsia"/>
        </w:rPr>
        <w:t>виразів</w:t>
      </w:r>
      <w:r>
        <w:t></w:t>
      </w:r>
      <w:r>
        <w:t></w:t>
      </w:r>
      <w:r>
        <w:rPr>
          <w:rFonts w:hint="eastAsia"/>
        </w:rPr>
        <w:t>неочен’юїв</w:t>
      </w:r>
      <w:r>
        <w:t></w:t>
      </w:r>
      <w:r>
        <w:t></w:t>
      </w:r>
      <w:r>
        <w:rPr>
          <w:rFonts w:hint="eastAsia"/>
        </w:rPr>
        <w:t>та</w:t>
      </w:r>
      <w:r>
        <w:t></w:t>
      </w:r>
      <w:r>
        <w:rPr>
          <w:rFonts w:hint="eastAsia"/>
        </w:rPr>
        <w:t>китайських</w:t>
      </w:r>
    </w:p>
    <w:p w:rsidR="004470D8" w:rsidRDefault="004470D8" w:rsidP="004470D8">
      <w:r>
        <w:rPr>
          <w:rFonts w:hint="eastAsia"/>
        </w:rPr>
        <w:t>структур</w:t>
      </w:r>
      <w:r>
        <w:t></w:t>
      </w:r>
      <w:r>
        <w:t></w:t>
      </w:r>
      <w:r>
        <w:rPr>
          <w:rFonts w:hint="eastAsia"/>
        </w:rPr>
        <w:t>запозичених</w:t>
      </w:r>
      <w:r>
        <w:t></w:t>
      </w:r>
      <w:r>
        <w:rPr>
          <w:rFonts w:hint="eastAsia"/>
        </w:rPr>
        <w:t>англійською</w:t>
      </w:r>
      <w:r>
        <w:t></w:t>
      </w:r>
      <w:r>
        <w:rPr>
          <w:rFonts w:hint="eastAsia"/>
        </w:rPr>
        <w:t>мовою</w:t>
      </w:r>
      <w:r>
        <w:t></w:t>
      </w:r>
    </w:p>
    <w:p w:rsidR="004470D8" w:rsidRDefault="004470D8" w:rsidP="004470D8">
      <w:r>
        <w:t></w:t>
      </w:r>
      <w:r>
        <w:t></w:t>
      </w:r>
      <w:r>
        <w:t></w:t>
      </w:r>
      <w:r>
        <w:rPr>
          <w:rFonts w:hint="eastAsia"/>
        </w:rPr>
        <w:t>На</w:t>
      </w:r>
      <w:r>
        <w:t></w:t>
      </w:r>
      <w:r>
        <w:rPr>
          <w:rFonts w:hint="eastAsia"/>
        </w:rPr>
        <w:t>лексико</w:t>
      </w:r>
      <w:r>
        <w:t></w:t>
      </w:r>
      <w:r>
        <w:rPr>
          <w:rFonts w:hint="eastAsia"/>
        </w:rPr>
        <w:t>семантичному</w:t>
      </w:r>
      <w:r>
        <w:t></w:t>
      </w:r>
      <w:r>
        <w:rPr>
          <w:rFonts w:hint="eastAsia"/>
        </w:rPr>
        <w:t>рівні</w:t>
      </w:r>
      <w:r>
        <w:t></w:t>
      </w:r>
      <w:r>
        <w:rPr>
          <w:rFonts w:hint="eastAsia"/>
        </w:rPr>
        <w:t>аналізу</w:t>
      </w:r>
      <w:r>
        <w:t></w:t>
      </w:r>
      <w:r>
        <w:rPr>
          <w:rFonts w:hint="eastAsia"/>
        </w:rPr>
        <w:t>молодіжних</w:t>
      </w:r>
      <w:r>
        <w:t></w:t>
      </w:r>
      <w:r>
        <w:rPr>
          <w:rFonts w:hint="eastAsia"/>
        </w:rPr>
        <w:t>сленгізмів</w:t>
      </w:r>
      <w:r>
        <w:t></w:t>
      </w:r>
      <w:r>
        <w:rPr>
          <w:rFonts w:hint="eastAsia"/>
        </w:rPr>
        <w:t>у</w:t>
      </w:r>
    </w:p>
    <w:p w:rsidR="004470D8" w:rsidRDefault="004470D8" w:rsidP="004470D8">
      <w:r>
        <w:rPr>
          <w:rFonts w:hint="eastAsia"/>
        </w:rPr>
        <w:t>кіберпросторі</w:t>
      </w:r>
      <w:r>
        <w:t></w:t>
      </w:r>
      <w:r>
        <w:rPr>
          <w:rFonts w:hint="eastAsia"/>
        </w:rPr>
        <w:t>продемонстровано</w:t>
      </w:r>
      <w:r>
        <w:t></w:t>
      </w:r>
      <w:r>
        <w:rPr>
          <w:rFonts w:hint="eastAsia"/>
        </w:rPr>
        <w:t>процеси</w:t>
      </w:r>
      <w:r>
        <w:t></w:t>
      </w:r>
      <w:r>
        <w:rPr>
          <w:rFonts w:hint="eastAsia"/>
        </w:rPr>
        <w:t>десакралізації</w:t>
      </w:r>
      <w:r>
        <w:t></w:t>
      </w:r>
      <w:r>
        <w:rPr>
          <w:rFonts w:hint="eastAsia"/>
        </w:rPr>
        <w:t>семантики</w:t>
      </w:r>
    </w:p>
    <w:p w:rsidR="004470D8" w:rsidRDefault="004470D8" w:rsidP="004470D8">
      <w:r>
        <w:rPr>
          <w:rFonts w:hint="eastAsia"/>
        </w:rPr>
        <w:t>традиційного</w:t>
      </w:r>
      <w:r>
        <w:t></w:t>
      </w:r>
      <w:r>
        <w:rPr>
          <w:rFonts w:hint="eastAsia"/>
        </w:rPr>
        <w:t>китайського</w:t>
      </w:r>
      <w:r>
        <w:t></w:t>
      </w:r>
      <w:r>
        <w:rPr>
          <w:rFonts w:hint="eastAsia"/>
        </w:rPr>
        <w:t>симболярію</w:t>
      </w:r>
      <w:r>
        <w:t></w:t>
      </w:r>
      <w:r>
        <w:rPr>
          <w:rFonts w:hint="eastAsia"/>
        </w:rPr>
        <w:t>на</w:t>
      </w:r>
      <w:r>
        <w:t></w:t>
      </w:r>
      <w:r>
        <w:rPr>
          <w:rFonts w:hint="eastAsia"/>
        </w:rPr>
        <w:t>предметних</w:t>
      </w:r>
      <w:r>
        <w:t></w:t>
      </w:r>
      <w:r>
        <w:rPr>
          <w:rFonts w:hint="eastAsia"/>
        </w:rPr>
        <w:t>ділянках</w:t>
      </w:r>
      <w:r>
        <w:t></w:t>
      </w:r>
      <w:r>
        <w:rPr>
          <w:rFonts w:hint="eastAsia"/>
        </w:rPr>
        <w:t>божеств</w:t>
      </w:r>
      <w:r>
        <w:t></w:t>
      </w:r>
      <w:r>
        <w:t></w:t>
      </w:r>
      <w:r>
        <w:rPr>
          <w:rFonts w:hint="eastAsia"/>
        </w:rPr>
        <w:t>богиня</w:t>
      </w:r>
    </w:p>
    <w:p w:rsidR="004470D8" w:rsidRDefault="004470D8" w:rsidP="004470D8">
      <w:r>
        <w:rPr>
          <w:rFonts w:hint="eastAsia"/>
        </w:rPr>
        <w:t>Гуаньїнь</w:t>
      </w:r>
      <w:r>
        <w:t></w:t>
      </w:r>
      <w:r>
        <w:t></w:t>
      </w:r>
      <w:r>
        <w:t></w:t>
      </w:r>
      <w:r>
        <w:rPr>
          <w:rFonts w:hint="eastAsia"/>
        </w:rPr>
        <w:t>кольору</w:t>
      </w:r>
      <w:r>
        <w:t></w:t>
      </w:r>
      <w:r>
        <w:t></w:t>
      </w:r>
      <w:r>
        <w:rPr>
          <w:rFonts w:hint="eastAsia"/>
        </w:rPr>
        <w:t>жовтий</w:t>
      </w:r>
      <w:r>
        <w:t></w:t>
      </w:r>
      <w:r>
        <w:t></w:t>
      </w:r>
      <w:r>
        <w:t></w:t>
      </w:r>
      <w:r>
        <w:rPr>
          <w:rFonts w:hint="eastAsia"/>
        </w:rPr>
        <w:t>продуктів</w:t>
      </w:r>
      <w:r>
        <w:t></w:t>
      </w:r>
      <w:r>
        <w:rPr>
          <w:rFonts w:hint="eastAsia"/>
        </w:rPr>
        <w:t>споживання</w:t>
      </w:r>
      <w:r>
        <w:t></w:t>
      </w:r>
      <w:r>
        <w:t></w:t>
      </w:r>
      <w:r>
        <w:rPr>
          <w:rFonts w:hint="eastAsia"/>
        </w:rPr>
        <w:t>чай</w:t>
      </w:r>
      <w:r>
        <w:t></w:t>
      </w:r>
      <w:r>
        <w:t></w:t>
      </w:r>
      <w:r>
        <w:rPr>
          <w:rFonts w:hint="eastAsia"/>
        </w:rPr>
        <w:t>гриб</w:t>
      </w:r>
      <w:r>
        <w:t></w:t>
      </w:r>
      <w:r>
        <w:rPr>
          <w:rFonts w:hint="eastAsia"/>
        </w:rPr>
        <w:t>Муер</w:t>
      </w:r>
      <w:r>
        <w:t></w:t>
      </w:r>
      <w:r>
        <w:t></w:t>
      </w:r>
    </w:p>
    <w:p w:rsidR="004470D8" w:rsidRDefault="004470D8" w:rsidP="004470D8">
      <w:r>
        <w:t></w:t>
      </w:r>
      <w:r>
        <w:t></w:t>
      </w:r>
      <w:r>
        <w:t></w:t>
      </w:r>
      <w:r>
        <w:rPr>
          <w:rFonts w:hint="eastAsia"/>
        </w:rPr>
        <w:t>Прагматичною</w:t>
      </w:r>
      <w:r>
        <w:t></w:t>
      </w:r>
      <w:r>
        <w:rPr>
          <w:rFonts w:hint="eastAsia"/>
        </w:rPr>
        <w:t>метою</w:t>
      </w:r>
      <w:r>
        <w:t></w:t>
      </w:r>
      <w:r>
        <w:rPr>
          <w:rFonts w:hint="eastAsia"/>
        </w:rPr>
        <w:t>вживання</w:t>
      </w:r>
      <w:r>
        <w:t></w:t>
      </w:r>
      <w:r>
        <w:rPr>
          <w:rFonts w:hint="eastAsia"/>
        </w:rPr>
        <w:t>мовцями</w:t>
      </w:r>
      <w:r>
        <w:t></w:t>
      </w:r>
      <w:r>
        <w:rPr>
          <w:rFonts w:hint="eastAsia"/>
        </w:rPr>
        <w:t>популярних</w:t>
      </w:r>
      <w:r>
        <w:t></w:t>
      </w:r>
      <w:r>
        <w:rPr>
          <w:rFonts w:hint="eastAsia"/>
        </w:rPr>
        <w:t>на</w:t>
      </w:r>
      <w:r>
        <w:t></w:t>
      </w:r>
      <w:r>
        <w:rPr>
          <w:rFonts w:hint="eastAsia"/>
        </w:rPr>
        <w:t>молодіжних</w:t>
      </w:r>
    </w:p>
    <w:p w:rsidR="004470D8" w:rsidRDefault="004470D8" w:rsidP="004470D8">
      <w:r>
        <w:rPr>
          <w:rFonts w:hint="eastAsia"/>
        </w:rPr>
        <w:t>Інтернет</w:t>
      </w:r>
      <w:r>
        <w:t></w:t>
      </w:r>
      <w:r>
        <w:rPr>
          <w:rFonts w:hint="eastAsia"/>
        </w:rPr>
        <w:t>майданчиках</w:t>
      </w:r>
      <w:r>
        <w:t></w:t>
      </w:r>
      <w:r>
        <w:rPr>
          <w:rFonts w:hint="eastAsia"/>
        </w:rPr>
        <w:t>пейоративно</w:t>
      </w:r>
      <w:r>
        <w:t></w:t>
      </w:r>
      <w:r>
        <w:rPr>
          <w:rFonts w:hint="eastAsia"/>
        </w:rPr>
        <w:t>забарвлених</w:t>
      </w:r>
      <w:r>
        <w:t></w:t>
      </w:r>
      <w:r>
        <w:rPr>
          <w:rFonts w:hint="eastAsia"/>
        </w:rPr>
        <w:t>сленгізмів</w:t>
      </w:r>
      <w:r>
        <w:t></w:t>
      </w:r>
      <w:r>
        <w:rPr>
          <w:rFonts w:hint="eastAsia"/>
        </w:rPr>
        <w:t>у</w:t>
      </w:r>
      <w:r>
        <w:t></w:t>
      </w:r>
      <w:r>
        <w:rPr>
          <w:rFonts w:hint="eastAsia"/>
        </w:rPr>
        <w:t>особистісноорієнтованому</w:t>
      </w:r>
      <w:r>
        <w:t></w:t>
      </w:r>
      <w:r>
        <w:t></w:t>
      </w:r>
      <w:r>
        <w:rPr>
          <w:rFonts w:hint="eastAsia"/>
        </w:rPr>
        <w:t>гендерному</w:t>
      </w:r>
      <w:r>
        <w:t></w:t>
      </w:r>
      <w:r>
        <w:t></w:t>
      </w:r>
      <w:r>
        <w:rPr>
          <w:rFonts w:hint="eastAsia"/>
        </w:rPr>
        <w:t>дискурсі</w:t>
      </w:r>
      <w:r>
        <w:t></w:t>
      </w:r>
      <w:r>
        <w:rPr>
          <w:rFonts w:hint="eastAsia"/>
        </w:rPr>
        <w:t>є</w:t>
      </w:r>
      <w:r>
        <w:t></w:t>
      </w:r>
      <w:r>
        <w:rPr>
          <w:rFonts w:hint="eastAsia"/>
        </w:rPr>
        <w:t>надання</w:t>
      </w:r>
      <w:r>
        <w:t></w:t>
      </w:r>
      <w:r>
        <w:rPr>
          <w:rFonts w:hint="eastAsia"/>
        </w:rPr>
        <w:t>саркастичної</w:t>
      </w:r>
      <w:r>
        <w:t></w:t>
      </w:r>
      <w:r>
        <w:t></w:t>
      </w:r>
      <w:r>
        <w:rPr>
          <w:rFonts w:hint="eastAsia"/>
        </w:rPr>
        <w:t>часом</w:t>
      </w:r>
      <w:r>
        <w:t></w:t>
      </w:r>
      <w:r>
        <w:rPr>
          <w:rFonts w:hint="eastAsia"/>
        </w:rPr>
        <w:t>іронічногумористичної</w:t>
      </w:r>
      <w:r>
        <w:t></w:t>
      </w:r>
      <w:r>
        <w:t></w:t>
      </w:r>
      <w:r>
        <w:rPr>
          <w:rFonts w:hint="eastAsia"/>
        </w:rPr>
        <w:t>оцінки</w:t>
      </w:r>
      <w:r>
        <w:t></w:t>
      </w:r>
      <w:r>
        <w:rPr>
          <w:rFonts w:hint="eastAsia"/>
        </w:rPr>
        <w:t>молодим</w:t>
      </w:r>
      <w:r>
        <w:t></w:t>
      </w:r>
      <w:r>
        <w:rPr>
          <w:rFonts w:hint="eastAsia"/>
        </w:rPr>
        <w:t>людям</w:t>
      </w:r>
      <w:r>
        <w:t></w:t>
      </w:r>
      <w:r>
        <w:rPr>
          <w:rFonts w:hint="eastAsia"/>
        </w:rPr>
        <w:t>жіночої</w:t>
      </w:r>
      <w:r>
        <w:t></w:t>
      </w:r>
      <w:r>
        <w:rPr>
          <w:rFonts w:hint="eastAsia"/>
        </w:rPr>
        <w:t>та</w:t>
      </w:r>
      <w:r>
        <w:t></w:t>
      </w:r>
      <w:r>
        <w:rPr>
          <w:rFonts w:hint="eastAsia"/>
        </w:rPr>
        <w:t>чоловічої</w:t>
      </w:r>
      <w:r>
        <w:t></w:t>
      </w:r>
      <w:r>
        <w:rPr>
          <w:rFonts w:hint="eastAsia"/>
        </w:rPr>
        <w:t>статі</w:t>
      </w:r>
      <w:r>
        <w:t></w:t>
      </w:r>
      <w:r>
        <w:t></w:t>
      </w:r>
      <w:r>
        <w:rPr>
          <w:rFonts w:ascii="MS Mincho" w:eastAsia="MS Mincho" w:hAnsi="MS Mincho" w:cs="MS Mincho" w:hint="eastAsia"/>
        </w:rPr>
        <w:t>心机</w:t>
      </w:r>
      <w:r>
        <w:rPr>
          <w:rFonts w:ascii="MingLiU" w:eastAsia="MingLiU" w:hAnsi="MingLiU" w:cs="MingLiU" w:hint="eastAsia"/>
        </w:rPr>
        <w:t>婊</w:t>
      </w:r>
    </w:p>
    <w:p w:rsidR="004470D8" w:rsidRDefault="004470D8" w:rsidP="004470D8">
      <w:r>
        <w:t></w:t>
      </w:r>
      <w:r>
        <w:t></w:t>
      </w:r>
      <w:r>
        <w:t></w:t>
      </w:r>
      <w:r>
        <w:t></w:t>
      </w:r>
      <w:r>
        <w:t></w:t>
      </w:r>
      <w:r>
        <w:t></w:t>
      </w:r>
      <w:r>
        <w:t></w:t>
      </w:r>
      <w:r>
        <w:t></w:t>
      </w:r>
      <w:r>
        <w:t>ǎ</w:t>
      </w:r>
      <w:r>
        <w:t></w:t>
      </w:r>
      <w:r>
        <w:t></w:t>
      </w:r>
      <w:r>
        <w:t></w:t>
      </w:r>
      <w:r>
        <w:rPr>
          <w:rFonts w:hint="eastAsia"/>
        </w:rPr>
        <w:t>–</w:t>
      </w:r>
      <w:r>
        <w:t></w:t>
      </w:r>
      <w:r>
        <w:t></w:t>
      </w:r>
      <w:r>
        <w:rPr>
          <w:rFonts w:hint="eastAsia"/>
        </w:rPr>
        <w:t>розважлива</w:t>
      </w:r>
      <w:r>
        <w:t></w:t>
      </w:r>
      <w:r>
        <w:rPr>
          <w:rFonts w:hint="eastAsia"/>
        </w:rPr>
        <w:t>стерва</w:t>
      </w:r>
      <w:r>
        <w:t></w:t>
      </w:r>
      <w:r>
        <w:t></w:t>
      </w:r>
      <w:r>
        <w:t></w:t>
      </w:r>
      <w:r>
        <w:rPr>
          <w:rFonts w:ascii="MS Mincho" w:eastAsia="MS Mincho" w:hAnsi="MS Mincho" w:cs="MS Mincho" w:hint="eastAsia"/>
        </w:rPr>
        <w:t>孔雀男</w:t>
      </w:r>
      <w:r>
        <w:t></w:t>
      </w:r>
      <w:r>
        <w:t></w:t>
      </w:r>
      <w:r>
        <w:t>ǒ</w:t>
      </w:r>
      <w:r>
        <w:t></w:t>
      </w:r>
      <w:r>
        <w:t></w:t>
      </w:r>
      <w:r>
        <w:t></w:t>
      </w:r>
      <w:r>
        <w:t></w:t>
      </w:r>
      <w:r>
        <w:t></w:t>
      </w:r>
      <w:r>
        <w:t></w:t>
      </w:r>
      <w:r>
        <w:t></w:t>
      </w:r>
      <w:r>
        <w:t></w:t>
      </w:r>
      <w:r>
        <w:t></w:t>
      </w:r>
      <w:r>
        <w:t></w:t>
      </w:r>
      <w:r>
        <w:rPr>
          <w:rFonts w:hint="eastAsia"/>
        </w:rPr>
        <w:t>–</w:t>
      </w:r>
      <w:r>
        <w:t></w:t>
      </w:r>
      <w:r>
        <w:t></w:t>
      </w:r>
      <w:r>
        <w:rPr>
          <w:rFonts w:hint="eastAsia"/>
        </w:rPr>
        <w:t>хлопець</w:t>
      </w:r>
      <w:r>
        <w:t></w:t>
      </w:r>
      <w:r>
        <w:rPr>
          <w:rFonts w:hint="eastAsia"/>
        </w:rPr>
        <w:t>павич</w:t>
      </w:r>
      <w:r>
        <w:t></w:t>
      </w:r>
      <w:r>
        <w:t></w:t>
      </w:r>
      <w:r>
        <w:t></w:t>
      </w:r>
    </w:p>
    <w:p w:rsidR="004470D8" w:rsidRDefault="004470D8" w:rsidP="004470D8">
      <w:r>
        <w:t></w:t>
      </w:r>
      <w:r>
        <w:t></w:t>
      </w:r>
      <w:r>
        <w:t></w:t>
      </w:r>
      <w:r>
        <w:rPr>
          <w:rFonts w:hint="eastAsia"/>
        </w:rPr>
        <w:t>В</w:t>
      </w:r>
      <w:r>
        <w:t></w:t>
      </w:r>
      <w:r>
        <w:rPr>
          <w:rFonts w:hint="eastAsia"/>
        </w:rPr>
        <w:t>інституційно</w:t>
      </w:r>
      <w:r>
        <w:t></w:t>
      </w:r>
      <w:r>
        <w:rPr>
          <w:rFonts w:hint="eastAsia"/>
        </w:rPr>
        <w:t>орієнтованому</w:t>
      </w:r>
      <w:r>
        <w:t></w:t>
      </w:r>
      <w:r>
        <w:t></w:t>
      </w:r>
      <w:r>
        <w:rPr>
          <w:rFonts w:hint="eastAsia"/>
        </w:rPr>
        <w:t>політичному</w:t>
      </w:r>
      <w:r>
        <w:t></w:t>
      </w:r>
      <w:r>
        <w:t></w:t>
      </w:r>
      <w:r>
        <w:rPr>
          <w:rFonts w:hint="eastAsia"/>
        </w:rPr>
        <w:t>дискурсі</w:t>
      </w:r>
      <w:r>
        <w:t></w:t>
      </w:r>
      <w:r>
        <w:rPr>
          <w:rFonts w:hint="eastAsia"/>
        </w:rPr>
        <w:t>прагматика</w:t>
      </w:r>
    </w:p>
    <w:p w:rsidR="004470D8" w:rsidRDefault="004470D8" w:rsidP="004470D8">
      <w:r>
        <w:rPr>
          <w:rFonts w:hint="eastAsia"/>
        </w:rPr>
        <w:t>сленгізмів</w:t>
      </w:r>
      <w:r>
        <w:t></w:t>
      </w:r>
      <w:r>
        <w:rPr>
          <w:rFonts w:hint="eastAsia"/>
        </w:rPr>
        <w:t>є</w:t>
      </w:r>
      <w:r>
        <w:t></w:t>
      </w:r>
      <w:r>
        <w:rPr>
          <w:rFonts w:hint="eastAsia"/>
        </w:rPr>
        <w:t>дещо</w:t>
      </w:r>
      <w:r>
        <w:t></w:t>
      </w:r>
      <w:r>
        <w:rPr>
          <w:rFonts w:hint="eastAsia"/>
        </w:rPr>
        <w:t>іншою</w:t>
      </w:r>
      <w:r>
        <w:t></w:t>
      </w:r>
      <w:r>
        <w:t></w:t>
      </w:r>
      <w:r>
        <w:rPr>
          <w:rFonts w:hint="eastAsia"/>
        </w:rPr>
        <w:t>меліоративно</w:t>
      </w:r>
      <w:r>
        <w:t></w:t>
      </w:r>
      <w:r>
        <w:rPr>
          <w:rFonts w:hint="eastAsia"/>
        </w:rPr>
        <w:t>марковані</w:t>
      </w:r>
      <w:r>
        <w:t></w:t>
      </w:r>
      <w:r>
        <w:rPr>
          <w:rFonts w:hint="eastAsia"/>
        </w:rPr>
        <w:t>вислови</w:t>
      </w:r>
      <w:r>
        <w:t></w:t>
      </w:r>
      <w:r>
        <w:rPr>
          <w:rFonts w:hint="eastAsia"/>
        </w:rPr>
        <w:t>спрямовані</w:t>
      </w:r>
      <w:r>
        <w:t></w:t>
      </w:r>
      <w:r>
        <w:rPr>
          <w:rFonts w:hint="eastAsia"/>
        </w:rPr>
        <w:t>на</w:t>
      </w:r>
    </w:p>
    <w:p w:rsidR="004470D8" w:rsidRDefault="004470D8" w:rsidP="004470D8">
      <w:r>
        <w:rPr>
          <w:rFonts w:hint="eastAsia"/>
        </w:rPr>
        <w:t>вираження</w:t>
      </w:r>
      <w:r>
        <w:t></w:t>
      </w:r>
      <w:r>
        <w:rPr>
          <w:rFonts w:hint="eastAsia"/>
        </w:rPr>
        <w:t>підтримки</w:t>
      </w:r>
      <w:r>
        <w:t></w:t>
      </w:r>
      <w:r>
        <w:rPr>
          <w:rFonts w:hint="eastAsia"/>
        </w:rPr>
        <w:t>дій</w:t>
      </w:r>
      <w:r>
        <w:t></w:t>
      </w:r>
      <w:r>
        <w:rPr>
          <w:rFonts w:hint="eastAsia"/>
        </w:rPr>
        <w:t>китайської</w:t>
      </w:r>
      <w:r>
        <w:t></w:t>
      </w:r>
      <w:r>
        <w:rPr>
          <w:rFonts w:hint="eastAsia"/>
        </w:rPr>
        <w:t>правлячої</w:t>
      </w:r>
      <w:r>
        <w:t></w:t>
      </w:r>
      <w:r>
        <w:rPr>
          <w:rFonts w:hint="eastAsia"/>
        </w:rPr>
        <w:t>верхівки</w:t>
      </w:r>
      <w:r>
        <w:t></w:t>
      </w:r>
      <w:r>
        <w:rPr>
          <w:rFonts w:hint="eastAsia"/>
        </w:rPr>
        <w:t>та</w:t>
      </w:r>
      <w:r>
        <w:t></w:t>
      </w:r>
      <w:r>
        <w:rPr>
          <w:rFonts w:hint="eastAsia"/>
        </w:rPr>
        <w:t>її</w:t>
      </w:r>
      <w:r>
        <w:t></w:t>
      </w:r>
      <w:r>
        <w:rPr>
          <w:rFonts w:hint="eastAsia"/>
        </w:rPr>
        <w:t>політики</w:t>
      </w:r>
      <w:r>
        <w:t></w:t>
      </w:r>
      <w:r>
        <w:t></w:t>
      </w:r>
      <w:r>
        <w:rPr>
          <w:rFonts w:ascii="MS Mincho" w:eastAsia="MS Mincho" w:hAnsi="MS Mincho" w:cs="MS Mincho" w:hint="eastAsia"/>
        </w:rPr>
        <w:t>老</w:t>
      </w:r>
    </w:p>
    <w:p w:rsidR="004470D8" w:rsidRDefault="004470D8" w:rsidP="004470D8">
      <w:r>
        <w:t></w:t>
      </w:r>
      <w:r>
        <w:t></w:t>
      </w:r>
      <w:r>
        <w:t></w:t>
      </w:r>
    </w:p>
    <w:p w:rsidR="004470D8" w:rsidRDefault="004470D8" w:rsidP="004470D8">
      <w:r>
        <w:rPr>
          <w:rFonts w:ascii="MS Mincho" w:eastAsia="MS Mincho" w:hAnsi="MS Mincho" w:cs="MS Mincho" w:hint="eastAsia"/>
        </w:rPr>
        <w:t>司机</w:t>
      </w:r>
      <w:r>
        <w:rPr>
          <w:rFonts w:ascii="MingLiU" w:eastAsia="MingLiU" w:hAnsi="MingLiU" w:cs="MingLiU" w:hint="eastAsia"/>
        </w:rPr>
        <w:t>带你飞</w:t>
      </w:r>
      <w:r>
        <w:t></w:t>
      </w:r>
      <w:r>
        <w:rPr>
          <w:rFonts w:hint="eastAsia"/>
        </w:rPr>
        <w:t>–</w:t>
      </w:r>
      <w:r>
        <w:t></w:t>
      </w:r>
      <w:r>
        <w:t></w:t>
      </w:r>
      <w:r>
        <w:rPr>
          <w:rFonts w:hint="eastAsia"/>
        </w:rPr>
        <w:t>Старий</w:t>
      </w:r>
      <w:r>
        <w:t></w:t>
      </w:r>
      <w:r>
        <w:rPr>
          <w:rFonts w:hint="eastAsia"/>
        </w:rPr>
        <w:t>водій</w:t>
      </w:r>
      <w:r>
        <w:t></w:t>
      </w:r>
      <w:r>
        <w:rPr>
          <w:rFonts w:hint="eastAsia"/>
        </w:rPr>
        <w:t>змусить</w:t>
      </w:r>
      <w:r>
        <w:t></w:t>
      </w:r>
      <w:r>
        <w:rPr>
          <w:rFonts w:hint="eastAsia"/>
        </w:rPr>
        <w:t>тебе</w:t>
      </w:r>
      <w:r>
        <w:t></w:t>
      </w:r>
      <w:r>
        <w:rPr>
          <w:rFonts w:hint="eastAsia"/>
        </w:rPr>
        <w:t>злетіти</w:t>
      </w:r>
      <w:r>
        <w:t></w:t>
      </w:r>
      <w:r>
        <w:t></w:t>
      </w:r>
      <w:r>
        <w:t></w:t>
      </w:r>
      <w:r>
        <w:t></w:t>
      </w:r>
      <w:r>
        <w:rPr>
          <w:rFonts w:hint="eastAsia"/>
        </w:rPr>
        <w:t>З</w:t>
      </w:r>
      <w:r>
        <w:t></w:t>
      </w:r>
      <w:r>
        <w:rPr>
          <w:rFonts w:hint="eastAsia"/>
        </w:rPr>
        <w:t>іншого</w:t>
      </w:r>
      <w:r>
        <w:t></w:t>
      </w:r>
      <w:r>
        <w:rPr>
          <w:rFonts w:hint="eastAsia"/>
        </w:rPr>
        <w:t>боку</w:t>
      </w:r>
      <w:r>
        <w:t></w:t>
      </w:r>
      <w:r>
        <w:t></w:t>
      </w:r>
      <w:r>
        <w:rPr>
          <w:rFonts w:hint="eastAsia"/>
        </w:rPr>
        <w:t>у</w:t>
      </w:r>
    </w:p>
    <w:p w:rsidR="004470D8" w:rsidRDefault="004470D8" w:rsidP="004470D8">
      <w:r>
        <w:rPr>
          <w:rFonts w:hint="eastAsia"/>
        </w:rPr>
        <w:t>молодіжному</w:t>
      </w:r>
      <w:r>
        <w:t></w:t>
      </w:r>
      <w:r>
        <w:rPr>
          <w:rFonts w:hint="eastAsia"/>
        </w:rPr>
        <w:t>сегменті</w:t>
      </w:r>
      <w:r>
        <w:t></w:t>
      </w:r>
      <w:r>
        <w:rPr>
          <w:rFonts w:hint="eastAsia"/>
        </w:rPr>
        <w:t>китайськомовного</w:t>
      </w:r>
      <w:r>
        <w:t></w:t>
      </w:r>
      <w:r>
        <w:rPr>
          <w:rFonts w:hint="eastAsia"/>
        </w:rPr>
        <w:t>кіберпростору</w:t>
      </w:r>
      <w:r>
        <w:t></w:t>
      </w:r>
      <w:r>
        <w:rPr>
          <w:rFonts w:hint="eastAsia"/>
        </w:rPr>
        <w:t>наявний</w:t>
      </w:r>
      <w:r>
        <w:t></w:t>
      </w:r>
      <w:r>
        <w:rPr>
          <w:rFonts w:hint="eastAsia"/>
        </w:rPr>
        <w:t>шар</w:t>
      </w:r>
    </w:p>
    <w:p w:rsidR="004470D8" w:rsidRDefault="004470D8" w:rsidP="004470D8">
      <w:r>
        <w:rPr>
          <w:rFonts w:hint="eastAsia"/>
        </w:rPr>
        <w:t>сленгованих</w:t>
      </w:r>
      <w:r>
        <w:t></w:t>
      </w:r>
      <w:r>
        <w:rPr>
          <w:rFonts w:hint="eastAsia"/>
        </w:rPr>
        <w:t>виразів</w:t>
      </w:r>
      <w:r>
        <w:t></w:t>
      </w:r>
      <w:r>
        <w:rPr>
          <w:rFonts w:hint="eastAsia"/>
        </w:rPr>
        <w:t>негативного</w:t>
      </w:r>
      <w:r>
        <w:t></w:t>
      </w:r>
      <w:r>
        <w:t></w:t>
      </w:r>
      <w:r>
        <w:rPr>
          <w:rFonts w:hint="eastAsia"/>
        </w:rPr>
        <w:t>викривального</w:t>
      </w:r>
      <w:r>
        <w:t></w:t>
      </w:r>
      <w:r>
        <w:rPr>
          <w:rFonts w:hint="eastAsia"/>
        </w:rPr>
        <w:t>щодо</w:t>
      </w:r>
      <w:r>
        <w:t></w:t>
      </w:r>
      <w:r>
        <w:rPr>
          <w:rFonts w:hint="eastAsia"/>
        </w:rPr>
        <w:t>дій</w:t>
      </w:r>
      <w:r>
        <w:t></w:t>
      </w:r>
      <w:r>
        <w:rPr>
          <w:rFonts w:hint="eastAsia"/>
        </w:rPr>
        <w:t>урядовців</w:t>
      </w:r>
      <w:r>
        <w:t></w:t>
      </w:r>
      <w:r>
        <w:rPr>
          <w:rFonts w:hint="eastAsia"/>
        </w:rPr>
        <w:t>характеру</w:t>
      </w:r>
    </w:p>
    <w:p w:rsidR="004470D8" w:rsidRDefault="004470D8" w:rsidP="004470D8">
      <w:r>
        <w:rPr>
          <w:rFonts w:ascii="MS Mincho" w:eastAsia="MS Mincho" w:hAnsi="MS Mincho" w:cs="MS Mincho" w:hint="eastAsia"/>
        </w:rPr>
        <w:t>自干五</w:t>
      </w:r>
      <w:r>
        <w:t></w:t>
      </w:r>
      <w:r>
        <w:t></w:t>
      </w:r>
      <w:r>
        <w:t></w:t>
      </w:r>
      <w:r>
        <w:t></w:t>
      </w:r>
      <w:r>
        <w:t></w:t>
      </w:r>
      <w:r>
        <w:t></w:t>
      </w:r>
      <w:r>
        <w:t></w:t>
      </w:r>
      <w:r>
        <w:t></w:t>
      </w:r>
      <w:r>
        <w:t></w:t>
      </w:r>
      <w:r>
        <w:t>ǔ</w:t>
      </w:r>
      <w:r>
        <w:t></w:t>
      </w:r>
      <w:r>
        <w:t>−</w:t>
      </w:r>
      <w:r>
        <w:t></w:t>
      </w:r>
      <w:r>
        <w:t></w:t>
      </w:r>
      <w:r>
        <w:rPr>
          <w:rFonts w:hint="eastAsia"/>
        </w:rPr>
        <w:t>п’ятидесятицентова</w:t>
      </w:r>
      <w:r>
        <w:t></w:t>
      </w:r>
      <w:r>
        <w:rPr>
          <w:rFonts w:hint="eastAsia"/>
        </w:rPr>
        <w:t>партія</w:t>
      </w:r>
      <w:r>
        <w:t></w:t>
      </w:r>
      <w:r>
        <w:t></w:t>
      </w:r>
      <w:r>
        <w:t></w:t>
      </w:r>
      <w:r>
        <w:rPr>
          <w:rFonts w:ascii="MS Mincho" w:eastAsia="MS Mincho" w:hAnsi="MS Mincho" w:cs="MS Mincho" w:hint="eastAsia"/>
        </w:rPr>
        <w:t>拆那</w:t>
      </w:r>
      <w:r>
        <w:t></w:t>
      </w:r>
      <w:r>
        <w:t></w:t>
      </w:r>
      <w:r>
        <w:t></w:t>
      </w:r>
      <w:r>
        <w:t></w:t>
      </w:r>
      <w:r>
        <w:t></w:t>
      </w:r>
      <w:r>
        <w:t></w:t>
      </w:r>
      <w:r>
        <w:t></w:t>
      </w:r>
      <w:r>
        <w:t></w:t>
      </w:r>
      <w:r>
        <w:t></w:t>
      </w:r>
      <w:r>
        <w:t></w:t>
      </w:r>
      <w:r>
        <w:t></w:t>
      </w:r>
      <w:r>
        <w:rPr>
          <w:rFonts w:hint="eastAsia"/>
        </w:rPr>
        <w:t>–</w:t>
      </w:r>
      <w:r>
        <w:t></w:t>
      </w:r>
      <w:r>
        <w:rPr>
          <w:rFonts w:hint="eastAsia"/>
        </w:rPr>
        <w:t>букв</w:t>
      </w:r>
      <w:r>
        <w:t></w:t>
      </w:r>
    </w:p>
    <w:p w:rsidR="004470D8" w:rsidRDefault="004470D8" w:rsidP="004470D8">
      <w:r>
        <w:rPr>
          <w:rFonts w:hint="eastAsia"/>
        </w:rPr>
        <w:t>‘зруйнуй</w:t>
      </w:r>
      <w:r>
        <w:t></w:t>
      </w:r>
      <w:r>
        <w:rPr>
          <w:rFonts w:hint="eastAsia"/>
        </w:rPr>
        <w:t>те’</w:t>
      </w:r>
      <w:r>
        <w:t></w:t>
      </w:r>
      <w:r>
        <w:t></w:t>
      </w:r>
    </w:p>
    <w:p w:rsidR="004470D8" w:rsidRDefault="004470D8" w:rsidP="004470D8">
      <w:r>
        <w:rPr>
          <w:rFonts w:hint="eastAsia"/>
        </w:rPr>
        <w:t>Перспективи</w:t>
      </w:r>
      <w:r>
        <w:t></w:t>
      </w:r>
      <w:r>
        <w:rPr>
          <w:rFonts w:hint="eastAsia"/>
        </w:rPr>
        <w:t>подальшого</w:t>
      </w:r>
      <w:r>
        <w:t></w:t>
      </w:r>
      <w:r>
        <w:rPr>
          <w:rFonts w:hint="eastAsia"/>
        </w:rPr>
        <w:t>дослідження</w:t>
      </w:r>
      <w:r>
        <w:t></w:t>
      </w:r>
      <w:r>
        <w:rPr>
          <w:rFonts w:hint="eastAsia"/>
        </w:rPr>
        <w:t>пов’язані</w:t>
      </w:r>
      <w:r>
        <w:t></w:t>
      </w:r>
      <w:r>
        <w:rPr>
          <w:rFonts w:hint="eastAsia"/>
        </w:rPr>
        <w:t>із</w:t>
      </w:r>
      <w:r>
        <w:t></w:t>
      </w:r>
      <w:r>
        <w:rPr>
          <w:rFonts w:hint="eastAsia"/>
        </w:rPr>
        <w:t>поглибленим</w:t>
      </w:r>
    </w:p>
    <w:p w:rsidR="004470D8" w:rsidRDefault="004470D8" w:rsidP="004470D8">
      <w:r>
        <w:rPr>
          <w:rFonts w:hint="eastAsia"/>
        </w:rPr>
        <w:t>вивченням</w:t>
      </w:r>
      <w:r>
        <w:t></w:t>
      </w:r>
      <w:r>
        <w:rPr>
          <w:rFonts w:hint="eastAsia"/>
        </w:rPr>
        <w:t>статусу</w:t>
      </w:r>
      <w:r>
        <w:t></w:t>
      </w:r>
      <w:r>
        <w:rPr>
          <w:rFonts w:hint="eastAsia"/>
        </w:rPr>
        <w:t>сленгу</w:t>
      </w:r>
      <w:r>
        <w:t></w:t>
      </w:r>
      <w:r>
        <w:rPr>
          <w:rFonts w:hint="eastAsia"/>
        </w:rPr>
        <w:t>як</w:t>
      </w:r>
      <w:r>
        <w:t></w:t>
      </w:r>
      <w:r>
        <w:rPr>
          <w:rFonts w:hint="eastAsia"/>
        </w:rPr>
        <w:t>у</w:t>
      </w:r>
      <w:r>
        <w:t></w:t>
      </w:r>
      <w:r>
        <w:rPr>
          <w:rFonts w:hint="eastAsia"/>
        </w:rPr>
        <w:t>молодіжній</w:t>
      </w:r>
      <w:r>
        <w:t></w:t>
      </w:r>
      <w:r>
        <w:rPr>
          <w:rFonts w:hint="eastAsia"/>
        </w:rPr>
        <w:t>субкультурі</w:t>
      </w:r>
      <w:r>
        <w:t></w:t>
      </w:r>
      <w:r>
        <w:rPr>
          <w:rFonts w:hint="eastAsia"/>
        </w:rPr>
        <w:t>Китаю</w:t>
      </w:r>
      <w:r>
        <w:t></w:t>
      </w:r>
      <w:r>
        <w:t></w:t>
      </w:r>
      <w:r>
        <w:rPr>
          <w:rFonts w:hint="eastAsia"/>
        </w:rPr>
        <w:t>так</w:t>
      </w:r>
      <w:r>
        <w:t></w:t>
      </w:r>
      <w:r>
        <w:rPr>
          <w:rFonts w:hint="eastAsia"/>
        </w:rPr>
        <w:t>і</w:t>
      </w:r>
      <w:r>
        <w:t></w:t>
      </w:r>
      <w:r>
        <w:rPr>
          <w:rFonts w:hint="eastAsia"/>
        </w:rPr>
        <w:t>в</w:t>
      </w:r>
      <w:r>
        <w:t></w:t>
      </w:r>
      <w:r>
        <w:rPr>
          <w:rFonts w:hint="eastAsia"/>
        </w:rPr>
        <w:t>рамках</w:t>
      </w:r>
    </w:p>
    <w:p w:rsidR="004470D8" w:rsidRDefault="004470D8" w:rsidP="004470D8">
      <w:r>
        <w:rPr>
          <w:rFonts w:hint="eastAsia"/>
        </w:rPr>
        <w:t>китайської</w:t>
      </w:r>
      <w:r>
        <w:t></w:t>
      </w:r>
      <w:r>
        <w:rPr>
          <w:rFonts w:hint="eastAsia"/>
        </w:rPr>
        <w:t>національної</w:t>
      </w:r>
      <w:r>
        <w:t></w:t>
      </w:r>
      <w:r>
        <w:rPr>
          <w:rFonts w:hint="eastAsia"/>
        </w:rPr>
        <w:t>культури</w:t>
      </w:r>
      <w:r>
        <w:t></w:t>
      </w:r>
      <w:r>
        <w:rPr>
          <w:rFonts w:hint="eastAsia"/>
        </w:rPr>
        <w:t>в</w:t>
      </w:r>
      <w:r>
        <w:t></w:t>
      </w:r>
      <w:r>
        <w:rPr>
          <w:rFonts w:hint="eastAsia"/>
        </w:rPr>
        <w:t>цілому</w:t>
      </w:r>
      <w:r>
        <w:t></w:t>
      </w:r>
      <w:r>
        <w:t></w:t>
      </w:r>
      <w:r>
        <w:rPr>
          <w:rFonts w:hint="eastAsia"/>
        </w:rPr>
        <w:t>відстеженням</w:t>
      </w:r>
      <w:r>
        <w:t></w:t>
      </w:r>
      <w:r>
        <w:rPr>
          <w:rFonts w:hint="eastAsia"/>
        </w:rPr>
        <w:t>нових</w:t>
      </w:r>
      <w:r>
        <w:t></w:t>
      </w:r>
      <w:r>
        <w:rPr>
          <w:rFonts w:hint="eastAsia"/>
        </w:rPr>
        <w:t>модифікацій</w:t>
      </w:r>
    </w:p>
    <w:p w:rsidR="004470D8" w:rsidRDefault="004470D8" w:rsidP="004470D8">
      <w:r>
        <w:rPr>
          <w:rFonts w:hint="eastAsia"/>
        </w:rPr>
        <w:t>молодіжного</w:t>
      </w:r>
      <w:r>
        <w:t></w:t>
      </w:r>
      <w:r>
        <w:rPr>
          <w:rFonts w:hint="eastAsia"/>
        </w:rPr>
        <w:t>мовлення</w:t>
      </w:r>
      <w:r>
        <w:t></w:t>
      </w:r>
      <w:r>
        <w:rPr>
          <w:rFonts w:hint="eastAsia"/>
        </w:rPr>
        <w:t>в</w:t>
      </w:r>
      <w:r>
        <w:t></w:t>
      </w:r>
      <w:r>
        <w:rPr>
          <w:rFonts w:hint="eastAsia"/>
        </w:rPr>
        <w:t>китайськомовному</w:t>
      </w:r>
      <w:r>
        <w:t></w:t>
      </w:r>
      <w:r>
        <w:rPr>
          <w:rFonts w:hint="eastAsia"/>
        </w:rPr>
        <w:t>сегменті</w:t>
      </w:r>
      <w:r>
        <w:t></w:t>
      </w:r>
      <w:r>
        <w:rPr>
          <w:rFonts w:hint="eastAsia"/>
        </w:rPr>
        <w:t>мережі</w:t>
      </w:r>
      <w:r>
        <w:t></w:t>
      </w:r>
      <w:r>
        <w:rPr>
          <w:rFonts w:hint="eastAsia"/>
        </w:rPr>
        <w:t>Інтернет</w:t>
      </w:r>
      <w:r>
        <w:t></w:t>
      </w:r>
    </w:p>
    <w:p w:rsidR="004470D8" w:rsidRDefault="004470D8" w:rsidP="004470D8">
      <w:r>
        <w:rPr>
          <w:rFonts w:hint="eastAsia"/>
        </w:rPr>
        <w:t>встановленням</w:t>
      </w:r>
      <w:r>
        <w:t></w:t>
      </w:r>
      <w:r>
        <w:rPr>
          <w:rFonts w:hint="eastAsia"/>
        </w:rPr>
        <w:t>чинників</w:t>
      </w:r>
      <w:r>
        <w:t></w:t>
      </w:r>
      <w:r>
        <w:t></w:t>
      </w:r>
      <w:r>
        <w:rPr>
          <w:rFonts w:hint="eastAsia"/>
        </w:rPr>
        <w:t>що</w:t>
      </w:r>
      <w:r>
        <w:t></w:t>
      </w:r>
      <w:r>
        <w:rPr>
          <w:rFonts w:hint="eastAsia"/>
        </w:rPr>
        <w:t>сприяють</w:t>
      </w:r>
      <w:r>
        <w:t></w:t>
      </w:r>
      <w:r>
        <w:rPr>
          <w:rFonts w:hint="eastAsia"/>
        </w:rPr>
        <w:t>поширенню</w:t>
      </w:r>
      <w:r>
        <w:t></w:t>
      </w:r>
      <w:r>
        <w:rPr>
          <w:rFonts w:hint="eastAsia"/>
        </w:rPr>
        <w:t>молодіжних</w:t>
      </w:r>
      <w:r>
        <w:t></w:t>
      </w:r>
      <w:r>
        <w:rPr>
          <w:rFonts w:hint="eastAsia"/>
        </w:rPr>
        <w:t>сленгізмів</w:t>
      </w:r>
      <w:r>
        <w:t></w:t>
      </w:r>
      <w:r>
        <w:rPr>
          <w:rFonts w:hint="eastAsia"/>
        </w:rPr>
        <w:t>та</w:t>
      </w:r>
      <w:r>
        <w:t></w:t>
      </w:r>
      <w:r>
        <w:rPr>
          <w:rFonts w:hint="eastAsia"/>
        </w:rPr>
        <w:t>їх</w:t>
      </w:r>
    </w:p>
    <w:p w:rsidR="004470D8" w:rsidRDefault="004470D8" w:rsidP="004470D8">
      <w:r>
        <w:rPr>
          <w:rFonts w:hint="eastAsia"/>
        </w:rPr>
        <w:t>можливого</w:t>
      </w:r>
      <w:r>
        <w:t></w:t>
      </w:r>
      <w:r>
        <w:rPr>
          <w:rFonts w:hint="eastAsia"/>
        </w:rPr>
        <w:t>проникнення</w:t>
      </w:r>
      <w:r>
        <w:t></w:t>
      </w:r>
      <w:r>
        <w:rPr>
          <w:rFonts w:hint="eastAsia"/>
        </w:rPr>
        <w:t>до</w:t>
      </w:r>
      <w:r>
        <w:t></w:t>
      </w:r>
      <w:r>
        <w:rPr>
          <w:rFonts w:hint="eastAsia"/>
        </w:rPr>
        <w:t>усної</w:t>
      </w:r>
      <w:r>
        <w:t></w:t>
      </w:r>
      <w:r>
        <w:rPr>
          <w:rFonts w:hint="eastAsia"/>
        </w:rPr>
        <w:t>форми</w:t>
      </w:r>
      <w:r>
        <w:t></w:t>
      </w:r>
      <w:r>
        <w:rPr>
          <w:rFonts w:hint="eastAsia"/>
        </w:rPr>
        <w:t>літературного</w:t>
      </w:r>
      <w:r>
        <w:t></w:t>
      </w:r>
      <w:r>
        <w:rPr>
          <w:rFonts w:hint="eastAsia"/>
        </w:rPr>
        <w:t>мовлення</w:t>
      </w:r>
      <w:r>
        <w:t></w:t>
      </w:r>
      <w:r>
        <w:rPr>
          <w:rFonts w:hint="eastAsia"/>
        </w:rPr>
        <w:t>у</w:t>
      </w:r>
      <w:r>
        <w:t></w:t>
      </w:r>
      <w:r>
        <w:rPr>
          <w:rFonts w:hint="eastAsia"/>
        </w:rPr>
        <w:t>контексті</w:t>
      </w:r>
    </w:p>
    <w:p w:rsidR="004470D8" w:rsidRDefault="004470D8" w:rsidP="004470D8">
      <w:r>
        <w:rPr>
          <w:rFonts w:hint="eastAsia"/>
        </w:rPr>
        <w:t>змін</w:t>
      </w:r>
      <w:r>
        <w:t></w:t>
      </w:r>
      <w:r>
        <w:rPr>
          <w:rFonts w:hint="eastAsia"/>
        </w:rPr>
        <w:t>традиційних</w:t>
      </w:r>
      <w:r>
        <w:t></w:t>
      </w:r>
      <w:r>
        <w:rPr>
          <w:rFonts w:hint="eastAsia"/>
        </w:rPr>
        <w:t>культурних</w:t>
      </w:r>
      <w:r>
        <w:t></w:t>
      </w:r>
      <w:r>
        <w:rPr>
          <w:rFonts w:hint="eastAsia"/>
        </w:rPr>
        <w:t>констант</w:t>
      </w:r>
      <w:r>
        <w:t></w:t>
      </w:r>
      <w:r>
        <w:rPr>
          <w:rFonts w:hint="eastAsia"/>
        </w:rPr>
        <w:t>китайського</w:t>
      </w:r>
      <w:r>
        <w:t></w:t>
      </w:r>
      <w:r>
        <w:rPr>
          <w:rFonts w:hint="eastAsia"/>
        </w:rPr>
        <w:t>соціуму</w:t>
      </w:r>
      <w:r>
        <w:t></w:t>
      </w:r>
    </w:p>
    <w:p w:rsidR="004470D8" w:rsidRDefault="004470D8" w:rsidP="004470D8">
      <w:r>
        <w:rPr>
          <w:rFonts w:hint="eastAsia"/>
        </w:rPr>
        <w:t>Окрім</w:t>
      </w:r>
      <w:r>
        <w:t></w:t>
      </w:r>
      <w:r>
        <w:rPr>
          <w:rFonts w:hint="eastAsia"/>
        </w:rPr>
        <w:t>цього</w:t>
      </w:r>
      <w:r>
        <w:t></w:t>
      </w:r>
      <w:r>
        <w:t></w:t>
      </w:r>
      <w:r>
        <w:rPr>
          <w:rFonts w:hint="eastAsia"/>
        </w:rPr>
        <w:t>перспективи</w:t>
      </w:r>
      <w:r>
        <w:t></w:t>
      </w:r>
      <w:r>
        <w:rPr>
          <w:rFonts w:hint="eastAsia"/>
        </w:rPr>
        <w:t>подальшого</w:t>
      </w:r>
      <w:r>
        <w:t></w:t>
      </w:r>
      <w:r>
        <w:rPr>
          <w:rFonts w:hint="eastAsia"/>
        </w:rPr>
        <w:t>дослідження</w:t>
      </w:r>
      <w:r>
        <w:t></w:t>
      </w:r>
      <w:r>
        <w:rPr>
          <w:rFonts w:hint="eastAsia"/>
        </w:rPr>
        <w:t>вбачаємо</w:t>
      </w:r>
      <w:r>
        <w:t></w:t>
      </w:r>
      <w:r>
        <w:rPr>
          <w:rFonts w:hint="eastAsia"/>
        </w:rPr>
        <w:t>в</w:t>
      </w:r>
    </w:p>
    <w:p w:rsidR="004470D8" w:rsidRDefault="004470D8" w:rsidP="004470D8">
      <w:r>
        <w:rPr>
          <w:rFonts w:hint="eastAsia"/>
        </w:rPr>
        <w:t>проведенні</w:t>
      </w:r>
      <w:r>
        <w:t></w:t>
      </w:r>
      <w:r>
        <w:rPr>
          <w:rFonts w:hint="eastAsia"/>
        </w:rPr>
        <w:t>польового</w:t>
      </w:r>
      <w:r>
        <w:t></w:t>
      </w:r>
      <w:r>
        <w:rPr>
          <w:rFonts w:hint="eastAsia"/>
        </w:rPr>
        <w:t>дослідження</w:t>
      </w:r>
      <w:r>
        <w:t></w:t>
      </w:r>
      <w:r>
        <w:rPr>
          <w:rFonts w:hint="eastAsia"/>
        </w:rPr>
        <w:t>у</w:t>
      </w:r>
      <w:r>
        <w:t></w:t>
      </w:r>
      <w:r>
        <w:rPr>
          <w:rFonts w:hint="eastAsia"/>
        </w:rPr>
        <w:t>середовищі</w:t>
      </w:r>
      <w:r>
        <w:t></w:t>
      </w:r>
      <w:r>
        <w:rPr>
          <w:rFonts w:hint="eastAsia"/>
        </w:rPr>
        <w:t>китайського</w:t>
      </w:r>
      <w:r>
        <w:t></w:t>
      </w:r>
      <w:r>
        <w:rPr>
          <w:rFonts w:hint="eastAsia"/>
        </w:rPr>
        <w:t>студентства</w:t>
      </w:r>
      <w:r>
        <w:t></w:t>
      </w:r>
      <w:r>
        <w:rPr>
          <w:rFonts w:hint="eastAsia"/>
        </w:rPr>
        <w:t>на</w:t>
      </w:r>
    </w:p>
    <w:p w:rsidR="004470D8" w:rsidRDefault="004470D8" w:rsidP="004470D8">
      <w:r>
        <w:rPr>
          <w:rFonts w:hint="eastAsia"/>
        </w:rPr>
        <w:t>предмет</w:t>
      </w:r>
      <w:r>
        <w:t></w:t>
      </w:r>
      <w:r>
        <w:rPr>
          <w:rFonts w:hint="eastAsia"/>
        </w:rPr>
        <w:t>вивчення</w:t>
      </w:r>
      <w:r>
        <w:t></w:t>
      </w:r>
      <w:r>
        <w:rPr>
          <w:rFonts w:hint="eastAsia"/>
        </w:rPr>
        <w:t>вірогідності</w:t>
      </w:r>
      <w:r>
        <w:t></w:t>
      </w:r>
      <w:r>
        <w:rPr>
          <w:rFonts w:hint="eastAsia"/>
        </w:rPr>
        <w:t>адаптації</w:t>
      </w:r>
      <w:r>
        <w:t></w:t>
      </w:r>
      <w:r>
        <w:rPr>
          <w:rFonts w:hint="eastAsia"/>
        </w:rPr>
        <w:t>письмово</w:t>
      </w:r>
      <w:r>
        <w:t></w:t>
      </w:r>
      <w:r>
        <w:rPr>
          <w:rFonts w:hint="eastAsia"/>
        </w:rPr>
        <w:t>закріплених</w:t>
      </w:r>
      <w:r>
        <w:t></w:t>
      </w:r>
      <w:r>
        <w:rPr>
          <w:rFonts w:hint="eastAsia"/>
        </w:rPr>
        <w:t>форм</w:t>
      </w:r>
    </w:p>
    <w:p w:rsidR="004470D8" w:rsidRPr="004470D8" w:rsidRDefault="004470D8" w:rsidP="004470D8">
      <w:r>
        <w:rPr>
          <w:rFonts w:hint="eastAsia"/>
        </w:rPr>
        <w:t>віртуального</w:t>
      </w:r>
      <w:r>
        <w:t></w:t>
      </w:r>
      <w:r>
        <w:rPr>
          <w:rFonts w:hint="eastAsia"/>
        </w:rPr>
        <w:t>спілкування</w:t>
      </w:r>
      <w:r>
        <w:t></w:t>
      </w:r>
      <w:r>
        <w:rPr>
          <w:rFonts w:hint="eastAsia"/>
        </w:rPr>
        <w:t>у</w:t>
      </w:r>
      <w:r>
        <w:t></w:t>
      </w:r>
      <w:r>
        <w:rPr>
          <w:rFonts w:hint="eastAsia"/>
        </w:rPr>
        <w:t>сфері</w:t>
      </w:r>
      <w:r>
        <w:t></w:t>
      </w:r>
      <w:r>
        <w:rPr>
          <w:rFonts w:hint="eastAsia"/>
        </w:rPr>
        <w:t>повсякденної</w:t>
      </w:r>
      <w:r>
        <w:t></w:t>
      </w:r>
      <w:r>
        <w:rPr>
          <w:rFonts w:hint="eastAsia"/>
        </w:rPr>
        <w:t>усної</w:t>
      </w:r>
      <w:r>
        <w:t></w:t>
      </w:r>
      <w:r>
        <w:rPr>
          <w:rFonts w:hint="eastAsia"/>
        </w:rPr>
        <w:t>комунікації</w:t>
      </w:r>
    </w:p>
    <w:sectPr w:rsidR="004470D8" w:rsidRPr="004470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470D8" w:rsidRPr="004470D8">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C27F3-6619-4BFF-A1A1-44849578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2021-09-22T16:41:00Z</dcterms:created>
  <dcterms:modified xsi:type="dcterms:W3CDTF">2021-09-22T19:30:00Z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