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C325" w14:textId="5B1CBE97" w:rsidR="001D0083" w:rsidRDefault="00A23E5F" w:rsidP="00A23E5F">
      <w:r w:rsidRPr="00A23E5F">
        <w:rPr>
          <w:rFonts w:hint="eastAsia"/>
        </w:rPr>
        <w:t>Костригин</w:t>
      </w:r>
      <w:r w:rsidRPr="00A23E5F">
        <w:t xml:space="preserve"> </w:t>
      </w:r>
      <w:r w:rsidRPr="00A23E5F">
        <w:rPr>
          <w:rFonts w:hint="eastAsia"/>
        </w:rPr>
        <w:t>Руслан</w:t>
      </w:r>
      <w:r w:rsidRPr="00A23E5F">
        <w:t xml:space="preserve"> </w:t>
      </w:r>
      <w:r w:rsidRPr="00A23E5F">
        <w:rPr>
          <w:rFonts w:hint="eastAsia"/>
        </w:rPr>
        <w:t>Вячеславович</w:t>
      </w:r>
      <w:r>
        <w:t xml:space="preserve"> </w:t>
      </w:r>
      <w:r w:rsidRPr="00A23E5F">
        <w:rPr>
          <w:rFonts w:hint="eastAsia"/>
        </w:rPr>
        <w:t>Методы</w:t>
      </w:r>
      <w:r w:rsidRPr="00A23E5F">
        <w:t xml:space="preserve"> </w:t>
      </w:r>
      <w:r w:rsidRPr="00A23E5F">
        <w:rPr>
          <w:rFonts w:hint="eastAsia"/>
        </w:rPr>
        <w:t>оценки</w:t>
      </w:r>
      <w:r w:rsidRPr="00A23E5F">
        <w:t xml:space="preserve"> </w:t>
      </w:r>
      <w:r w:rsidRPr="00A23E5F">
        <w:rPr>
          <w:rFonts w:hint="eastAsia"/>
        </w:rPr>
        <w:t>экономического</w:t>
      </w:r>
      <w:r w:rsidRPr="00A23E5F">
        <w:t xml:space="preserve"> </w:t>
      </w:r>
      <w:r w:rsidRPr="00A23E5F">
        <w:rPr>
          <w:rFonts w:hint="eastAsia"/>
        </w:rPr>
        <w:t>развития</w:t>
      </w:r>
      <w:r w:rsidRPr="00A23E5F">
        <w:t xml:space="preserve"> </w:t>
      </w:r>
      <w:r w:rsidRPr="00A23E5F">
        <w:rPr>
          <w:rFonts w:hint="eastAsia"/>
        </w:rPr>
        <w:t>и</w:t>
      </w:r>
      <w:r w:rsidRPr="00A23E5F">
        <w:t xml:space="preserve"> </w:t>
      </w:r>
      <w:r w:rsidRPr="00A23E5F">
        <w:rPr>
          <w:rFonts w:hint="eastAsia"/>
        </w:rPr>
        <w:t>инструментарий</w:t>
      </w:r>
      <w:r w:rsidRPr="00A23E5F">
        <w:t xml:space="preserve"> </w:t>
      </w:r>
      <w:r w:rsidRPr="00A23E5F">
        <w:rPr>
          <w:rFonts w:hint="eastAsia"/>
        </w:rPr>
        <w:t>выбора</w:t>
      </w:r>
      <w:r w:rsidRPr="00A23E5F">
        <w:t xml:space="preserve"> </w:t>
      </w:r>
      <w:r w:rsidRPr="00A23E5F">
        <w:rPr>
          <w:rFonts w:hint="eastAsia"/>
        </w:rPr>
        <w:t>стратегии</w:t>
      </w:r>
      <w:r w:rsidRPr="00A23E5F">
        <w:t xml:space="preserve"> </w:t>
      </w:r>
      <w:r w:rsidRPr="00A23E5F">
        <w:rPr>
          <w:rFonts w:hint="eastAsia"/>
        </w:rPr>
        <w:t>промышленных</w:t>
      </w:r>
      <w:r w:rsidRPr="00A23E5F">
        <w:t xml:space="preserve"> </w:t>
      </w:r>
      <w:r w:rsidRPr="00A23E5F">
        <w:rPr>
          <w:rFonts w:hint="eastAsia"/>
        </w:rPr>
        <w:t>кластеров</w:t>
      </w:r>
    </w:p>
    <w:p w14:paraId="008573BE" w14:textId="77777777" w:rsidR="00A23E5F" w:rsidRDefault="00A23E5F" w:rsidP="00A23E5F">
      <w:r>
        <w:rPr>
          <w:rFonts w:hint="eastAsia"/>
        </w:rPr>
        <w:t>ОГЛАВЛЕНИЕ</w:t>
      </w:r>
      <w:r>
        <w:t xml:space="preserve"> </w:t>
      </w:r>
      <w:r>
        <w:rPr>
          <w:rFonts w:hint="eastAsia"/>
        </w:rPr>
        <w:t>ДИССЕРТАЦИИ</w:t>
      </w:r>
    </w:p>
    <w:p w14:paraId="1AB5F839" w14:textId="77777777" w:rsidR="00A23E5F" w:rsidRDefault="00A23E5F" w:rsidP="00A23E5F">
      <w:r>
        <w:rPr>
          <w:rFonts w:hint="eastAsia"/>
        </w:rPr>
        <w:t>кандидат</w:t>
      </w:r>
      <w:r>
        <w:t xml:space="preserve"> </w:t>
      </w:r>
      <w:r>
        <w:rPr>
          <w:rFonts w:hint="eastAsia"/>
        </w:rPr>
        <w:t>наук</w:t>
      </w:r>
      <w:r>
        <w:t xml:space="preserve"> </w:t>
      </w:r>
      <w:r>
        <w:rPr>
          <w:rFonts w:hint="eastAsia"/>
        </w:rPr>
        <w:t>Костригин</w:t>
      </w:r>
      <w:r>
        <w:t xml:space="preserve"> </w:t>
      </w:r>
      <w:r>
        <w:rPr>
          <w:rFonts w:hint="eastAsia"/>
        </w:rPr>
        <w:t>Руслан</w:t>
      </w:r>
      <w:r>
        <w:t xml:space="preserve"> </w:t>
      </w:r>
      <w:r>
        <w:rPr>
          <w:rFonts w:hint="eastAsia"/>
        </w:rPr>
        <w:t>Вячеславович</w:t>
      </w:r>
    </w:p>
    <w:p w14:paraId="52005F06" w14:textId="77777777" w:rsidR="00A23E5F" w:rsidRDefault="00A23E5F" w:rsidP="00A23E5F">
      <w:r>
        <w:rPr>
          <w:rFonts w:hint="eastAsia"/>
        </w:rPr>
        <w:t>Введение</w:t>
      </w:r>
    </w:p>
    <w:p w14:paraId="734A56FC" w14:textId="77777777" w:rsidR="00A23E5F" w:rsidRDefault="00A23E5F" w:rsidP="00A23E5F"/>
    <w:p w14:paraId="05F7F5FD" w14:textId="77777777" w:rsidR="00A23E5F" w:rsidRDefault="00A23E5F" w:rsidP="00A23E5F">
      <w:r>
        <w:rPr>
          <w:rFonts w:hint="eastAsia"/>
        </w:rPr>
        <w:t>Глава</w:t>
      </w:r>
      <w:r>
        <w:t xml:space="preserve"> 1. </w:t>
      </w:r>
      <w:r>
        <w:rPr>
          <w:rFonts w:hint="eastAsia"/>
        </w:rPr>
        <w:t>Теоретические</w:t>
      </w:r>
      <w:r>
        <w:t xml:space="preserve"> </w:t>
      </w:r>
      <w:r>
        <w:rPr>
          <w:rFonts w:hint="eastAsia"/>
        </w:rPr>
        <w:t>положения</w:t>
      </w:r>
      <w:r>
        <w:t xml:space="preserve"> </w:t>
      </w:r>
      <w:r>
        <w:rPr>
          <w:rFonts w:hint="eastAsia"/>
        </w:rPr>
        <w:t>функционирования</w:t>
      </w:r>
      <w:r>
        <w:t xml:space="preserve"> </w:t>
      </w:r>
      <w:r>
        <w:rPr>
          <w:rFonts w:hint="eastAsia"/>
        </w:rPr>
        <w:t>промышленной</w:t>
      </w:r>
      <w:r>
        <w:t xml:space="preserve"> </w:t>
      </w:r>
      <w:r>
        <w:rPr>
          <w:rFonts w:hint="eastAsia"/>
        </w:rPr>
        <w:t>кластерной</w:t>
      </w:r>
      <w:r>
        <w:t xml:space="preserve"> </w:t>
      </w:r>
      <w:r>
        <w:rPr>
          <w:rFonts w:hint="eastAsia"/>
        </w:rPr>
        <w:t>политики</w:t>
      </w:r>
    </w:p>
    <w:p w14:paraId="14A4A8E1" w14:textId="77777777" w:rsidR="00A23E5F" w:rsidRDefault="00A23E5F" w:rsidP="00A23E5F"/>
    <w:p w14:paraId="0BEF7B89" w14:textId="77777777" w:rsidR="00A23E5F" w:rsidRDefault="00A23E5F" w:rsidP="00A23E5F">
      <w:r>
        <w:t xml:space="preserve">1.1. </w:t>
      </w:r>
      <w:r>
        <w:rPr>
          <w:rFonts w:hint="eastAsia"/>
        </w:rPr>
        <w:t>Систематизация</w:t>
      </w:r>
      <w:r>
        <w:t xml:space="preserve"> </w:t>
      </w:r>
      <w:r>
        <w:rPr>
          <w:rFonts w:hint="eastAsia"/>
        </w:rPr>
        <w:t>научных</w:t>
      </w:r>
      <w:r>
        <w:t xml:space="preserve"> </w:t>
      </w:r>
      <w:r>
        <w:rPr>
          <w:rFonts w:hint="eastAsia"/>
        </w:rPr>
        <w:t>теорий</w:t>
      </w:r>
      <w:r>
        <w:t xml:space="preserve"> </w:t>
      </w:r>
      <w:r>
        <w:rPr>
          <w:rFonts w:hint="eastAsia"/>
        </w:rPr>
        <w:t>кластерного</w:t>
      </w:r>
      <w:r>
        <w:t xml:space="preserve"> </w:t>
      </w:r>
      <w:r>
        <w:rPr>
          <w:rFonts w:hint="eastAsia"/>
        </w:rPr>
        <w:t>развития</w:t>
      </w:r>
    </w:p>
    <w:p w14:paraId="7D62E84B" w14:textId="77777777" w:rsidR="00A23E5F" w:rsidRDefault="00A23E5F" w:rsidP="00A23E5F"/>
    <w:p w14:paraId="567687EC" w14:textId="77777777" w:rsidR="00A23E5F" w:rsidRDefault="00A23E5F" w:rsidP="00A23E5F">
      <w:r>
        <w:t xml:space="preserve">1.2. </w:t>
      </w:r>
      <w:r>
        <w:rPr>
          <w:rFonts w:hint="eastAsia"/>
        </w:rPr>
        <w:t>Типология</w:t>
      </w:r>
      <w:r>
        <w:t xml:space="preserve"> </w:t>
      </w:r>
      <w:r>
        <w:rPr>
          <w:rFonts w:hint="eastAsia"/>
        </w:rPr>
        <w:t>кластерных</w:t>
      </w:r>
      <w:r>
        <w:t xml:space="preserve"> </w:t>
      </w:r>
      <w:r>
        <w:rPr>
          <w:rFonts w:hint="eastAsia"/>
        </w:rPr>
        <w:t>образований</w:t>
      </w:r>
      <w:r>
        <w:t xml:space="preserve"> </w:t>
      </w:r>
      <w:r>
        <w:rPr>
          <w:rFonts w:hint="eastAsia"/>
        </w:rPr>
        <w:t>и</w:t>
      </w:r>
      <w:r>
        <w:t xml:space="preserve"> </w:t>
      </w:r>
      <w:r>
        <w:rPr>
          <w:rFonts w:hint="eastAsia"/>
        </w:rPr>
        <w:t>основные</w:t>
      </w:r>
      <w:r>
        <w:t xml:space="preserve"> </w:t>
      </w:r>
      <w:r>
        <w:rPr>
          <w:rFonts w:hint="eastAsia"/>
        </w:rPr>
        <w:t>признаки</w:t>
      </w:r>
      <w:r>
        <w:t xml:space="preserve"> </w:t>
      </w:r>
      <w:r>
        <w:rPr>
          <w:rFonts w:hint="eastAsia"/>
        </w:rPr>
        <w:t>промышленных</w:t>
      </w:r>
      <w:r>
        <w:t xml:space="preserve"> </w:t>
      </w:r>
      <w:r>
        <w:rPr>
          <w:rFonts w:hint="eastAsia"/>
        </w:rPr>
        <w:t>кластеров</w:t>
      </w:r>
    </w:p>
    <w:p w14:paraId="1C493A2F" w14:textId="77777777" w:rsidR="00A23E5F" w:rsidRDefault="00A23E5F" w:rsidP="00A23E5F"/>
    <w:p w14:paraId="4049E18F" w14:textId="77777777" w:rsidR="00A23E5F" w:rsidRDefault="00A23E5F" w:rsidP="00A23E5F">
      <w:r>
        <w:t xml:space="preserve">1.3. </w:t>
      </w:r>
      <w:r>
        <w:rPr>
          <w:rFonts w:hint="eastAsia"/>
        </w:rPr>
        <w:t>Кластерная</w:t>
      </w:r>
      <w:r>
        <w:t xml:space="preserve"> </w:t>
      </w:r>
      <w:r>
        <w:rPr>
          <w:rFonts w:hint="eastAsia"/>
        </w:rPr>
        <w:t>политика</w:t>
      </w:r>
      <w:r>
        <w:t xml:space="preserve"> </w:t>
      </w:r>
      <w:r>
        <w:rPr>
          <w:rFonts w:hint="eastAsia"/>
        </w:rPr>
        <w:t>в</w:t>
      </w:r>
      <w:r>
        <w:t xml:space="preserve"> </w:t>
      </w:r>
      <w:r>
        <w:rPr>
          <w:rFonts w:hint="eastAsia"/>
        </w:rPr>
        <w:t>развитии</w:t>
      </w:r>
      <w:r>
        <w:t xml:space="preserve"> </w:t>
      </w:r>
      <w:r>
        <w:rPr>
          <w:rFonts w:hint="eastAsia"/>
        </w:rPr>
        <w:t>региона</w:t>
      </w:r>
      <w:r>
        <w:t xml:space="preserve">, </w:t>
      </w:r>
      <w:r>
        <w:rPr>
          <w:rFonts w:hint="eastAsia"/>
        </w:rPr>
        <w:t>её</w:t>
      </w:r>
      <w:r>
        <w:t xml:space="preserve"> </w:t>
      </w:r>
      <w:r>
        <w:rPr>
          <w:rFonts w:hint="eastAsia"/>
        </w:rPr>
        <w:t>цели</w:t>
      </w:r>
      <w:r>
        <w:t xml:space="preserve">, </w:t>
      </w:r>
      <w:r>
        <w:rPr>
          <w:rFonts w:hint="eastAsia"/>
        </w:rPr>
        <w:t>задачи</w:t>
      </w:r>
      <w:r>
        <w:t xml:space="preserve"> </w:t>
      </w:r>
      <w:r>
        <w:rPr>
          <w:rFonts w:hint="eastAsia"/>
        </w:rPr>
        <w:t>и</w:t>
      </w:r>
      <w:r>
        <w:t xml:space="preserve"> </w:t>
      </w:r>
      <w:r>
        <w:rPr>
          <w:rFonts w:hint="eastAsia"/>
        </w:rPr>
        <w:t>методы</w:t>
      </w:r>
      <w:r>
        <w:t xml:space="preserve"> </w:t>
      </w:r>
      <w:r>
        <w:rPr>
          <w:rFonts w:hint="eastAsia"/>
        </w:rPr>
        <w:t>реализации</w:t>
      </w:r>
    </w:p>
    <w:p w14:paraId="6D5F0589" w14:textId="77777777" w:rsidR="00A23E5F" w:rsidRDefault="00A23E5F" w:rsidP="00A23E5F"/>
    <w:p w14:paraId="716449C2" w14:textId="77777777" w:rsidR="00A23E5F" w:rsidRDefault="00A23E5F" w:rsidP="00A23E5F">
      <w:r>
        <w:rPr>
          <w:rFonts w:hint="eastAsia"/>
        </w:rPr>
        <w:t>Глава</w:t>
      </w:r>
      <w:r>
        <w:t xml:space="preserve"> 2. </w:t>
      </w:r>
      <w:r>
        <w:rPr>
          <w:rFonts w:hint="eastAsia"/>
        </w:rPr>
        <w:t>Разработка</w:t>
      </w:r>
      <w:r>
        <w:t xml:space="preserve"> </w:t>
      </w:r>
      <w:r>
        <w:rPr>
          <w:rFonts w:hint="eastAsia"/>
        </w:rPr>
        <w:t>методов</w:t>
      </w:r>
      <w:r>
        <w:t xml:space="preserve"> </w:t>
      </w:r>
      <w:r>
        <w:rPr>
          <w:rFonts w:hint="eastAsia"/>
        </w:rPr>
        <w:t>оценки</w:t>
      </w:r>
      <w:r>
        <w:t xml:space="preserve"> </w:t>
      </w:r>
      <w:r>
        <w:rPr>
          <w:rFonts w:hint="eastAsia"/>
        </w:rPr>
        <w:t>экономического</w:t>
      </w:r>
      <w:r>
        <w:t xml:space="preserve"> </w:t>
      </w:r>
      <w:r>
        <w:rPr>
          <w:rFonts w:hint="eastAsia"/>
        </w:rPr>
        <w:t>развития</w:t>
      </w:r>
      <w:r>
        <w:t xml:space="preserve"> </w:t>
      </w:r>
      <w:r>
        <w:rPr>
          <w:rFonts w:hint="eastAsia"/>
        </w:rPr>
        <w:t>и</w:t>
      </w:r>
      <w:r>
        <w:t xml:space="preserve"> </w:t>
      </w:r>
      <w:r>
        <w:rPr>
          <w:rFonts w:hint="eastAsia"/>
        </w:rPr>
        <w:t>промышленного</w:t>
      </w:r>
      <w:r>
        <w:t xml:space="preserve"> </w:t>
      </w:r>
      <w:r>
        <w:rPr>
          <w:rFonts w:hint="eastAsia"/>
        </w:rPr>
        <w:t>потенциала</w:t>
      </w:r>
      <w:r>
        <w:t xml:space="preserve"> </w:t>
      </w:r>
      <w:r>
        <w:rPr>
          <w:rFonts w:hint="eastAsia"/>
        </w:rPr>
        <w:t>промышленных</w:t>
      </w:r>
      <w:r>
        <w:t xml:space="preserve"> </w:t>
      </w:r>
      <w:r>
        <w:rPr>
          <w:rFonts w:hint="eastAsia"/>
        </w:rPr>
        <w:t>кластеров</w:t>
      </w:r>
    </w:p>
    <w:p w14:paraId="2F6E9462" w14:textId="77777777" w:rsidR="00A23E5F" w:rsidRDefault="00A23E5F" w:rsidP="00A23E5F"/>
    <w:p w14:paraId="403F45A6" w14:textId="77777777" w:rsidR="00A23E5F" w:rsidRDefault="00A23E5F" w:rsidP="00A23E5F">
      <w:r>
        <w:t xml:space="preserve">2.1. </w:t>
      </w:r>
      <w:r>
        <w:rPr>
          <w:rFonts w:hint="eastAsia"/>
        </w:rPr>
        <w:t>Оценка</w:t>
      </w:r>
      <w:r>
        <w:t xml:space="preserve"> </w:t>
      </w:r>
      <w:r>
        <w:rPr>
          <w:rFonts w:hint="eastAsia"/>
        </w:rPr>
        <w:t>использования</w:t>
      </w:r>
      <w:r>
        <w:t xml:space="preserve"> </w:t>
      </w:r>
      <w:r>
        <w:rPr>
          <w:rFonts w:hint="eastAsia"/>
        </w:rPr>
        <w:t>промышленных</w:t>
      </w:r>
      <w:r>
        <w:t xml:space="preserve"> </w:t>
      </w:r>
      <w:r>
        <w:rPr>
          <w:rFonts w:hint="eastAsia"/>
        </w:rPr>
        <w:t>кластеров</w:t>
      </w:r>
      <w:r>
        <w:t xml:space="preserve"> </w:t>
      </w:r>
      <w:r>
        <w:rPr>
          <w:rFonts w:hint="eastAsia"/>
        </w:rPr>
        <w:t>регионов</w:t>
      </w:r>
      <w:r>
        <w:t xml:space="preserve"> </w:t>
      </w:r>
      <w:r>
        <w:rPr>
          <w:rFonts w:hint="eastAsia"/>
        </w:rPr>
        <w:t>Российской</w:t>
      </w:r>
      <w:r>
        <w:t xml:space="preserve"> </w:t>
      </w:r>
      <w:r>
        <w:rPr>
          <w:rFonts w:hint="eastAsia"/>
        </w:rPr>
        <w:t>Федерации</w:t>
      </w:r>
    </w:p>
    <w:p w14:paraId="565FC72C" w14:textId="77777777" w:rsidR="00A23E5F" w:rsidRDefault="00A23E5F" w:rsidP="00A23E5F"/>
    <w:p w14:paraId="3368C2F8" w14:textId="77777777" w:rsidR="00A23E5F" w:rsidRDefault="00A23E5F" w:rsidP="00A23E5F">
      <w:r>
        <w:t xml:space="preserve">2.2. </w:t>
      </w:r>
      <w:r>
        <w:rPr>
          <w:rFonts w:hint="eastAsia"/>
        </w:rPr>
        <w:t>Разработка</w:t>
      </w:r>
      <w:r>
        <w:t xml:space="preserve"> </w:t>
      </w:r>
      <w:r>
        <w:rPr>
          <w:rFonts w:hint="eastAsia"/>
        </w:rPr>
        <w:t>линейного</w:t>
      </w:r>
      <w:r>
        <w:t xml:space="preserve"> </w:t>
      </w:r>
      <w:r>
        <w:rPr>
          <w:rFonts w:hint="eastAsia"/>
        </w:rPr>
        <w:t>функционала</w:t>
      </w:r>
      <w:r>
        <w:t xml:space="preserve"> </w:t>
      </w:r>
      <w:r>
        <w:rPr>
          <w:rFonts w:hint="eastAsia"/>
        </w:rPr>
        <w:t>ценности</w:t>
      </w:r>
      <w:r>
        <w:t xml:space="preserve"> </w:t>
      </w:r>
      <w:r>
        <w:rPr>
          <w:rFonts w:hint="eastAsia"/>
        </w:rPr>
        <w:t>промышленного</w:t>
      </w:r>
      <w:r>
        <w:t xml:space="preserve"> </w:t>
      </w:r>
      <w:r>
        <w:rPr>
          <w:rFonts w:hint="eastAsia"/>
        </w:rPr>
        <w:t>кластера</w:t>
      </w:r>
      <w:r>
        <w:t xml:space="preserve"> </w:t>
      </w:r>
      <w:r>
        <w:rPr>
          <w:rFonts w:hint="eastAsia"/>
        </w:rPr>
        <w:t>на</w:t>
      </w:r>
      <w:r>
        <w:t xml:space="preserve"> </w:t>
      </w:r>
      <w:r>
        <w:rPr>
          <w:rFonts w:hint="eastAsia"/>
        </w:rPr>
        <w:t>основе</w:t>
      </w:r>
      <w:r>
        <w:t xml:space="preserve"> </w:t>
      </w:r>
      <w:r>
        <w:rPr>
          <w:rFonts w:hint="eastAsia"/>
        </w:rPr>
        <w:t>методов</w:t>
      </w:r>
      <w:r>
        <w:t xml:space="preserve"> </w:t>
      </w:r>
      <w:r>
        <w:rPr>
          <w:rFonts w:hint="eastAsia"/>
        </w:rPr>
        <w:t>оценки</w:t>
      </w:r>
      <w:r>
        <w:t xml:space="preserve"> </w:t>
      </w:r>
      <w:r>
        <w:rPr>
          <w:rFonts w:hint="eastAsia"/>
        </w:rPr>
        <w:t>экономического</w:t>
      </w:r>
      <w:r>
        <w:t xml:space="preserve"> </w:t>
      </w:r>
      <w:r>
        <w:rPr>
          <w:rFonts w:hint="eastAsia"/>
        </w:rPr>
        <w:t>развития</w:t>
      </w:r>
      <w:r>
        <w:t xml:space="preserve"> </w:t>
      </w:r>
      <w:r>
        <w:rPr>
          <w:rFonts w:hint="eastAsia"/>
        </w:rPr>
        <w:t>и</w:t>
      </w:r>
      <w:r>
        <w:t xml:space="preserve"> </w:t>
      </w:r>
      <w:r>
        <w:rPr>
          <w:rFonts w:hint="eastAsia"/>
        </w:rPr>
        <w:t>промышленного</w:t>
      </w:r>
      <w:r>
        <w:t xml:space="preserve"> </w:t>
      </w:r>
      <w:r>
        <w:rPr>
          <w:rFonts w:hint="eastAsia"/>
        </w:rPr>
        <w:t>потенциала</w:t>
      </w:r>
    </w:p>
    <w:p w14:paraId="550C71B8" w14:textId="77777777" w:rsidR="00A23E5F" w:rsidRDefault="00A23E5F" w:rsidP="00A23E5F"/>
    <w:p w14:paraId="59738093" w14:textId="77777777" w:rsidR="00A23E5F" w:rsidRDefault="00A23E5F" w:rsidP="00A23E5F">
      <w:r>
        <w:t xml:space="preserve">2.3. </w:t>
      </w:r>
      <w:r>
        <w:rPr>
          <w:rFonts w:hint="eastAsia"/>
        </w:rPr>
        <w:t>Финансовые</w:t>
      </w:r>
      <w:r>
        <w:t xml:space="preserve"> </w:t>
      </w:r>
      <w:r>
        <w:rPr>
          <w:rFonts w:hint="eastAsia"/>
        </w:rPr>
        <w:t>мультипликаторы</w:t>
      </w:r>
      <w:r>
        <w:t xml:space="preserve"> </w:t>
      </w:r>
      <w:r>
        <w:rPr>
          <w:rFonts w:hint="eastAsia"/>
        </w:rPr>
        <w:t>как</w:t>
      </w:r>
      <w:r>
        <w:t xml:space="preserve"> </w:t>
      </w:r>
      <w:r>
        <w:rPr>
          <w:rFonts w:hint="eastAsia"/>
        </w:rPr>
        <w:t>основа</w:t>
      </w:r>
      <w:r>
        <w:t xml:space="preserve"> </w:t>
      </w:r>
      <w:r>
        <w:rPr>
          <w:rFonts w:hint="eastAsia"/>
        </w:rPr>
        <w:t>методов</w:t>
      </w:r>
      <w:r>
        <w:t xml:space="preserve"> </w:t>
      </w:r>
      <w:r>
        <w:rPr>
          <w:rFonts w:hint="eastAsia"/>
        </w:rPr>
        <w:t>оценки</w:t>
      </w:r>
    </w:p>
    <w:p w14:paraId="3F187459" w14:textId="77777777" w:rsidR="00A23E5F" w:rsidRDefault="00A23E5F" w:rsidP="00A23E5F"/>
    <w:p w14:paraId="28345838" w14:textId="77777777" w:rsidR="00A23E5F" w:rsidRDefault="00A23E5F" w:rsidP="00A23E5F">
      <w:r>
        <w:rPr>
          <w:rFonts w:hint="eastAsia"/>
        </w:rPr>
        <w:t>Глава</w:t>
      </w:r>
      <w:r>
        <w:t xml:space="preserve"> 3. </w:t>
      </w:r>
      <w:r>
        <w:rPr>
          <w:rFonts w:hint="eastAsia"/>
        </w:rPr>
        <w:t>Разработка</w:t>
      </w:r>
      <w:r>
        <w:t xml:space="preserve"> </w:t>
      </w:r>
      <w:r>
        <w:rPr>
          <w:rFonts w:hint="eastAsia"/>
        </w:rPr>
        <w:t>инструментария</w:t>
      </w:r>
      <w:r>
        <w:t xml:space="preserve"> </w:t>
      </w:r>
      <w:r>
        <w:rPr>
          <w:rFonts w:hint="eastAsia"/>
        </w:rPr>
        <w:t>обоснования</w:t>
      </w:r>
      <w:r>
        <w:t xml:space="preserve"> </w:t>
      </w:r>
      <w:r>
        <w:rPr>
          <w:rFonts w:hint="eastAsia"/>
        </w:rPr>
        <w:t>выбора</w:t>
      </w:r>
      <w:r>
        <w:t xml:space="preserve"> </w:t>
      </w:r>
      <w:r>
        <w:rPr>
          <w:rFonts w:hint="eastAsia"/>
        </w:rPr>
        <w:t>стратегии</w:t>
      </w:r>
      <w:r>
        <w:t xml:space="preserve"> </w:t>
      </w:r>
      <w:r>
        <w:rPr>
          <w:rFonts w:hint="eastAsia"/>
        </w:rPr>
        <w:t>развития</w:t>
      </w:r>
      <w:r>
        <w:t xml:space="preserve"> </w:t>
      </w:r>
      <w:r>
        <w:rPr>
          <w:rFonts w:hint="eastAsia"/>
        </w:rPr>
        <w:t>промышленных</w:t>
      </w:r>
      <w:r>
        <w:t xml:space="preserve"> </w:t>
      </w:r>
      <w:r>
        <w:rPr>
          <w:rFonts w:hint="eastAsia"/>
        </w:rPr>
        <w:t>кластеров</w:t>
      </w:r>
      <w:r>
        <w:t xml:space="preserve">, </w:t>
      </w:r>
      <w:r>
        <w:rPr>
          <w:rFonts w:hint="eastAsia"/>
        </w:rPr>
        <w:t>апробация</w:t>
      </w:r>
      <w:r>
        <w:t xml:space="preserve"> </w:t>
      </w:r>
      <w:r>
        <w:rPr>
          <w:rFonts w:hint="eastAsia"/>
        </w:rPr>
        <w:t>методов</w:t>
      </w:r>
      <w:r>
        <w:t xml:space="preserve"> </w:t>
      </w:r>
      <w:r>
        <w:rPr>
          <w:rFonts w:hint="eastAsia"/>
        </w:rPr>
        <w:t>оценки</w:t>
      </w:r>
      <w:r>
        <w:t xml:space="preserve"> </w:t>
      </w:r>
      <w:r>
        <w:rPr>
          <w:rFonts w:hint="eastAsia"/>
        </w:rPr>
        <w:t>экономического</w:t>
      </w:r>
      <w:r>
        <w:t xml:space="preserve"> </w:t>
      </w:r>
      <w:r>
        <w:rPr>
          <w:rFonts w:hint="eastAsia"/>
        </w:rPr>
        <w:t>развития</w:t>
      </w:r>
      <w:r>
        <w:t xml:space="preserve"> </w:t>
      </w:r>
      <w:r>
        <w:rPr>
          <w:rFonts w:hint="eastAsia"/>
        </w:rPr>
        <w:t>и</w:t>
      </w:r>
      <w:r>
        <w:t xml:space="preserve"> </w:t>
      </w:r>
      <w:r>
        <w:rPr>
          <w:rFonts w:hint="eastAsia"/>
        </w:rPr>
        <w:lastRenderedPageBreak/>
        <w:t>промышленного</w:t>
      </w:r>
      <w:r>
        <w:t xml:space="preserve"> </w:t>
      </w:r>
      <w:r>
        <w:rPr>
          <w:rFonts w:hint="eastAsia"/>
        </w:rPr>
        <w:t>потенциала</w:t>
      </w:r>
      <w:r>
        <w:t xml:space="preserve"> </w:t>
      </w:r>
      <w:r>
        <w:rPr>
          <w:rFonts w:hint="eastAsia"/>
        </w:rPr>
        <w:t>на</w:t>
      </w:r>
      <w:r>
        <w:t xml:space="preserve"> </w:t>
      </w:r>
      <w:r>
        <w:rPr>
          <w:rFonts w:hint="eastAsia"/>
        </w:rPr>
        <w:t>примере</w:t>
      </w:r>
      <w:r>
        <w:t xml:space="preserve"> </w:t>
      </w:r>
      <w:r>
        <w:rPr>
          <w:rFonts w:hint="eastAsia"/>
        </w:rPr>
        <w:t>Нижегородской</w:t>
      </w:r>
      <w:r>
        <w:t xml:space="preserve"> </w:t>
      </w:r>
      <w:r>
        <w:rPr>
          <w:rFonts w:hint="eastAsia"/>
        </w:rPr>
        <w:t>области</w:t>
      </w:r>
    </w:p>
    <w:p w14:paraId="7B2926AB" w14:textId="77777777" w:rsidR="00A23E5F" w:rsidRDefault="00A23E5F" w:rsidP="00A23E5F"/>
    <w:p w14:paraId="74BD7583" w14:textId="77777777" w:rsidR="00A23E5F" w:rsidRDefault="00A23E5F" w:rsidP="00A23E5F">
      <w:r>
        <w:t xml:space="preserve">3.1. </w:t>
      </w:r>
      <w:r>
        <w:rPr>
          <w:rFonts w:hint="eastAsia"/>
        </w:rPr>
        <w:t>Формирование</w:t>
      </w:r>
      <w:r>
        <w:t xml:space="preserve"> </w:t>
      </w:r>
      <w:r>
        <w:rPr>
          <w:rFonts w:hint="eastAsia"/>
        </w:rPr>
        <w:t>инструментария</w:t>
      </w:r>
      <w:r>
        <w:t xml:space="preserve"> </w:t>
      </w:r>
      <w:r>
        <w:rPr>
          <w:rFonts w:hint="eastAsia"/>
        </w:rPr>
        <w:t>и</w:t>
      </w:r>
      <w:r>
        <w:t xml:space="preserve"> </w:t>
      </w:r>
      <w:r>
        <w:rPr>
          <w:rFonts w:hint="eastAsia"/>
        </w:rPr>
        <w:t>логической</w:t>
      </w:r>
      <w:r>
        <w:t xml:space="preserve"> </w:t>
      </w:r>
      <w:r>
        <w:rPr>
          <w:rFonts w:hint="eastAsia"/>
        </w:rPr>
        <w:t>схемы</w:t>
      </w:r>
      <w:r>
        <w:t xml:space="preserve"> </w:t>
      </w:r>
      <w:r>
        <w:rPr>
          <w:rFonts w:hint="eastAsia"/>
        </w:rPr>
        <w:t>обоснования</w:t>
      </w:r>
      <w:r>
        <w:t xml:space="preserve"> </w:t>
      </w:r>
      <w:r>
        <w:rPr>
          <w:rFonts w:hint="eastAsia"/>
        </w:rPr>
        <w:t>выбора</w:t>
      </w:r>
      <w:r>
        <w:t xml:space="preserve"> </w:t>
      </w:r>
      <w:r>
        <w:rPr>
          <w:rFonts w:hint="eastAsia"/>
        </w:rPr>
        <w:t>стратегии</w:t>
      </w:r>
      <w:r>
        <w:t xml:space="preserve"> </w:t>
      </w:r>
      <w:r>
        <w:rPr>
          <w:rFonts w:hint="eastAsia"/>
        </w:rPr>
        <w:t>развития</w:t>
      </w:r>
      <w:r>
        <w:t xml:space="preserve"> </w:t>
      </w:r>
      <w:r>
        <w:rPr>
          <w:rFonts w:hint="eastAsia"/>
        </w:rPr>
        <w:t>промышленных</w:t>
      </w:r>
      <w:r>
        <w:t xml:space="preserve"> </w:t>
      </w:r>
      <w:r>
        <w:rPr>
          <w:rFonts w:hint="eastAsia"/>
        </w:rPr>
        <w:t>кластеров</w:t>
      </w:r>
    </w:p>
    <w:p w14:paraId="23522B7C" w14:textId="77777777" w:rsidR="00A23E5F" w:rsidRDefault="00A23E5F" w:rsidP="00A23E5F"/>
    <w:p w14:paraId="225B087E" w14:textId="77777777" w:rsidR="00A23E5F" w:rsidRDefault="00A23E5F" w:rsidP="00A23E5F">
      <w:r>
        <w:t xml:space="preserve">3.2. </w:t>
      </w:r>
      <w:r>
        <w:rPr>
          <w:rFonts w:hint="eastAsia"/>
        </w:rPr>
        <w:t>Оценка</w:t>
      </w:r>
      <w:r>
        <w:t xml:space="preserve"> </w:t>
      </w:r>
      <w:r>
        <w:rPr>
          <w:rFonts w:hint="eastAsia"/>
        </w:rPr>
        <w:t>экономического</w:t>
      </w:r>
      <w:r>
        <w:t xml:space="preserve"> </w:t>
      </w:r>
      <w:r>
        <w:rPr>
          <w:rFonts w:hint="eastAsia"/>
        </w:rPr>
        <w:t>развития</w:t>
      </w:r>
      <w:r>
        <w:t xml:space="preserve"> </w:t>
      </w:r>
      <w:r>
        <w:rPr>
          <w:rFonts w:hint="eastAsia"/>
        </w:rPr>
        <w:t>и</w:t>
      </w:r>
      <w:r>
        <w:t xml:space="preserve"> </w:t>
      </w:r>
      <w:r>
        <w:rPr>
          <w:rFonts w:hint="eastAsia"/>
        </w:rPr>
        <w:t>промышленного</w:t>
      </w:r>
      <w:r>
        <w:t xml:space="preserve"> </w:t>
      </w:r>
      <w:r>
        <w:rPr>
          <w:rFonts w:hint="eastAsia"/>
        </w:rPr>
        <w:t>потенциала</w:t>
      </w:r>
      <w:r>
        <w:t xml:space="preserve"> </w:t>
      </w:r>
      <w:r>
        <w:rPr>
          <w:rFonts w:hint="eastAsia"/>
        </w:rPr>
        <w:t>промышленных</w:t>
      </w:r>
      <w:r>
        <w:t xml:space="preserve"> </w:t>
      </w:r>
      <w:r>
        <w:rPr>
          <w:rFonts w:hint="eastAsia"/>
        </w:rPr>
        <w:t>кластеров</w:t>
      </w:r>
      <w:r>
        <w:t xml:space="preserve"> </w:t>
      </w:r>
      <w:r>
        <w:rPr>
          <w:rFonts w:hint="eastAsia"/>
        </w:rPr>
        <w:t>Нижегородской</w:t>
      </w:r>
      <w:r>
        <w:t xml:space="preserve"> </w:t>
      </w:r>
      <w:r>
        <w:rPr>
          <w:rFonts w:hint="eastAsia"/>
        </w:rPr>
        <w:t>области</w:t>
      </w:r>
    </w:p>
    <w:p w14:paraId="19619873" w14:textId="77777777" w:rsidR="00A23E5F" w:rsidRDefault="00A23E5F" w:rsidP="00A23E5F"/>
    <w:p w14:paraId="502242FA" w14:textId="77777777" w:rsidR="00A23E5F" w:rsidRDefault="00A23E5F" w:rsidP="00A23E5F">
      <w:r>
        <w:rPr>
          <w:rFonts w:hint="eastAsia"/>
        </w:rPr>
        <w:t>Заключение</w:t>
      </w:r>
    </w:p>
    <w:p w14:paraId="4D704A6F" w14:textId="77777777" w:rsidR="00A23E5F" w:rsidRDefault="00A23E5F" w:rsidP="00A23E5F"/>
    <w:p w14:paraId="67E46774" w14:textId="77777777" w:rsidR="00A23E5F" w:rsidRDefault="00A23E5F" w:rsidP="00A23E5F">
      <w:r>
        <w:rPr>
          <w:rFonts w:hint="eastAsia"/>
        </w:rPr>
        <w:t>Список</w:t>
      </w:r>
      <w:r>
        <w:t xml:space="preserve"> </w:t>
      </w:r>
      <w:r>
        <w:rPr>
          <w:rFonts w:hint="eastAsia"/>
        </w:rPr>
        <w:t>использованных</w:t>
      </w:r>
      <w:r>
        <w:t xml:space="preserve"> </w:t>
      </w:r>
      <w:r>
        <w:rPr>
          <w:rFonts w:hint="eastAsia"/>
        </w:rPr>
        <w:t>источников</w:t>
      </w:r>
    </w:p>
    <w:p w14:paraId="4061B2E5" w14:textId="77777777" w:rsidR="00A23E5F" w:rsidRDefault="00A23E5F" w:rsidP="00A23E5F"/>
    <w:p w14:paraId="7F18C84A" w14:textId="77777777" w:rsidR="00A23E5F" w:rsidRDefault="00A23E5F" w:rsidP="00A23E5F">
      <w:r>
        <w:rPr>
          <w:rFonts w:hint="eastAsia"/>
        </w:rPr>
        <w:t>Приложения</w:t>
      </w:r>
    </w:p>
    <w:p w14:paraId="74C8BB90" w14:textId="77777777" w:rsidR="00A23E5F" w:rsidRDefault="00A23E5F" w:rsidP="00A23E5F"/>
    <w:p w14:paraId="42D5121B" w14:textId="53D066BE" w:rsidR="00A23E5F" w:rsidRPr="00A23E5F" w:rsidRDefault="00A23E5F" w:rsidP="00A23E5F">
      <w:r>
        <w:rPr>
          <w:rFonts w:hint="eastAsia"/>
        </w:rPr>
        <w:t>ВВЕДЕНИЕ</w:t>
      </w:r>
    </w:p>
    <w:sectPr w:rsidR="00A23E5F" w:rsidRPr="00A23E5F" w:rsidSect="007158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4794" w14:textId="77777777" w:rsidR="00715814" w:rsidRDefault="00715814">
      <w:pPr>
        <w:spacing w:after="0" w:line="240" w:lineRule="auto"/>
      </w:pPr>
      <w:r>
        <w:separator/>
      </w:r>
    </w:p>
  </w:endnote>
  <w:endnote w:type="continuationSeparator" w:id="0">
    <w:p w14:paraId="3F48B987" w14:textId="77777777" w:rsidR="00715814" w:rsidRDefault="0071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73D0" w14:textId="77777777" w:rsidR="00715814" w:rsidRDefault="00715814"/>
    <w:p w14:paraId="7CABB672" w14:textId="77777777" w:rsidR="00715814" w:rsidRDefault="00715814"/>
    <w:p w14:paraId="628322FB" w14:textId="77777777" w:rsidR="00715814" w:rsidRDefault="00715814"/>
    <w:p w14:paraId="5BE1E2DB" w14:textId="77777777" w:rsidR="00715814" w:rsidRDefault="00715814"/>
    <w:p w14:paraId="03C8C613" w14:textId="77777777" w:rsidR="00715814" w:rsidRDefault="00715814"/>
    <w:p w14:paraId="48638A90" w14:textId="77777777" w:rsidR="00715814" w:rsidRDefault="00715814"/>
    <w:p w14:paraId="2DC790FA" w14:textId="77777777" w:rsidR="00715814" w:rsidRDefault="007158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52D523" wp14:editId="1BC757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2EFE" w14:textId="77777777" w:rsidR="00715814" w:rsidRDefault="007158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52D5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E62EFE" w14:textId="77777777" w:rsidR="00715814" w:rsidRDefault="007158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1986A" w14:textId="77777777" w:rsidR="00715814" w:rsidRDefault="00715814"/>
    <w:p w14:paraId="2A11134B" w14:textId="77777777" w:rsidR="00715814" w:rsidRDefault="00715814"/>
    <w:p w14:paraId="6C1DF697" w14:textId="77777777" w:rsidR="00715814" w:rsidRDefault="007158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7BC8B7" wp14:editId="2CCFF3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BDE62" w14:textId="77777777" w:rsidR="00715814" w:rsidRDefault="00715814"/>
                          <w:p w14:paraId="1CCF25B4" w14:textId="77777777" w:rsidR="00715814" w:rsidRDefault="007158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7BC8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3BDE62" w14:textId="77777777" w:rsidR="00715814" w:rsidRDefault="00715814"/>
                    <w:p w14:paraId="1CCF25B4" w14:textId="77777777" w:rsidR="00715814" w:rsidRDefault="007158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89F098" w14:textId="77777777" w:rsidR="00715814" w:rsidRDefault="00715814"/>
    <w:p w14:paraId="4ADFED3B" w14:textId="77777777" w:rsidR="00715814" w:rsidRDefault="00715814">
      <w:pPr>
        <w:rPr>
          <w:sz w:val="2"/>
          <w:szCs w:val="2"/>
        </w:rPr>
      </w:pPr>
    </w:p>
    <w:p w14:paraId="0B9CCD80" w14:textId="77777777" w:rsidR="00715814" w:rsidRDefault="00715814"/>
    <w:p w14:paraId="19844B8B" w14:textId="77777777" w:rsidR="00715814" w:rsidRDefault="00715814">
      <w:pPr>
        <w:spacing w:after="0" w:line="240" w:lineRule="auto"/>
      </w:pPr>
    </w:p>
  </w:footnote>
  <w:footnote w:type="continuationSeparator" w:id="0">
    <w:p w14:paraId="634B6746" w14:textId="77777777" w:rsidR="00715814" w:rsidRDefault="0071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1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7712</TotalTime>
  <Pages>2</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992</cp:revision>
  <cp:lastPrinted>2009-02-06T05:36:00Z</cp:lastPrinted>
  <dcterms:created xsi:type="dcterms:W3CDTF">2024-04-09T10:20:00Z</dcterms:created>
  <dcterms:modified xsi:type="dcterms:W3CDTF">2024-04-20T13:29:00Z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